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3A6A" w14:textId="77777777" w:rsidR="0026387E" w:rsidRDefault="0026387E" w:rsidP="0026387E">
      <w:pPr>
        <w:pStyle w:val="afffffffffffffffffffffffffff5"/>
        <w:rPr>
          <w:rFonts w:ascii="Verdana" w:hAnsi="Verdana"/>
          <w:color w:val="000000"/>
          <w:sz w:val="21"/>
          <w:szCs w:val="21"/>
        </w:rPr>
      </w:pPr>
      <w:r>
        <w:rPr>
          <w:rFonts w:ascii="Helvetica" w:hAnsi="Helvetica" w:cs="Helvetica"/>
          <w:b/>
          <w:bCs w:val="0"/>
          <w:color w:val="222222"/>
          <w:sz w:val="21"/>
          <w:szCs w:val="21"/>
        </w:rPr>
        <w:t>Михеева, Наталия Михайловна.</w:t>
      </w:r>
    </w:p>
    <w:p w14:paraId="2A8DC881" w14:textId="77777777" w:rsidR="0026387E" w:rsidRDefault="0026387E" w:rsidP="0026387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Геополитические аспекты проблемы </w:t>
      </w:r>
      <w:proofErr w:type="gramStart"/>
      <w:r>
        <w:rPr>
          <w:rFonts w:ascii="Helvetica" w:hAnsi="Helvetica" w:cs="Helvetica"/>
          <w:caps/>
          <w:color w:val="222222"/>
          <w:sz w:val="21"/>
          <w:szCs w:val="21"/>
        </w:rPr>
        <w:t>Кипра :</w:t>
      </w:r>
      <w:proofErr w:type="gramEnd"/>
      <w:r>
        <w:rPr>
          <w:rFonts w:ascii="Helvetica" w:hAnsi="Helvetica" w:cs="Helvetica"/>
          <w:caps/>
          <w:color w:val="222222"/>
          <w:sz w:val="21"/>
          <w:szCs w:val="21"/>
        </w:rPr>
        <w:t xml:space="preserve"> диссертация ... кандидата политических наук : 23.00.04. - Санкт-Петербург, 2000. - 200 с.</w:t>
      </w:r>
    </w:p>
    <w:p w14:paraId="1C51C818" w14:textId="77777777" w:rsidR="0026387E" w:rsidRDefault="0026387E" w:rsidP="0026387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Михеева, Наталия Михайловна</w:t>
      </w:r>
    </w:p>
    <w:p w14:paraId="08760249"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425B86"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РЕГИОНАЛЬНЫХ ГЕОПОЛИТИЧЕСКИХ ИССЛЕДОВАНИЙ.</w:t>
      </w:r>
    </w:p>
    <w:p w14:paraId="36BDF594"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подходы к изучению региональных проблем в работах представителей классической геополитики.</w:t>
      </w:r>
    </w:p>
    <w:p w14:paraId="3082F6B3"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региональных исследований ведущих геополитических школ</w:t>
      </w:r>
    </w:p>
    <w:p w14:paraId="2B3EF2E4"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Роль региональные исследований в современных геополитических теориях</w:t>
      </w:r>
    </w:p>
    <w:p w14:paraId="28F8E1B5"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Основные черты современных региональных геополитических исследований.</w:t>
      </w:r>
    </w:p>
    <w:p w14:paraId="6EF79E2A"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ГЕОПОЛИТИЧЕСКИЙ КОНТЕКСТ ИСТОРИЧЕСКОГО РАЗВИТИЯ КИПРСКОГО ВОПРОСА.</w:t>
      </w:r>
    </w:p>
    <w:p w14:paraId="2C7BA10D"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османского периода в истории Кипра.</w:t>
      </w:r>
    </w:p>
    <w:p w14:paraId="1DDE49DD"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Британский период в истории Кипра: геополитические аспекты.</w:t>
      </w:r>
    </w:p>
    <w:p w14:paraId="73C46A77"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Республика Кипр: геополитические аспекты получения независимости.</w:t>
      </w:r>
    </w:p>
    <w:p w14:paraId="51354680"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4.трансформация</w:t>
      </w:r>
      <w:proofErr w:type="gramEnd"/>
      <w:r>
        <w:rPr>
          <w:rFonts w:ascii="Arial" w:hAnsi="Arial" w:cs="Arial"/>
          <w:color w:val="333333"/>
          <w:sz w:val="21"/>
          <w:szCs w:val="21"/>
        </w:rPr>
        <w:t xml:space="preserve"> геополитической ситуации в восточном средиземноморье после событий 1974 года.</w:t>
      </w:r>
    </w:p>
    <w:p w14:paraId="03DE6C4D"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кипрский вопрос в 80-е годы: геополитические аспекты.</w:t>
      </w:r>
    </w:p>
    <w:p w14:paraId="06ED8A9C"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КИПРСКАЯ ПРОБЛЕМА В 90-ГОДЫ: ГЕОПОЛИТИЧЕСКОЕ ИЗМЕРЕНИЕ!</w:t>
      </w:r>
    </w:p>
    <w:p w14:paraId="61EB44D5"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геополитические факторы кипрской проблемы.</w:t>
      </w:r>
    </w:p>
    <w:p w14:paraId="19BC8822"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Трансформация принципов взаимоотношений между кипрскими общинами: геополитические аспекты.</w:t>
      </w:r>
    </w:p>
    <w:p w14:paraId="70BF3147"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Изменение геополитической ситуации вокруг Кипра в 90-е годы.</w:t>
      </w:r>
    </w:p>
    <w:p w14:paraId="71D26215" w14:textId="77777777" w:rsidR="0026387E" w:rsidRDefault="0026387E" w:rsidP="0026387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Проблема Кипра в контексте трансформации глобальной геополитической ситуации.</w:t>
      </w:r>
    </w:p>
    <w:p w14:paraId="4FDAD129" w14:textId="7F7E111E" w:rsidR="00BD642D" w:rsidRPr="0026387E" w:rsidRDefault="00BD642D" w:rsidP="0026387E"/>
    <w:sectPr w:rsidR="00BD642D" w:rsidRPr="002638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7C51" w14:textId="77777777" w:rsidR="00E20727" w:rsidRDefault="00E20727">
      <w:pPr>
        <w:spacing w:after="0" w:line="240" w:lineRule="auto"/>
      </w:pPr>
      <w:r>
        <w:separator/>
      </w:r>
    </w:p>
  </w:endnote>
  <w:endnote w:type="continuationSeparator" w:id="0">
    <w:p w14:paraId="0214D00F" w14:textId="77777777" w:rsidR="00E20727" w:rsidRDefault="00E2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0DEAF" w14:textId="77777777" w:rsidR="00E20727" w:rsidRDefault="00E20727"/>
    <w:p w14:paraId="2A8B8604" w14:textId="77777777" w:rsidR="00E20727" w:rsidRDefault="00E20727"/>
    <w:p w14:paraId="45A101E6" w14:textId="77777777" w:rsidR="00E20727" w:rsidRDefault="00E20727"/>
    <w:p w14:paraId="4CD2A21B" w14:textId="77777777" w:rsidR="00E20727" w:rsidRDefault="00E20727"/>
    <w:p w14:paraId="47A1BF93" w14:textId="77777777" w:rsidR="00E20727" w:rsidRDefault="00E20727"/>
    <w:p w14:paraId="233F351C" w14:textId="77777777" w:rsidR="00E20727" w:rsidRDefault="00E20727"/>
    <w:p w14:paraId="4AE52A52" w14:textId="77777777" w:rsidR="00E20727" w:rsidRDefault="00E207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EDD4E0" wp14:editId="060C82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1894A" w14:textId="77777777" w:rsidR="00E20727" w:rsidRDefault="00E207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EDD4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71894A" w14:textId="77777777" w:rsidR="00E20727" w:rsidRDefault="00E207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9559A3" w14:textId="77777777" w:rsidR="00E20727" w:rsidRDefault="00E20727"/>
    <w:p w14:paraId="009CB7DB" w14:textId="77777777" w:rsidR="00E20727" w:rsidRDefault="00E20727"/>
    <w:p w14:paraId="174606C8" w14:textId="77777777" w:rsidR="00E20727" w:rsidRDefault="00E207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F6216B" wp14:editId="056CC7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EB366" w14:textId="77777777" w:rsidR="00E20727" w:rsidRDefault="00E20727"/>
                          <w:p w14:paraId="1B851298" w14:textId="77777777" w:rsidR="00E20727" w:rsidRDefault="00E207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F621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8EB366" w14:textId="77777777" w:rsidR="00E20727" w:rsidRDefault="00E20727"/>
                    <w:p w14:paraId="1B851298" w14:textId="77777777" w:rsidR="00E20727" w:rsidRDefault="00E207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7EDF4D" w14:textId="77777777" w:rsidR="00E20727" w:rsidRDefault="00E20727"/>
    <w:p w14:paraId="42497E9A" w14:textId="77777777" w:rsidR="00E20727" w:rsidRDefault="00E20727">
      <w:pPr>
        <w:rPr>
          <w:sz w:val="2"/>
          <w:szCs w:val="2"/>
        </w:rPr>
      </w:pPr>
    </w:p>
    <w:p w14:paraId="188AB24A" w14:textId="77777777" w:rsidR="00E20727" w:rsidRDefault="00E20727"/>
    <w:p w14:paraId="1BE67A48" w14:textId="77777777" w:rsidR="00E20727" w:rsidRDefault="00E20727">
      <w:pPr>
        <w:spacing w:after="0" w:line="240" w:lineRule="auto"/>
      </w:pPr>
    </w:p>
  </w:footnote>
  <w:footnote w:type="continuationSeparator" w:id="0">
    <w:p w14:paraId="6312716E" w14:textId="77777777" w:rsidR="00E20727" w:rsidRDefault="00E20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727"/>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92159</TotalTime>
  <Pages>2</Pages>
  <Words>214</Words>
  <Characters>1221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cp:revision>
  <cp:lastPrinted>2009-02-06T05:36:00Z</cp:lastPrinted>
  <dcterms:created xsi:type="dcterms:W3CDTF">2024-01-07T13:43:00Z</dcterms:created>
  <dcterms:modified xsi:type="dcterms:W3CDTF">2025-05-08T23:56:00Z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