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Опанасюк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Ольга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Іванівна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асистент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кафедри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w:t>
      </w:r>
      <w:r w:rsidRPr="00F71670">
        <w:rPr>
          <w:rFonts w:ascii="Verdana" w:eastAsia="Times New Roman" w:hAnsi="Verdana" w:cs="Times New Roman"/>
          <w:color w:val="000000"/>
          <w:kern w:val="0"/>
          <w:sz w:val="24"/>
          <w:szCs w:val="24"/>
          <w:lang w:eastAsia="ru-RU"/>
        </w:rPr>
        <w:t>&amp;shy;</w:t>
      </w:r>
      <w:r w:rsidRPr="00F71670">
        <w:rPr>
          <w:rFonts w:ascii="Verdana" w:eastAsia="Times New Roman" w:hAnsi="Verdana" w:cs="Times New Roman" w:hint="eastAsia"/>
          <w:color w:val="000000"/>
          <w:kern w:val="0"/>
          <w:sz w:val="24"/>
          <w:szCs w:val="24"/>
          <w:lang w:eastAsia="ru-RU"/>
        </w:rPr>
        <w:t>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w:t>
      </w:r>
      <w:r w:rsidRPr="00F71670">
        <w:rPr>
          <w:rFonts w:ascii="Verdana" w:eastAsia="Times New Roman" w:hAnsi="Verdana" w:cs="Times New Roman"/>
          <w:color w:val="000000"/>
          <w:kern w:val="0"/>
          <w:sz w:val="24"/>
          <w:szCs w:val="24"/>
          <w:lang w:eastAsia="ru-RU"/>
        </w:rPr>
        <w:t>&amp;shy;</w:t>
      </w:r>
    </w:p>
    <w:p w:rsidR="00F71670" w:rsidRPr="00F71670" w:rsidRDefault="00F71670" w:rsidP="00F71670">
      <w:pPr>
        <w:rPr>
          <w:rFonts w:ascii="Verdana" w:eastAsia="Times New Roman" w:hAnsi="Verdana" w:cs="Times New Roman"/>
          <w:color w:val="000000"/>
          <w:kern w:val="0"/>
          <w:sz w:val="24"/>
          <w:szCs w:val="24"/>
          <w:lang w:eastAsia="ru-RU"/>
        </w:rPr>
      </w:pP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національного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університету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імені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Тараса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Шевченка</w:t>
      </w:r>
      <w:r w:rsidRPr="00F71670">
        <w:rPr>
          <w:rFonts w:ascii="Verdana" w:eastAsia="Times New Roman" w:hAnsi="Verdana" w:cs="Times New Roman"/>
          <w:color w:val="000000"/>
          <w:kern w:val="0"/>
          <w:sz w:val="24"/>
          <w:szCs w:val="24"/>
          <w:lang w:eastAsia="ru-RU"/>
        </w:rPr>
        <w:t>: &amp;laquo;</w:t>
      </w:r>
      <w:r w:rsidRPr="00F71670">
        <w:rPr>
          <w:rFonts w:ascii="Verdana" w:eastAsia="Times New Roman" w:hAnsi="Verdana" w:cs="Times New Roman" w:hint="eastAsia"/>
          <w:color w:val="000000"/>
          <w:kern w:val="0"/>
          <w:sz w:val="24"/>
          <w:szCs w:val="24"/>
          <w:lang w:eastAsia="ru-RU"/>
        </w:rPr>
        <w:t>Еволюція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w:t>
      </w:r>
      <w:r w:rsidRPr="00F71670">
        <w:rPr>
          <w:rFonts w:ascii="Verdana" w:eastAsia="Times New Roman" w:hAnsi="Verdana" w:cs="Times New Roman"/>
          <w:color w:val="000000"/>
          <w:kern w:val="0"/>
          <w:sz w:val="24"/>
          <w:szCs w:val="24"/>
          <w:lang w:eastAsia="ru-RU"/>
        </w:rPr>
        <w:t>&amp;shy;</w:t>
      </w:r>
      <w:r w:rsidRPr="00F71670">
        <w:rPr>
          <w:rFonts w:ascii="Verdana" w:eastAsia="Times New Roman" w:hAnsi="Verdana" w:cs="Times New Roman" w:hint="eastAsia"/>
          <w:color w:val="000000"/>
          <w:kern w:val="0"/>
          <w:sz w:val="24"/>
          <w:szCs w:val="24"/>
          <w:lang w:eastAsia="ru-RU"/>
        </w:rPr>
        <w:t>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&amp;raquo; (23.00.04 - </w:t>
      </w:r>
      <w:r w:rsidRPr="00F71670">
        <w:rPr>
          <w:rFonts w:ascii="Verdana" w:eastAsia="Times New Roman" w:hAnsi="Verdana" w:cs="Times New Roman" w:hint="eastAsia"/>
          <w:color w:val="000000"/>
          <w:kern w:val="0"/>
          <w:sz w:val="24"/>
          <w:szCs w:val="24"/>
          <w:lang w:eastAsia="ru-RU"/>
        </w:rPr>
        <w:t>політичні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Спецрада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w:t>
      </w:r>
      <w:r w:rsidRPr="00F71670">
        <w:rPr>
          <w:rFonts w:ascii="Verdana" w:eastAsia="Times New Roman" w:hAnsi="Verdana" w:cs="Times New Roman"/>
          <w:color w:val="000000"/>
          <w:kern w:val="0"/>
          <w:sz w:val="24"/>
          <w:szCs w:val="24"/>
          <w:lang w:eastAsia="ru-RU"/>
        </w:rPr>
        <w:t xml:space="preserve"> 26.001.29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Київському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національному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університеті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імені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Тараса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Шевченка</w:t>
      </w:r>
    </w:p>
    <w:p w:rsidR="00F71670" w:rsidRPr="00F71670" w:rsidRDefault="00F71670" w:rsidP="00F71670">
      <w:pPr>
        <w:rPr>
          <w:rFonts w:ascii="Verdana" w:eastAsia="Times New Roman" w:hAnsi="Verdana" w:cs="Times New Roman"/>
          <w:color w:val="000000"/>
          <w:kern w:val="0"/>
          <w:sz w:val="24"/>
          <w:szCs w:val="24"/>
          <w:lang w:eastAsia="ru-RU"/>
        </w:rPr>
      </w:pPr>
    </w:p>
    <w:p w:rsidR="00F71670" w:rsidRPr="00F71670" w:rsidRDefault="00F71670" w:rsidP="00F71670">
      <w:pPr>
        <w:rPr>
          <w:rFonts w:ascii="Verdana" w:eastAsia="Times New Roman" w:hAnsi="Verdana" w:cs="Times New Roman"/>
          <w:color w:val="000000"/>
          <w:kern w:val="0"/>
          <w:sz w:val="24"/>
          <w:szCs w:val="24"/>
          <w:lang w:eastAsia="ru-RU"/>
        </w:rPr>
      </w:pPr>
    </w:p>
    <w:p w:rsidR="00F71670" w:rsidRPr="00F71670" w:rsidRDefault="00F71670" w:rsidP="00F71670">
      <w:pPr>
        <w:rPr>
          <w:rFonts w:ascii="Verdana" w:eastAsia="Times New Roman" w:hAnsi="Verdana" w:cs="Times New Roman"/>
          <w:color w:val="000000"/>
          <w:kern w:val="0"/>
          <w:sz w:val="24"/>
          <w:szCs w:val="24"/>
          <w:lang w:eastAsia="ru-RU"/>
        </w:rPr>
      </w:pP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МІНІСТЕРСТВО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ОСВІТИ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КИЇВСЬКИЙ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НАЦІОНАЛЬНИЙ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УНІВЕРСИТЕТ</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ІМЕНІ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ТАРАСА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ШЕВЧЕНКА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рукопису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ОПАНАСЮК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ОЛЬГА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ІВАНІВНА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УДК</w:t>
      </w:r>
      <w:r w:rsidRPr="00F71670">
        <w:rPr>
          <w:rFonts w:ascii="Verdana" w:eastAsia="Times New Roman" w:hAnsi="Verdana" w:cs="Times New Roman"/>
          <w:color w:val="000000"/>
          <w:kern w:val="0"/>
          <w:sz w:val="24"/>
          <w:szCs w:val="24"/>
          <w:lang w:eastAsia="ru-RU"/>
        </w:rPr>
        <w:t xml:space="preserve"> 327.82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ЕВОЛЮЦІЯ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23.00.04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Дисертація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здобуття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ступеня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кандидата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Науковий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керівник</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доктор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історичних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професор</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Матвієнко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Віктор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Михайлович</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 xml:space="preserve"> - 2017</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ЗМІСТ</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ПЕРЕЛІК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СКОРОЧЕНЬ…………………………</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....3</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ВСТУП……………………………………………………………</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4</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РОЗДІЛ</w:t>
      </w:r>
      <w:r w:rsidRPr="00F71670">
        <w:rPr>
          <w:rFonts w:ascii="Verdana" w:eastAsia="Times New Roman" w:hAnsi="Verdana" w:cs="Times New Roman"/>
          <w:color w:val="000000"/>
          <w:kern w:val="0"/>
          <w:sz w:val="24"/>
          <w:szCs w:val="24"/>
          <w:lang w:eastAsia="ru-RU"/>
        </w:rPr>
        <w:t xml:space="preserve"> 1. </w:t>
      </w:r>
      <w:r w:rsidRPr="00F71670">
        <w:rPr>
          <w:rFonts w:ascii="Verdana" w:eastAsia="Times New Roman" w:hAnsi="Verdana" w:cs="Times New Roman" w:hint="eastAsia"/>
          <w:color w:val="000000"/>
          <w:kern w:val="0"/>
          <w:sz w:val="24"/>
          <w:szCs w:val="24"/>
          <w:lang w:eastAsia="ru-RU"/>
        </w:rPr>
        <w:t>КОНЦЕПТУАЛЬНО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ТЕОРЕТИЧНІ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ЗАСАДИ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ДЖЕРЕЛЬНА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БАЗА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12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1.1 </w:t>
      </w:r>
      <w:r w:rsidRPr="00F71670">
        <w:rPr>
          <w:rFonts w:ascii="Verdana" w:eastAsia="Times New Roman" w:hAnsi="Verdana" w:cs="Times New Roman" w:hint="eastAsia"/>
          <w:color w:val="000000"/>
          <w:kern w:val="0"/>
          <w:sz w:val="24"/>
          <w:szCs w:val="24"/>
          <w:lang w:eastAsia="ru-RU"/>
        </w:rPr>
        <w:t>Концептуально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методологічні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...12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1.2 </w:t>
      </w:r>
      <w:r w:rsidRPr="00F71670">
        <w:rPr>
          <w:rFonts w:ascii="Verdana" w:eastAsia="Times New Roman" w:hAnsi="Verdana" w:cs="Times New Roman" w:hint="eastAsia"/>
          <w:color w:val="000000"/>
          <w:kern w:val="0"/>
          <w:sz w:val="24"/>
          <w:szCs w:val="24"/>
          <w:lang w:eastAsia="ru-RU"/>
        </w:rPr>
        <w:t>Документально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джерельна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база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.36</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1-</w:t>
      </w:r>
      <w:r w:rsidRPr="00F71670">
        <w:rPr>
          <w:rFonts w:ascii="Verdana" w:eastAsia="Times New Roman" w:hAnsi="Verdana" w:cs="Times New Roman" w:hint="eastAsia"/>
          <w:color w:val="000000"/>
          <w:kern w:val="0"/>
          <w:sz w:val="24"/>
          <w:szCs w:val="24"/>
          <w:lang w:eastAsia="ru-RU"/>
        </w:rPr>
        <w:t>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розділу…………………………………………</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55</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РОЗДІЛ</w:t>
      </w:r>
      <w:r w:rsidRPr="00F71670">
        <w:rPr>
          <w:rFonts w:ascii="Verdana" w:eastAsia="Times New Roman" w:hAnsi="Verdana" w:cs="Times New Roman"/>
          <w:color w:val="000000"/>
          <w:kern w:val="0"/>
          <w:sz w:val="24"/>
          <w:szCs w:val="24"/>
          <w:lang w:eastAsia="ru-RU"/>
        </w:rPr>
        <w:t xml:space="preserve"> 2. </w:t>
      </w:r>
      <w:r w:rsidRPr="00F71670">
        <w:rPr>
          <w:rFonts w:ascii="Verdana" w:eastAsia="Times New Roman" w:hAnsi="Verdana" w:cs="Times New Roman" w:hint="eastAsia"/>
          <w:color w:val="000000"/>
          <w:kern w:val="0"/>
          <w:sz w:val="24"/>
          <w:szCs w:val="24"/>
          <w:lang w:eastAsia="ru-RU"/>
        </w:rPr>
        <w:t>ТРАНСФОРМАЦІЯ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ПОСТБІПОЛЯРНИЙ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ПЕРІОД…………………………………………………</w:t>
      </w:r>
      <w:r w:rsidRPr="00F71670">
        <w:rPr>
          <w:rFonts w:ascii="Verdana" w:eastAsia="Times New Roman" w:hAnsi="Verdana" w:cs="Times New Roman"/>
          <w:color w:val="000000"/>
          <w:kern w:val="0"/>
          <w:sz w:val="24"/>
          <w:szCs w:val="24"/>
          <w:lang w:eastAsia="ru-RU"/>
        </w:rPr>
        <w:t>...57</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2.1 </w:t>
      </w:r>
      <w:r w:rsidRPr="00F71670">
        <w:rPr>
          <w:rFonts w:ascii="Verdana" w:eastAsia="Times New Roman" w:hAnsi="Verdana" w:cs="Times New Roman" w:hint="eastAsia"/>
          <w:color w:val="000000"/>
          <w:kern w:val="0"/>
          <w:sz w:val="24"/>
          <w:szCs w:val="24"/>
          <w:lang w:eastAsia="ru-RU"/>
        </w:rPr>
        <w:t>Зміна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місця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забезпеченні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зовнішньополітичної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.57</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2.2 </w:t>
      </w:r>
      <w:r w:rsidRPr="00F71670">
        <w:rPr>
          <w:rFonts w:ascii="Verdana" w:eastAsia="Times New Roman" w:hAnsi="Verdana" w:cs="Times New Roman" w:hint="eastAsia"/>
          <w:color w:val="000000"/>
          <w:kern w:val="0"/>
          <w:sz w:val="24"/>
          <w:szCs w:val="24"/>
          <w:lang w:eastAsia="ru-RU"/>
        </w:rPr>
        <w:t>Розширення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представництв…</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.79</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2.3 </w:t>
      </w:r>
      <w:r w:rsidRPr="00F71670">
        <w:rPr>
          <w:rFonts w:ascii="Verdana" w:eastAsia="Times New Roman" w:hAnsi="Verdana" w:cs="Times New Roman" w:hint="eastAsia"/>
          <w:color w:val="000000"/>
          <w:kern w:val="0"/>
          <w:sz w:val="24"/>
          <w:szCs w:val="24"/>
          <w:lang w:eastAsia="ru-RU"/>
        </w:rPr>
        <w:t>Нові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завдання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агента………</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93</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2-</w:t>
      </w:r>
      <w:r w:rsidRPr="00F71670">
        <w:rPr>
          <w:rFonts w:ascii="Verdana" w:eastAsia="Times New Roman" w:hAnsi="Verdana" w:cs="Times New Roman" w:hint="eastAsia"/>
          <w:color w:val="000000"/>
          <w:kern w:val="0"/>
          <w:sz w:val="24"/>
          <w:szCs w:val="24"/>
          <w:lang w:eastAsia="ru-RU"/>
        </w:rPr>
        <w:t>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розділу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104</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РОЗДІЛ</w:t>
      </w:r>
      <w:r w:rsidRPr="00F71670">
        <w:rPr>
          <w:rFonts w:ascii="Verdana" w:eastAsia="Times New Roman" w:hAnsi="Verdana" w:cs="Times New Roman"/>
          <w:color w:val="000000"/>
          <w:kern w:val="0"/>
          <w:sz w:val="24"/>
          <w:szCs w:val="24"/>
          <w:lang w:eastAsia="ru-RU"/>
        </w:rPr>
        <w:t xml:space="preserve"> 3. </w:t>
      </w:r>
      <w:r w:rsidRPr="00F71670">
        <w:rPr>
          <w:rFonts w:ascii="Verdana" w:eastAsia="Times New Roman" w:hAnsi="Verdana" w:cs="Times New Roman" w:hint="eastAsia"/>
          <w:color w:val="000000"/>
          <w:kern w:val="0"/>
          <w:sz w:val="24"/>
          <w:szCs w:val="24"/>
          <w:lang w:eastAsia="ru-RU"/>
        </w:rPr>
        <w:t>РОЗШИРЕННЯ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ФОРМАТУ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106</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3.1</w:t>
      </w:r>
      <w:r w:rsidRPr="00F71670">
        <w:rPr>
          <w:rFonts w:ascii="Verdana" w:eastAsia="Times New Roman" w:hAnsi="Verdana" w:cs="Times New Roman" w:hint="eastAsia"/>
          <w:color w:val="000000"/>
          <w:kern w:val="0"/>
          <w:sz w:val="24"/>
          <w:szCs w:val="24"/>
          <w:lang w:eastAsia="ru-RU"/>
        </w:rPr>
        <w:t>Поява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106</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3.2 </w:t>
      </w:r>
      <w:r w:rsidRPr="00F71670">
        <w:rPr>
          <w:rFonts w:ascii="Verdana" w:eastAsia="Times New Roman" w:hAnsi="Verdana" w:cs="Times New Roman" w:hint="eastAsia"/>
          <w:color w:val="000000"/>
          <w:kern w:val="0"/>
          <w:sz w:val="24"/>
          <w:szCs w:val="24"/>
          <w:lang w:eastAsia="ru-RU"/>
        </w:rPr>
        <w:t>Інтенсифікація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багатосторонньої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..128</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3-</w:t>
      </w:r>
      <w:r w:rsidRPr="00F71670">
        <w:rPr>
          <w:rFonts w:ascii="Verdana" w:eastAsia="Times New Roman" w:hAnsi="Verdana" w:cs="Times New Roman" w:hint="eastAsia"/>
          <w:color w:val="000000"/>
          <w:kern w:val="0"/>
          <w:sz w:val="24"/>
          <w:szCs w:val="24"/>
          <w:lang w:eastAsia="ru-RU"/>
        </w:rPr>
        <w:t>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розділу………………</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...140</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РОЗДІЛ</w:t>
      </w:r>
      <w:r w:rsidRPr="00F71670">
        <w:rPr>
          <w:rFonts w:ascii="Verdana" w:eastAsia="Times New Roman" w:hAnsi="Verdana" w:cs="Times New Roman"/>
          <w:color w:val="000000"/>
          <w:kern w:val="0"/>
          <w:sz w:val="24"/>
          <w:szCs w:val="24"/>
          <w:lang w:eastAsia="ru-RU"/>
        </w:rPr>
        <w:t xml:space="preserve"> 4. </w:t>
      </w:r>
      <w:r w:rsidRPr="00F71670">
        <w:rPr>
          <w:rFonts w:ascii="Verdana" w:eastAsia="Times New Roman" w:hAnsi="Verdana" w:cs="Times New Roman" w:hint="eastAsia"/>
          <w:color w:val="000000"/>
          <w:kern w:val="0"/>
          <w:sz w:val="24"/>
          <w:szCs w:val="24"/>
          <w:lang w:eastAsia="ru-RU"/>
        </w:rPr>
        <w:t>НОВІ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СУЧАСНІЙ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ПРАКТИЦІ………………………</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..142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4.1</w:t>
      </w:r>
      <w:r w:rsidRPr="00F71670">
        <w:rPr>
          <w:rFonts w:ascii="Verdana" w:eastAsia="Times New Roman" w:hAnsi="Verdana" w:cs="Times New Roman" w:hint="eastAsia"/>
          <w:color w:val="000000"/>
          <w:kern w:val="0"/>
          <w:sz w:val="24"/>
          <w:szCs w:val="24"/>
          <w:lang w:eastAsia="ru-RU"/>
        </w:rPr>
        <w:t>Посилення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галузевої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.142</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4.2</w:t>
      </w:r>
      <w:r w:rsidRPr="00F71670">
        <w:rPr>
          <w:rFonts w:ascii="Verdana" w:eastAsia="Times New Roman" w:hAnsi="Verdana" w:cs="Times New Roman" w:hint="eastAsia"/>
          <w:color w:val="000000"/>
          <w:kern w:val="0"/>
          <w:sz w:val="24"/>
          <w:szCs w:val="24"/>
          <w:lang w:eastAsia="ru-RU"/>
        </w:rPr>
        <w:t>Публічна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постбіполярний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період………</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...165</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4-</w:t>
      </w:r>
      <w:r w:rsidRPr="00F71670">
        <w:rPr>
          <w:rFonts w:ascii="Verdana" w:eastAsia="Times New Roman" w:hAnsi="Verdana" w:cs="Times New Roman" w:hint="eastAsia"/>
          <w:color w:val="000000"/>
          <w:kern w:val="0"/>
          <w:sz w:val="24"/>
          <w:szCs w:val="24"/>
          <w:lang w:eastAsia="ru-RU"/>
        </w:rPr>
        <w:t>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розділу………………</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176</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178</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СПИСОК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ДЖЕРЕЛ………………</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187</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3</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ПЕРЕЛІК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СКОРОЧЕНЬ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ВОІВ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Всесвітня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Інтелектуальної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Власності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ВООЗ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Всесвітня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охорони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здоров’я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ЄС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Європейський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Союз</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ЄЦБ</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Європейський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центральний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банк</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ІДІЛ</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Ісламська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Іраку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Леванту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ІКТ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Інформаційно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комунікаційні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технології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МВФ</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валютний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фонд</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МЗС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міністерство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МНУО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неурядова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ММУО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міжурядова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МОП</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праці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НАТО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Північно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Атлантичного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договору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НАФТА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Північноамериканська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вільної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торгівлі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ОБСЄ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безпеки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співробітництва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ОЕСР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економінчого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співробітництва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ОІКЄС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Об’єднання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культури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Європейського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Союзу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ООН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Об’єднаних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ОЧЕС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Чорноморського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Співробітництва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ЕКОСОР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соціальна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рада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ООН</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ПАР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Північно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Африканська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Республіка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ПАРЄ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Парламентська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асамблея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РКБТ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Рамкова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конвенція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боротьби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тютюну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РФ</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Російська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Федерація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СНД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Співдружність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незалежних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СОТ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торгівлі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США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Сполучені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Штати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Америки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ТНК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транснаціональна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корпорація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ФАО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Продовольча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сільськогосподарська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ООН</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ЮНКТАД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ООН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торгівлі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4</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ВСТУП</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Актуальність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умовах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глобалізаційного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багатшою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різноманітнішою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наразі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включає</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багато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нехарактерних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раніше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сфер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взаємодія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громадськістю</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захист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людини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стають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більш</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різноманітними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зводяться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тільки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посольств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Змінились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посла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представництва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цілому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Активне</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впровадження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інформаційних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технологій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Інтернету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зменшило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відстань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посольств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центру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дозволило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представництвам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брати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участь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процесі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вироблення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рішень</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Сьогодні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спостерігається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виразна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трансформація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«вартового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воріт»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промоутера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зовнішніх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контактів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парламентської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регіонів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активізацією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спеціалізованих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перед</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відомствами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завдання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врахування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об’єктивних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процесів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більш</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виразного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номінування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ефективного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координатора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спілкування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інтересах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своєї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Наразі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дедалі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більше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спостерігається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фрагментація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призводить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галузевої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потребує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переформатування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поглядах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ведення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вироблення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концепцій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ефективного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переваг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представництва</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варто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очікувати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регулювання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відтак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буде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ускладнюватися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міру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виникнення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викликів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загроз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можливого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збільшення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чисельності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цьому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сенсі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припущення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зростання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набуває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актуальності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окремих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багатосторонній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вимір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діяльність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завжди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викликали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інтерес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суспільства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5</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досвіду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адаптації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викликів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сучасності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істотну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практичну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значимість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політології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слугувати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розроблення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конкретних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пропозицій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рекомендацій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реформування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поліпшення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ефективності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нашої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складних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перманентних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змін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Зв’язок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програмами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планами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темами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виконана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рамках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Комплексної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програми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національного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університету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імені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Тараса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Шевченка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„Модернізація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суспільного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процесів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затвердженої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Вченою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Радою</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Університету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протокол</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13 </w:t>
      </w:r>
      <w:r w:rsidRPr="00F71670">
        <w:rPr>
          <w:rFonts w:ascii="Verdana" w:eastAsia="Times New Roman" w:hAnsi="Verdana" w:cs="Times New Roman" w:hint="eastAsia"/>
          <w:color w:val="000000"/>
          <w:kern w:val="0"/>
          <w:sz w:val="24"/>
          <w:szCs w:val="24"/>
          <w:lang w:eastAsia="ru-RU"/>
        </w:rPr>
        <w:t>від</w:t>
      </w:r>
      <w:r w:rsidRPr="00F71670">
        <w:rPr>
          <w:rFonts w:ascii="Verdana" w:eastAsia="Times New Roman" w:hAnsi="Verdana" w:cs="Times New Roman"/>
          <w:color w:val="000000"/>
          <w:kern w:val="0"/>
          <w:sz w:val="24"/>
          <w:szCs w:val="24"/>
          <w:lang w:eastAsia="ru-RU"/>
        </w:rPr>
        <w:t xml:space="preserve"> 20 </w:t>
      </w:r>
      <w:r w:rsidRPr="00F71670">
        <w:rPr>
          <w:rFonts w:ascii="Verdana" w:eastAsia="Times New Roman" w:hAnsi="Verdana" w:cs="Times New Roman" w:hint="eastAsia"/>
          <w:color w:val="000000"/>
          <w:kern w:val="0"/>
          <w:sz w:val="24"/>
          <w:szCs w:val="24"/>
          <w:lang w:eastAsia="ru-RU"/>
        </w:rPr>
        <w:t>червня</w:t>
      </w:r>
      <w:r w:rsidRPr="00F71670">
        <w:rPr>
          <w:rFonts w:ascii="Verdana" w:eastAsia="Times New Roman" w:hAnsi="Verdana" w:cs="Times New Roman"/>
          <w:color w:val="000000"/>
          <w:kern w:val="0"/>
          <w:sz w:val="24"/>
          <w:szCs w:val="24"/>
          <w:lang w:eastAsia="ru-RU"/>
        </w:rPr>
        <w:t xml:space="preserve"> 2011 </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дослідної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Інституту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національного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університету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імені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Тараса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Шевченка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„Асоціація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формат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Європейським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Союзом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правовий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інформаційний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аспекти”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номер</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державної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реєстрації</w:t>
      </w:r>
      <w:r w:rsidRPr="00F71670">
        <w:rPr>
          <w:rFonts w:ascii="Verdana" w:eastAsia="Times New Roman" w:hAnsi="Verdana" w:cs="Times New Roman"/>
          <w:color w:val="000000"/>
          <w:kern w:val="0"/>
          <w:sz w:val="24"/>
          <w:szCs w:val="24"/>
          <w:lang w:eastAsia="ru-RU"/>
        </w:rPr>
        <w:t xml:space="preserve"> 0111U007054).</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завдання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урахуванням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актуальності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обраної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поставила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простежити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еволюцію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одного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засобів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зовнішньої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інструментів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регулювання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досягнення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сформульовані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завдання</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чинники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еволюції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постбіполярний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період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дослідити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концептуальні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засади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становлення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проаналізувати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систематизувати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особливості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еволюції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традиційних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з’ясувати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місце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агента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дипломатичній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практиці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проаналізувати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охарактеризувати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особливості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взаємодії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традиційної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6</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місце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багатосторонньої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дипломатичній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практиці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з’ясувати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охарактеризувати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новітні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виявити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можливі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шляхи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адаптації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викликів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сучасності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Об’єктом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засіб</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політики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інструмент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регулювання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Предметом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даного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еволюції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трансформації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впливом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регіоналізації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стрімких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змін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суспільних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комунікаціях</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цілому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підготовці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здобувач</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виходив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мають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спиратися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загальнонаукові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політологічні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дозволяє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з’ясувати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проблему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різних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аспектів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об’єктивну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оцінку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предмету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Вибір</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методології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обумовлений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прикладною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доцільністю</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Основними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засновані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підході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системноелементний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структурний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функціональний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цивілізаційний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підхід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нагоді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вивченні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таких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культурна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публічна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діаспор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елементний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дозволив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виявити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тільки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але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допоміг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виявити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засобу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зовнішньої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політики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постбіполярної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впливають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еволюцію</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здійснення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структурний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застосований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розкритті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внутрішньої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предмету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досліджується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способу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взаємодії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визначено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окрім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системоутворюючими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елементами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середовища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міжурядові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ММУО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неурядові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МНУО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громадськість</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7</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транснаціональні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корпорації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ТНК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апарату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здійснення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дозволив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оцінити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ефективність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трансформації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ведення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умовах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сучасного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Системно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функціональний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показав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виконують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елементи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сфері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дозволив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пояснити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особливості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недержавними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акторами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ТНК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діаспора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МНУО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крізь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призму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складової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передумови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особливості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виходу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сцену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окремих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одиниць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парламенти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регіони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відділи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складі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профільних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міністерств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рамках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підходу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продемонстрована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взаємна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обумовленість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співпраці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існуючих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закономірностей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зв’язках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окремі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елементи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геополітичного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вивчення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взаємодії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суспільно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політичних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чинників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визначають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політику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великих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союзів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змін</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геополітичної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тобто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балансу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сил</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провідних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геостратегічних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регіонів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геополітики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провідних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підходів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США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Великої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Британії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Німеччини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Франції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Італії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інших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реформування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власних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систем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галузевої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чергу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допомогло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пріоритетні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виходячи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завдань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поставлених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ними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Використаний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компаративний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дозволив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шляхом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порівняння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провідних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виявити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особливості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реформування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забезпечення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ведення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узагальнити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закономірності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Застосування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івент</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аналізу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критичне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осмислення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тексту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документальними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джерелами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документами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влади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насамперед</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зовнішньополітичних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США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Великої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Британії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Франції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Італії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Росії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інших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офіційними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заявами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їхніх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лідерів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міждержавними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угодами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8</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дозволило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забезпечити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об’єктивність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достовірність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результатів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контент</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аналізу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документальними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джерелами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передбачало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врахування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орієнтацій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ставлення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певного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документального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джерела</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Наукова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новизна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полягає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основі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залучення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комплексного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аналізу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широкого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джерел</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частина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яких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раніше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об’єктом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вивчення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здійснила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цілісне</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всебічне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еволюції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постбіполярну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добу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Основними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визначають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новизну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виносяться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захист</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наступні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Вперше</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класифіковано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теоретичного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осмислення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місця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процесах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виходячи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місця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неурядових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практиці</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доведено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суттєво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важливим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фактором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успішної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поставлених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завдань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використання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державою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потенціалу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ММУО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МНУО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ТНК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інших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недержавних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акторів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визначено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новаційним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трендом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однією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адаптації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вимог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злиття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торгівлі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інвестицій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започаткування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відкриття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об’єднаних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посольств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активне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запровадження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віртуальних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представництв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консульств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контексті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форматів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взаємодії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недержавними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акторами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комплексно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висвітлено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«друга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доріжка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«багатоканальна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Поглиблено</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самітів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залишається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важливим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інструментом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змогу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заручитися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підтримкою</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9</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лідерів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провідних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обговорити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питання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глобального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порядку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виробити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спільну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стратегію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поведінки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обґрунтування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твердження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багатостороння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значно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збагачує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інструментарій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зовнішньої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допомогою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може</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тільки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здійснювати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вплив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тієї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іншої</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сфери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задовольняти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потреби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тезу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парламенти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регіональні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місцевого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самоврядування</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галузеві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виходять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рівень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отримують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новий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статус</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розширює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дипломатичний</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інструментарій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розуміння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необхідності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співпраці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посольства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представниками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діаспори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перебування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передбачає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центральну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роль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посла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об’єднанні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експатріантів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їх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залученні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діалогу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Набуло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подальшого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трансформаційні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процеси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середовищі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зумовили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зміни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функцій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центрального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апарату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представництв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знайшло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вияв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появі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підрозділів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системи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розширенні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їх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компетенцій</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твердження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підвищення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ефективності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зовнішніх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переймає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запроваджує</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менеджерський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досвід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великого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приватного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бізнесу</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узагальнення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посилення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складової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роботі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агента</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розуміння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тенденцією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розвиток</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галузевої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залучення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спеціалістів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інших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сфер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теза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актуальність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закордонних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справ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активного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використання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інструментів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публічної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насамперед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покликана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10</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популяризувати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країну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світі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направлена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громадської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думки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державі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перебування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діяльності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акредитуючої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умовах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швидкого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розповсюдження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інформації</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Практичне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отриманих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результатів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полягає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тому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фактологічний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матеріал</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містяться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дисертаційній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можуть</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бути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науковцями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подальших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інститутів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методів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Матеріали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доцільно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підготовки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лекційних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курсів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спецкурсів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вищих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навчальних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закладах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зокрема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консульська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служба»</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«Багатостороння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«Галузева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документи»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неурядові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організації»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«Право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зовнішніх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зносин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«Культура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спілкування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професійна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етика»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підготовки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аналітичних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доповідей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Також</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можуть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використовуватись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практичній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зовнішньополітичного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відомства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Окремі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висновки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містяться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можуть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бути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реформуванні</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служби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формуванні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новітніх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напрямів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розвитку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дипломатичної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держави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Особистий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внесок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здобувача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Дисертаційна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самостійним</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науковим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Усі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результати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що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викладені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одержані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особисто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викладені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авторефераті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опублікованих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статтях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підготовлених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самостійно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або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участю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співавторів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Апробація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результатів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результати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знайшли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відображення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виступах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науковопрактичних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зокрема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практична</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«Стратегія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методи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навчання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для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спеціальних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цілей»</w:t>
      </w:r>
      <w:r w:rsidRPr="00F71670">
        <w:rPr>
          <w:rFonts w:ascii="Verdana" w:eastAsia="Times New Roman" w:hAnsi="Verdana" w:cs="Times New Roman"/>
          <w:color w:val="000000"/>
          <w:kern w:val="0"/>
          <w:sz w:val="24"/>
          <w:szCs w:val="24"/>
          <w:lang w:eastAsia="ru-RU"/>
        </w:rPr>
        <w:t xml:space="preserve"> 15 </w:t>
      </w:r>
      <w:r w:rsidRPr="00F71670">
        <w:rPr>
          <w:rFonts w:ascii="Verdana" w:eastAsia="Times New Roman" w:hAnsi="Verdana" w:cs="Times New Roman" w:hint="eastAsia"/>
          <w:color w:val="000000"/>
          <w:kern w:val="0"/>
          <w:sz w:val="24"/>
          <w:szCs w:val="24"/>
          <w:lang w:eastAsia="ru-RU"/>
        </w:rPr>
        <w:t>квітня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 xml:space="preserve">2011 </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теоретична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студентів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аспірантів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молодих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учених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«Цвєтковські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читання»</w:t>
      </w:r>
      <w:r w:rsidRPr="00F71670">
        <w:rPr>
          <w:rFonts w:ascii="Verdana" w:eastAsia="Times New Roman" w:hAnsi="Verdana" w:cs="Times New Roman"/>
          <w:color w:val="000000"/>
          <w:kern w:val="0"/>
          <w:sz w:val="24"/>
          <w:szCs w:val="24"/>
          <w:lang w:eastAsia="ru-RU"/>
        </w:rPr>
        <w:t xml:space="preserve"> 9 </w:t>
      </w:r>
      <w:r w:rsidRPr="00F71670">
        <w:rPr>
          <w:rFonts w:ascii="Verdana" w:eastAsia="Times New Roman" w:hAnsi="Verdana" w:cs="Times New Roman" w:hint="eastAsia"/>
          <w:color w:val="000000"/>
          <w:kern w:val="0"/>
          <w:sz w:val="24"/>
          <w:szCs w:val="24"/>
          <w:lang w:eastAsia="ru-RU"/>
        </w:rPr>
        <w:t>грудня</w:t>
      </w:r>
      <w:r w:rsidRPr="00F71670">
        <w:rPr>
          <w:rFonts w:ascii="Verdana" w:eastAsia="Times New Roman" w:hAnsi="Verdana" w:cs="Times New Roman"/>
          <w:color w:val="000000"/>
          <w:kern w:val="0"/>
          <w:sz w:val="24"/>
          <w:szCs w:val="24"/>
          <w:lang w:eastAsia="ru-RU"/>
        </w:rPr>
        <w:t xml:space="preserve"> 2011</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практична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«Досягнення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соціально</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color w:val="000000"/>
          <w:kern w:val="0"/>
          <w:sz w:val="24"/>
          <w:szCs w:val="24"/>
          <w:lang w:eastAsia="ru-RU"/>
        </w:rPr>
        <w:t>11</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гуманітарних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сучасній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Україні»</w:t>
      </w:r>
      <w:r w:rsidRPr="00F71670">
        <w:rPr>
          <w:rFonts w:ascii="Verdana" w:eastAsia="Times New Roman" w:hAnsi="Verdana" w:cs="Times New Roman"/>
          <w:color w:val="000000"/>
          <w:kern w:val="0"/>
          <w:sz w:val="24"/>
          <w:szCs w:val="24"/>
          <w:lang w:eastAsia="ru-RU"/>
        </w:rPr>
        <w:t xml:space="preserve"> 28 </w:t>
      </w:r>
      <w:r w:rsidRPr="00F71670">
        <w:rPr>
          <w:rFonts w:ascii="Verdana" w:eastAsia="Times New Roman" w:hAnsi="Verdana" w:cs="Times New Roman" w:hint="eastAsia"/>
          <w:color w:val="000000"/>
          <w:kern w:val="0"/>
          <w:sz w:val="24"/>
          <w:szCs w:val="24"/>
          <w:lang w:eastAsia="ru-RU"/>
        </w:rPr>
        <w:t>квітня</w:t>
      </w:r>
      <w:r w:rsidRPr="00F71670">
        <w:rPr>
          <w:rFonts w:ascii="Verdana" w:eastAsia="Times New Roman" w:hAnsi="Verdana" w:cs="Times New Roman"/>
          <w:color w:val="000000"/>
          <w:kern w:val="0"/>
          <w:sz w:val="24"/>
          <w:szCs w:val="24"/>
          <w:lang w:eastAsia="ru-RU"/>
        </w:rPr>
        <w:t xml:space="preserve"> 2012 </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Дніпропетровськ</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практична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шляху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реформ</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політико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правові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сучасності»</w:t>
      </w:r>
      <w:r w:rsidRPr="00F71670">
        <w:rPr>
          <w:rFonts w:ascii="Verdana" w:eastAsia="Times New Roman" w:hAnsi="Verdana" w:cs="Times New Roman"/>
          <w:color w:val="000000"/>
          <w:kern w:val="0"/>
          <w:sz w:val="24"/>
          <w:szCs w:val="24"/>
          <w:lang w:eastAsia="ru-RU"/>
        </w:rPr>
        <w:t xml:space="preserve"> 4 </w:t>
      </w:r>
      <w:r w:rsidRPr="00F71670">
        <w:rPr>
          <w:rFonts w:ascii="Verdana" w:eastAsia="Times New Roman" w:hAnsi="Verdana" w:cs="Times New Roman" w:hint="eastAsia"/>
          <w:color w:val="000000"/>
          <w:kern w:val="0"/>
          <w:sz w:val="24"/>
          <w:szCs w:val="24"/>
          <w:lang w:eastAsia="ru-RU"/>
        </w:rPr>
        <w:t>травня</w:t>
      </w:r>
      <w:r w:rsidRPr="00F71670">
        <w:rPr>
          <w:rFonts w:ascii="Verdana" w:eastAsia="Times New Roman" w:hAnsi="Verdana" w:cs="Times New Roman"/>
          <w:color w:val="000000"/>
          <w:kern w:val="0"/>
          <w:sz w:val="24"/>
          <w:szCs w:val="24"/>
          <w:lang w:eastAsia="ru-RU"/>
        </w:rPr>
        <w:t xml:space="preserve"> 2012 </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Івано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Франківськ</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практична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«Європейська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інтеграція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Правові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економічні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політичні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гуманітарні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культурні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аспекти»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Лімасол</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Республіка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Кіпр</w:t>
      </w:r>
      <w:r w:rsidRPr="00F71670">
        <w:rPr>
          <w:rFonts w:ascii="Verdana" w:eastAsia="Times New Roman" w:hAnsi="Verdana" w:cs="Times New Roman"/>
          <w:color w:val="000000"/>
          <w:kern w:val="0"/>
          <w:sz w:val="24"/>
          <w:szCs w:val="24"/>
          <w:lang w:eastAsia="ru-RU"/>
        </w:rPr>
        <w:t xml:space="preserve">, 14-21 </w:t>
      </w:r>
      <w:r w:rsidRPr="00F71670">
        <w:rPr>
          <w:rFonts w:ascii="Verdana" w:eastAsia="Times New Roman" w:hAnsi="Verdana" w:cs="Times New Roman" w:hint="eastAsia"/>
          <w:color w:val="000000"/>
          <w:kern w:val="0"/>
          <w:sz w:val="24"/>
          <w:szCs w:val="24"/>
          <w:lang w:eastAsia="ru-RU"/>
        </w:rPr>
        <w:t>червня</w:t>
      </w:r>
      <w:r w:rsidRPr="00F71670">
        <w:rPr>
          <w:rFonts w:ascii="Verdana" w:eastAsia="Times New Roman" w:hAnsi="Verdana" w:cs="Times New Roman"/>
          <w:color w:val="000000"/>
          <w:kern w:val="0"/>
          <w:sz w:val="24"/>
          <w:szCs w:val="24"/>
          <w:lang w:eastAsia="ru-RU"/>
        </w:rPr>
        <w:t xml:space="preserve"> 2012</w:t>
      </w:r>
      <w:r w:rsidRPr="00F71670">
        <w:rPr>
          <w:rFonts w:ascii="Verdana" w:eastAsia="Times New Roman" w:hAnsi="Verdana" w:cs="Times New Roman" w:hint="eastAsia"/>
          <w:color w:val="000000"/>
          <w:kern w:val="0"/>
          <w:sz w:val="24"/>
          <w:szCs w:val="24"/>
          <w:lang w:eastAsia="ru-RU"/>
        </w:rPr>
        <w:t>р</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Друга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всеукраїнська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«Сучасні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соціально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гуманітарні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дискурси»</w:t>
      </w:r>
      <w:r w:rsidRPr="00F71670">
        <w:rPr>
          <w:rFonts w:ascii="Verdana" w:eastAsia="Times New Roman" w:hAnsi="Verdana" w:cs="Times New Roman"/>
          <w:color w:val="000000"/>
          <w:kern w:val="0"/>
          <w:sz w:val="24"/>
          <w:szCs w:val="24"/>
          <w:lang w:eastAsia="ru-RU"/>
        </w:rPr>
        <w:t xml:space="preserve"> 20 </w:t>
      </w:r>
      <w:r w:rsidRPr="00F71670">
        <w:rPr>
          <w:rFonts w:ascii="Verdana" w:eastAsia="Times New Roman" w:hAnsi="Verdana" w:cs="Times New Roman" w:hint="eastAsia"/>
          <w:color w:val="000000"/>
          <w:kern w:val="0"/>
          <w:sz w:val="24"/>
          <w:szCs w:val="24"/>
          <w:lang w:eastAsia="ru-RU"/>
        </w:rPr>
        <w:t>жовтня</w:t>
      </w:r>
      <w:r w:rsidRPr="00F71670">
        <w:rPr>
          <w:rFonts w:ascii="Verdana" w:eastAsia="Times New Roman" w:hAnsi="Verdana" w:cs="Times New Roman"/>
          <w:color w:val="000000"/>
          <w:kern w:val="0"/>
          <w:sz w:val="24"/>
          <w:szCs w:val="24"/>
          <w:lang w:eastAsia="ru-RU"/>
        </w:rPr>
        <w:t xml:space="preserve"> 2012 </w:t>
      </w:r>
      <w:r w:rsidRPr="00F71670">
        <w:rPr>
          <w:rFonts w:ascii="Verdana" w:eastAsia="Times New Roman" w:hAnsi="Verdana" w:cs="Times New Roman" w:hint="eastAsia"/>
          <w:color w:val="000000"/>
          <w:kern w:val="0"/>
          <w:sz w:val="24"/>
          <w:szCs w:val="24"/>
          <w:lang w:eastAsia="ru-RU"/>
        </w:rPr>
        <w:t>року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Дніпропетровськ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теоретична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студентів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аспірантів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молодих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учених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1</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листопада</w:t>
      </w:r>
      <w:r w:rsidRPr="00F71670">
        <w:rPr>
          <w:rFonts w:ascii="Verdana" w:eastAsia="Times New Roman" w:hAnsi="Verdana" w:cs="Times New Roman"/>
          <w:color w:val="000000"/>
          <w:kern w:val="0"/>
          <w:sz w:val="24"/>
          <w:szCs w:val="24"/>
          <w:lang w:eastAsia="ru-RU"/>
        </w:rPr>
        <w:t xml:space="preserve"> 2012 </w:t>
      </w:r>
      <w:r w:rsidRPr="00F71670">
        <w:rPr>
          <w:rFonts w:ascii="Verdana" w:eastAsia="Times New Roman" w:hAnsi="Verdana" w:cs="Times New Roman" w:hint="eastAsia"/>
          <w:color w:val="000000"/>
          <w:kern w:val="0"/>
          <w:sz w:val="24"/>
          <w:szCs w:val="24"/>
          <w:lang w:eastAsia="ru-RU"/>
        </w:rPr>
        <w:t>року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теоретична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«Сучасна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дипломатія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теорії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практики»</w:t>
      </w:r>
      <w:r w:rsidRPr="00F71670">
        <w:rPr>
          <w:rFonts w:ascii="Verdana" w:eastAsia="Times New Roman" w:hAnsi="Verdana" w:cs="Times New Roman"/>
          <w:color w:val="000000"/>
          <w:kern w:val="0"/>
          <w:sz w:val="24"/>
          <w:szCs w:val="24"/>
          <w:lang w:eastAsia="ru-RU"/>
        </w:rPr>
        <w:t xml:space="preserve"> 20 </w:t>
      </w:r>
      <w:r w:rsidRPr="00F71670">
        <w:rPr>
          <w:rFonts w:ascii="Verdana" w:eastAsia="Times New Roman" w:hAnsi="Verdana" w:cs="Times New Roman" w:hint="eastAsia"/>
          <w:color w:val="000000"/>
          <w:kern w:val="0"/>
          <w:sz w:val="24"/>
          <w:szCs w:val="24"/>
          <w:lang w:eastAsia="ru-RU"/>
        </w:rPr>
        <w:t>грудня</w:t>
      </w:r>
      <w:r w:rsidRPr="00F71670">
        <w:rPr>
          <w:rFonts w:ascii="Verdana" w:eastAsia="Times New Roman" w:hAnsi="Verdana" w:cs="Times New Roman"/>
          <w:color w:val="000000"/>
          <w:kern w:val="0"/>
          <w:sz w:val="24"/>
          <w:szCs w:val="24"/>
          <w:lang w:eastAsia="ru-RU"/>
        </w:rPr>
        <w:t xml:space="preserve"> 2012 </w:t>
      </w:r>
      <w:r w:rsidRPr="00F71670">
        <w:rPr>
          <w:rFonts w:ascii="Verdana" w:eastAsia="Times New Roman" w:hAnsi="Verdana" w:cs="Times New Roman" w:hint="eastAsia"/>
          <w:color w:val="000000"/>
          <w:kern w:val="0"/>
          <w:sz w:val="24"/>
          <w:szCs w:val="24"/>
          <w:lang w:eastAsia="ru-RU"/>
        </w:rPr>
        <w:t>року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 xml:space="preserve">, V </w:t>
      </w: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вивчення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пострадянського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простору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Росія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«близьке</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зарубіжжя»</w:t>
      </w:r>
      <w:r w:rsidRPr="00F71670">
        <w:rPr>
          <w:rFonts w:ascii="Verdana" w:eastAsia="Times New Roman" w:hAnsi="Verdana" w:cs="Times New Roman"/>
          <w:color w:val="000000"/>
          <w:kern w:val="0"/>
          <w:sz w:val="24"/>
          <w:szCs w:val="24"/>
          <w:lang w:eastAsia="ru-RU"/>
        </w:rPr>
        <w:t xml:space="preserve"> - </w:t>
      </w:r>
      <w:r w:rsidRPr="00F71670">
        <w:rPr>
          <w:rFonts w:ascii="Verdana" w:eastAsia="Times New Roman" w:hAnsi="Verdana" w:cs="Times New Roman" w:hint="eastAsia"/>
          <w:color w:val="000000"/>
          <w:kern w:val="0"/>
          <w:sz w:val="24"/>
          <w:szCs w:val="24"/>
          <w:lang w:eastAsia="ru-RU"/>
        </w:rPr>
        <w:t>ЄС</w:t>
      </w:r>
      <w:r w:rsidRPr="00F71670">
        <w:rPr>
          <w:rFonts w:ascii="Verdana" w:eastAsia="Times New Roman" w:hAnsi="Verdana" w:cs="Times New Roman"/>
          <w:color w:val="000000"/>
          <w:kern w:val="0"/>
          <w:sz w:val="24"/>
          <w:szCs w:val="24"/>
          <w:lang w:eastAsia="ru-RU"/>
        </w:rPr>
        <w:t xml:space="preserve">, 19-20 </w:t>
      </w:r>
      <w:r w:rsidRPr="00F71670">
        <w:rPr>
          <w:rFonts w:ascii="Verdana" w:eastAsia="Times New Roman" w:hAnsi="Verdana" w:cs="Times New Roman" w:hint="eastAsia"/>
          <w:color w:val="000000"/>
          <w:kern w:val="0"/>
          <w:sz w:val="24"/>
          <w:szCs w:val="24"/>
          <w:lang w:eastAsia="ru-RU"/>
        </w:rPr>
        <w:t>жовтня</w:t>
      </w:r>
      <w:r w:rsidRPr="00F71670">
        <w:rPr>
          <w:rFonts w:ascii="Verdana" w:eastAsia="Times New Roman" w:hAnsi="Verdana" w:cs="Times New Roman"/>
          <w:color w:val="000000"/>
          <w:kern w:val="0"/>
          <w:sz w:val="24"/>
          <w:szCs w:val="24"/>
          <w:lang w:eastAsia="ru-RU"/>
        </w:rPr>
        <w:t xml:space="preserve"> 2016 </w:t>
      </w:r>
      <w:r w:rsidRPr="00F71670">
        <w:rPr>
          <w:rFonts w:ascii="Verdana" w:eastAsia="Times New Roman" w:hAnsi="Verdana" w:cs="Times New Roman" w:hint="eastAsia"/>
          <w:color w:val="000000"/>
          <w:kern w:val="0"/>
          <w:sz w:val="24"/>
          <w:szCs w:val="24"/>
          <w:lang w:eastAsia="ru-RU"/>
        </w:rPr>
        <w:t>року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Торунь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Польща</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Міжнародна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науково</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практична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«Актуальні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проблеми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міжнародних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відносин»</w:t>
      </w:r>
      <w:r w:rsidRPr="00F71670">
        <w:rPr>
          <w:rFonts w:ascii="Verdana" w:eastAsia="Times New Roman" w:hAnsi="Verdana" w:cs="Times New Roman"/>
          <w:color w:val="000000"/>
          <w:kern w:val="0"/>
          <w:sz w:val="24"/>
          <w:szCs w:val="24"/>
          <w:lang w:eastAsia="ru-RU"/>
        </w:rPr>
        <w:t xml:space="preserve">, 27 </w:t>
      </w:r>
      <w:r w:rsidRPr="00F71670">
        <w:rPr>
          <w:rFonts w:ascii="Verdana" w:eastAsia="Times New Roman" w:hAnsi="Verdana" w:cs="Times New Roman" w:hint="eastAsia"/>
          <w:color w:val="000000"/>
          <w:kern w:val="0"/>
          <w:sz w:val="24"/>
          <w:szCs w:val="24"/>
          <w:lang w:eastAsia="ru-RU"/>
        </w:rPr>
        <w:t>жовтня</w:t>
      </w:r>
      <w:r w:rsidRPr="00F71670">
        <w:rPr>
          <w:rFonts w:ascii="Verdana" w:eastAsia="Times New Roman" w:hAnsi="Verdana" w:cs="Times New Roman"/>
          <w:color w:val="000000"/>
          <w:kern w:val="0"/>
          <w:sz w:val="24"/>
          <w:szCs w:val="24"/>
          <w:lang w:eastAsia="ru-RU"/>
        </w:rPr>
        <w:t xml:space="preserve"> 2016 </w:t>
      </w:r>
      <w:r w:rsidRPr="00F71670">
        <w:rPr>
          <w:rFonts w:ascii="Verdana" w:eastAsia="Times New Roman" w:hAnsi="Verdana" w:cs="Times New Roman" w:hint="eastAsia"/>
          <w:color w:val="000000"/>
          <w:kern w:val="0"/>
          <w:sz w:val="24"/>
          <w:szCs w:val="24"/>
          <w:lang w:eastAsia="ru-RU"/>
        </w:rPr>
        <w:t>року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Київ</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Публікації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положення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висвітлені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16 </w:t>
      </w:r>
      <w:r w:rsidRPr="00F71670">
        <w:rPr>
          <w:rFonts w:ascii="Verdana" w:eastAsia="Times New Roman" w:hAnsi="Verdana" w:cs="Times New Roman" w:hint="eastAsia"/>
          <w:color w:val="000000"/>
          <w:kern w:val="0"/>
          <w:sz w:val="24"/>
          <w:szCs w:val="24"/>
          <w:lang w:eastAsia="ru-RU"/>
        </w:rPr>
        <w:t>наукових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працях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загальним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обсягом</w:t>
      </w:r>
      <w:r w:rsidRPr="00F71670">
        <w:rPr>
          <w:rFonts w:ascii="Verdana" w:eastAsia="Times New Roman" w:hAnsi="Verdana" w:cs="Times New Roman"/>
          <w:color w:val="000000"/>
          <w:kern w:val="0"/>
          <w:sz w:val="24"/>
          <w:szCs w:val="24"/>
          <w:lang w:eastAsia="ru-RU"/>
        </w:rPr>
        <w:t xml:space="preserve"> 5,9 </w:t>
      </w:r>
      <w:r w:rsidRPr="00F71670">
        <w:rPr>
          <w:rFonts w:ascii="Verdana" w:eastAsia="Times New Roman" w:hAnsi="Verdana" w:cs="Times New Roman" w:hint="eastAsia"/>
          <w:color w:val="000000"/>
          <w:kern w:val="0"/>
          <w:sz w:val="24"/>
          <w:szCs w:val="24"/>
          <w:lang w:eastAsia="ru-RU"/>
        </w:rPr>
        <w:t>д</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яких</w:t>
      </w:r>
      <w:r w:rsidRPr="00F71670">
        <w:rPr>
          <w:rFonts w:ascii="Verdana" w:eastAsia="Times New Roman" w:hAnsi="Verdana" w:cs="Times New Roman"/>
          <w:color w:val="000000"/>
          <w:kern w:val="0"/>
          <w:sz w:val="24"/>
          <w:szCs w:val="24"/>
          <w:lang w:eastAsia="ru-RU"/>
        </w:rPr>
        <w:t xml:space="preserve"> 4 </w:t>
      </w:r>
      <w:r w:rsidRPr="00F71670">
        <w:rPr>
          <w:rFonts w:ascii="Verdana" w:eastAsia="Times New Roman" w:hAnsi="Verdana" w:cs="Times New Roman" w:hint="eastAsia"/>
          <w:color w:val="000000"/>
          <w:kern w:val="0"/>
          <w:sz w:val="24"/>
          <w:szCs w:val="24"/>
          <w:lang w:eastAsia="ru-RU"/>
        </w:rPr>
        <w:t>наукові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праці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розміщені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фахових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виданнях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збірниках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праць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затверджених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МОН</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України</w:t>
      </w:r>
      <w:r w:rsidRPr="00F71670">
        <w:rPr>
          <w:rFonts w:ascii="Verdana" w:eastAsia="Times New Roman" w:hAnsi="Verdana" w:cs="Times New Roman"/>
          <w:color w:val="000000"/>
          <w:kern w:val="0"/>
          <w:sz w:val="24"/>
          <w:szCs w:val="24"/>
          <w:lang w:eastAsia="ru-RU"/>
        </w:rPr>
        <w:t xml:space="preserve"> (3,45 </w:t>
      </w:r>
      <w:r w:rsidRPr="00F71670">
        <w:rPr>
          <w:rFonts w:ascii="Verdana" w:eastAsia="Times New Roman" w:hAnsi="Verdana" w:cs="Times New Roman" w:hint="eastAsia"/>
          <w:color w:val="000000"/>
          <w:kern w:val="0"/>
          <w:sz w:val="24"/>
          <w:szCs w:val="24"/>
          <w:lang w:eastAsia="ru-RU"/>
        </w:rPr>
        <w:t>д</w:t>
      </w:r>
      <w:r w:rsidRPr="00F71670">
        <w:rPr>
          <w:rFonts w:ascii="Verdana" w:eastAsia="Times New Roman" w:hAnsi="Verdana" w:cs="Times New Roman"/>
          <w:color w:val="000000"/>
          <w:kern w:val="0"/>
          <w:sz w:val="24"/>
          <w:szCs w:val="24"/>
          <w:lang w:eastAsia="ru-RU"/>
        </w:rPr>
        <w:t>.</w:t>
      </w:r>
      <w:r w:rsidRPr="00F71670">
        <w:rPr>
          <w:rFonts w:ascii="Verdana" w:eastAsia="Times New Roman" w:hAnsi="Verdana" w:cs="Times New Roman" w:hint="eastAsia"/>
          <w:color w:val="000000"/>
          <w:kern w:val="0"/>
          <w:sz w:val="24"/>
          <w:szCs w:val="24"/>
          <w:lang w:eastAsia="ru-RU"/>
        </w:rPr>
        <w:t>а</w:t>
      </w:r>
      <w:r w:rsidRPr="00F71670">
        <w:rPr>
          <w:rFonts w:ascii="Verdana" w:eastAsia="Times New Roman" w:hAnsi="Verdana" w:cs="Times New Roman"/>
          <w:color w:val="000000"/>
          <w:kern w:val="0"/>
          <w:sz w:val="24"/>
          <w:szCs w:val="24"/>
          <w:lang w:eastAsia="ru-RU"/>
        </w:rPr>
        <w:t xml:space="preserve">.), 2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іноземних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виданнях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та</w:t>
      </w:r>
      <w:r w:rsidRPr="00F71670">
        <w:rPr>
          <w:rFonts w:ascii="Verdana" w:eastAsia="Times New Roman" w:hAnsi="Verdana" w:cs="Times New Roman"/>
          <w:color w:val="000000"/>
          <w:kern w:val="0"/>
          <w:sz w:val="24"/>
          <w:szCs w:val="24"/>
          <w:lang w:eastAsia="ru-RU"/>
        </w:rPr>
        <w:t xml:space="preserve"> 10 </w:t>
      </w:r>
      <w:r w:rsidRPr="00F71670">
        <w:rPr>
          <w:rFonts w:ascii="Verdana" w:eastAsia="Times New Roman" w:hAnsi="Verdana" w:cs="Times New Roman" w:hint="eastAsia"/>
          <w:color w:val="000000"/>
          <w:kern w:val="0"/>
          <w:sz w:val="24"/>
          <w:szCs w:val="24"/>
          <w:lang w:eastAsia="ru-RU"/>
        </w:rPr>
        <w:t>тез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доповідей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наукових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конференціях</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Структура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Структура</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обсяг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роботи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обумовлені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визначеними</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метою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об’єктом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предметом</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дослідження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складається</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списку</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умовних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скорочень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вступу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чотирьох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розділів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висновків</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списку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використаних</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джерел</w:t>
      </w:r>
      <w:r w:rsidRPr="00F71670">
        <w:rPr>
          <w:rFonts w:ascii="Verdana" w:eastAsia="Times New Roman" w:hAnsi="Verdana" w:cs="Times New Roman"/>
          <w:color w:val="000000"/>
          <w:kern w:val="0"/>
          <w:sz w:val="24"/>
          <w:szCs w:val="24"/>
          <w:lang w:eastAsia="ru-RU"/>
        </w:rPr>
        <w:t xml:space="preserve"> (366 </w:t>
      </w:r>
      <w:r w:rsidRPr="00F71670">
        <w:rPr>
          <w:rFonts w:ascii="Verdana" w:eastAsia="Times New Roman" w:hAnsi="Verdana" w:cs="Times New Roman" w:hint="eastAsia"/>
          <w:color w:val="000000"/>
          <w:kern w:val="0"/>
          <w:sz w:val="24"/>
          <w:szCs w:val="24"/>
          <w:lang w:eastAsia="ru-RU"/>
        </w:rPr>
        <w:t>найменувань</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англійською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французькою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італійською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українською</w:t>
      </w:r>
      <w:r w:rsidRPr="00F71670">
        <w:rPr>
          <w:rFonts w:ascii="Verdana" w:eastAsia="Times New Roman" w:hAnsi="Verdana" w:cs="Times New Roman"/>
          <w:color w:val="000000"/>
          <w:kern w:val="0"/>
          <w:sz w:val="24"/>
          <w:szCs w:val="24"/>
          <w:lang w:eastAsia="ru-RU"/>
        </w:rPr>
        <w:t>,</w:t>
      </w:r>
    </w:p>
    <w:p w:rsidR="00F71670" w:rsidRPr="00F71670"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російською</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мовами</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на</w:t>
      </w:r>
      <w:r w:rsidRPr="00F71670">
        <w:rPr>
          <w:rFonts w:ascii="Verdana" w:eastAsia="Times New Roman" w:hAnsi="Verdana" w:cs="Times New Roman"/>
          <w:color w:val="000000"/>
          <w:kern w:val="0"/>
          <w:sz w:val="24"/>
          <w:szCs w:val="24"/>
          <w:lang w:eastAsia="ru-RU"/>
        </w:rPr>
        <w:t xml:space="preserve"> 34 </w:t>
      </w:r>
      <w:r w:rsidRPr="00F71670">
        <w:rPr>
          <w:rFonts w:ascii="Verdana" w:eastAsia="Times New Roman" w:hAnsi="Verdana" w:cs="Times New Roman" w:hint="eastAsia"/>
          <w:color w:val="000000"/>
          <w:kern w:val="0"/>
          <w:sz w:val="24"/>
          <w:szCs w:val="24"/>
          <w:lang w:eastAsia="ru-RU"/>
        </w:rPr>
        <w:t>сторінках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Загальний</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обсяг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дисертації</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складає</w:t>
      </w:r>
      <w:r w:rsidRPr="00F71670">
        <w:rPr>
          <w:rFonts w:ascii="Verdana" w:eastAsia="Times New Roman" w:hAnsi="Verdana" w:cs="Times New Roman"/>
          <w:color w:val="000000"/>
          <w:kern w:val="0"/>
          <w:sz w:val="24"/>
          <w:szCs w:val="24"/>
          <w:lang w:eastAsia="ru-RU"/>
        </w:rPr>
        <w:t xml:space="preserve"> 220</w:t>
      </w:r>
    </w:p>
    <w:p w:rsidR="00CB5073" w:rsidRDefault="00F71670" w:rsidP="00F71670">
      <w:pPr>
        <w:rPr>
          <w:rFonts w:ascii="Verdana" w:eastAsia="Times New Roman" w:hAnsi="Verdana" w:cs="Times New Roman"/>
          <w:color w:val="000000"/>
          <w:kern w:val="0"/>
          <w:sz w:val="24"/>
          <w:szCs w:val="24"/>
          <w:lang w:eastAsia="ru-RU"/>
        </w:rPr>
      </w:pPr>
      <w:r w:rsidRPr="00F71670">
        <w:rPr>
          <w:rFonts w:ascii="Verdana" w:eastAsia="Times New Roman" w:hAnsi="Verdana" w:cs="Times New Roman" w:hint="eastAsia"/>
          <w:color w:val="000000"/>
          <w:kern w:val="0"/>
          <w:sz w:val="24"/>
          <w:szCs w:val="24"/>
          <w:lang w:eastAsia="ru-RU"/>
        </w:rPr>
        <w:t>сторінок</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з</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них</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обсяг</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основного</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тексту</w:t>
      </w:r>
      <w:r w:rsidRPr="00F71670">
        <w:rPr>
          <w:rFonts w:ascii="Verdana" w:eastAsia="Times New Roman" w:hAnsi="Verdana" w:cs="Times New Roman"/>
          <w:color w:val="000000"/>
          <w:kern w:val="0"/>
          <w:sz w:val="24"/>
          <w:szCs w:val="24"/>
          <w:lang w:eastAsia="ru-RU"/>
        </w:rPr>
        <w:t xml:space="preserve"> </w:t>
      </w:r>
      <w:r w:rsidRPr="00F71670">
        <w:rPr>
          <w:rFonts w:ascii="Verdana" w:eastAsia="Times New Roman" w:hAnsi="Verdana" w:cs="Times New Roman" w:hint="eastAsia"/>
          <w:color w:val="000000"/>
          <w:kern w:val="0"/>
          <w:sz w:val="24"/>
          <w:szCs w:val="24"/>
          <w:lang w:eastAsia="ru-RU"/>
        </w:rPr>
        <w:t>–</w:t>
      </w:r>
      <w:r w:rsidRPr="00F71670">
        <w:rPr>
          <w:rFonts w:ascii="Verdana" w:eastAsia="Times New Roman" w:hAnsi="Verdana" w:cs="Times New Roman"/>
          <w:color w:val="000000"/>
          <w:kern w:val="0"/>
          <w:sz w:val="24"/>
          <w:szCs w:val="24"/>
          <w:lang w:eastAsia="ru-RU"/>
        </w:rPr>
        <w:t xml:space="preserve"> 186 </w:t>
      </w:r>
      <w:r w:rsidRPr="00F71670">
        <w:rPr>
          <w:rFonts w:ascii="Verdana" w:eastAsia="Times New Roman" w:hAnsi="Verdana" w:cs="Times New Roman" w:hint="eastAsia"/>
          <w:color w:val="000000"/>
          <w:kern w:val="0"/>
          <w:sz w:val="24"/>
          <w:szCs w:val="24"/>
          <w:lang w:eastAsia="ru-RU"/>
        </w:rPr>
        <w:t>сторінок</w:t>
      </w:r>
      <w:r w:rsidRPr="00F71670">
        <w:rPr>
          <w:rFonts w:ascii="Verdana" w:eastAsia="Times New Roman" w:hAnsi="Verdana" w:cs="Times New Roman"/>
          <w:color w:val="000000"/>
          <w:kern w:val="0"/>
          <w:sz w:val="24"/>
          <w:szCs w:val="24"/>
          <w:lang w:eastAsia="ru-RU"/>
        </w:rPr>
        <w:t>.</w:t>
      </w:r>
    </w:p>
    <w:p w:rsidR="00F71670" w:rsidRDefault="00F71670" w:rsidP="00F71670">
      <w:pPr>
        <w:rPr>
          <w:rFonts w:ascii="Verdana" w:eastAsia="Times New Roman" w:hAnsi="Verdana" w:cs="Times New Roman"/>
          <w:color w:val="000000"/>
          <w:kern w:val="0"/>
          <w:sz w:val="24"/>
          <w:szCs w:val="24"/>
          <w:lang w:eastAsia="ru-RU"/>
        </w:rPr>
      </w:pPr>
    </w:p>
    <w:p w:rsidR="00F71670" w:rsidRDefault="00F71670" w:rsidP="00F71670">
      <w:pPr>
        <w:rPr>
          <w:rFonts w:ascii="Verdana" w:eastAsia="Times New Roman" w:hAnsi="Verdana" w:cs="Times New Roman"/>
          <w:color w:val="000000"/>
          <w:kern w:val="0"/>
          <w:sz w:val="24"/>
          <w:szCs w:val="24"/>
          <w:lang w:eastAsia="ru-RU"/>
        </w:rPr>
      </w:pPr>
    </w:p>
    <w:p w:rsidR="00F71670" w:rsidRDefault="00F71670" w:rsidP="00F71670">
      <w:r>
        <w:rPr>
          <w:rFonts w:hint="eastAsia"/>
        </w:rPr>
        <w:t>ВИСНОВКИ</w:t>
      </w:r>
    </w:p>
    <w:p w:rsidR="00F71670" w:rsidRDefault="00F71670" w:rsidP="00F71670">
      <w:r>
        <w:rPr>
          <w:rFonts w:hint="eastAsia"/>
        </w:rPr>
        <w:t>Проведене</w:t>
      </w:r>
      <w:r>
        <w:t></w:t>
      </w:r>
      <w:r>
        <w:rPr>
          <w:rFonts w:hint="eastAsia"/>
        </w:rPr>
        <w:t>дослідження</w:t>
      </w:r>
      <w:r>
        <w:t></w:t>
      </w:r>
      <w:r>
        <w:rPr>
          <w:rFonts w:hint="eastAsia"/>
        </w:rPr>
        <w:t>стало</w:t>
      </w:r>
      <w:r>
        <w:t></w:t>
      </w:r>
      <w:r>
        <w:rPr>
          <w:rFonts w:hint="eastAsia"/>
        </w:rPr>
        <w:t>основою</w:t>
      </w:r>
      <w:r>
        <w:t></w:t>
      </w:r>
      <w:r>
        <w:rPr>
          <w:rFonts w:hint="eastAsia"/>
        </w:rPr>
        <w:t>для</w:t>
      </w:r>
      <w:r>
        <w:t></w:t>
      </w:r>
      <w:r>
        <w:rPr>
          <w:rFonts w:hint="eastAsia"/>
        </w:rPr>
        <w:t>вирішення</w:t>
      </w:r>
      <w:r>
        <w:t></w:t>
      </w:r>
      <w:r>
        <w:rPr>
          <w:rFonts w:hint="eastAsia"/>
        </w:rPr>
        <w:t>важливого</w:t>
      </w:r>
      <w:r>
        <w:t></w:t>
      </w:r>
      <w:r>
        <w:rPr>
          <w:rFonts w:hint="eastAsia"/>
        </w:rPr>
        <w:t>наукового</w:t>
      </w:r>
    </w:p>
    <w:p w:rsidR="00F71670" w:rsidRDefault="00F71670" w:rsidP="00F71670">
      <w:r>
        <w:rPr>
          <w:rFonts w:hint="eastAsia"/>
        </w:rPr>
        <w:t>питання</w:t>
      </w:r>
      <w:r>
        <w:t></w:t>
      </w:r>
      <w:r>
        <w:t></w:t>
      </w:r>
      <w:r>
        <w:rPr>
          <w:rFonts w:hint="eastAsia"/>
        </w:rPr>
        <w:t>що</w:t>
      </w:r>
      <w:r>
        <w:t></w:t>
      </w:r>
      <w:r>
        <w:rPr>
          <w:rFonts w:hint="eastAsia"/>
        </w:rPr>
        <w:t>полягає</w:t>
      </w:r>
      <w:r>
        <w:t></w:t>
      </w:r>
      <w:r>
        <w:rPr>
          <w:rFonts w:hint="eastAsia"/>
        </w:rPr>
        <w:t>в</w:t>
      </w:r>
      <w:r>
        <w:t></w:t>
      </w:r>
      <w:r>
        <w:rPr>
          <w:rFonts w:hint="eastAsia"/>
        </w:rPr>
        <w:t>з’ясуванні</w:t>
      </w:r>
      <w:r>
        <w:t></w:t>
      </w:r>
      <w:r>
        <w:rPr>
          <w:rFonts w:hint="eastAsia"/>
        </w:rPr>
        <w:t>тенденцій</w:t>
      </w:r>
      <w:r>
        <w:t></w:t>
      </w:r>
      <w:r>
        <w:rPr>
          <w:rFonts w:hint="eastAsia"/>
        </w:rPr>
        <w:t>еволюції</w:t>
      </w:r>
      <w:r>
        <w:t></w:t>
      </w:r>
      <w:r>
        <w:rPr>
          <w:rFonts w:hint="eastAsia"/>
        </w:rPr>
        <w:t>інститутів</w:t>
      </w:r>
      <w:r>
        <w:t></w:t>
      </w:r>
      <w:r>
        <w:t></w:t>
      </w:r>
      <w:r>
        <w:rPr>
          <w:rFonts w:hint="eastAsia"/>
        </w:rPr>
        <w:t>форм</w:t>
      </w:r>
      <w:r>
        <w:t></w:t>
      </w:r>
      <w:r>
        <w:t></w:t>
      </w:r>
      <w:r>
        <w:rPr>
          <w:rFonts w:hint="eastAsia"/>
        </w:rPr>
        <w:t>методів</w:t>
      </w:r>
    </w:p>
    <w:p w:rsidR="00F71670" w:rsidRDefault="00F71670" w:rsidP="00F71670">
      <w:r>
        <w:rPr>
          <w:rFonts w:hint="eastAsia"/>
        </w:rPr>
        <w:t>сучасної</w:t>
      </w:r>
      <w:r>
        <w:t></w:t>
      </w:r>
      <w:r>
        <w:rPr>
          <w:rFonts w:hint="eastAsia"/>
        </w:rPr>
        <w:t>дипломатії</w:t>
      </w:r>
      <w:r>
        <w:t></w:t>
      </w:r>
      <w:r>
        <w:t></w:t>
      </w:r>
      <w:r>
        <w:rPr>
          <w:rFonts w:hint="eastAsia"/>
        </w:rPr>
        <w:t>детермінованих</w:t>
      </w:r>
      <w:r>
        <w:t></w:t>
      </w:r>
      <w:r>
        <w:rPr>
          <w:rFonts w:hint="eastAsia"/>
        </w:rPr>
        <w:t>трансформацією</w:t>
      </w:r>
      <w:r>
        <w:t></w:t>
      </w:r>
      <w:r>
        <w:rPr>
          <w:rFonts w:hint="eastAsia"/>
        </w:rPr>
        <w:t>міжнародних</w:t>
      </w:r>
      <w:r>
        <w:t></w:t>
      </w:r>
      <w:r>
        <w:rPr>
          <w:rFonts w:hint="eastAsia"/>
        </w:rPr>
        <w:t>відносин</w:t>
      </w:r>
      <w:r>
        <w:t></w:t>
      </w:r>
      <w:r>
        <w:t></w:t>
      </w:r>
      <w:r>
        <w:rPr>
          <w:rFonts w:hint="eastAsia"/>
        </w:rPr>
        <w:t>та</w:t>
      </w:r>
    </w:p>
    <w:p w:rsidR="00F71670" w:rsidRDefault="00F71670" w:rsidP="00F71670">
      <w:r>
        <w:rPr>
          <w:rFonts w:hint="eastAsia"/>
        </w:rPr>
        <w:t>дозволило</w:t>
      </w:r>
      <w:r>
        <w:t></w:t>
      </w:r>
      <w:r>
        <w:rPr>
          <w:rFonts w:hint="eastAsia"/>
        </w:rPr>
        <w:t>дійти</w:t>
      </w:r>
      <w:r>
        <w:t></w:t>
      </w:r>
      <w:r>
        <w:rPr>
          <w:rFonts w:hint="eastAsia"/>
        </w:rPr>
        <w:t>таких</w:t>
      </w:r>
      <w:r>
        <w:t></w:t>
      </w:r>
      <w:r>
        <w:rPr>
          <w:rFonts w:hint="eastAsia"/>
        </w:rPr>
        <w:t>висновків</w:t>
      </w:r>
      <w:r>
        <w:t></w:t>
      </w:r>
    </w:p>
    <w:p w:rsidR="00F71670" w:rsidRDefault="00F71670" w:rsidP="00F71670">
      <w:r>
        <w:t></w:t>
      </w:r>
      <w:r>
        <w:t></w:t>
      </w:r>
      <w:r>
        <w:t></w:t>
      </w:r>
      <w:r>
        <w:rPr>
          <w:rFonts w:hint="eastAsia"/>
        </w:rPr>
        <w:t>Крах</w:t>
      </w:r>
      <w:r>
        <w:t></w:t>
      </w:r>
      <w:r>
        <w:rPr>
          <w:rFonts w:hint="eastAsia"/>
        </w:rPr>
        <w:t>двоблокової</w:t>
      </w:r>
      <w:r>
        <w:t></w:t>
      </w:r>
      <w:r>
        <w:rPr>
          <w:rFonts w:hint="eastAsia"/>
        </w:rPr>
        <w:t>системи</w:t>
      </w:r>
      <w:r>
        <w:t></w:t>
      </w:r>
      <w:r>
        <w:t></w:t>
      </w:r>
      <w:r>
        <w:rPr>
          <w:rFonts w:hint="eastAsia"/>
        </w:rPr>
        <w:t>поява</w:t>
      </w:r>
      <w:r>
        <w:t></w:t>
      </w:r>
      <w:r>
        <w:rPr>
          <w:rFonts w:hint="eastAsia"/>
        </w:rPr>
        <w:t>нових</w:t>
      </w:r>
      <w:r>
        <w:t></w:t>
      </w:r>
      <w:r>
        <w:rPr>
          <w:rFonts w:hint="eastAsia"/>
        </w:rPr>
        <w:t>незалежних</w:t>
      </w:r>
      <w:r>
        <w:t></w:t>
      </w:r>
      <w:r>
        <w:rPr>
          <w:rFonts w:hint="eastAsia"/>
        </w:rPr>
        <w:t>держав</w:t>
      </w:r>
      <w:r>
        <w:t></w:t>
      </w:r>
      <w:r>
        <w:rPr>
          <w:rFonts w:hint="eastAsia"/>
        </w:rPr>
        <w:t>на</w:t>
      </w:r>
      <w:r>
        <w:t></w:t>
      </w:r>
      <w:r>
        <w:rPr>
          <w:rFonts w:hint="eastAsia"/>
        </w:rPr>
        <w:t>політичній</w:t>
      </w:r>
    </w:p>
    <w:p w:rsidR="00F71670" w:rsidRDefault="00F71670" w:rsidP="00F71670">
      <w:r>
        <w:rPr>
          <w:rFonts w:hint="eastAsia"/>
        </w:rPr>
        <w:t>карті</w:t>
      </w:r>
      <w:r>
        <w:t></w:t>
      </w:r>
      <w:r>
        <w:rPr>
          <w:rFonts w:hint="eastAsia"/>
        </w:rPr>
        <w:t>світу</w:t>
      </w:r>
      <w:r>
        <w:t></w:t>
      </w:r>
      <w:r>
        <w:t></w:t>
      </w:r>
      <w:r>
        <w:rPr>
          <w:rFonts w:hint="eastAsia"/>
        </w:rPr>
        <w:t>розмивання</w:t>
      </w:r>
      <w:r>
        <w:t></w:t>
      </w:r>
      <w:r>
        <w:rPr>
          <w:rFonts w:hint="eastAsia"/>
        </w:rPr>
        <w:t>кордонів</w:t>
      </w:r>
      <w:r>
        <w:t></w:t>
      </w:r>
      <w:r>
        <w:rPr>
          <w:rFonts w:hint="eastAsia"/>
        </w:rPr>
        <w:t>між</w:t>
      </w:r>
      <w:r>
        <w:t></w:t>
      </w:r>
      <w:r>
        <w:rPr>
          <w:rFonts w:hint="eastAsia"/>
        </w:rPr>
        <w:t>державами</w:t>
      </w:r>
      <w:r>
        <w:t></w:t>
      </w:r>
      <w:r>
        <w:t></w:t>
      </w:r>
      <w:r>
        <w:rPr>
          <w:rFonts w:hint="eastAsia"/>
        </w:rPr>
        <w:t>усвідомлення</w:t>
      </w:r>
      <w:r>
        <w:t></w:t>
      </w:r>
      <w:r>
        <w:rPr>
          <w:rFonts w:hint="eastAsia"/>
        </w:rPr>
        <w:t>ними</w:t>
      </w:r>
    </w:p>
    <w:p w:rsidR="00F71670" w:rsidRDefault="00F71670" w:rsidP="00F71670">
      <w:r>
        <w:rPr>
          <w:rFonts w:hint="eastAsia"/>
        </w:rPr>
        <w:t>неспроможності</w:t>
      </w:r>
      <w:r>
        <w:t></w:t>
      </w:r>
      <w:r>
        <w:rPr>
          <w:rFonts w:hint="eastAsia"/>
        </w:rPr>
        <w:t>вирішення</w:t>
      </w:r>
      <w:r>
        <w:t></w:t>
      </w:r>
      <w:r>
        <w:rPr>
          <w:rFonts w:hint="eastAsia"/>
        </w:rPr>
        <w:t>глобальних</w:t>
      </w:r>
      <w:r>
        <w:t></w:t>
      </w:r>
      <w:r>
        <w:rPr>
          <w:rFonts w:hint="eastAsia"/>
        </w:rPr>
        <w:t>проблем</w:t>
      </w:r>
      <w:r>
        <w:t></w:t>
      </w:r>
      <w:r>
        <w:rPr>
          <w:rFonts w:hint="eastAsia"/>
        </w:rPr>
        <w:t>людства</w:t>
      </w:r>
      <w:r>
        <w:t></w:t>
      </w:r>
      <w:r>
        <w:rPr>
          <w:rFonts w:hint="eastAsia"/>
        </w:rPr>
        <w:t>поодинці</w:t>
      </w:r>
      <w:r>
        <w:t></w:t>
      </w:r>
      <w:r>
        <w:rPr>
          <w:rFonts w:hint="eastAsia"/>
        </w:rPr>
        <w:t>стали</w:t>
      </w:r>
    </w:p>
    <w:p w:rsidR="00F71670" w:rsidRDefault="00F71670" w:rsidP="00F71670">
      <w:r>
        <w:rPr>
          <w:rFonts w:hint="eastAsia"/>
        </w:rPr>
        <w:t>каталізатором</w:t>
      </w:r>
      <w:r>
        <w:t></w:t>
      </w:r>
      <w:r>
        <w:rPr>
          <w:rFonts w:hint="eastAsia"/>
        </w:rPr>
        <w:t>еволюції</w:t>
      </w:r>
      <w:r>
        <w:t></w:t>
      </w:r>
      <w:r>
        <w:rPr>
          <w:rFonts w:hint="eastAsia"/>
        </w:rPr>
        <w:t>дипломатії</w:t>
      </w:r>
      <w:r>
        <w:t></w:t>
      </w:r>
      <w:r>
        <w:rPr>
          <w:rFonts w:hint="eastAsia"/>
        </w:rPr>
        <w:t>на</w:t>
      </w:r>
      <w:r>
        <w:t></w:t>
      </w:r>
      <w:r>
        <w:rPr>
          <w:rFonts w:hint="eastAsia"/>
        </w:rPr>
        <w:t>межі</w:t>
      </w:r>
      <w:r>
        <w:t></w:t>
      </w:r>
      <w:r>
        <w:rPr>
          <w:rFonts w:hint="eastAsia"/>
        </w:rPr>
        <w:t>ХХ</w:t>
      </w:r>
      <w:r>
        <w:t></w:t>
      </w:r>
      <w:r>
        <w:rPr>
          <w:rFonts w:hint="eastAsia"/>
        </w:rPr>
        <w:t>ХХІ</w:t>
      </w:r>
      <w:r>
        <w:t></w:t>
      </w:r>
      <w:r>
        <w:rPr>
          <w:rFonts w:hint="eastAsia"/>
        </w:rPr>
        <w:t>ст</w:t>
      </w:r>
      <w:r>
        <w:t></w:t>
      </w:r>
      <w:r>
        <w:t></w:t>
      </w:r>
      <w:r>
        <w:rPr>
          <w:rFonts w:hint="eastAsia"/>
        </w:rPr>
        <w:t>Перед</w:t>
      </w:r>
      <w:r>
        <w:t></w:t>
      </w:r>
      <w:r>
        <w:rPr>
          <w:rFonts w:hint="eastAsia"/>
        </w:rPr>
        <w:t>дипломатією</w:t>
      </w:r>
    </w:p>
    <w:p w:rsidR="00F71670" w:rsidRDefault="00F71670" w:rsidP="00F71670">
      <w:r>
        <w:rPr>
          <w:rFonts w:hint="eastAsia"/>
        </w:rPr>
        <w:t>постало</w:t>
      </w:r>
      <w:r>
        <w:t></w:t>
      </w:r>
      <w:r>
        <w:rPr>
          <w:rFonts w:hint="eastAsia"/>
        </w:rPr>
        <w:t>завдання</w:t>
      </w:r>
      <w:r>
        <w:t></w:t>
      </w:r>
      <w:r>
        <w:rPr>
          <w:rFonts w:hint="eastAsia"/>
        </w:rPr>
        <w:t>пристосовуватись</w:t>
      </w:r>
      <w:r>
        <w:t></w:t>
      </w:r>
      <w:r>
        <w:rPr>
          <w:rFonts w:hint="eastAsia"/>
        </w:rPr>
        <w:t>до</w:t>
      </w:r>
      <w:r>
        <w:t></w:t>
      </w:r>
      <w:r>
        <w:rPr>
          <w:rFonts w:hint="eastAsia"/>
        </w:rPr>
        <w:t>нових</w:t>
      </w:r>
      <w:r>
        <w:t></w:t>
      </w:r>
      <w:r>
        <w:rPr>
          <w:rFonts w:hint="eastAsia"/>
        </w:rPr>
        <w:t>форм</w:t>
      </w:r>
      <w:r>
        <w:t></w:t>
      </w:r>
      <w:r>
        <w:rPr>
          <w:rFonts w:hint="eastAsia"/>
        </w:rPr>
        <w:t>ведення</w:t>
      </w:r>
      <w:r>
        <w:t></w:t>
      </w:r>
      <w:r>
        <w:rPr>
          <w:rFonts w:hint="eastAsia"/>
        </w:rPr>
        <w:t>міжнародних</w:t>
      </w:r>
    </w:p>
    <w:p w:rsidR="00F71670" w:rsidRDefault="00F71670" w:rsidP="00F71670">
      <w:r>
        <w:rPr>
          <w:rFonts w:hint="eastAsia"/>
        </w:rPr>
        <w:t>відносин</w:t>
      </w:r>
      <w:r>
        <w:t></w:t>
      </w:r>
      <w:r>
        <w:t></w:t>
      </w:r>
      <w:r>
        <w:rPr>
          <w:rFonts w:hint="eastAsia"/>
        </w:rPr>
        <w:t>адаптуючи</w:t>
      </w:r>
      <w:r>
        <w:t></w:t>
      </w:r>
      <w:r>
        <w:rPr>
          <w:rFonts w:hint="eastAsia"/>
        </w:rPr>
        <w:t>класичні</w:t>
      </w:r>
      <w:r>
        <w:t></w:t>
      </w:r>
      <w:r>
        <w:rPr>
          <w:rFonts w:hint="eastAsia"/>
        </w:rPr>
        <w:t>аспекти</w:t>
      </w:r>
      <w:r>
        <w:t></w:t>
      </w:r>
      <w:r>
        <w:rPr>
          <w:rFonts w:hint="eastAsia"/>
        </w:rPr>
        <w:t>своєї</w:t>
      </w:r>
      <w:r>
        <w:t></w:t>
      </w:r>
      <w:r>
        <w:rPr>
          <w:rFonts w:hint="eastAsia"/>
        </w:rPr>
        <w:t>діяльності</w:t>
      </w:r>
      <w:r>
        <w:t></w:t>
      </w:r>
      <w:r>
        <w:rPr>
          <w:rFonts w:hint="eastAsia"/>
        </w:rPr>
        <w:t>до</w:t>
      </w:r>
      <w:r>
        <w:t></w:t>
      </w:r>
      <w:r>
        <w:rPr>
          <w:rFonts w:hint="eastAsia"/>
        </w:rPr>
        <w:t>викликів</w:t>
      </w:r>
      <w:r>
        <w:t></w:t>
      </w:r>
      <w:r>
        <w:rPr>
          <w:rFonts w:hint="eastAsia"/>
        </w:rPr>
        <w:t>нового</w:t>
      </w:r>
    </w:p>
    <w:p w:rsidR="00F71670" w:rsidRDefault="00F71670" w:rsidP="00F71670">
      <w:r>
        <w:rPr>
          <w:rFonts w:hint="eastAsia"/>
        </w:rPr>
        <w:t>тисячоліття</w:t>
      </w:r>
      <w:r>
        <w:t></w:t>
      </w:r>
      <w:r>
        <w:t></w:t>
      </w:r>
      <w:r>
        <w:rPr>
          <w:rFonts w:hint="eastAsia"/>
        </w:rPr>
        <w:t>впроваджуючи</w:t>
      </w:r>
      <w:r>
        <w:t></w:t>
      </w:r>
      <w:r>
        <w:rPr>
          <w:rFonts w:hint="eastAsia"/>
        </w:rPr>
        <w:t>нові</w:t>
      </w:r>
      <w:r>
        <w:t></w:t>
      </w:r>
      <w:r>
        <w:rPr>
          <w:rFonts w:hint="eastAsia"/>
        </w:rPr>
        <w:t>інститути</w:t>
      </w:r>
      <w:r>
        <w:t></w:t>
      </w:r>
      <w:r>
        <w:t></w:t>
      </w:r>
      <w:r>
        <w:rPr>
          <w:rFonts w:hint="eastAsia"/>
        </w:rPr>
        <w:t>форми</w:t>
      </w:r>
      <w:r>
        <w:t></w:t>
      </w:r>
      <w:r>
        <w:rPr>
          <w:rFonts w:hint="eastAsia"/>
        </w:rPr>
        <w:t>та</w:t>
      </w:r>
      <w:r>
        <w:t></w:t>
      </w:r>
      <w:r>
        <w:rPr>
          <w:rFonts w:hint="eastAsia"/>
        </w:rPr>
        <w:t>методи</w:t>
      </w:r>
      <w:r>
        <w:t></w:t>
      </w:r>
    </w:p>
    <w:p w:rsidR="00F71670" w:rsidRDefault="00F71670" w:rsidP="00F71670">
      <w:r>
        <w:rPr>
          <w:rFonts w:hint="eastAsia"/>
        </w:rPr>
        <w:t>Регіоналізація</w:t>
      </w:r>
      <w:r>
        <w:t></w:t>
      </w:r>
      <w:r>
        <w:rPr>
          <w:rFonts w:hint="eastAsia"/>
        </w:rPr>
        <w:t>стала</w:t>
      </w:r>
      <w:r>
        <w:t></w:t>
      </w:r>
      <w:r>
        <w:rPr>
          <w:rFonts w:hint="eastAsia"/>
        </w:rPr>
        <w:t>поштовхом</w:t>
      </w:r>
      <w:r>
        <w:t></w:t>
      </w:r>
      <w:r>
        <w:rPr>
          <w:rFonts w:hint="eastAsia"/>
        </w:rPr>
        <w:t>до</w:t>
      </w:r>
      <w:r>
        <w:t></w:t>
      </w:r>
      <w:r>
        <w:rPr>
          <w:rFonts w:hint="eastAsia"/>
        </w:rPr>
        <w:t>формування</w:t>
      </w:r>
      <w:r>
        <w:t></w:t>
      </w:r>
      <w:r>
        <w:rPr>
          <w:rFonts w:hint="eastAsia"/>
        </w:rPr>
        <w:t>міжнародних</w:t>
      </w:r>
      <w:r>
        <w:t></w:t>
      </w:r>
      <w:r>
        <w:rPr>
          <w:rFonts w:hint="eastAsia"/>
        </w:rPr>
        <w:t>регіональних</w:t>
      </w:r>
    </w:p>
    <w:p w:rsidR="00F71670" w:rsidRDefault="00F71670" w:rsidP="00F71670">
      <w:r>
        <w:rPr>
          <w:rFonts w:hint="eastAsia"/>
        </w:rPr>
        <w:t>організацій</w:t>
      </w:r>
      <w:r>
        <w:t></w:t>
      </w:r>
      <w:r>
        <w:rPr>
          <w:rFonts w:hint="eastAsia"/>
        </w:rPr>
        <w:t>на</w:t>
      </w:r>
      <w:r>
        <w:t></w:t>
      </w:r>
      <w:r>
        <w:rPr>
          <w:rFonts w:hint="eastAsia"/>
        </w:rPr>
        <w:t>всіх</w:t>
      </w:r>
      <w:r>
        <w:t></w:t>
      </w:r>
      <w:r>
        <w:rPr>
          <w:rFonts w:hint="eastAsia"/>
        </w:rPr>
        <w:t>континентах</w:t>
      </w:r>
      <w:r>
        <w:t></w:t>
      </w:r>
      <w:r>
        <w:rPr>
          <w:rFonts w:hint="eastAsia"/>
        </w:rPr>
        <w:t>світу</w:t>
      </w:r>
      <w:r>
        <w:t></w:t>
      </w:r>
      <w:r>
        <w:t></w:t>
      </w:r>
      <w:r>
        <w:rPr>
          <w:rFonts w:hint="eastAsia"/>
        </w:rPr>
        <w:t>що</w:t>
      </w:r>
      <w:r>
        <w:t></w:t>
      </w:r>
      <w:r>
        <w:rPr>
          <w:rFonts w:hint="eastAsia"/>
        </w:rPr>
        <w:t>значно</w:t>
      </w:r>
      <w:r>
        <w:t></w:t>
      </w:r>
      <w:r>
        <w:rPr>
          <w:rFonts w:hint="eastAsia"/>
        </w:rPr>
        <w:t>збільшило</w:t>
      </w:r>
      <w:r>
        <w:t></w:t>
      </w:r>
      <w:r>
        <w:rPr>
          <w:rFonts w:hint="eastAsia"/>
        </w:rPr>
        <w:t>роль</w:t>
      </w:r>
      <w:r>
        <w:t></w:t>
      </w:r>
      <w:r>
        <w:rPr>
          <w:rFonts w:hint="eastAsia"/>
        </w:rPr>
        <w:t>багатосторонньої</w:t>
      </w:r>
    </w:p>
    <w:p w:rsidR="00F71670" w:rsidRDefault="00F71670" w:rsidP="00F71670">
      <w:r>
        <w:rPr>
          <w:rFonts w:hint="eastAsia"/>
        </w:rPr>
        <w:t>дипломатії</w:t>
      </w:r>
      <w:r>
        <w:t></w:t>
      </w:r>
      <w:r>
        <w:t></w:t>
      </w:r>
      <w:r>
        <w:rPr>
          <w:rFonts w:hint="eastAsia"/>
        </w:rPr>
        <w:t>а</w:t>
      </w:r>
      <w:r>
        <w:t></w:t>
      </w:r>
      <w:r>
        <w:rPr>
          <w:rFonts w:hint="eastAsia"/>
        </w:rPr>
        <w:t>також</w:t>
      </w:r>
      <w:r>
        <w:t></w:t>
      </w:r>
      <w:r>
        <w:rPr>
          <w:rFonts w:hint="eastAsia"/>
        </w:rPr>
        <w:t>значимість</w:t>
      </w:r>
      <w:r>
        <w:t></w:t>
      </w:r>
      <w:r>
        <w:rPr>
          <w:rFonts w:hint="eastAsia"/>
        </w:rPr>
        <w:t>зустрічей</w:t>
      </w:r>
      <w:r>
        <w:t></w:t>
      </w:r>
      <w:r>
        <w:rPr>
          <w:rFonts w:hint="eastAsia"/>
        </w:rPr>
        <w:t>на</w:t>
      </w:r>
      <w:r>
        <w:t></w:t>
      </w:r>
      <w:r>
        <w:rPr>
          <w:rFonts w:hint="eastAsia"/>
        </w:rPr>
        <w:t>високому</w:t>
      </w:r>
      <w:r>
        <w:t></w:t>
      </w:r>
      <w:r>
        <w:rPr>
          <w:rFonts w:hint="eastAsia"/>
        </w:rPr>
        <w:t>та</w:t>
      </w:r>
      <w:r>
        <w:t></w:t>
      </w:r>
      <w:r>
        <w:rPr>
          <w:rFonts w:hint="eastAsia"/>
        </w:rPr>
        <w:t>найвищому</w:t>
      </w:r>
      <w:r>
        <w:t></w:t>
      </w:r>
      <w:r>
        <w:rPr>
          <w:rFonts w:hint="eastAsia"/>
        </w:rPr>
        <w:t>рівнях</w:t>
      </w:r>
      <w:r>
        <w:t></w:t>
      </w:r>
    </w:p>
    <w:p w:rsidR="00F71670" w:rsidRDefault="00F71670" w:rsidP="00F71670">
      <w:r>
        <w:rPr>
          <w:rFonts w:hint="eastAsia"/>
        </w:rPr>
        <w:t>Інформаційна</w:t>
      </w:r>
      <w:r>
        <w:t></w:t>
      </w:r>
      <w:r>
        <w:rPr>
          <w:rFonts w:hint="eastAsia"/>
        </w:rPr>
        <w:t>революція</w:t>
      </w:r>
      <w:r>
        <w:t></w:t>
      </w:r>
      <w:r>
        <w:rPr>
          <w:rFonts w:hint="eastAsia"/>
        </w:rPr>
        <w:t>та</w:t>
      </w:r>
      <w:r>
        <w:t></w:t>
      </w:r>
      <w:r>
        <w:rPr>
          <w:rFonts w:hint="eastAsia"/>
        </w:rPr>
        <w:t>тенденція</w:t>
      </w:r>
      <w:r>
        <w:t></w:t>
      </w:r>
      <w:r>
        <w:rPr>
          <w:rFonts w:hint="eastAsia"/>
        </w:rPr>
        <w:t>переходу</w:t>
      </w:r>
      <w:r>
        <w:t></w:t>
      </w:r>
      <w:r>
        <w:rPr>
          <w:rFonts w:hint="eastAsia"/>
        </w:rPr>
        <w:t>до</w:t>
      </w:r>
      <w:r>
        <w:t></w:t>
      </w:r>
      <w:r>
        <w:rPr>
          <w:rFonts w:hint="eastAsia"/>
        </w:rPr>
        <w:t>інформаційного</w:t>
      </w:r>
      <w:r>
        <w:t></w:t>
      </w:r>
      <w:r>
        <w:rPr>
          <w:rFonts w:hint="eastAsia"/>
        </w:rPr>
        <w:t>суспільства</w:t>
      </w:r>
    </w:p>
    <w:p w:rsidR="00F71670" w:rsidRDefault="00F71670" w:rsidP="00F71670">
      <w:r>
        <w:rPr>
          <w:rFonts w:hint="eastAsia"/>
        </w:rPr>
        <w:t>відобразились</w:t>
      </w:r>
      <w:r>
        <w:t></w:t>
      </w:r>
      <w:r>
        <w:rPr>
          <w:rFonts w:hint="eastAsia"/>
        </w:rPr>
        <w:t>в</w:t>
      </w:r>
      <w:r>
        <w:t></w:t>
      </w:r>
      <w:r>
        <w:rPr>
          <w:rFonts w:hint="eastAsia"/>
        </w:rPr>
        <w:t>основних</w:t>
      </w:r>
      <w:r>
        <w:t></w:t>
      </w:r>
      <w:r>
        <w:rPr>
          <w:rFonts w:hint="eastAsia"/>
        </w:rPr>
        <w:t>функціях</w:t>
      </w:r>
      <w:r>
        <w:t></w:t>
      </w:r>
      <w:r>
        <w:rPr>
          <w:rFonts w:hint="eastAsia"/>
        </w:rPr>
        <w:t>дипломата</w:t>
      </w:r>
      <w:r>
        <w:t></w:t>
      </w:r>
      <w:r>
        <w:rPr>
          <w:rFonts w:hint="eastAsia"/>
        </w:rPr>
        <w:t>як</w:t>
      </w:r>
      <w:r>
        <w:t></w:t>
      </w:r>
      <w:r>
        <w:rPr>
          <w:rFonts w:hint="eastAsia"/>
        </w:rPr>
        <w:t>представника</w:t>
      </w:r>
      <w:r>
        <w:t></w:t>
      </w:r>
      <w:r>
        <w:rPr>
          <w:rFonts w:hint="eastAsia"/>
        </w:rPr>
        <w:t>держави</w:t>
      </w:r>
      <w:r>
        <w:t></w:t>
      </w:r>
      <w:r>
        <w:rPr>
          <w:rFonts w:hint="eastAsia"/>
        </w:rPr>
        <w:t>за</w:t>
      </w:r>
    </w:p>
    <w:p w:rsidR="00F71670" w:rsidRDefault="00F71670" w:rsidP="00F71670">
      <w:r>
        <w:rPr>
          <w:rFonts w:hint="eastAsia"/>
        </w:rPr>
        <w:t>кордоном</w:t>
      </w:r>
      <w:r>
        <w:t></w:t>
      </w:r>
      <w:r>
        <w:t></w:t>
      </w:r>
      <w:r>
        <w:rPr>
          <w:rFonts w:hint="eastAsia"/>
        </w:rPr>
        <w:t>Вміння</w:t>
      </w:r>
      <w:r>
        <w:t></w:t>
      </w:r>
      <w:r>
        <w:rPr>
          <w:rFonts w:hint="eastAsia"/>
        </w:rPr>
        <w:t>оперативно</w:t>
      </w:r>
      <w:r>
        <w:t></w:t>
      </w:r>
      <w:r>
        <w:rPr>
          <w:rFonts w:hint="eastAsia"/>
        </w:rPr>
        <w:t>реагувати</w:t>
      </w:r>
      <w:r>
        <w:t></w:t>
      </w:r>
      <w:r>
        <w:rPr>
          <w:rFonts w:hint="eastAsia"/>
        </w:rPr>
        <w:t>на</w:t>
      </w:r>
      <w:r>
        <w:t></w:t>
      </w:r>
      <w:r>
        <w:rPr>
          <w:rFonts w:hint="eastAsia"/>
        </w:rPr>
        <w:t>події</w:t>
      </w:r>
      <w:r>
        <w:t></w:t>
      </w:r>
      <w:r>
        <w:rPr>
          <w:rFonts w:hint="eastAsia"/>
        </w:rPr>
        <w:t>в</w:t>
      </w:r>
      <w:r>
        <w:t></w:t>
      </w:r>
      <w:r>
        <w:rPr>
          <w:rFonts w:hint="eastAsia"/>
        </w:rPr>
        <w:t>світі</w:t>
      </w:r>
      <w:r>
        <w:t></w:t>
      </w:r>
      <w:r>
        <w:t></w:t>
      </w:r>
      <w:r>
        <w:rPr>
          <w:rFonts w:hint="eastAsia"/>
        </w:rPr>
        <w:t>формування</w:t>
      </w:r>
      <w:r>
        <w:t></w:t>
      </w:r>
      <w:r>
        <w:rPr>
          <w:rFonts w:hint="eastAsia"/>
        </w:rPr>
        <w:t>позитивного</w:t>
      </w:r>
    </w:p>
    <w:p w:rsidR="00F71670" w:rsidRDefault="00F71670" w:rsidP="00F71670">
      <w:r>
        <w:rPr>
          <w:rFonts w:hint="eastAsia"/>
        </w:rPr>
        <w:t>іміджу</w:t>
      </w:r>
      <w:r>
        <w:t></w:t>
      </w:r>
      <w:r>
        <w:rPr>
          <w:rFonts w:hint="eastAsia"/>
        </w:rPr>
        <w:t>акредитуючої</w:t>
      </w:r>
      <w:r>
        <w:t></w:t>
      </w:r>
      <w:r>
        <w:rPr>
          <w:rFonts w:hint="eastAsia"/>
        </w:rPr>
        <w:t>держави</w:t>
      </w:r>
      <w:r>
        <w:t></w:t>
      </w:r>
      <w:r>
        <w:rPr>
          <w:rFonts w:hint="eastAsia"/>
        </w:rPr>
        <w:t>в</w:t>
      </w:r>
      <w:r>
        <w:t></w:t>
      </w:r>
      <w:r>
        <w:rPr>
          <w:rFonts w:hint="eastAsia"/>
        </w:rPr>
        <w:t>державі</w:t>
      </w:r>
      <w:r>
        <w:t></w:t>
      </w:r>
      <w:r>
        <w:rPr>
          <w:rFonts w:hint="eastAsia"/>
        </w:rPr>
        <w:t>перебування</w:t>
      </w:r>
      <w:r>
        <w:t></w:t>
      </w:r>
      <w:r>
        <w:rPr>
          <w:rFonts w:hint="eastAsia"/>
        </w:rPr>
        <w:t>за</w:t>
      </w:r>
      <w:r>
        <w:t></w:t>
      </w:r>
      <w:r>
        <w:rPr>
          <w:rFonts w:hint="eastAsia"/>
        </w:rPr>
        <w:t>допомогою</w:t>
      </w:r>
      <w:r>
        <w:t></w:t>
      </w:r>
      <w:r>
        <w:rPr>
          <w:rFonts w:hint="eastAsia"/>
        </w:rPr>
        <w:t>ЗМІ</w:t>
      </w:r>
      <w:r>
        <w:t></w:t>
      </w:r>
      <w:r>
        <w:rPr>
          <w:rFonts w:hint="eastAsia"/>
        </w:rPr>
        <w:t>та</w:t>
      </w:r>
    </w:p>
    <w:p w:rsidR="00F71670" w:rsidRDefault="00F71670" w:rsidP="00F71670">
      <w:r>
        <w:rPr>
          <w:rFonts w:hint="eastAsia"/>
        </w:rPr>
        <w:t>Інтернету</w:t>
      </w:r>
      <w:r>
        <w:t></w:t>
      </w:r>
      <w:r>
        <w:rPr>
          <w:rFonts w:hint="eastAsia"/>
        </w:rPr>
        <w:t>стають</w:t>
      </w:r>
      <w:r>
        <w:t></w:t>
      </w:r>
      <w:r>
        <w:rPr>
          <w:rFonts w:hint="eastAsia"/>
        </w:rPr>
        <w:t>одними</w:t>
      </w:r>
      <w:r>
        <w:t></w:t>
      </w:r>
      <w:r>
        <w:rPr>
          <w:rFonts w:hint="eastAsia"/>
        </w:rPr>
        <w:t>з</w:t>
      </w:r>
      <w:r>
        <w:t></w:t>
      </w:r>
      <w:r>
        <w:rPr>
          <w:rFonts w:hint="eastAsia"/>
        </w:rPr>
        <w:t>пріоритетних</w:t>
      </w:r>
      <w:r>
        <w:t></w:t>
      </w:r>
      <w:r>
        <w:rPr>
          <w:rFonts w:hint="eastAsia"/>
        </w:rPr>
        <w:t>завдань</w:t>
      </w:r>
      <w:r>
        <w:t></w:t>
      </w:r>
      <w:r>
        <w:rPr>
          <w:rFonts w:hint="eastAsia"/>
        </w:rPr>
        <w:t>дипломатії</w:t>
      </w:r>
      <w:r>
        <w:t></w:t>
      </w:r>
    </w:p>
    <w:p w:rsidR="00F71670" w:rsidRDefault="00F71670" w:rsidP="00F71670">
      <w:r>
        <w:rPr>
          <w:rFonts w:hint="eastAsia"/>
        </w:rPr>
        <w:t>Поява</w:t>
      </w:r>
      <w:r>
        <w:t></w:t>
      </w:r>
      <w:r>
        <w:rPr>
          <w:rFonts w:hint="eastAsia"/>
        </w:rPr>
        <w:t>нових</w:t>
      </w:r>
      <w:r>
        <w:t></w:t>
      </w:r>
      <w:r>
        <w:rPr>
          <w:rFonts w:hint="eastAsia"/>
        </w:rPr>
        <w:t>акторів</w:t>
      </w:r>
      <w:r>
        <w:t></w:t>
      </w:r>
      <w:r>
        <w:rPr>
          <w:rFonts w:hint="eastAsia"/>
        </w:rPr>
        <w:t>похитнула</w:t>
      </w:r>
      <w:r>
        <w:t></w:t>
      </w:r>
      <w:r>
        <w:rPr>
          <w:rFonts w:hint="eastAsia"/>
        </w:rPr>
        <w:t>ексклюзивне</w:t>
      </w:r>
      <w:r>
        <w:t></w:t>
      </w:r>
      <w:r>
        <w:rPr>
          <w:rFonts w:hint="eastAsia"/>
        </w:rPr>
        <w:t>право</w:t>
      </w:r>
      <w:r>
        <w:t></w:t>
      </w:r>
      <w:r>
        <w:rPr>
          <w:rFonts w:hint="eastAsia"/>
        </w:rPr>
        <w:t>держави</w:t>
      </w:r>
      <w:r>
        <w:t></w:t>
      </w:r>
      <w:r>
        <w:rPr>
          <w:rFonts w:hint="eastAsia"/>
        </w:rPr>
        <w:t>на</w:t>
      </w:r>
      <w:r>
        <w:t></w:t>
      </w:r>
      <w:r>
        <w:rPr>
          <w:rFonts w:hint="eastAsia"/>
        </w:rPr>
        <w:t>ведення</w:t>
      </w:r>
    </w:p>
    <w:p w:rsidR="00F71670" w:rsidRDefault="00F71670" w:rsidP="00F71670">
      <w:r>
        <w:rPr>
          <w:rFonts w:hint="eastAsia"/>
        </w:rPr>
        <w:t>дипломатичної</w:t>
      </w:r>
      <w:r>
        <w:t></w:t>
      </w:r>
      <w:r>
        <w:rPr>
          <w:rFonts w:hint="eastAsia"/>
        </w:rPr>
        <w:t>практики</w:t>
      </w:r>
      <w:r>
        <w:t></w:t>
      </w:r>
      <w:r>
        <w:t></w:t>
      </w:r>
      <w:r>
        <w:rPr>
          <w:rFonts w:hint="eastAsia"/>
        </w:rPr>
        <w:t>МНУО</w:t>
      </w:r>
      <w:r>
        <w:t></w:t>
      </w:r>
      <w:r>
        <w:t></w:t>
      </w:r>
      <w:r>
        <w:rPr>
          <w:rFonts w:hint="eastAsia"/>
        </w:rPr>
        <w:t>ТНК</w:t>
      </w:r>
      <w:r>
        <w:t></w:t>
      </w:r>
      <w:r>
        <w:t></w:t>
      </w:r>
      <w:r>
        <w:rPr>
          <w:rFonts w:hint="eastAsia"/>
        </w:rPr>
        <w:t>громадські</w:t>
      </w:r>
      <w:r>
        <w:t></w:t>
      </w:r>
      <w:r>
        <w:rPr>
          <w:rFonts w:hint="eastAsia"/>
        </w:rPr>
        <w:t>організації</w:t>
      </w:r>
      <w:r>
        <w:t></w:t>
      </w:r>
      <w:r>
        <w:rPr>
          <w:rFonts w:hint="eastAsia"/>
        </w:rPr>
        <w:t>справляють</w:t>
      </w:r>
      <w:r>
        <w:t></w:t>
      </w:r>
      <w:r>
        <w:rPr>
          <w:rFonts w:hint="eastAsia"/>
        </w:rPr>
        <w:t>дедалі</w:t>
      </w:r>
    </w:p>
    <w:p w:rsidR="00F71670" w:rsidRDefault="00F71670" w:rsidP="00F71670">
      <w:r>
        <w:rPr>
          <w:rFonts w:hint="eastAsia"/>
        </w:rPr>
        <w:t>більший</w:t>
      </w:r>
      <w:r>
        <w:t></w:t>
      </w:r>
      <w:r>
        <w:rPr>
          <w:rFonts w:hint="eastAsia"/>
        </w:rPr>
        <w:t>вплив</w:t>
      </w:r>
      <w:r>
        <w:t></w:t>
      </w:r>
      <w:r>
        <w:rPr>
          <w:rFonts w:hint="eastAsia"/>
        </w:rPr>
        <w:t>на</w:t>
      </w:r>
      <w:r>
        <w:t></w:t>
      </w:r>
      <w:r>
        <w:rPr>
          <w:rFonts w:hint="eastAsia"/>
        </w:rPr>
        <w:t>рішення</w:t>
      </w:r>
      <w:r>
        <w:t></w:t>
      </w:r>
      <w:r>
        <w:rPr>
          <w:rFonts w:hint="eastAsia"/>
        </w:rPr>
        <w:t>держав</w:t>
      </w:r>
      <w:r>
        <w:t></w:t>
      </w:r>
      <w:r>
        <w:rPr>
          <w:rFonts w:hint="eastAsia"/>
        </w:rPr>
        <w:t>з</w:t>
      </w:r>
      <w:r>
        <w:t></w:t>
      </w:r>
      <w:r>
        <w:rPr>
          <w:rFonts w:hint="eastAsia"/>
        </w:rPr>
        <w:t>загальноважливих</w:t>
      </w:r>
      <w:r>
        <w:t></w:t>
      </w:r>
      <w:r>
        <w:rPr>
          <w:rFonts w:hint="eastAsia"/>
        </w:rPr>
        <w:t>питань</w:t>
      </w:r>
      <w:r>
        <w:t></w:t>
      </w:r>
      <w:r>
        <w:t></w:t>
      </w:r>
      <w:r>
        <w:rPr>
          <w:rFonts w:hint="eastAsia"/>
        </w:rPr>
        <w:t>Однак</w:t>
      </w:r>
      <w:r>
        <w:t></w:t>
      </w:r>
      <w:r>
        <w:t></w:t>
      </w:r>
      <w:r>
        <w:rPr>
          <w:rFonts w:hint="eastAsia"/>
        </w:rPr>
        <w:t>це</w:t>
      </w:r>
      <w:r>
        <w:t></w:t>
      </w:r>
      <w:r>
        <w:rPr>
          <w:rFonts w:hint="eastAsia"/>
        </w:rPr>
        <w:t>не</w:t>
      </w:r>
    </w:p>
    <w:p w:rsidR="00F71670" w:rsidRDefault="00F71670" w:rsidP="00F71670">
      <w:r>
        <w:rPr>
          <w:rFonts w:hint="eastAsia"/>
        </w:rPr>
        <w:t>означає</w:t>
      </w:r>
      <w:r>
        <w:t></w:t>
      </w:r>
      <w:r>
        <w:t></w:t>
      </w:r>
      <w:r>
        <w:rPr>
          <w:rFonts w:hint="eastAsia"/>
        </w:rPr>
        <w:t>що</w:t>
      </w:r>
      <w:r>
        <w:t></w:t>
      </w:r>
      <w:r>
        <w:rPr>
          <w:rFonts w:hint="eastAsia"/>
        </w:rPr>
        <w:t>офіційна</w:t>
      </w:r>
      <w:r>
        <w:t></w:t>
      </w:r>
      <w:r>
        <w:rPr>
          <w:rFonts w:hint="eastAsia"/>
        </w:rPr>
        <w:t>дипломатія</w:t>
      </w:r>
      <w:r>
        <w:t></w:t>
      </w:r>
      <w:r>
        <w:rPr>
          <w:rFonts w:hint="eastAsia"/>
        </w:rPr>
        <w:t>має</w:t>
      </w:r>
      <w:r>
        <w:t></w:t>
      </w:r>
      <w:r>
        <w:rPr>
          <w:rFonts w:hint="eastAsia"/>
        </w:rPr>
        <w:t>обов’язково</w:t>
      </w:r>
      <w:r>
        <w:t></w:t>
      </w:r>
      <w:r>
        <w:rPr>
          <w:rFonts w:hint="eastAsia"/>
        </w:rPr>
        <w:t>конкурувати</w:t>
      </w:r>
      <w:r>
        <w:t></w:t>
      </w:r>
      <w:r>
        <w:rPr>
          <w:rFonts w:hint="eastAsia"/>
        </w:rPr>
        <w:t>з</w:t>
      </w:r>
      <w:r>
        <w:t></w:t>
      </w:r>
      <w:r>
        <w:rPr>
          <w:rFonts w:hint="eastAsia"/>
        </w:rPr>
        <w:t>новими</w:t>
      </w:r>
      <w:r>
        <w:t></w:t>
      </w:r>
      <w:r>
        <w:rPr>
          <w:rFonts w:hint="eastAsia"/>
        </w:rPr>
        <w:t>акторами</w:t>
      </w:r>
      <w:r>
        <w:t></w:t>
      </w:r>
    </w:p>
    <w:p w:rsidR="00F71670" w:rsidRDefault="00F71670" w:rsidP="00F71670">
      <w:r>
        <w:rPr>
          <w:rFonts w:hint="eastAsia"/>
        </w:rPr>
        <w:t>Насправді</w:t>
      </w:r>
      <w:r>
        <w:t></w:t>
      </w:r>
      <w:r>
        <w:t></w:t>
      </w:r>
      <w:r>
        <w:rPr>
          <w:rFonts w:hint="eastAsia"/>
        </w:rPr>
        <w:t>найкращою</w:t>
      </w:r>
      <w:r>
        <w:t></w:t>
      </w:r>
      <w:r>
        <w:rPr>
          <w:rFonts w:hint="eastAsia"/>
        </w:rPr>
        <w:t>формулою</w:t>
      </w:r>
      <w:r>
        <w:t></w:t>
      </w:r>
      <w:r>
        <w:rPr>
          <w:rFonts w:hint="eastAsia"/>
        </w:rPr>
        <w:t>діяльності</w:t>
      </w:r>
      <w:r>
        <w:t></w:t>
      </w:r>
      <w:r>
        <w:rPr>
          <w:rFonts w:hint="eastAsia"/>
        </w:rPr>
        <w:t>сучасної</w:t>
      </w:r>
      <w:r>
        <w:t></w:t>
      </w:r>
      <w:r>
        <w:rPr>
          <w:rFonts w:hint="eastAsia"/>
        </w:rPr>
        <w:t>дипломатії</w:t>
      </w:r>
      <w:r>
        <w:t></w:t>
      </w:r>
      <w:r>
        <w:rPr>
          <w:rFonts w:hint="eastAsia"/>
        </w:rPr>
        <w:t>є</w:t>
      </w:r>
      <w:r>
        <w:t></w:t>
      </w:r>
      <w:r>
        <w:rPr>
          <w:rFonts w:hint="eastAsia"/>
        </w:rPr>
        <w:t>вміле</w:t>
      </w:r>
    </w:p>
    <w:p w:rsidR="00F71670" w:rsidRDefault="00F71670" w:rsidP="00F71670">
      <w:r>
        <w:rPr>
          <w:rFonts w:hint="eastAsia"/>
        </w:rPr>
        <w:t>використання</w:t>
      </w:r>
      <w:r>
        <w:t></w:t>
      </w:r>
      <w:r>
        <w:rPr>
          <w:rFonts w:hint="eastAsia"/>
        </w:rPr>
        <w:t>їх</w:t>
      </w:r>
      <w:r>
        <w:t></w:t>
      </w:r>
      <w:r>
        <w:rPr>
          <w:rFonts w:hint="eastAsia"/>
        </w:rPr>
        <w:t>можливостей</w:t>
      </w:r>
      <w:r>
        <w:t></w:t>
      </w:r>
      <w:r>
        <w:rPr>
          <w:rFonts w:hint="eastAsia"/>
        </w:rPr>
        <w:t>та</w:t>
      </w:r>
      <w:r>
        <w:t></w:t>
      </w:r>
      <w:r>
        <w:rPr>
          <w:rFonts w:hint="eastAsia"/>
        </w:rPr>
        <w:t>потужностей</w:t>
      </w:r>
      <w:r>
        <w:t></w:t>
      </w:r>
      <w:r>
        <w:rPr>
          <w:rFonts w:hint="eastAsia"/>
        </w:rPr>
        <w:t>на</w:t>
      </w:r>
      <w:r>
        <w:t></w:t>
      </w:r>
      <w:r>
        <w:rPr>
          <w:rFonts w:hint="eastAsia"/>
        </w:rPr>
        <w:t>користь</w:t>
      </w:r>
      <w:r>
        <w:t></w:t>
      </w:r>
      <w:r>
        <w:rPr>
          <w:rFonts w:hint="eastAsia"/>
        </w:rPr>
        <w:t>державних</w:t>
      </w:r>
      <w:r>
        <w:t></w:t>
      </w:r>
      <w:r>
        <w:rPr>
          <w:rFonts w:hint="eastAsia"/>
        </w:rPr>
        <w:t>інтересів</w:t>
      </w:r>
      <w:r>
        <w:t></w:t>
      </w:r>
      <w:r>
        <w:rPr>
          <w:rFonts w:hint="eastAsia"/>
        </w:rPr>
        <w:t>–</w:t>
      </w:r>
    </w:p>
    <w:p w:rsidR="00F71670" w:rsidRDefault="00F71670" w:rsidP="00F71670">
      <w:r>
        <w:rPr>
          <w:rFonts w:hint="eastAsia"/>
        </w:rPr>
        <w:t>залучати</w:t>
      </w:r>
      <w:r>
        <w:t></w:t>
      </w:r>
      <w:r>
        <w:rPr>
          <w:rFonts w:hint="eastAsia"/>
        </w:rPr>
        <w:t>до</w:t>
      </w:r>
      <w:r>
        <w:t></w:t>
      </w:r>
      <w:r>
        <w:rPr>
          <w:rFonts w:hint="eastAsia"/>
        </w:rPr>
        <w:t>експертної</w:t>
      </w:r>
      <w:r>
        <w:t></w:t>
      </w:r>
      <w:r>
        <w:rPr>
          <w:rFonts w:hint="eastAsia"/>
        </w:rPr>
        <w:t>оцінки</w:t>
      </w:r>
      <w:r>
        <w:t></w:t>
      </w:r>
      <w:r>
        <w:rPr>
          <w:rFonts w:hint="eastAsia"/>
        </w:rPr>
        <w:t>під</w:t>
      </w:r>
      <w:r>
        <w:t></w:t>
      </w:r>
      <w:r>
        <w:rPr>
          <w:rFonts w:hint="eastAsia"/>
        </w:rPr>
        <w:t>час</w:t>
      </w:r>
      <w:r>
        <w:t></w:t>
      </w:r>
      <w:r>
        <w:rPr>
          <w:rFonts w:hint="eastAsia"/>
        </w:rPr>
        <w:t>розробки</w:t>
      </w:r>
      <w:r>
        <w:t></w:t>
      </w:r>
      <w:r>
        <w:rPr>
          <w:rFonts w:hint="eastAsia"/>
        </w:rPr>
        <w:t>нових</w:t>
      </w:r>
      <w:r>
        <w:t></w:t>
      </w:r>
      <w:r>
        <w:rPr>
          <w:rFonts w:hint="eastAsia"/>
        </w:rPr>
        <w:t>проектів</w:t>
      </w:r>
      <w:r>
        <w:t></w:t>
      </w:r>
      <w:r>
        <w:t></w:t>
      </w:r>
      <w:r>
        <w:rPr>
          <w:rFonts w:hint="eastAsia"/>
        </w:rPr>
        <w:t>в</w:t>
      </w:r>
      <w:r>
        <w:t></w:t>
      </w:r>
      <w:r>
        <w:rPr>
          <w:rFonts w:hint="eastAsia"/>
        </w:rPr>
        <w:t>деяких</w:t>
      </w:r>
      <w:r>
        <w:t></w:t>
      </w:r>
      <w:r>
        <w:rPr>
          <w:rFonts w:hint="eastAsia"/>
        </w:rPr>
        <w:t>питаннях</w:t>
      </w:r>
    </w:p>
    <w:p w:rsidR="00F71670" w:rsidRDefault="00F71670" w:rsidP="00F71670">
      <w:r>
        <w:t></w:t>
      </w:r>
      <w:r>
        <w:rPr>
          <w:rFonts w:hint="eastAsia"/>
        </w:rPr>
        <w:t>екологічних</w:t>
      </w:r>
      <w:r>
        <w:t></w:t>
      </w:r>
      <w:r>
        <w:t></w:t>
      </w:r>
      <w:r>
        <w:rPr>
          <w:rFonts w:hint="eastAsia"/>
        </w:rPr>
        <w:t>соціальних</w:t>
      </w:r>
      <w:r>
        <w:t></w:t>
      </w:r>
      <w:r>
        <w:t></w:t>
      </w:r>
      <w:r>
        <w:rPr>
          <w:rFonts w:hint="eastAsia"/>
        </w:rPr>
        <w:t>культурних</w:t>
      </w:r>
      <w:r>
        <w:t></w:t>
      </w:r>
      <w:r>
        <w:t></w:t>
      </w:r>
      <w:r>
        <w:rPr>
          <w:rFonts w:hint="eastAsia"/>
        </w:rPr>
        <w:t>передавати</w:t>
      </w:r>
      <w:r>
        <w:t></w:t>
      </w:r>
      <w:r>
        <w:rPr>
          <w:rFonts w:hint="eastAsia"/>
        </w:rPr>
        <w:t>їм</w:t>
      </w:r>
      <w:r>
        <w:t></w:t>
      </w:r>
      <w:r>
        <w:rPr>
          <w:rFonts w:hint="eastAsia"/>
        </w:rPr>
        <w:t>ініціативу</w:t>
      </w:r>
      <w:r>
        <w:t></w:t>
      </w:r>
      <w:r>
        <w:t></w:t>
      </w:r>
      <w:r>
        <w:rPr>
          <w:rFonts w:hint="eastAsia"/>
        </w:rPr>
        <w:t>В</w:t>
      </w:r>
      <w:r>
        <w:t></w:t>
      </w:r>
      <w:r>
        <w:rPr>
          <w:rFonts w:hint="eastAsia"/>
        </w:rPr>
        <w:t>цілому</w:t>
      </w:r>
      <w:r>
        <w:t></w:t>
      </w:r>
    </w:p>
    <w:p w:rsidR="00F71670" w:rsidRDefault="00F71670" w:rsidP="00F71670">
      <w:r>
        <w:t></w:t>
      </w:r>
      <w:r>
        <w:t></w:t>
      </w:r>
      <w:r>
        <w:t></w:t>
      </w:r>
    </w:p>
    <w:p w:rsidR="00F71670" w:rsidRDefault="00F71670" w:rsidP="00F71670">
      <w:r>
        <w:rPr>
          <w:rFonts w:hint="eastAsia"/>
        </w:rPr>
        <w:t>формула</w:t>
      </w:r>
      <w:r>
        <w:t></w:t>
      </w:r>
      <w:r>
        <w:rPr>
          <w:rFonts w:hint="eastAsia"/>
        </w:rPr>
        <w:t>взаємодії</w:t>
      </w:r>
      <w:r>
        <w:t></w:t>
      </w:r>
      <w:r>
        <w:rPr>
          <w:rFonts w:hint="eastAsia"/>
        </w:rPr>
        <w:t>офіційної</w:t>
      </w:r>
      <w:r>
        <w:t></w:t>
      </w:r>
      <w:r>
        <w:rPr>
          <w:rFonts w:hint="eastAsia"/>
        </w:rPr>
        <w:t>та</w:t>
      </w:r>
      <w:r>
        <w:t></w:t>
      </w:r>
      <w:r>
        <w:rPr>
          <w:rFonts w:hint="eastAsia"/>
        </w:rPr>
        <w:t>неофіційної</w:t>
      </w:r>
      <w:r>
        <w:t></w:t>
      </w:r>
      <w:r>
        <w:rPr>
          <w:rFonts w:hint="eastAsia"/>
        </w:rPr>
        <w:t>дипломатії</w:t>
      </w:r>
      <w:r>
        <w:t></w:t>
      </w:r>
      <w:r>
        <w:rPr>
          <w:rFonts w:hint="eastAsia"/>
        </w:rPr>
        <w:t>ще</w:t>
      </w:r>
      <w:r>
        <w:t></w:t>
      </w:r>
      <w:r>
        <w:rPr>
          <w:rFonts w:hint="eastAsia"/>
        </w:rPr>
        <w:t>не</w:t>
      </w:r>
      <w:r>
        <w:t></w:t>
      </w:r>
      <w:r>
        <w:rPr>
          <w:rFonts w:hint="eastAsia"/>
        </w:rPr>
        <w:t>виведена</w:t>
      </w:r>
      <w:r>
        <w:t></w:t>
      </w:r>
      <w:r>
        <w:t></w:t>
      </w:r>
      <w:r>
        <w:rPr>
          <w:rFonts w:hint="eastAsia"/>
        </w:rPr>
        <w:t>але</w:t>
      </w:r>
      <w:r>
        <w:t></w:t>
      </w:r>
      <w:r>
        <w:rPr>
          <w:rFonts w:hint="eastAsia"/>
        </w:rPr>
        <w:t>цей</w:t>
      </w:r>
    </w:p>
    <w:p w:rsidR="00F71670" w:rsidRDefault="00F71670" w:rsidP="00F71670">
      <w:r>
        <w:rPr>
          <w:rFonts w:hint="eastAsia"/>
        </w:rPr>
        <w:t>симбіоз</w:t>
      </w:r>
      <w:r>
        <w:t></w:t>
      </w:r>
      <w:r>
        <w:rPr>
          <w:rFonts w:hint="eastAsia"/>
        </w:rPr>
        <w:t>має</w:t>
      </w:r>
      <w:r>
        <w:t></w:t>
      </w:r>
      <w:r>
        <w:rPr>
          <w:rFonts w:hint="eastAsia"/>
        </w:rPr>
        <w:t>бути</w:t>
      </w:r>
      <w:r>
        <w:t></w:t>
      </w:r>
      <w:r>
        <w:rPr>
          <w:rFonts w:hint="eastAsia"/>
        </w:rPr>
        <w:t>взаємовигідним</w:t>
      </w:r>
      <w:r>
        <w:t></w:t>
      </w:r>
      <w:r>
        <w:rPr>
          <w:rFonts w:hint="eastAsia"/>
        </w:rPr>
        <w:t>та</w:t>
      </w:r>
      <w:r>
        <w:t></w:t>
      </w:r>
      <w:r>
        <w:rPr>
          <w:rFonts w:hint="eastAsia"/>
        </w:rPr>
        <w:t>продуктивним</w:t>
      </w:r>
      <w:r>
        <w:t></w:t>
      </w:r>
      <w:r>
        <w:t></w:t>
      </w:r>
      <w:r>
        <w:rPr>
          <w:rFonts w:hint="eastAsia"/>
        </w:rPr>
        <w:t>а</w:t>
      </w:r>
      <w:r>
        <w:t></w:t>
      </w:r>
      <w:r>
        <w:rPr>
          <w:rFonts w:hint="eastAsia"/>
        </w:rPr>
        <w:t>не</w:t>
      </w:r>
      <w:r>
        <w:t></w:t>
      </w:r>
      <w:r>
        <w:rPr>
          <w:rFonts w:hint="eastAsia"/>
        </w:rPr>
        <w:t>конкуруючим</w:t>
      </w:r>
      <w:r>
        <w:t></w:t>
      </w:r>
    </w:p>
    <w:p w:rsidR="00F71670" w:rsidRDefault="00F71670" w:rsidP="00F71670">
      <w:r>
        <w:rPr>
          <w:rFonts w:hint="eastAsia"/>
        </w:rPr>
        <w:t>Дослідження</w:t>
      </w:r>
      <w:r>
        <w:t></w:t>
      </w:r>
      <w:r>
        <w:rPr>
          <w:rFonts w:hint="eastAsia"/>
        </w:rPr>
        <w:t>контексту</w:t>
      </w:r>
      <w:r>
        <w:t></w:t>
      </w:r>
      <w:r>
        <w:t></w:t>
      </w:r>
      <w:r>
        <w:rPr>
          <w:rFonts w:hint="eastAsia"/>
        </w:rPr>
        <w:t>у</w:t>
      </w:r>
      <w:r>
        <w:t></w:t>
      </w:r>
      <w:r>
        <w:rPr>
          <w:rFonts w:hint="eastAsia"/>
        </w:rPr>
        <w:t>якому</w:t>
      </w:r>
      <w:r>
        <w:t></w:t>
      </w:r>
      <w:r>
        <w:rPr>
          <w:rFonts w:hint="eastAsia"/>
        </w:rPr>
        <w:t>відбувається</w:t>
      </w:r>
      <w:r>
        <w:t></w:t>
      </w:r>
      <w:r>
        <w:rPr>
          <w:rFonts w:hint="eastAsia"/>
        </w:rPr>
        <w:t>становлення</w:t>
      </w:r>
      <w:r>
        <w:t></w:t>
      </w:r>
      <w:r>
        <w:rPr>
          <w:rFonts w:hint="eastAsia"/>
        </w:rPr>
        <w:t>сучасної</w:t>
      </w:r>
    </w:p>
    <w:p w:rsidR="00F71670" w:rsidRDefault="00F71670" w:rsidP="00F71670">
      <w:r>
        <w:rPr>
          <w:rFonts w:hint="eastAsia"/>
        </w:rPr>
        <w:t>дипломатії</w:t>
      </w:r>
      <w:r>
        <w:t></w:t>
      </w:r>
      <w:r>
        <w:t></w:t>
      </w:r>
      <w:r>
        <w:rPr>
          <w:rFonts w:hint="eastAsia"/>
        </w:rPr>
        <w:t>приводить</w:t>
      </w:r>
      <w:r>
        <w:t></w:t>
      </w:r>
      <w:r>
        <w:rPr>
          <w:rFonts w:hint="eastAsia"/>
        </w:rPr>
        <w:t>до</w:t>
      </w:r>
      <w:r>
        <w:t></w:t>
      </w:r>
      <w:r>
        <w:rPr>
          <w:rFonts w:hint="eastAsia"/>
        </w:rPr>
        <w:t>висновку</w:t>
      </w:r>
      <w:r>
        <w:t></w:t>
      </w:r>
      <w:r>
        <w:t></w:t>
      </w:r>
      <w:r>
        <w:rPr>
          <w:rFonts w:hint="eastAsia"/>
        </w:rPr>
        <w:t>що</w:t>
      </w:r>
      <w:r>
        <w:t></w:t>
      </w:r>
      <w:r>
        <w:rPr>
          <w:rFonts w:hint="eastAsia"/>
        </w:rPr>
        <w:t>майбутнє</w:t>
      </w:r>
      <w:r>
        <w:t></w:t>
      </w:r>
      <w:r>
        <w:rPr>
          <w:rFonts w:hint="eastAsia"/>
        </w:rPr>
        <w:t>дипломатії</w:t>
      </w:r>
      <w:r>
        <w:t></w:t>
      </w:r>
      <w:r>
        <w:rPr>
          <w:rFonts w:hint="eastAsia"/>
        </w:rPr>
        <w:t>багато</w:t>
      </w:r>
      <w:r>
        <w:t></w:t>
      </w:r>
      <w:r>
        <w:rPr>
          <w:rFonts w:hint="eastAsia"/>
        </w:rPr>
        <w:t>в</w:t>
      </w:r>
      <w:r>
        <w:t></w:t>
      </w:r>
      <w:r>
        <w:rPr>
          <w:rFonts w:hint="eastAsia"/>
        </w:rPr>
        <w:t>чому</w:t>
      </w:r>
    </w:p>
    <w:p w:rsidR="00F71670" w:rsidRDefault="00F71670" w:rsidP="00F71670">
      <w:r>
        <w:rPr>
          <w:rFonts w:hint="eastAsia"/>
        </w:rPr>
        <w:t>залежить</w:t>
      </w:r>
      <w:r>
        <w:t></w:t>
      </w:r>
      <w:r>
        <w:rPr>
          <w:rFonts w:hint="eastAsia"/>
        </w:rPr>
        <w:t>від</w:t>
      </w:r>
      <w:r>
        <w:t></w:t>
      </w:r>
      <w:r>
        <w:rPr>
          <w:rFonts w:hint="eastAsia"/>
        </w:rPr>
        <w:t>того</w:t>
      </w:r>
      <w:r>
        <w:t></w:t>
      </w:r>
      <w:r>
        <w:t></w:t>
      </w:r>
      <w:r>
        <w:rPr>
          <w:rFonts w:hint="eastAsia"/>
        </w:rPr>
        <w:t>яким</w:t>
      </w:r>
      <w:r>
        <w:t></w:t>
      </w:r>
      <w:r>
        <w:rPr>
          <w:rFonts w:hint="eastAsia"/>
        </w:rPr>
        <w:t>шляхом</w:t>
      </w:r>
      <w:r>
        <w:t></w:t>
      </w:r>
      <w:r>
        <w:rPr>
          <w:rFonts w:hint="eastAsia"/>
        </w:rPr>
        <w:t>піде</w:t>
      </w:r>
      <w:r>
        <w:t></w:t>
      </w:r>
      <w:r>
        <w:rPr>
          <w:rFonts w:hint="eastAsia"/>
        </w:rPr>
        <w:t>надалі</w:t>
      </w:r>
      <w:r>
        <w:t></w:t>
      </w:r>
      <w:r>
        <w:rPr>
          <w:rFonts w:hint="eastAsia"/>
        </w:rPr>
        <w:t>становлення</w:t>
      </w:r>
      <w:r>
        <w:t></w:t>
      </w:r>
      <w:r>
        <w:rPr>
          <w:rFonts w:hint="eastAsia"/>
        </w:rPr>
        <w:t>нового</w:t>
      </w:r>
      <w:r>
        <w:t></w:t>
      </w:r>
      <w:r>
        <w:rPr>
          <w:rFonts w:hint="eastAsia"/>
        </w:rPr>
        <w:t>світового</w:t>
      </w:r>
      <w:r>
        <w:t></w:t>
      </w:r>
      <w:r>
        <w:rPr>
          <w:rFonts w:hint="eastAsia"/>
        </w:rPr>
        <w:t>порядку</w:t>
      </w:r>
      <w:r>
        <w:t></w:t>
      </w:r>
    </w:p>
    <w:p w:rsidR="00F71670" w:rsidRDefault="00F71670" w:rsidP="00F71670">
      <w:r>
        <w:rPr>
          <w:rFonts w:hint="eastAsia"/>
        </w:rPr>
        <w:t>Протягом</w:t>
      </w:r>
      <w:r>
        <w:t></w:t>
      </w:r>
      <w:r>
        <w:rPr>
          <w:rFonts w:hint="eastAsia"/>
        </w:rPr>
        <w:t>сторіч</w:t>
      </w:r>
      <w:r>
        <w:t></w:t>
      </w:r>
      <w:r>
        <w:rPr>
          <w:rFonts w:hint="eastAsia"/>
        </w:rPr>
        <w:t>держава</w:t>
      </w:r>
      <w:r>
        <w:t></w:t>
      </w:r>
      <w:r>
        <w:rPr>
          <w:rFonts w:hint="eastAsia"/>
        </w:rPr>
        <w:t>вважалась</w:t>
      </w:r>
      <w:r>
        <w:t></w:t>
      </w:r>
      <w:r>
        <w:rPr>
          <w:rFonts w:hint="eastAsia"/>
        </w:rPr>
        <w:t>єдиним</w:t>
      </w:r>
      <w:r>
        <w:t></w:t>
      </w:r>
      <w:r>
        <w:rPr>
          <w:rFonts w:hint="eastAsia"/>
        </w:rPr>
        <w:t>актором</w:t>
      </w:r>
      <w:r>
        <w:t></w:t>
      </w:r>
      <w:r>
        <w:rPr>
          <w:rFonts w:hint="eastAsia"/>
        </w:rPr>
        <w:t>міжнародних</w:t>
      </w:r>
      <w:r>
        <w:t></w:t>
      </w:r>
      <w:r>
        <w:rPr>
          <w:rFonts w:hint="eastAsia"/>
        </w:rPr>
        <w:t>відносин</w:t>
      </w:r>
      <w:r>
        <w:t></w:t>
      </w:r>
    </w:p>
    <w:p w:rsidR="00F71670" w:rsidRDefault="00F71670" w:rsidP="00F71670">
      <w:r>
        <w:rPr>
          <w:rFonts w:hint="eastAsia"/>
        </w:rPr>
        <w:t>однак</w:t>
      </w:r>
      <w:r>
        <w:t></w:t>
      </w:r>
      <w:r>
        <w:t></w:t>
      </w:r>
      <w:r>
        <w:rPr>
          <w:rFonts w:hint="eastAsia"/>
        </w:rPr>
        <w:t>зі</w:t>
      </w:r>
      <w:r>
        <w:t></w:t>
      </w:r>
      <w:r>
        <w:rPr>
          <w:rFonts w:hint="eastAsia"/>
        </w:rPr>
        <w:t>змінами</w:t>
      </w:r>
      <w:r>
        <w:t></w:t>
      </w:r>
      <w:r>
        <w:rPr>
          <w:rFonts w:hint="eastAsia"/>
        </w:rPr>
        <w:t>міжнародного</w:t>
      </w:r>
      <w:r>
        <w:t></w:t>
      </w:r>
      <w:r>
        <w:rPr>
          <w:rFonts w:hint="eastAsia"/>
        </w:rPr>
        <w:t>середовища</w:t>
      </w:r>
      <w:r>
        <w:t></w:t>
      </w:r>
      <w:r>
        <w:rPr>
          <w:rFonts w:hint="eastAsia"/>
        </w:rPr>
        <w:t>та</w:t>
      </w:r>
      <w:r>
        <w:t></w:t>
      </w:r>
      <w:r>
        <w:rPr>
          <w:rFonts w:hint="eastAsia"/>
        </w:rPr>
        <w:t>контексту</w:t>
      </w:r>
      <w:r>
        <w:t></w:t>
      </w:r>
      <w:r>
        <w:rPr>
          <w:rFonts w:hint="eastAsia"/>
        </w:rPr>
        <w:t>міжнародних</w:t>
      </w:r>
      <w:r>
        <w:t></w:t>
      </w:r>
      <w:r>
        <w:rPr>
          <w:rFonts w:hint="eastAsia"/>
        </w:rPr>
        <w:t>відносин</w:t>
      </w:r>
      <w:r>
        <w:t></w:t>
      </w:r>
    </w:p>
    <w:p w:rsidR="00F71670" w:rsidRDefault="00F71670" w:rsidP="00F71670">
      <w:r>
        <w:rPr>
          <w:rFonts w:hint="eastAsia"/>
        </w:rPr>
        <w:t>які</w:t>
      </w:r>
      <w:r>
        <w:t></w:t>
      </w:r>
      <w:r>
        <w:rPr>
          <w:rFonts w:hint="eastAsia"/>
        </w:rPr>
        <w:t>відбувались</w:t>
      </w:r>
      <w:r>
        <w:t></w:t>
      </w:r>
      <w:r>
        <w:rPr>
          <w:rFonts w:hint="eastAsia"/>
        </w:rPr>
        <w:t>протягом</w:t>
      </w:r>
      <w:r>
        <w:t></w:t>
      </w:r>
      <w:r>
        <w:rPr>
          <w:rFonts w:hint="eastAsia"/>
        </w:rPr>
        <w:t>останніх</w:t>
      </w:r>
      <w:r>
        <w:t></w:t>
      </w:r>
      <w:r>
        <w:rPr>
          <w:rFonts w:hint="eastAsia"/>
        </w:rPr>
        <w:t>десятиліть</w:t>
      </w:r>
      <w:r>
        <w:t></w:t>
      </w:r>
      <w:r>
        <w:t></w:t>
      </w:r>
      <w:r>
        <w:rPr>
          <w:rFonts w:hint="eastAsia"/>
        </w:rPr>
        <w:t>змінюються</w:t>
      </w:r>
      <w:r>
        <w:t></w:t>
      </w:r>
      <w:r>
        <w:rPr>
          <w:rFonts w:hint="eastAsia"/>
        </w:rPr>
        <w:t>і</w:t>
      </w:r>
      <w:r>
        <w:t></w:t>
      </w:r>
      <w:r>
        <w:rPr>
          <w:rFonts w:hint="eastAsia"/>
        </w:rPr>
        <w:t>погляди</w:t>
      </w:r>
      <w:r>
        <w:t></w:t>
      </w:r>
      <w:r>
        <w:rPr>
          <w:rFonts w:hint="eastAsia"/>
        </w:rPr>
        <w:t>на</w:t>
      </w:r>
      <w:r>
        <w:t></w:t>
      </w:r>
      <w:r>
        <w:rPr>
          <w:rFonts w:hint="eastAsia"/>
        </w:rPr>
        <w:t>теорії</w:t>
      </w:r>
    </w:p>
    <w:p w:rsidR="00F71670" w:rsidRDefault="00F71670" w:rsidP="00F71670">
      <w:r>
        <w:rPr>
          <w:rFonts w:hint="eastAsia"/>
        </w:rPr>
        <w:t>дипломатії</w:t>
      </w:r>
      <w:r>
        <w:t></w:t>
      </w:r>
      <w:r>
        <w:t></w:t>
      </w:r>
      <w:r>
        <w:rPr>
          <w:rFonts w:hint="eastAsia"/>
        </w:rPr>
        <w:t>де</w:t>
      </w:r>
      <w:r>
        <w:t></w:t>
      </w:r>
      <w:r>
        <w:rPr>
          <w:rFonts w:hint="eastAsia"/>
        </w:rPr>
        <w:t>робиться</w:t>
      </w:r>
      <w:r>
        <w:t></w:t>
      </w:r>
      <w:r>
        <w:rPr>
          <w:rFonts w:hint="eastAsia"/>
        </w:rPr>
        <w:t>спроба</w:t>
      </w:r>
      <w:r>
        <w:t></w:t>
      </w:r>
      <w:r>
        <w:rPr>
          <w:rFonts w:hint="eastAsia"/>
        </w:rPr>
        <w:t>виділити</w:t>
      </w:r>
      <w:r>
        <w:t></w:t>
      </w:r>
      <w:r>
        <w:rPr>
          <w:rFonts w:hint="eastAsia"/>
        </w:rPr>
        <w:t>основні</w:t>
      </w:r>
      <w:r>
        <w:t></w:t>
      </w:r>
      <w:r>
        <w:rPr>
          <w:rFonts w:hint="eastAsia"/>
        </w:rPr>
        <w:t>характеристики</w:t>
      </w:r>
      <w:r>
        <w:t></w:t>
      </w:r>
      <w:r>
        <w:t></w:t>
      </w:r>
      <w:r>
        <w:rPr>
          <w:rFonts w:hint="eastAsia"/>
        </w:rPr>
        <w:t>які</w:t>
      </w:r>
      <w:r>
        <w:t></w:t>
      </w:r>
      <w:r>
        <w:rPr>
          <w:rFonts w:hint="eastAsia"/>
        </w:rPr>
        <w:t>суттєво</w:t>
      </w:r>
    </w:p>
    <w:p w:rsidR="00F71670" w:rsidRDefault="00F71670" w:rsidP="00F71670">
      <w:r>
        <w:rPr>
          <w:rFonts w:hint="eastAsia"/>
        </w:rPr>
        <w:t>впливають</w:t>
      </w:r>
      <w:r>
        <w:t></w:t>
      </w:r>
      <w:r>
        <w:rPr>
          <w:rFonts w:hint="eastAsia"/>
        </w:rPr>
        <w:t>на</w:t>
      </w:r>
      <w:r>
        <w:t></w:t>
      </w:r>
      <w:r>
        <w:rPr>
          <w:rFonts w:hint="eastAsia"/>
        </w:rPr>
        <w:t>методи</w:t>
      </w:r>
      <w:r>
        <w:t></w:t>
      </w:r>
      <w:r>
        <w:rPr>
          <w:rFonts w:hint="eastAsia"/>
        </w:rPr>
        <w:t>і</w:t>
      </w:r>
      <w:r>
        <w:t></w:t>
      </w:r>
      <w:r>
        <w:rPr>
          <w:rFonts w:hint="eastAsia"/>
        </w:rPr>
        <w:t>форми</w:t>
      </w:r>
      <w:r>
        <w:t></w:t>
      </w:r>
      <w:r>
        <w:rPr>
          <w:rFonts w:hint="eastAsia"/>
        </w:rPr>
        <w:t>ведення</w:t>
      </w:r>
      <w:r>
        <w:t></w:t>
      </w:r>
      <w:r>
        <w:rPr>
          <w:rFonts w:hint="eastAsia"/>
        </w:rPr>
        <w:t>дипломатії</w:t>
      </w:r>
      <w:r>
        <w:t></w:t>
      </w:r>
    </w:p>
    <w:p w:rsidR="00F71670" w:rsidRDefault="00F71670" w:rsidP="00F71670">
      <w:r>
        <w:rPr>
          <w:rFonts w:hint="eastAsia"/>
        </w:rPr>
        <w:t>Наразі</w:t>
      </w:r>
      <w:r>
        <w:t></w:t>
      </w:r>
      <w:r>
        <w:t></w:t>
      </w:r>
      <w:r>
        <w:rPr>
          <w:rFonts w:hint="eastAsia"/>
        </w:rPr>
        <w:t>в</w:t>
      </w:r>
      <w:r>
        <w:t></w:t>
      </w:r>
      <w:r>
        <w:rPr>
          <w:rFonts w:hint="eastAsia"/>
        </w:rPr>
        <w:t>теоретичному</w:t>
      </w:r>
      <w:r>
        <w:t></w:t>
      </w:r>
      <w:r>
        <w:rPr>
          <w:rFonts w:hint="eastAsia"/>
        </w:rPr>
        <w:t>осмисленні</w:t>
      </w:r>
      <w:r>
        <w:t></w:t>
      </w:r>
      <w:r>
        <w:rPr>
          <w:rFonts w:hint="eastAsia"/>
        </w:rPr>
        <w:t>ролі</w:t>
      </w:r>
      <w:r>
        <w:t></w:t>
      </w:r>
      <w:r>
        <w:rPr>
          <w:rFonts w:hint="eastAsia"/>
        </w:rPr>
        <w:t>і</w:t>
      </w:r>
      <w:r>
        <w:t></w:t>
      </w:r>
      <w:r>
        <w:rPr>
          <w:rFonts w:hint="eastAsia"/>
        </w:rPr>
        <w:t>місця</w:t>
      </w:r>
      <w:r>
        <w:t></w:t>
      </w:r>
      <w:r>
        <w:rPr>
          <w:rFonts w:hint="eastAsia"/>
        </w:rPr>
        <w:t>дипломатії</w:t>
      </w:r>
      <w:r>
        <w:t></w:t>
      </w:r>
      <w:r>
        <w:rPr>
          <w:rFonts w:hint="eastAsia"/>
        </w:rPr>
        <w:t>в</w:t>
      </w:r>
      <w:r>
        <w:t></w:t>
      </w:r>
      <w:r>
        <w:rPr>
          <w:rFonts w:hint="eastAsia"/>
        </w:rPr>
        <w:t>умовах</w:t>
      </w:r>
    </w:p>
    <w:p w:rsidR="00F71670" w:rsidRDefault="00F71670" w:rsidP="00F71670">
      <w:r>
        <w:rPr>
          <w:rFonts w:hint="eastAsia"/>
        </w:rPr>
        <w:t>глобалізації</w:t>
      </w:r>
      <w:r>
        <w:t></w:t>
      </w:r>
      <w:r>
        <w:rPr>
          <w:rFonts w:hint="eastAsia"/>
        </w:rPr>
        <w:t>виділяють</w:t>
      </w:r>
      <w:r>
        <w:t></w:t>
      </w:r>
      <w:r>
        <w:rPr>
          <w:rFonts w:hint="eastAsia"/>
        </w:rPr>
        <w:t>три</w:t>
      </w:r>
      <w:r>
        <w:t></w:t>
      </w:r>
      <w:r>
        <w:rPr>
          <w:rFonts w:hint="eastAsia"/>
        </w:rPr>
        <w:t>основні</w:t>
      </w:r>
      <w:r>
        <w:t></w:t>
      </w:r>
      <w:r>
        <w:rPr>
          <w:rFonts w:hint="eastAsia"/>
        </w:rPr>
        <w:t>напрямки</w:t>
      </w:r>
      <w:r>
        <w:t></w:t>
      </w:r>
      <w:r>
        <w:t></w:t>
      </w:r>
      <w:r>
        <w:rPr>
          <w:rFonts w:hint="eastAsia"/>
        </w:rPr>
        <w:t>класичний</w:t>
      </w:r>
      <w:r>
        <w:t></w:t>
      </w:r>
      <w:r>
        <w:t></w:t>
      </w:r>
      <w:r>
        <w:rPr>
          <w:rFonts w:hint="eastAsia"/>
        </w:rPr>
        <w:t>посткласичний</w:t>
      </w:r>
      <w:r>
        <w:t></w:t>
      </w:r>
      <w:r>
        <w:rPr>
          <w:rFonts w:hint="eastAsia"/>
        </w:rPr>
        <w:t>та</w:t>
      </w:r>
    </w:p>
    <w:p w:rsidR="00F71670" w:rsidRDefault="00F71670" w:rsidP="00F71670">
      <w:r>
        <w:rPr>
          <w:rFonts w:hint="eastAsia"/>
        </w:rPr>
        <w:t>інноваційний</w:t>
      </w:r>
      <w:r>
        <w:t></w:t>
      </w:r>
      <w:r>
        <w:t></w:t>
      </w:r>
      <w:r>
        <w:rPr>
          <w:rFonts w:hint="eastAsia"/>
        </w:rPr>
        <w:t>Класична</w:t>
      </w:r>
      <w:r>
        <w:t></w:t>
      </w:r>
      <w:r>
        <w:rPr>
          <w:rFonts w:hint="eastAsia"/>
        </w:rPr>
        <w:t>теорія</w:t>
      </w:r>
      <w:r>
        <w:t></w:t>
      </w:r>
      <w:r>
        <w:rPr>
          <w:rFonts w:hint="eastAsia"/>
        </w:rPr>
        <w:t>дипломатії</w:t>
      </w:r>
      <w:r>
        <w:t></w:t>
      </w:r>
      <w:r>
        <w:rPr>
          <w:rFonts w:hint="eastAsia"/>
        </w:rPr>
        <w:t>схиляється</w:t>
      </w:r>
      <w:r>
        <w:t></w:t>
      </w:r>
      <w:r>
        <w:rPr>
          <w:rFonts w:hint="eastAsia"/>
        </w:rPr>
        <w:t>до</w:t>
      </w:r>
      <w:r>
        <w:t></w:t>
      </w:r>
      <w:r>
        <w:rPr>
          <w:rFonts w:hint="eastAsia"/>
        </w:rPr>
        <w:t>державоцентричного</w:t>
      </w:r>
    </w:p>
    <w:p w:rsidR="00F71670" w:rsidRDefault="00F71670" w:rsidP="00F71670">
      <w:r>
        <w:rPr>
          <w:rFonts w:hint="eastAsia"/>
        </w:rPr>
        <w:t>бачення</w:t>
      </w:r>
      <w:r>
        <w:t></w:t>
      </w:r>
      <w:r>
        <w:rPr>
          <w:rFonts w:hint="eastAsia"/>
        </w:rPr>
        <w:t>дипломатії</w:t>
      </w:r>
      <w:r>
        <w:t></w:t>
      </w:r>
      <w:r>
        <w:t></w:t>
      </w:r>
      <w:r>
        <w:rPr>
          <w:rFonts w:hint="eastAsia"/>
        </w:rPr>
        <w:t>де</w:t>
      </w:r>
      <w:r>
        <w:t></w:t>
      </w:r>
      <w:r>
        <w:rPr>
          <w:rFonts w:hint="eastAsia"/>
        </w:rPr>
        <w:t>недержавні</w:t>
      </w:r>
      <w:r>
        <w:t></w:t>
      </w:r>
      <w:r>
        <w:rPr>
          <w:rFonts w:hint="eastAsia"/>
        </w:rPr>
        <w:t>актори</w:t>
      </w:r>
      <w:r>
        <w:t></w:t>
      </w:r>
      <w:r>
        <w:rPr>
          <w:rFonts w:hint="eastAsia"/>
        </w:rPr>
        <w:t>не</w:t>
      </w:r>
      <w:r>
        <w:t></w:t>
      </w:r>
      <w:r>
        <w:rPr>
          <w:rFonts w:hint="eastAsia"/>
        </w:rPr>
        <w:t>мають</w:t>
      </w:r>
      <w:r>
        <w:t></w:t>
      </w:r>
      <w:r>
        <w:rPr>
          <w:rFonts w:hint="eastAsia"/>
        </w:rPr>
        <w:t>великого</w:t>
      </w:r>
      <w:r>
        <w:t></w:t>
      </w:r>
      <w:r>
        <w:rPr>
          <w:rFonts w:hint="eastAsia"/>
        </w:rPr>
        <w:t>впливу</w:t>
      </w:r>
      <w:r>
        <w:t></w:t>
      </w:r>
      <w:r>
        <w:rPr>
          <w:rFonts w:hint="eastAsia"/>
        </w:rPr>
        <w:t>на</w:t>
      </w:r>
    </w:p>
    <w:p w:rsidR="00F71670" w:rsidRDefault="00F71670" w:rsidP="00F71670">
      <w:r>
        <w:rPr>
          <w:rFonts w:hint="eastAsia"/>
        </w:rPr>
        <w:t>дипломатію</w:t>
      </w:r>
      <w:r>
        <w:t></w:t>
      </w:r>
      <w:r>
        <w:t></w:t>
      </w:r>
      <w:r>
        <w:rPr>
          <w:rFonts w:hint="eastAsia"/>
        </w:rPr>
        <w:t>адже</w:t>
      </w:r>
      <w:r>
        <w:t></w:t>
      </w:r>
      <w:r>
        <w:rPr>
          <w:rFonts w:hint="eastAsia"/>
        </w:rPr>
        <w:t>вона</w:t>
      </w:r>
      <w:r>
        <w:t></w:t>
      </w:r>
      <w:r>
        <w:rPr>
          <w:rFonts w:hint="eastAsia"/>
        </w:rPr>
        <w:t>визначається</w:t>
      </w:r>
      <w:r>
        <w:t></w:t>
      </w:r>
      <w:r>
        <w:rPr>
          <w:rFonts w:hint="eastAsia"/>
        </w:rPr>
        <w:t>як</w:t>
      </w:r>
      <w:r>
        <w:t></w:t>
      </w:r>
      <w:r>
        <w:rPr>
          <w:rFonts w:hint="eastAsia"/>
        </w:rPr>
        <w:t>метод</w:t>
      </w:r>
      <w:r>
        <w:t></w:t>
      </w:r>
      <w:r>
        <w:rPr>
          <w:rFonts w:hint="eastAsia"/>
        </w:rPr>
        <w:t>спілкування</w:t>
      </w:r>
      <w:r>
        <w:t></w:t>
      </w:r>
      <w:r>
        <w:rPr>
          <w:rFonts w:hint="eastAsia"/>
        </w:rPr>
        <w:t>між</w:t>
      </w:r>
      <w:r>
        <w:t></w:t>
      </w:r>
      <w:r>
        <w:rPr>
          <w:rFonts w:hint="eastAsia"/>
        </w:rPr>
        <w:t>державами</w:t>
      </w:r>
      <w:r>
        <w:t></w:t>
      </w:r>
      <w:r>
        <w:rPr>
          <w:rFonts w:hint="eastAsia"/>
        </w:rPr>
        <w:t>через</w:t>
      </w:r>
    </w:p>
    <w:p w:rsidR="00F71670" w:rsidRDefault="00F71670" w:rsidP="00F71670">
      <w:r>
        <w:rPr>
          <w:rFonts w:hint="eastAsia"/>
        </w:rPr>
        <w:t>офіційних</w:t>
      </w:r>
      <w:r>
        <w:t></w:t>
      </w:r>
      <w:r>
        <w:rPr>
          <w:rFonts w:hint="eastAsia"/>
        </w:rPr>
        <w:t>представників</w:t>
      </w:r>
      <w:r>
        <w:t></w:t>
      </w:r>
      <w:r>
        <w:rPr>
          <w:rFonts w:hint="eastAsia"/>
        </w:rPr>
        <w:t>влади</w:t>
      </w:r>
      <w:r>
        <w:t></w:t>
      </w:r>
      <w:r>
        <w:rPr>
          <w:rFonts w:hint="eastAsia"/>
        </w:rPr>
        <w:t>в</w:t>
      </w:r>
      <w:r>
        <w:t></w:t>
      </w:r>
      <w:r>
        <w:rPr>
          <w:rFonts w:hint="eastAsia"/>
        </w:rPr>
        <w:t>країні</w:t>
      </w:r>
      <w:r>
        <w:t></w:t>
      </w:r>
      <w:r>
        <w:rPr>
          <w:rFonts w:hint="eastAsia"/>
        </w:rPr>
        <w:t>перебування</w:t>
      </w:r>
      <w:r>
        <w:t></w:t>
      </w:r>
    </w:p>
    <w:p w:rsidR="00F71670" w:rsidRDefault="00F71670" w:rsidP="00F71670">
      <w:r>
        <w:rPr>
          <w:rFonts w:hint="eastAsia"/>
        </w:rPr>
        <w:t>Посткласична</w:t>
      </w:r>
      <w:r>
        <w:t></w:t>
      </w:r>
      <w:r>
        <w:rPr>
          <w:rFonts w:hint="eastAsia"/>
        </w:rPr>
        <w:t>теорія</w:t>
      </w:r>
      <w:r>
        <w:t></w:t>
      </w:r>
      <w:r>
        <w:rPr>
          <w:rFonts w:hint="eastAsia"/>
        </w:rPr>
        <w:t>дипломатії</w:t>
      </w:r>
      <w:r>
        <w:t></w:t>
      </w:r>
      <w:r>
        <w:rPr>
          <w:rFonts w:hint="eastAsia"/>
        </w:rPr>
        <w:t>акцентує</w:t>
      </w:r>
      <w:r>
        <w:t></w:t>
      </w:r>
      <w:r>
        <w:rPr>
          <w:rFonts w:hint="eastAsia"/>
        </w:rPr>
        <w:t>увагу</w:t>
      </w:r>
      <w:r>
        <w:t></w:t>
      </w:r>
      <w:r>
        <w:rPr>
          <w:rFonts w:hint="eastAsia"/>
        </w:rPr>
        <w:t>на</w:t>
      </w:r>
      <w:r>
        <w:t></w:t>
      </w:r>
      <w:r>
        <w:rPr>
          <w:rFonts w:hint="eastAsia"/>
        </w:rPr>
        <w:t>активному</w:t>
      </w:r>
      <w:r>
        <w:t></w:t>
      </w:r>
      <w:r>
        <w:rPr>
          <w:rFonts w:hint="eastAsia"/>
        </w:rPr>
        <w:t>розвитку</w:t>
      </w:r>
      <w:r>
        <w:t></w:t>
      </w:r>
      <w:r>
        <w:rPr>
          <w:rFonts w:hint="eastAsia"/>
        </w:rPr>
        <w:t>саме</w:t>
      </w:r>
    </w:p>
    <w:p w:rsidR="00F71670" w:rsidRDefault="00F71670" w:rsidP="00F71670">
      <w:r>
        <w:rPr>
          <w:rFonts w:hint="eastAsia"/>
        </w:rPr>
        <w:t>недержавних</w:t>
      </w:r>
      <w:r>
        <w:t></w:t>
      </w:r>
      <w:r>
        <w:rPr>
          <w:rFonts w:hint="eastAsia"/>
        </w:rPr>
        <w:t>акторів</w:t>
      </w:r>
      <w:r>
        <w:t></w:t>
      </w:r>
      <w:r>
        <w:rPr>
          <w:rFonts w:hint="eastAsia"/>
        </w:rPr>
        <w:t>та</w:t>
      </w:r>
      <w:r>
        <w:t></w:t>
      </w:r>
      <w:r>
        <w:rPr>
          <w:rFonts w:hint="eastAsia"/>
        </w:rPr>
        <w:t>зменшенні</w:t>
      </w:r>
      <w:r>
        <w:t></w:t>
      </w:r>
      <w:r>
        <w:rPr>
          <w:rFonts w:hint="eastAsia"/>
        </w:rPr>
        <w:t>ролі</w:t>
      </w:r>
      <w:r>
        <w:t></w:t>
      </w:r>
      <w:r>
        <w:rPr>
          <w:rFonts w:hint="eastAsia"/>
        </w:rPr>
        <w:t>держави</w:t>
      </w:r>
      <w:r>
        <w:t></w:t>
      </w:r>
      <w:r>
        <w:rPr>
          <w:rFonts w:hint="eastAsia"/>
        </w:rPr>
        <w:t>в</w:t>
      </w:r>
      <w:r>
        <w:t></w:t>
      </w:r>
      <w:r>
        <w:rPr>
          <w:rFonts w:hint="eastAsia"/>
        </w:rPr>
        <w:t>дипломатії</w:t>
      </w:r>
      <w:r>
        <w:t></w:t>
      </w:r>
      <w:r>
        <w:t></w:t>
      </w:r>
      <w:r>
        <w:rPr>
          <w:rFonts w:hint="eastAsia"/>
        </w:rPr>
        <w:t>вважаючи</w:t>
      </w:r>
      <w:r>
        <w:t></w:t>
      </w:r>
      <w:r>
        <w:t></w:t>
      </w:r>
      <w:r>
        <w:rPr>
          <w:rFonts w:hint="eastAsia"/>
        </w:rPr>
        <w:t>що</w:t>
      </w:r>
    </w:p>
    <w:p w:rsidR="00F71670" w:rsidRDefault="00F71670" w:rsidP="00F71670">
      <w:r>
        <w:rPr>
          <w:rFonts w:hint="eastAsia"/>
        </w:rPr>
        <w:t>держава</w:t>
      </w:r>
      <w:r>
        <w:t></w:t>
      </w:r>
      <w:r>
        <w:rPr>
          <w:rFonts w:hint="eastAsia"/>
        </w:rPr>
        <w:t>поступово</w:t>
      </w:r>
      <w:r>
        <w:t></w:t>
      </w:r>
      <w:r>
        <w:rPr>
          <w:rFonts w:hint="eastAsia"/>
        </w:rPr>
        <w:t>втрачає</w:t>
      </w:r>
      <w:r>
        <w:t></w:t>
      </w:r>
      <w:r>
        <w:rPr>
          <w:rFonts w:hint="eastAsia"/>
        </w:rPr>
        <w:t>свою</w:t>
      </w:r>
      <w:r>
        <w:t></w:t>
      </w:r>
      <w:r>
        <w:rPr>
          <w:rFonts w:hint="eastAsia"/>
        </w:rPr>
        <w:t>владу</w:t>
      </w:r>
      <w:r>
        <w:t></w:t>
      </w:r>
      <w:r>
        <w:rPr>
          <w:rFonts w:hint="eastAsia"/>
        </w:rPr>
        <w:t>через</w:t>
      </w:r>
      <w:r>
        <w:t></w:t>
      </w:r>
      <w:r>
        <w:rPr>
          <w:rFonts w:hint="eastAsia"/>
        </w:rPr>
        <w:t>великий</w:t>
      </w:r>
      <w:r>
        <w:t></w:t>
      </w:r>
      <w:r>
        <w:rPr>
          <w:rFonts w:hint="eastAsia"/>
        </w:rPr>
        <w:t>вплив</w:t>
      </w:r>
      <w:r>
        <w:t></w:t>
      </w:r>
      <w:r>
        <w:rPr>
          <w:rFonts w:hint="eastAsia"/>
        </w:rPr>
        <w:t>громадськості</w:t>
      </w:r>
      <w:r>
        <w:t></w:t>
      </w:r>
    </w:p>
    <w:p w:rsidR="00F71670" w:rsidRDefault="00F71670" w:rsidP="00F71670">
      <w:r>
        <w:rPr>
          <w:rFonts w:hint="eastAsia"/>
        </w:rPr>
        <w:t>міжнародних</w:t>
      </w:r>
      <w:r>
        <w:t></w:t>
      </w:r>
      <w:r>
        <w:rPr>
          <w:rFonts w:hint="eastAsia"/>
        </w:rPr>
        <w:t>неурядових</w:t>
      </w:r>
      <w:r>
        <w:t></w:t>
      </w:r>
      <w:r>
        <w:rPr>
          <w:rFonts w:hint="eastAsia"/>
        </w:rPr>
        <w:t>організацій</w:t>
      </w:r>
      <w:r>
        <w:t></w:t>
      </w:r>
      <w:r>
        <w:rPr>
          <w:rFonts w:hint="eastAsia"/>
        </w:rPr>
        <w:t>та</w:t>
      </w:r>
      <w:r>
        <w:t></w:t>
      </w:r>
      <w:r>
        <w:rPr>
          <w:rFonts w:hint="eastAsia"/>
        </w:rPr>
        <w:t>транснаціональних</w:t>
      </w:r>
      <w:r>
        <w:t></w:t>
      </w:r>
      <w:r>
        <w:rPr>
          <w:rFonts w:hint="eastAsia"/>
        </w:rPr>
        <w:t>корпорацій</w:t>
      </w:r>
      <w:r>
        <w:t></w:t>
      </w:r>
    </w:p>
    <w:p w:rsidR="00F71670" w:rsidRDefault="00F71670" w:rsidP="00F71670">
      <w:r>
        <w:rPr>
          <w:rFonts w:hint="eastAsia"/>
        </w:rPr>
        <w:t>Інноваційна</w:t>
      </w:r>
      <w:r>
        <w:t></w:t>
      </w:r>
      <w:r>
        <w:rPr>
          <w:rFonts w:hint="eastAsia"/>
        </w:rPr>
        <w:t>теорія</w:t>
      </w:r>
      <w:r>
        <w:t></w:t>
      </w:r>
      <w:r>
        <w:rPr>
          <w:rFonts w:hint="eastAsia"/>
        </w:rPr>
        <w:t>дипломатії</w:t>
      </w:r>
      <w:r>
        <w:t></w:t>
      </w:r>
      <w:r>
        <w:rPr>
          <w:rFonts w:hint="eastAsia"/>
        </w:rPr>
        <w:t>намагається</w:t>
      </w:r>
      <w:r>
        <w:t></w:t>
      </w:r>
      <w:r>
        <w:rPr>
          <w:rFonts w:hint="eastAsia"/>
        </w:rPr>
        <w:t>зважено</w:t>
      </w:r>
      <w:r>
        <w:t></w:t>
      </w:r>
      <w:r>
        <w:rPr>
          <w:rFonts w:hint="eastAsia"/>
        </w:rPr>
        <w:t>підходити</w:t>
      </w:r>
      <w:r>
        <w:t></w:t>
      </w:r>
      <w:r>
        <w:rPr>
          <w:rFonts w:hint="eastAsia"/>
        </w:rPr>
        <w:t>до</w:t>
      </w:r>
      <w:r>
        <w:t></w:t>
      </w:r>
      <w:r>
        <w:rPr>
          <w:rFonts w:hint="eastAsia"/>
        </w:rPr>
        <w:t>розуміння</w:t>
      </w:r>
    </w:p>
    <w:p w:rsidR="00F71670" w:rsidRDefault="00F71670" w:rsidP="00F71670">
      <w:r>
        <w:rPr>
          <w:rFonts w:hint="eastAsia"/>
        </w:rPr>
        <w:t>понять</w:t>
      </w:r>
      <w:r>
        <w:t></w:t>
      </w:r>
      <w:r>
        <w:t></w:t>
      </w:r>
      <w:r>
        <w:rPr>
          <w:rFonts w:hint="eastAsia"/>
        </w:rPr>
        <w:t>а</w:t>
      </w:r>
      <w:r>
        <w:t></w:t>
      </w:r>
      <w:r>
        <w:rPr>
          <w:rFonts w:hint="eastAsia"/>
        </w:rPr>
        <w:t>саме</w:t>
      </w:r>
      <w:r>
        <w:t></w:t>
      </w:r>
      <w:r>
        <w:rPr>
          <w:rFonts w:hint="eastAsia"/>
        </w:rPr>
        <w:t>що</w:t>
      </w:r>
      <w:r>
        <w:t></w:t>
      </w:r>
      <w:r>
        <w:rPr>
          <w:rFonts w:hint="eastAsia"/>
        </w:rPr>
        <w:t>держава</w:t>
      </w:r>
      <w:r>
        <w:t></w:t>
      </w:r>
      <w:r>
        <w:rPr>
          <w:rFonts w:hint="eastAsia"/>
        </w:rPr>
        <w:t>залишається</w:t>
      </w:r>
      <w:r>
        <w:t></w:t>
      </w:r>
      <w:r>
        <w:rPr>
          <w:rFonts w:hint="eastAsia"/>
        </w:rPr>
        <w:t>основним</w:t>
      </w:r>
      <w:r>
        <w:t></w:t>
      </w:r>
      <w:r>
        <w:rPr>
          <w:rFonts w:hint="eastAsia"/>
        </w:rPr>
        <w:t>актором</w:t>
      </w:r>
      <w:r>
        <w:t></w:t>
      </w:r>
      <w:r>
        <w:rPr>
          <w:rFonts w:hint="eastAsia"/>
        </w:rPr>
        <w:t>міжнародних</w:t>
      </w:r>
      <w:r>
        <w:t></w:t>
      </w:r>
      <w:r>
        <w:rPr>
          <w:rFonts w:hint="eastAsia"/>
        </w:rPr>
        <w:t>відносин</w:t>
      </w:r>
    </w:p>
    <w:p w:rsidR="00F71670" w:rsidRDefault="00F71670" w:rsidP="00F71670">
      <w:r>
        <w:rPr>
          <w:rFonts w:hint="eastAsia"/>
        </w:rPr>
        <w:t>при</w:t>
      </w:r>
      <w:r>
        <w:t></w:t>
      </w:r>
      <w:r>
        <w:rPr>
          <w:rFonts w:hint="eastAsia"/>
        </w:rPr>
        <w:t>зростаючій</w:t>
      </w:r>
      <w:r>
        <w:t></w:t>
      </w:r>
      <w:r>
        <w:rPr>
          <w:rFonts w:hint="eastAsia"/>
        </w:rPr>
        <w:t>ролі</w:t>
      </w:r>
      <w:r>
        <w:t></w:t>
      </w:r>
      <w:r>
        <w:rPr>
          <w:rFonts w:hint="eastAsia"/>
        </w:rPr>
        <w:t>недержавних</w:t>
      </w:r>
      <w:r>
        <w:t></w:t>
      </w:r>
      <w:r>
        <w:rPr>
          <w:rFonts w:hint="eastAsia"/>
        </w:rPr>
        <w:t>акторів</w:t>
      </w:r>
      <w:r>
        <w:t></w:t>
      </w:r>
      <w:r>
        <w:t></w:t>
      </w:r>
      <w:r>
        <w:rPr>
          <w:rFonts w:hint="eastAsia"/>
        </w:rPr>
        <w:t>Але</w:t>
      </w:r>
      <w:r>
        <w:t></w:t>
      </w:r>
      <w:r>
        <w:rPr>
          <w:rFonts w:hint="eastAsia"/>
        </w:rPr>
        <w:t>основна</w:t>
      </w:r>
      <w:r>
        <w:t></w:t>
      </w:r>
      <w:r>
        <w:rPr>
          <w:rFonts w:hint="eastAsia"/>
        </w:rPr>
        <w:t>ціль</w:t>
      </w:r>
      <w:r>
        <w:t></w:t>
      </w:r>
      <w:r>
        <w:rPr>
          <w:rFonts w:hint="eastAsia"/>
        </w:rPr>
        <w:t>теоретиківінноваторів</w:t>
      </w:r>
      <w:r>
        <w:t></w:t>
      </w:r>
      <w:r>
        <w:rPr>
          <w:rFonts w:hint="eastAsia"/>
        </w:rPr>
        <w:t>–</w:t>
      </w:r>
      <w:r>
        <w:t></w:t>
      </w:r>
      <w:r>
        <w:rPr>
          <w:rFonts w:hint="eastAsia"/>
        </w:rPr>
        <w:t>не</w:t>
      </w:r>
      <w:r>
        <w:t></w:t>
      </w:r>
      <w:r>
        <w:rPr>
          <w:rFonts w:hint="eastAsia"/>
        </w:rPr>
        <w:t>визначати</w:t>
      </w:r>
      <w:r>
        <w:t></w:t>
      </w:r>
      <w:r>
        <w:t></w:t>
      </w:r>
      <w:r>
        <w:rPr>
          <w:rFonts w:hint="eastAsia"/>
        </w:rPr>
        <w:t>чи</w:t>
      </w:r>
      <w:r>
        <w:t></w:t>
      </w:r>
      <w:r>
        <w:rPr>
          <w:rFonts w:hint="eastAsia"/>
        </w:rPr>
        <w:t>втрачає</w:t>
      </w:r>
      <w:r>
        <w:t></w:t>
      </w:r>
      <w:r>
        <w:rPr>
          <w:rFonts w:hint="eastAsia"/>
        </w:rPr>
        <w:t>вплив</w:t>
      </w:r>
      <w:r>
        <w:t></w:t>
      </w:r>
      <w:r>
        <w:rPr>
          <w:rFonts w:hint="eastAsia"/>
        </w:rPr>
        <w:t>держава</w:t>
      </w:r>
      <w:r>
        <w:t></w:t>
      </w:r>
      <w:r>
        <w:rPr>
          <w:rFonts w:hint="eastAsia"/>
        </w:rPr>
        <w:t>або</w:t>
      </w:r>
      <w:r>
        <w:t></w:t>
      </w:r>
      <w:r>
        <w:rPr>
          <w:rFonts w:hint="eastAsia"/>
        </w:rPr>
        <w:t>яку</w:t>
      </w:r>
      <w:r>
        <w:t></w:t>
      </w:r>
      <w:r>
        <w:rPr>
          <w:rFonts w:hint="eastAsia"/>
        </w:rPr>
        <w:t>роль</w:t>
      </w:r>
      <w:r>
        <w:t></w:t>
      </w:r>
      <w:r>
        <w:rPr>
          <w:rFonts w:hint="eastAsia"/>
        </w:rPr>
        <w:t>відіграють</w:t>
      </w:r>
    </w:p>
    <w:p w:rsidR="00F71670" w:rsidRDefault="00F71670" w:rsidP="00F71670">
      <w:r>
        <w:rPr>
          <w:rFonts w:hint="eastAsia"/>
        </w:rPr>
        <w:t>недержавні</w:t>
      </w:r>
      <w:r>
        <w:t></w:t>
      </w:r>
      <w:r>
        <w:rPr>
          <w:rFonts w:hint="eastAsia"/>
        </w:rPr>
        <w:t>актори</w:t>
      </w:r>
      <w:r>
        <w:t></w:t>
      </w:r>
      <w:r>
        <w:t></w:t>
      </w:r>
      <w:r>
        <w:rPr>
          <w:rFonts w:hint="eastAsia"/>
        </w:rPr>
        <w:t>а</w:t>
      </w:r>
      <w:r>
        <w:t></w:t>
      </w:r>
      <w:r>
        <w:rPr>
          <w:rFonts w:hint="eastAsia"/>
        </w:rPr>
        <w:t>віднайти</w:t>
      </w:r>
      <w:r>
        <w:t></w:t>
      </w:r>
      <w:r>
        <w:rPr>
          <w:rFonts w:hint="eastAsia"/>
        </w:rPr>
        <w:t>формулу</w:t>
      </w:r>
      <w:r>
        <w:t></w:t>
      </w:r>
      <w:r>
        <w:rPr>
          <w:rFonts w:hint="eastAsia"/>
        </w:rPr>
        <w:t>їхньої</w:t>
      </w:r>
      <w:r>
        <w:t></w:t>
      </w:r>
      <w:r>
        <w:rPr>
          <w:rFonts w:hint="eastAsia"/>
        </w:rPr>
        <w:t>взаємодії</w:t>
      </w:r>
      <w:r>
        <w:t></w:t>
      </w:r>
      <w:r>
        <w:rPr>
          <w:rFonts w:hint="eastAsia"/>
        </w:rPr>
        <w:t>на</w:t>
      </w:r>
      <w:r>
        <w:t></w:t>
      </w:r>
      <w:r>
        <w:rPr>
          <w:rFonts w:hint="eastAsia"/>
        </w:rPr>
        <w:t>благо</w:t>
      </w:r>
      <w:r>
        <w:t></w:t>
      </w:r>
      <w:r>
        <w:rPr>
          <w:rFonts w:hint="eastAsia"/>
        </w:rPr>
        <w:t>розвитку</w:t>
      </w:r>
      <w:r>
        <w:t></w:t>
      </w:r>
      <w:r>
        <w:rPr>
          <w:rFonts w:hint="eastAsia"/>
        </w:rPr>
        <w:t>всієї</w:t>
      </w:r>
    </w:p>
    <w:p w:rsidR="00F71670" w:rsidRDefault="00F71670" w:rsidP="00F71670">
      <w:r>
        <w:rPr>
          <w:rFonts w:hint="eastAsia"/>
        </w:rPr>
        <w:t>системи</w:t>
      </w:r>
      <w:r>
        <w:t></w:t>
      </w:r>
      <w:r>
        <w:rPr>
          <w:rFonts w:hint="eastAsia"/>
        </w:rPr>
        <w:t>міжнародних</w:t>
      </w:r>
      <w:r>
        <w:t></w:t>
      </w:r>
      <w:r>
        <w:rPr>
          <w:rFonts w:hint="eastAsia"/>
        </w:rPr>
        <w:t>відносин</w:t>
      </w:r>
      <w:r>
        <w:t></w:t>
      </w:r>
      <w:r>
        <w:t></w:t>
      </w:r>
      <w:r>
        <w:rPr>
          <w:rFonts w:hint="eastAsia"/>
        </w:rPr>
        <w:t>Однак</w:t>
      </w:r>
      <w:r>
        <w:t></w:t>
      </w:r>
      <w:r>
        <w:t></w:t>
      </w:r>
      <w:r>
        <w:rPr>
          <w:rFonts w:hint="eastAsia"/>
        </w:rPr>
        <w:t>наразі</w:t>
      </w:r>
      <w:r>
        <w:t></w:t>
      </w:r>
      <w:r>
        <w:rPr>
          <w:rFonts w:hint="eastAsia"/>
        </w:rPr>
        <w:t>проблема</w:t>
      </w:r>
      <w:r>
        <w:t></w:t>
      </w:r>
      <w:r>
        <w:rPr>
          <w:rFonts w:hint="eastAsia"/>
        </w:rPr>
        <w:t>пошуку</w:t>
      </w:r>
      <w:r>
        <w:t></w:t>
      </w:r>
      <w:r>
        <w:rPr>
          <w:rFonts w:hint="eastAsia"/>
        </w:rPr>
        <w:t>форм</w:t>
      </w:r>
      <w:r>
        <w:t></w:t>
      </w:r>
      <w:r>
        <w:rPr>
          <w:rFonts w:hint="eastAsia"/>
        </w:rPr>
        <w:t>та</w:t>
      </w:r>
      <w:r>
        <w:t></w:t>
      </w:r>
      <w:r>
        <w:rPr>
          <w:rFonts w:hint="eastAsia"/>
        </w:rPr>
        <w:t>методів</w:t>
      </w:r>
    </w:p>
    <w:p w:rsidR="00F71670" w:rsidRDefault="00F71670" w:rsidP="00F71670">
      <w:r>
        <w:rPr>
          <w:rFonts w:hint="eastAsia"/>
        </w:rPr>
        <w:t>взаємодії</w:t>
      </w:r>
      <w:r>
        <w:t></w:t>
      </w:r>
      <w:r>
        <w:rPr>
          <w:rFonts w:hint="eastAsia"/>
        </w:rPr>
        <w:t>офіційної</w:t>
      </w:r>
      <w:r>
        <w:t></w:t>
      </w:r>
      <w:r>
        <w:rPr>
          <w:rFonts w:hint="eastAsia"/>
        </w:rPr>
        <w:t>та</w:t>
      </w:r>
      <w:r>
        <w:t></w:t>
      </w:r>
      <w:r>
        <w:rPr>
          <w:rFonts w:hint="eastAsia"/>
        </w:rPr>
        <w:t>неофіційної</w:t>
      </w:r>
      <w:r>
        <w:t></w:t>
      </w:r>
      <w:r>
        <w:rPr>
          <w:rFonts w:hint="eastAsia"/>
        </w:rPr>
        <w:t>дипломатії</w:t>
      </w:r>
      <w:r>
        <w:t></w:t>
      </w:r>
      <w:r>
        <w:rPr>
          <w:rFonts w:hint="eastAsia"/>
        </w:rPr>
        <w:t>залишається</w:t>
      </w:r>
      <w:r>
        <w:t></w:t>
      </w:r>
      <w:r>
        <w:rPr>
          <w:rFonts w:hint="eastAsia"/>
        </w:rPr>
        <w:t>за</w:t>
      </w:r>
      <w:r>
        <w:t></w:t>
      </w:r>
      <w:r>
        <w:rPr>
          <w:rFonts w:hint="eastAsia"/>
        </w:rPr>
        <w:t>рамками</w:t>
      </w:r>
      <w:r>
        <w:t></w:t>
      </w:r>
      <w:r>
        <w:rPr>
          <w:rFonts w:hint="eastAsia"/>
        </w:rPr>
        <w:t>глибокого</w:t>
      </w:r>
    </w:p>
    <w:p w:rsidR="00F71670" w:rsidRDefault="00F71670" w:rsidP="00F71670">
      <w:r>
        <w:rPr>
          <w:rFonts w:hint="eastAsia"/>
        </w:rPr>
        <w:t>концептуального</w:t>
      </w:r>
      <w:r>
        <w:t></w:t>
      </w:r>
      <w:r>
        <w:rPr>
          <w:rFonts w:hint="eastAsia"/>
        </w:rPr>
        <w:t>аналізу</w:t>
      </w:r>
      <w:r>
        <w:t></w:t>
      </w:r>
    </w:p>
    <w:p w:rsidR="00F71670" w:rsidRDefault="00F71670" w:rsidP="00F71670">
      <w:r>
        <w:t></w:t>
      </w:r>
      <w:r>
        <w:t></w:t>
      </w:r>
      <w:r>
        <w:t></w:t>
      </w:r>
      <w:r>
        <w:rPr>
          <w:rFonts w:hint="eastAsia"/>
        </w:rPr>
        <w:t>Наразі</w:t>
      </w:r>
      <w:r>
        <w:t></w:t>
      </w:r>
      <w:r>
        <w:t></w:t>
      </w:r>
      <w:r>
        <w:rPr>
          <w:rFonts w:hint="eastAsia"/>
        </w:rPr>
        <w:t>відомства</w:t>
      </w:r>
      <w:r>
        <w:t></w:t>
      </w:r>
      <w:r>
        <w:rPr>
          <w:rFonts w:hint="eastAsia"/>
        </w:rPr>
        <w:t>закордонних</w:t>
      </w:r>
      <w:r>
        <w:t></w:t>
      </w:r>
      <w:r>
        <w:rPr>
          <w:rFonts w:hint="eastAsia"/>
        </w:rPr>
        <w:t>справ</w:t>
      </w:r>
      <w:r>
        <w:t></w:t>
      </w:r>
      <w:r>
        <w:rPr>
          <w:rFonts w:hint="eastAsia"/>
        </w:rPr>
        <w:t>продовжують</w:t>
      </w:r>
      <w:r>
        <w:t></w:t>
      </w:r>
      <w:r>
        <w:rPr>
          <w:rFonts w:hint="eastAsia"/>
        </w:rPr>
        <w:t>відігравати</w:t>
      </w:r>
      <w:r>
        <w:t></w:t>
      </w:r>
      <w:r>
        <w:rPr>
          <w:rFonts w:hint="eastAsia"/>
        </w:rPr>
        <w:t>провідну</w:t>
      </w:r>
    </w:p>
    <w:p w:rsidR="00F71670" w:rsidRDefault="00F71670" w:rsidP="00F71670">
      <w:r>
        <w:rPr>
          <w:rFonts w:hint="eastAsia"/>
        </w:rPr>
        <w:t>роль</w:t>
      </w:r>
      <w:r>
        <w:t></w:t>
      </w:r>
      <w:r>
        <w:rPr>
          <w:rFonts w:hint="eastAsia"/>
        </w:rPr>
        <w:t>в</w:t>
      </w:r>
      <w:r>
        <w:t></w:t>
      </w:r>
      <w:r>
        <w:rPr>
          <w:rFonts w:hint="eastAsia"/>
        </w:rPr>
        <w:t>менеджменті</w:t>
      </w:r>
      <w:r>
        <w:t></w:t>
      </w:r>
      <w:r>
        <w:rPr>
          <w:rFonts w:hint="eastAsia"/>
        </w:rPr>
        <w:t>дипломатії</w:t>
      </w:r>
      <w:r>
        <w:t></w:t>
      </w:r>
      <w:r>
        <w:rPr>
          <w:rFonts w:hint="eastAsia"/>
        </w:rPr>
        <w:t>держави</w:t>
      </w:r>
      <w:r>
        <w:t></w:t>
      </w:r>
      <w:r>
        <w:t></w:t>
      </w:r>
      <w:r>
        <w:rPr>
          <w:rFonts w:hint="eastAsia"/>
        </w:rPr>
        <w:t>Однак</w:t>
      </w:r>
      <w:r>
        <w:t></w:t>
      </w:r>
      <w:r>
        <w:t></w:t>
      </w:r>
      <w:r>
        <w:rPr>
          <w:rFonts w:hint="eastAsia"/>
        </w:rPr>
        <w:t>їхнє</w:t>
      </w:r>
      <w:r>
        <w:t></w:t>
      </w:r>
      <w:r>
        <w:rPr>
          <w:rFonts w:hint="eastAsia"/>
        </w:rPr>
        <w:t>майбутнє</w:t>
      </w:r>
      <w:r>
        <w:t></w:t>
      </w:r>
      <w:r>
        <w:rPr>
          <w:rFonts w:hint="eastAsia"/>
        </w:rPr>
        <w:t>багато</w:t>
      </w:r>
      <w:r>
        <w:t></w:t>
      </w:r>
      <w:r>
        <w:rPr>
          <w:rFonts w:hint="eastAsia"/>
        </w:rPr>
        <w:t>в</w:t>
      </w:r>
      <w:r>
        <w:t></w:t>
      </w:r>
      <w:r>
        <w:rPr>
          <w:rFonts w:hint="eastAsia"/>
        </w:rPr>
        <w:t>чому</w:t>
      </w:r>
    </w:p>
    <w:p w:rsidR="00F71670" w:rsidRDefault="00F71670" w:rsidP="00F71670">
      <w:r>
        <w:t></w:t>
      </w:r>
      <w:r>
        <w:t></w:t>
      </w:r>
      <w:r>
        <w:t></w:t>
      </w:r>
    </w:p>
    <w:p w:rsidR="00F71670" w:rsidRDefault="00F71670" w:rsidP="00F71670">
      <w:r>
        <w:rPr>
          <w:rFonts w:hint="eastAsia"/>
        </w:rPr>
        <w:t>залежить</w:t>
      </w:r>
      <w:r>
        <w:t></w:t>
      </w:r>
      <w:r>
        <w:rPr>
          <w:rFonts w:hint="eastAsia"/>
        </w:rPr>
        <w:t>від</w:t>
      </w:r>
      <w:r>
        <w:t></w:t>
      </w:r>
      <w:r>
        <w:rPr>
          <w:rFonts w:hint="eastAsia"/>
        </w:rPr>
        <w:t>того</w:t>
      </w:r>
      <w:r>
        <w:t></w:t>
      </w:r>
      <w:r>
        <w:t></w:t>
      </w:r>
      <w:r>
        <w:rPr>
          <w:rFonts w:hint="eastAsia"/>
        </w:rPr>
        <w:t>наскільки</w:t>
      </w:r>
      <w:r>
        <w:t></w:t>
      </w:r>
      <w:r>
        <w:rPr>
          <w:rFonts w:hint="eastAsia"/>
        </w:rPr>
        <w:t>вони</w:t>
      </w:r>
      <w:r>
        <w:t></w:t>
      </w:r>
      <w:r>
        <w:rPr>
          <w:rFonts w:hint="eastAsia"/>
        </w:rPr>
        <w:t>зможуть</w:t>
      </w:r>
      <w:r>
        <w:t></w:t>
      </w:r>
      <w:r>
        <w:rPr>
          <w:rFonts w:hint="eastAsia"/>
        </w:rPr>
        <w:t>перетворитися</w:t>
      </w:r>
      <w:r>
        <w:t></w:t>
      </w:r>
      <w:r>
        <w:rPr>
          <w:rFonts w:hint="eastAsia"/>
        </w:rPr>
        <w:t>в</w:t>
      </w:r>
      <w:r>
        <w:t></w:t>
      </w:r>
      <w:r>
        <w:rPr>
          <w:rFonts w:hint="eastAsia"/>
        </w:rPr>
        <w:t>інститут</w:t>
      </w:r>
      <w:r>
        <w:t></w:t>
      </w:r>
      <w:r>
        <w:t></w:t>
      </w:r>
      <w:r>
        <w:rPr>
          <w:rFonts w:hint="eastAsia"/>
        </w:rPr>
        <w:t>який</w:t>
      </w:r>
      <w:r>
        <w:t></w:t>
      </w:r>
      <w:r>
        <w:rPr>
          <w:rFonts w:hint="eastAsia"/>
        </w:rPr>
        <w:t>здатен</w:t>
      </w:r>
    </w:p>
    <w:p w:rsidR="00F71670" w:rsidRDefault="00F71670" w:rsidP="00F71670">
      <w:r>
        <w:rPr>
          <w:rFonts w:hint="eastAsia"/>
        </w:rPr>
        <w:t>постійно</w:t>
      </w:r>
      <w:r>
        <w:t></w:t>
      </w:r>
      <w:r>
        <w:rPr>
          <w:rFonts w:hint="eastAsia"/>
        </w:rPr>
        <w:t>еволюціонувати</w:t>
      </w:r>
      <w:r>
        <w:t></w:t>
      </w:r>
      <w:r>
        <w:t></w:t>
      </w:r>
      <w:r>
        <w:rPr>
          <w:rFonts w:hint="eastAsia"/>
        </w:rPr>
        <w:t>переосмислювати</w:t>
      </w:r>
      <w:r>
        <w:t></w:t>
      </w:r>
      <w:r>
        <w:rPr>
          <w:rFonts w:hint="eastAsia"/>
        </w:rPr>
        <w:t>своє</w:t>
      </w:r>
      <w:r>
        <w:t></w:t>
      </w:r>
      <w:r>
        <w:rPr>
          <w:rFonts w:hint="eastAsia"/>
        </w:rPr>
        <w:t>призначення</w:t>
      </w:r>
      <w:r>
        <w:t></w:t>
      </w:r>
      <w:r>
        <w:rPr>
          <w:rFonts w:hint="eastAsia"/>
        </w:rPr>
        <w:t>та</w:t>
      </w:r>
    </w:p>
    <w:p w:rsidR="00F71670" w:rsidRDefault="00F71670" w:rsidP="00F71670">
      <w:r>
        <w:rPr>
          <w:rFonts w:hint="eastAsia"/>
        </w:rPr>
        <w:t>пристосовуватись</w:t>
      </w:r>
      <w:r>
        <w:t></w:t>
      </w:r>
      <w:r>
        <w:rPr>
          <w:rFonts w:hint="eastAsia"/>
        </w:rPr>
        <w:t>до</w:t>
      </w:r>
      <w:r>
        <w:t></w:t>
      </w:r>
      <w:r>
        <w:rPr>
          <w:rFonts w:hint="eastAsia"/>
        </w:rPr>
        <w:t>сучасних</w:t>
      </w:r>
      <w:r>
        <w:t></w:t>
      </w:r>
      <w:r>
        <w:rPr>
          <w:rFonts w:hint="eastAsia"/>
        </w:rPr>
        <w:t>реалій</w:t>
      </w:r>
      <w:r>
        <w:t></w:t>
      </w:r>
      <w:r>
        <w:t></w:t>
      </w:r>
      <w:r>
        <w:rPr>
          <w:rFonts w:hint="eastAsia"/>
        </w:rPr>
        <w:t>оскільки</w:t>
      </w:r>
      <w:r>
        <w:t></w:t>
      </w:r>
      <w:r>
        <w:rPr>
          <w:rFonts w:hint="eastAsia"/>
        </w:rPr>
        <w:t>власне</w:t>
      </w:r>
      <w:r>
        <w:t></w:t>
      </w:r>
      <w:r>
        <w:rPr>
          <w:rFonts w:hint="eastAsia"/>
        </w:rPr>
        <w:t>як</w:t>
      </w:r>
      <w:r>
        <w:t></w:t>
      </w:r>
      <w:r>
        <w:rPr>
          <w:rFonts w:hint="eastAsia"/>
        </w:rPr>
        <w:t>інститут</w:t>
      </w:r>
      <w:r>
        <w:t></w:t>
      </w:r>
      <w:r>
        <w:rPr>
          <w:rFonts w:hint="eastAsia"/>
        </w:rPr>
        <w:t>відомства</w:t>
      </w:r>
    </w:p>
    <w:p w:rsidR="00F71670" w:rsidRDefault="00F71670" w:rsidP="00F71670">
      <w:r>
        <w:rPr>
          <w:rFonts w:hint="eastAsia"/>
        </w:rPr>
        <w:t>закордонних</w:t>
      </w:r>
      <w:r>
        <w:t></w:t>
      </w:r>
      <w:r>
        <w:rPr>
          <w:rFonts w:hint="eastAsia"/>
        </w:rPr>
        <w:t>справ</w:t>
      </w:r>
      <w:r>
        <w:t></w:t>
      </w:r>
      <w:r>
        <w:rPr>
          <w:rFonts w:hint="eastAsia"/>
        </w:rPr>
        <w:t>втрачають</w:t>
      </w:r>
      <w:r>
        <w:t></w:t>
      </w:r>
      <w:r>
        <w:rPr>
          <w:rFonts w:hint="eastAsia"/>
        </w:rPr>
        <w:t>ексклюзивні</w:t>
      </w:r>
      <w:r>
        <w:t></w:t>
      </w:r>
      <w:r>
        <w:rPr>
          <w:rFonts w:hint="eastAsia"/>
        </w:rPr>
        <w:t>права</w:t>
      </w:r>
      <w:r>
        <w:t></w:t>
      </w:r>
      <w:r>
        <w:rPr>
          <w:rFonts w:hint="eastAsia"/>
        </w:rPr>
        <w:t>у</w:t>
      </w:r>
      <w:r>
        <w:t></w:t>
      </w:r>
      <w:r>
        <w:rPr>
          <w:rFonts w:hint="eastAsia"/>
        </w:rPr>
        <w:t>веденні</w:t>
      </w:r>
      <w:r>
        <w:t></w:t>
      </w:r>
      <w:r>
        <w:rPr>
          <w:rFonts w:hint="eastAsia"/>
        </w:rPr>
        <w:t>міжнародних</w:t>
      </w:r>
    </w:p>
    <w:p w:rsidR="00F71670" w:rsidRDefault="00F71670" w:rsidP="00F71670">
      <w:r>
        <w:rPr>
          <w:rFonts w:hint="eastAsia"/>
        </w:rPr>
        <w:t>контактів</w:t>
      </w:r>
      <w:r>
        <w:t></w:t>
      </w:r>
      <w:r>
        <w:t></w:t>
      </w:r>
      <w:r>
        <w:rPr>
          <w:rFonts w:hint="eastAsia"/>
        </w:rPr>
        <w:t>Разом</w:t>
      </w:r>
      <w:r>
        <w:t></w:t>
      </w:r>
      <w:r>
        <w:rPr>
          <w:rFonts w:hint="eastAsia"/>
        </w:rPr>
        <w:t>з</w:t>
      </w:r>
      <w:r>
        <w:t></w:t>
      </w:r>
      <w:r>
        <w:rPr>
          <w:rFonts w:hint="eastAsia"/>
        </w:rPr>
        <w:t>цим</w:t>
      </w:r>
      <w:r>
        <w:t></w:t>
      </w:r>
      <w:r>
        <w:t></w:t>
      </w:r>
      <w:r>
        <w:rPr>
          <w:rFonts w:hint="eastAsia"/>
        </w:rPr>
        <w:t>їхня</w:t>
      </w:r>
      <w:r>
        <w:t></w:t>
      </w:r>
      <w:r>
        <w:rPr>
          <w:rFonts w:hint="eastAsia"/>
        </w:rPr>
        <w:t>діяльність</w:t>
      </w:r>
      <w:r>
        <w:t></w:t>
      </w:r>
      <w:r>
        <w:rPr>
          <w:rFonts w:hint="eastAsia"/>
        </w:rPr>
        <w:t>наповнюється</w:t>
      </w:r>
      <w:r>
        <w:t></w:t>
      </w:r>
      <w:r>
        <w:rPr>
          <w:rFonts w:hint="eastAsia"/>
        </w:rPr>
        <w:t>такою</w:t>
      </w:r>
      <w:r>
        <w:t></w:t>
      </w:r>
      <w:r>
        <w:rPr>
          <w:rFonts w:hint="eastAsia"/>
        </w:rPr>
        <w:t>новою</w:t>
      </w:r>
      <w:r>
        <w:t></w:t>
      </w:r>
      <w:r>
        <w:rPr>
          <w:rFonts w:hint="eastAsia"/>
        </w:rPr>
        <w:t>сутнісною</w:t>
      </w:r>
    </w:p>
    <w:p w:rsidR="00F71670" w:rsidRDefault="00F71670" w:rsidP="00F71670">
      <w:r>
        <w:rPr>
          <w:rFonts w:hint="eastAsia"/>
        </w:rPr>
        <w:t>функцією</w:t>
      </w:r>
      <w:r>
        <w:t></w:t>
      </w:r>
      <w:r>
        <w:rPr>
          <w:rFonts w:hint="eastAsia"/>
        </w:rPr>
        <w:t>як</w:t>
      </w:r>
      <w:r>
        <w:t></w:t>
      </w:r>
      <w:r>
        <w:rPr>
          <w:rFonts w:hint="eastAsia"/>
        </w:rPr>
        <w:t>координація</w:t>
      </w:r>
      <w:r>
        <w:t></w:t>
      </w:r>
      <w:r>
        <w:rPr>
          <w:rFonts w:hint="eastAsia"/>
        </w:rPr>
        <w:t>взаємодії</w:t>
      </w:r>
      <w:r>
        <w:t></w:t>
      </w:r>
      <w:r>
        <w:rPr>
          <w:rFonts w:hint="eastAsia"/>
        </w:rPr>
        <w:t>урядових</w:t>
      </w:r>
      <w:r>
        <w:t></w:t>
      </w:r>
      <w:r>
        <w:rPr>
          <w:rFonts w:hint="eastAsia"/>
        </w:rPr>
        <w:t>та</w:t>
      </w:r>
      <w:r>
        <w:t></w:t>
      </w:r>
      <w:r>
        <w:rPr>
          <w:rFonts w:hint="eastAsia"/>
        </w:rPr>
        <w:t>неурядових</w:t>
      </w:r>
      <w:r>
        <w:t></w:t>
      </w:r>
      <w:r>
        <w:rPr>
          <w:rFonts w:hint="eastAsia"/>
        </w:rPr>
        <w:t>акторів</w:t>
      </w:r>
      <w:r>
        <w:t></w:t>
      </w:r>
      <w:r>
        <w:t></w:t>
      </w:r>
      <w:r>
        <w:rPr>
          <w:rFonts w:hint="eastAsia"/>
        </w:rPr>
        <w:t>а</w:t>
      </w:r>
      <w:r>
        <w:t></w:t>
      </w:r>
      <w:r>
        <w:rPr>
          <w:rFonts w:hint="eastAsia"/>
        </w:rPr>
        <w:t>також</w:t>
      </w:r>
    </w:p>
    <w:p w:rsidR="00F71670" w:rsidRDefault="00F71670" w:rsidP="00F71670">
      <w:r>
        <w:rPr>
          <w:rFonts w:hint="eastAsia"/>
        </w:rPr>
        <w:t>осмисленням</w:t>
      </w:r>
      <w:r>
        <w:t></w:t>
      </w:r>
      <w:r>
        <w:rPr>
          <w:rFonts w:hint="eastAsia"/>
        </w:rPr>
        <w:t>нової</w:t>
      </w:r>
      <w:r>
        <w:t></w:t>
      </w:r>
      <w:r>
        <w:rPr>
          <w:rFonts w:hint="eastAsia"/>
        </w:rPr>
        <w:t>ролі</w:t>
      </w:r>
      <w:r>
        <w:t></w:t>
      </w:r>
      <w:r>
        <w:rPr>
          <w:rFonts w:hint="eastAsia"/>
        </w:rPr>
        <w:t>відомства</w:t>
      </w:r>
      <w:r>
        <w:t></w:t>
      </w:r>
      <w:r>
        <w:rPr>
          <w:rFonts w:hint="eastAsia"/>
        </w:rPr>
        <w:t>в</w:t>
      </w:r>
      <w:r>
        <w:t></w:t>
      </w:r>
      <w:r>
        <w:rPr>
          <w:rFonts w:hint="eastAsia"/>
        </w:rPr>
        <w:t>якості</w:t>
      </w:r>
      <w:r>
        <w:t></w:t>
      </w:r>
      <w:r>
        <w:t></w:t>
      </w:r>
      <w:r>
        <w:rPr>
          <w:rFonts w:hint="eastAsia"/>
        </w:rPr>
        <w:t>супервайзера</w:t>
      </w:r>
      <w:r>
        <w:t></w:t>
      </w:r>
      <w:r>
        <w:t></w:t>
      </w:r>
      <w:r>
        <w:rPr>
          <w:rFonts w:hint="eastAsia"/>
        </w:rPr>
        <w:t>щодо</w:t>
      </w:r>
      <w:r>
        <w:t></w:t>
      </w:r>
      <w:r>
        <w:rPr>
          <w:rFonts w:hint="eastAsia"/>
        </w:rPr>
        <w:t>інших</w:t>
      </w:r>
      <w:r>
        <w:t></w:t>
      </w:r>
      <w:r>
        <w:rPr>
          <w:rFonts w:hint="eastAsia"/>
        </w:rPr>
        <w:t>державних</w:t>
      </w:r>
    </w:p>
    <w:p w:rsidR="00F71670" w:rsidRDefault="00F71670" w:rsidP="00F71670">
      <w:r>
        <w:rPr>
          <w:rFonts w:hint="eastAsia"/>
        </w:rPr>
        <w:t>інститутів</w:t>
      </w:r>
      <w:r>
        <w:t></w:t>
      </w:r>
      <w:r>
        <w:t></w:t>
      </w:r>
      <w:r>
        <w:rPr>
          <w:rFonts w:hint="eastAsia"/>
        </w:rPr>
        <w:t>які</w:t>
      </w:r>
      <w:r>
        <w:t></w:t>
      </w:r>
      <w:r>
        <w:rPr>
          <w:rFonts w:hint="eastAsia"/>
        </w:rPr>
        <w:t>виходять</w:t>
      </w:r>
      <w:r>
        <w:t></w:t>
      </w:r>
      <w:r>
        <w:rPr>
          <w:rFonts w:hint="eastAsia"/>
        </w:rPr>
        <w:t>на</w:t>
      </w:r>
      <w:r>
        <w:t></w:t>
      </w:r>
      <w:r>
        <w:rPr>
          <w:rFonts w:hint="eastAsia"/>
        </w:rPr>
        <w:t>міжнародне</w:t>
      </w:r>
      <w:r>
        <w:t></w:t>
      </w:r>
      <w:r>
        <w:rPr>
          <w:rFonts w:hint="eastAsia"/>
        </w:rPr>
        <w:t>спілкування</w:t>
      </w:r>
      <w:r>
        <w:t></w:t>
      </w:r>
      <w:r>
        <w:t></w:t>
      </w:r>
      <w:r>
        <w:rPr>
          <w:rFonts w:hint="eastAsia"/>
        </w:rPr>
        <w:t>що</w:t>
      </w:r>
      <w:r>
        <w:t></w:t>
      </w:r>
      <w:r>
        <w:rPr>
          <w:rFonts w:hint="eastAsia"/>
        </w:rPr>
        <w:t>може</w:t>
      </w:r>
      <w:r>
        <w:t></w:t>
      </w:r>
      <w:r>
        <w:rPr>
          <w:rFonts w:hint="eastAsia"/>
        </w:rPr>
        <w:t>стати</w:t>
      </w:r>
      <w:r>
        <w:t></w:t>
      </w:r>
      <w:r>
        <w:rPr>
          <w:rFonts w:hint="eastAsia"/>
        </w:rPr>
        <w:t>викликом</w:t>
      </w:r>
      <w:r>
        <w:t></w:t>
      </w:r>
      <w:r>
        <w:rPr>
          <w:rFonts w:hint="eastAsia"/>
        </w:rPr>
        <w:t>для</w:t>
      </w:r>
    </w:p>
    <w:p w:rsidR="00F71670" w:rsidRDefault="00F71670" w:rsidP="00F71670">
      <w:r>
        <w:rPr>
          <w:rFonts w:hint="eastAsia"/>
        </w:rPr>
        <w:t>глобалізованої</w:t>
      </w:r>
      <w:r>
        <w:t></w:t>
      </w:r>
      <w:r>
        <w:rPr>
          <w:rFonts w:hint="eastAsia"/>
        </w:rPr>
        <w:t>дипломатії</w:t>
      </w:r>
      <w:r>
        <w:t></w:t>
      </w:r>
      <w:r>
        <w:rPr>
          <w:rFonts w:hint="eastAsia"/>
        </w:rPr>
        <w:t>сьогодення</w:t>
      </w:r>
      <w:r>
        <w:t></w:t>
      </w:r>
      <w:r>
        <w:t></w:t>
      </w:r>
      <w:r>
        <w:rPr>
          <w:rFonts w:hint="eastAsia"/>
        </w:rPr>
        <w:t>З’являються</w:t>
      </w:r>
      <w:r>
        <w:t></w:t>
      </w:r>
      <w:r>
        <w:rPr>
          <w:rFonts w:hint="eastAsia"/>
        </w:rPr>
        <w:t>нові</w:t>
      </w:r>
      <w:r>
        <w:t></w:t>
      </w:r>
      <w:r>
        <w:rPr>
          <w:rFonts w:hint="eastAsia"/>
        </w:rPr>
        <w:t>форми</w:t>
      </w:r>
      <w:r>
        <w:t></w:t>
      </w:r>
      <w:r>
        <w:rPr>
          <w:rFonts w:hint="eastAsia"/>
        </w:rPr>
        <w:t>спілкування</w:t>
      </w:r>
      <w:r>
        <w:t></w:t>
      </w:r>
      <w:r>
        <w:rPr>
          <w:rFonts w:hint="eastAsia"/>
        </w:rPr>
        <w:t>між</w:t>
      </w:r>
    </w:p>
    <w:p w:rsidR="00F71670" w:rsidRDefault="00F71670" w:rsidP="00F71670">
      <w:r>
        <w:rPr>
          <w:rFonts w:hint="eastAsia"/>
        </w:rPr>
        <w:t>державами</w:t>
      </w:r>
      <w:r>
        <w:t></w:t>
      </w:r>
      <w:r>
        <w:rPr>
          <w:rFonts w:hint="eastAsia"/>
        </w:rPr>
        <w:t>–</w:t>
      </w:r>
      <w:r>
        <w:t></w:t>
      </w:r>
      <w:r>
        <w:rPr>
          <w:rFonts w:hint="eastAsia"/>
        </w:rPr>
        <w:t>розвивається</w:t>
      </w:r>
      <w:r>
        <w:t></w:t>
      </w:r>
      <w:r>
        <w:rPr>
          <w:rFonts w:hint="eastAsia"/>
        </w:rPr>
        <w:t>парламентська</w:t>
      </w:r>
      <w:r>
        <w:t></w:t>
      </w:r>
      <w:r>
        <w:rPr>
          <w:rFonts w:hint="eastAsia"/>
        </w:rPr>
        <w:t>дипломатія</w:t>
      </w:r>
      <w:r>
        <w:t></w:t>
      </w:r>
      <w:r>
        <w:t></w:t>
      </w:r>
      <w:r>
        <w:rPr>
          <w:rFonts w:hint="eastAsia"/>
        </w:rPr>
        <w:t>створюються</w:t>
      </w:r>
      <w:r>
        <w:t></w:t>
      </w:r>
      <w:r>
        <w:rPr>
          <w:rFonts w:hint="eastAsia"/>
        </w:rPr>
        <w:t>міжнародні</w:t>
      </w:r>
    </w:p>
    <w:p w:rsidR="00F71670" w:rsidRDefault="00F71670" w:rsidP="00F71670">
      <w:r>
        <w:rPr>
          <w:rFonts w:hint="eastAsia"/>
        </w:rPr>
        <w:t>відділи</w:t>
      </w:r>
      <w:r>
        <w:t></w:t>
      </w:r>
      <w:r>
        <w:rPr>
          <w:rFonts w:hint="eastAsia"/>
        </w:rPr>
        <w:t>у</w:t>
      </w:r>
      <w:r>
        <w:t></w:t>
      </w:r>
      <w:r>
        <w:rPr>
          <w:rFonts w:hint="eastAsia"/>
        </w:rPr>
        <w:t>профільних</w:t>
      </w:r>
      <w:r>
        <w:t></w:t>
      </w:r>
      <w:r>
        <w:rPr>
          <w:rFonts w:hint="eastAsia"/>
        </w:rPr>
        <w:t>міністерствах</w:t>
      </w:r>
      <w:r>
        <w:t></w:t>
      </w:r>
      <w:r>
        <w:t></w:t>
      </w:r>
      <w:r>
        <w:rPr>
          <w:rFonts w:hint="eastAsia"/>
        </w:rPr>
        <w:t>Якісно</w:t>
      </w:r>
      <w:r>
        <w:t></w:t>
      </w:r>
      <w:r>
        <w:rPr>
          <w:rFonts w:hint="eastAsia"/>
        </w:rPr>
        <w:t>новим</w:t>
      </w:r>
      <w:r>
        <w:t></w:t>
      </w:r>
      <w:r>
        <w:rPr>
          <w:rFonts w:hint="eastAsia"/>
        </w:rPr>
        <w:t>явищем</w:t>
      </w:r>
      <w:r>
        <w:t></w:t>
      </w:r>
      <w:r>
        <w:rPr>
          <w:rFonts w:hint="eastAsia"/>
        </w:rPr>
        <w:t>в</w:t>
      </w:r>
      <w:r>
        <w:t></w:t>
      </w:r>
      <w:r>
        <w:rPr>
          <w:rFonts w:hint="eastAsia"/>
        </w:rPr>
        <w:t>дипломатичній</w:t>
      </w:r>
    </w:p>
    <w:p w:rsidR="00F71670" w:rsidRDefault="00F71670" w:rsidP="00F71670">
      <w:r>
        <w:rPr>
          <w:rFonts w:hint="eastAsia"/>
        </w:rPr>
        <w:t>практиці</w:t>
      </w:r>
      <w:r>
        <w:t></w:t>
      </w:r>
      <w:r>
        <w:rPr>
          <w:rFonts w:hint="eastAsia"/>
        </w:rPr>
        <w:t>стає</w:t>
      </w:r>
      <w:r>
        <w:t></w:t>
      </w:r>
      <w:r>
        <w:rPr>
          <w:rFonts w:hint="eastAsia"/>
        </w:rPr>
        <w:t>дипломатія</w:t>
      </w:r>
      <w:r>
        <w:t></w:t>
      </w:r>
      <w:r>
        <w:rPr>
          <w:rFonts w:hint="eastAsia"/>
        </w:rPr>
        <w:t>регіонів</w:t>
      </w:r>
      <w:r>
        <w:t></w:t>
      </w:r>
      <w:r>
        <w:t></w:t>
      </w:r>
      <w:r>
        <w:rPr>
          <w:rFonts w:hint="eastAsia"/>
        </w:rPr>
        <w:t>яка</w:t>
      </w:r>
      <w:r>
        <w:t></w:t>
      </w:r>
      <w:r>
        <w:rPr>
          <w:rFonts w:hint="eastAsia"/>
        </w:rPr>
        <w:t>набула</w:t>
      </w:r>
      <w:r>
        <w:t></w:t>
      </w:r>
      <w:r>
        <w:rPr>
          <w:rFonts w:hint="eastAsia"/>
        </w:rPr>
        <w:t>свого</w:t>
      </w:r>
      <w:r>
        <w:t></w:t>
      </w:r>
      <w:r>
        <w:rPr>
          <w:rFonts w:hint="eastAsia"/>
        </w:rPr>
        <w:t>виразного</w:t>
      </w:r>
      <w:r>
        <w:t></w:t>
      </w:r>
      <w:r>
        <w:rPr>
          <w:rFonts w:hint="eastAsia"/>
        </w:rPr>
        <w:t>обрису</w:t>
      </w:r>
      <w:r>
        <w:t></w:t>
      </w:r>
      <w:r>
        <w:rPr>
          <w:rFonts w:hint="eastAsia"/>
        </w:rPr>
        <w:t>насамперед</w:t>
      </w:r>
    </w:p>
    <w:p w:rsidR="00F71670" w:rsidRDefault="00F71670" w:rsidP="00F71670">
      <w:r>
        <w:rPr>
          <w:rFonts w:hint="eastAsia"/>
        </w:rPr>
        <w:t>в</w:t>
      </w:r>
      <w:r>
        <w:t></w:t>
      </w:r>
      <w:r>
        <w:rPr>
          <w:rFonts w:hint="eastAsia"/>
        </w:rPr>
        <w:t>рамках</w:t>
      </w:r>
      <w:r>
        <w:t></w:t>
      </w:r>
      <w:r>
        <w:rPr>
          <w:rFonts w:hint="eastAsia"/>
        </w:rPr>
        <w:t>діяльності</w:t>
      </w:r>
      <w:r>
        <w:t></w:t>
      </w:r>
      <w:r>
        <w:rPr>
          <w:rFonts w:hint="eastAsia"/>
        </w:rPr>
        <w:t>інститутів</w:t>
      </w:r>
      <w:r>
        <w:t></w:t>
      </w:r>
      <w:r>
        <w:rPr>
          <w:rFonts w:hint="eastAsia"/>
        </w:rPr>
        <w:t>ЄС</w:t>
      </w:r>
      <w:r>
        <w:t></w:t>
      </w:r>
      <w:r>
        <w:t></w:t>
      </w:r>
      <w:r>
        <w:rPr>
          <w:rFonts w:hint="eastAsia"/>
        </w:rPr>
        <w:t>а</w:t>
      </w:r>
      <w:r>
        <w:t></w:t>
      </w:r>
      <w:r>
        <w:rPr>
          <w:rFonts w:hint="eastAsia"/>
        </w:rPr>
        <w:t>сьогодні</w:t>
      </w:r>
      <w:r>
        <w:t></w:t>
      </w:r>
      <w:r>
        <w:rPr>
          <w:rFonts w:hint="eastAsia"/>
        </w:rPr>
        <w:t>вже</w:t>
      </w:r>
      <w:r>
        <w:t></w:t>
      </w:r>
      <w:r>
        <w:rPr>
          <w:rFonts w:hint="eastAsia"/>
        </w:rPr>
        <w:t>широко</w:t>
      </w:r>
      <w:r>
        <w:t></w:t>
      </w:r>
      <w:r>
        <w:rPr>
          <w:rFonts w:hint="eastAsia"/>
        </w:rPr>
        <w:t>використовується</w:t>
      </w:r>
      <w:r>
        <w:t></w:t>
      </w:r>
      <w:r>
        <w:rPr>
          <w:rFonts w:hint="eastAsia"/>
        </w:rPr>
        <w:t>поза</w:t>
      </w:r>
    </w:p>
    <w:p w:rsidR="00F71670" w:rsidRDefault="00F71670" w:rsidP="00F71670">
      <w:r>
        <w:rPr>
          <w:rFonts w:hint="eastAsia"/>
        </w:rPr>
        <w:t>його</w:t>
      </w:r>
      <w:r>
        <w:t></w:t>
      </w:r>
      <w:r>
        <w:rPr>
          <w:rFonts w:hint="eastAsia"/>
        </w:rPr>
        <w:t>межами</w:t>
      </w:r>
      <w:r>
        <w:t></w:t>
      </w:r>
    </w:p>
    <w:p w:rsidR="00F71670" w:rsidRDefault="00F71670" w:rsidP="00F71670">
      <w:r>
        <w:rPr>
          <w:rFonts w:hint="eastAsia"/>
        </w:rPr>
        <w:t>Для</w:t>
      </w:r>
      <w:r>
        <w:t></w:t>
      </w:r>
      <w:r>
        <w:rPr>
          <w:rFonts w:hint="eastAsia"/>
        </w:rPr>
        <w:t>оптимізації</w:t>
      </w:r>
      <w:r>
        <w:t></w:t>
      </w:r>
      <w:r>
        <w:rPr>
          <w:rFonts w:hint="eastAsia"/>
        </w:rPr>
        <w:t>своєї</w:t>
      </w:r>
      <w:r>
        <w:t></w:t>
      </w:r>
      <w:r>
        <w:rPr>
          <w:rFonts w:hint="eastAsia"/>
        </w:rPr>
        <w:t>діяльності</w:t>
      </w:r>
      <w:r>
        <w:t></w:t>
      </w:r>
      <w:r>
        <w:rPr>
          <w:rFonts w:hint="eastAsia"/>
        </w:rPr>
        <w:t>дипломатичні</w:t>
      </w:r>
      <w:r>
        <w:t></w:t>
      </w:r>
      <w:r>
        <w:rPr>
          <w:rFonts w:hint="eastAsia"/>
        </w:rPr>
        <w:t>служби</w:t>
      </w:r>
      <w:r>
        <w:t></w:t>
      </w:r>
      <w:r>
        <w:rPr>
          <w:rFonts w:hint="eastAsia"/>
        </w:rPr>
        <w:t>нерідко</w:t>
      </w:r>
      <w:r>
        <w:t></w:t>
      </w:r>
      <w:r>
        <w:rPr>
          <w:rFonts w:hint="eastAsia"/>
        </w:rPr>
        <w:t>переймають</w:t>
      </w:r>
    </w:p>
    <w:p w:rsidR="00F71670" w:rsidRDefault="00F71670" w:rsidP="00F71670">
      <w:r>
        <w:rPr>
          <w:rFonts w:hint="eastAsia"/>
        </w:rPr>
        <w:t>досвід</w:t>
      </w:r>
      <w:r>
        <w:t></w:t>
      </w:r>
      <w:r>
        <w:rPr>
          <w:rFonts w:hint="eastAsia"/>
        </w:rPr>
        <w:t>ТНК</w:t>
      </w:r>
      <w:r>
        <w:t></w:t>
      </w:r>
      <w:r>
        <w:rPr>
          <w:rFonts w:hint="eastAsia"/>
        </w:rPr>
        <w:t>у</w:t>
      </w:r>
      <w:r>
        <w:t></w:t>
      </w:r>
      <w:r>
        <w:rPr>
          <w:rFonts w:hint="eastAsia"/>
        </w:rPr>
        <w:t>сфері</w:t>
      </w:r>
      <w:r>
        <w:t></w:t>
      </w:r>
      <w:r>
        <w:rPr>
          <w:rFonts w:hint="eastAsia"/>
        </w:rPr>
        <w:t>менеджменту</w:t>
      </w:r>
      <w:r>
        <w:t></w:t>
      </w:r>
      <w:r>
        <w:rPr>
          <w:rFonts w:hint="eastAsia"/>
        </w:rPr>
        <w:t>персоналу</w:t>
      </w:r>
      <w:r>
        <w:t></w:t>
      </w:r>
      <w:r>
        <w:rPr>
          <w:rFonts w:hint="eastAsia"/>
        </w:rPr>
        <w:t>та</w:t>
      </w:r>
      <w:r>
        <w:t></w:t>
      </w:r>
      <w:r>
        <w:rPr>
          <w:rFonts w:hint="eastAsia"/>
        </w:rPr>
        <w:t>діяльності</w:t>
      </w:r>
      <w:r>
        <w:t></w:t>
      </w:r>
      <w:r>
        <w:t></w:t>
      </w:r>
      <w:r>
        <w:rPr>
          <w:rFonts w:hint="eastAsia"/>
        </w:rPr>
        <w:t>Наразі</w:t>
      </w:r>
      <w:r>
        <w:t></w:t>
      </w:r>
      <w:r>
        <w:rPr>
          <w:rFonts w:hint="eastAsia"/>
        </w:rPr>
        <w:t>дедалі</w:t>
      </w:r>
      <w:r>
        <w:t></w:t>
      </w:r>
      <w:r>
        <w:rPr>
          <w:rFonts w:hint="eastAsia"/>
        </w:rPr>
        <w:t>частіше</w:t>
      </w:r>
    </w:p>
    <w:p w:rsidR="00F71670" w:rsidRDefault="00F71670" w:rsidP="00F71670">
      <w:r>
        <w:rPr>
          <w:rFonts w:hint="eastAsia"/>
        </w:rPr>
        <w:t>започатковуються</w:t>
      </w:r>
      <w:r>
        <w:t></w:t>
      </w:r>
      <w:r>
        <w:rPr>
          <w:rFonts w:hint="eastAsia"/>
        </w:rPr>
        <w:t>короткострокові</w:t>
      </w:r>
      <w:r>
        <w:t></w:t>
      </w:r>
      <w:r>
        <w:rPr>
          <w:rFonts w:hint="eastAsia"/>
        </w:rPr>
        <w:t>курси</w:t>
      </w:r>
      <w:r>
        <w:t></w:t>
      </w:r>
      <w:r>
        <w:rPr>
          <w:rFonts w:hint="eastAsia"/>
        </w:rPr>
        <w:t>для</w:t>
      </w:r>
      <w:r>
        <w:t></w:t>
      </w:r>
      <w:r>
        <w:rPr>
          <w:rFonts w:hint="eastAsia"/>
        </w:rPr>
        <w:t>глав</w:t>
      </w:r>
      <w:r>
        <w:t></w:t>
      </w:r>
      <w:r>
        <w:rPr>
          <w:rFonts w:hint="eastAsia"/>
        </w:rPr>
        <w:t>дипломатичних</w:t>
      </w:r>
      <w:r>
        <w:t></w:t>
      </w:r>
      <w:r>
        <w:rPr>
          <w:rFonts w:hint="eastAsia"/>
        </w:rPr>
        <w:t>відомств</w:t>
      </w:r>
      <w:r>
        <w:t></w:t>
      </w:r>
      <w:r>
        <w:rPr>
          <w:rFonts w:hint="eastAsia"/>
        </w:rPr>
        <w:t>з</w:t>
      </w:r>
    </w:p>
    <w:p w:rsidR="00F71670" w:rsidRDefault="00F71670" w:rsidP="00F71670">
      <w:r>
        <w:rPr>
          <w:rFonts w:hint="eastAsia"/>
        </w:rPr>
        <w:t>менеджменту</w:t>
      </w:r>
      <w:r>
        <w:t></w:t>
      </w:r>
      <w:r>
        <w:rPr>
          <w:rFonts w:hint="eastAsia"/>
        </w:rPr>
        <w:t>та</w:t>
      </w:r>
      <w:r>
        <w:t></w:t>
      </w:r>
      <w:r>
        <w:rPr>
          <w:rFonts w:hint="eastAsia"/>
        </w:rPr>
        <w:t>лідерства</w:t>
      </w:r>
      <w:r>
        <w:t></w:t>
      </w:r>
      <w:r>
        <w:t></w:t>
      </w:r>
      <w:r>
        <w:rPr>
          <w:rFonts w:hint="eastAsia"/>
        </w:rPr>
        <w:t>Важливо</w:t>
      </w:r>
      <w:r>
        <w:t></w:t>
      </w:r>
      <w:r>
        <w:rPr>
          <w:rFonts w:hint="eastAsia"/>
        </w:rPr>
        <w:t>також</w:t>
      </w:r>
      <w:r>
        <w:t></w:t>
      </w:r>
      <w:r>
        <w:rPr>
          <w:rFonts w:hint="eastAsia"/>
        </w:rPr>
        <w:t>зазначити</w:t>
      </w:r>
      <w:r>
        <w:t></w:t>
      </w:r>
      <w:r>
        <w:rPr>
          <w:rFonts w:hint="eastAsia"/>
        </w:rPr>
        <w:t>і</w:t>
      </w:r>
      <w:r>
        <w:t></w:t>
      </w:r>
      <w:r>
        <w:rPr>
          <w:rFonts w:hint="eastAsia"/>
        </w:rPr>
        <w:t>зворотню</w:t>
      </w:r>
      <w:r>
        <w:t></w:t>
      </w:r>
      <w:r>
        <w:rPr>
          <w:rFonts w:hint="eastAsia"/>
        </w:rPr>
        <w:t>тенденцію</w:t>
      </w:r>
      <w:r>
        <w:t></w:t>
      </w:r>
      <w:r>
        <w:rPr>
          <w:rFonts w:hint="eastAsia"/>
        </w:rPr>
        <w:t>–</w:t>
      </w:r>
      <w:r>
        <w:t></w:t>
      </w:r>
      <w:r>
        <w:rPr>
          <w:rFonts w:hint="eastAsia"/>
        </w:rPr>
        <w:t>ТНК</w:t>
      </w:r>
    </w:p>
    <w:p w:rsidR="00F71670" w:rsidRDefault="00F71670" w:rsidP="00F71670">
      <w:r>
        <w:rPr>
          <w:rFonts w:hint="eastAsia"/>
        </w:rPr>
        <w:t>запроваджують</w:t>
      </w:r>
      <w:r>
        <w:t></w:t>
      </w:r>
      <w:r>
        <w:rPr>
          <w:rFonts w:hint="eastAsia"/>
        </w:rPr>
        <w:t>служби</w:t>
      </w:r>
      <w:r>
        <w:t></w:t>
      </w:r>
      <w:r>
        <w:rPr>
          <w:rFonts w:hint="eastAsia"/>
        </w:rPr>
        <w:t>бізнес</w:t>
      </w:r>
      <w:r>
        <w:t></w:t>
      </w:r>
      <w:r>
        <w:rPr>
          <w:rFonts w:hint="eastAsia"/>
        </w:rPr>
        <w:t>дипломатії</w:t>
      </w:r>
      <w:r>
        <w:t></w:t>
      </w:r>
      <w:r>
        <w:t></w:t>
      </w:r>
      <w:r>
        <w:rPr>
          <w:rFonts w:hint="eastAsia"/>
        </w:rPr>
        <w:t>аналогічні</w:t>
      </w:r>
      <w:r>
        <w:t></w:t>
      </w:r>
      <w:r>
        <w:rPr>
          <w:rFonts w:hint="eastAsia"/>
        </w:rPr>
        <w:t>державним</w:t>
      </w:r>
      <w:r>
        <w:t></w:t>
      </w:r>
      <w:r>
        <w:rPr>
          <w:rFonts w:hint="eastAsia"/>
        </w:rPr>
        <w:t>службам</w:t>
      </w:r>
      <w:r>
        <w:t></w:t>
      </w:r>
      <w:r>
        <w:t></w:t>
      </w:r>
      <w:r>
        <w:rPr>
          <w:rFonts w:hint="eastAsia"/>
        </w:rPr>
        <w:t>для</w:t>
      </w:r>
    </w:p>
    <w:p w:rsidR="00F71670" w:rsidRDefault="00F71670" w:rsidP="00F71670">
      <w:r>
        <w:rPr>
          <w:rFonts w:hint="eastAsia"/>
        </w:rPr>
        <w:t>забезпечення</w:t>
      </w:r>
      <w:r>
        <w:t></w:t>
      </w:r>
      <w:r>
        <w:rPr>
          <w:rFonts w:hint="eastAsia"/>
        </w:rPr>
        <w:t>інтересів</w:t>
      </w:r>
      <w:r>
        <w:t></w:t>
      </w:r>
      <w:r>
        <w:rPr>
          <w:rFonts w:hint="eastAsia"/>
        </w:rPr>
        <w:t>компанії</w:t>
      </w:r>
      <w:r>
        <w:t></w:t>
      </w:r>
      <w:r>
        <w:t></w:t>
      </w:r>
      <w:r>
        <w:rPr>
          <w:rFonts w:hint="eastAsia"/>
        </w:rPr>
        <w:t>Для</w:t>
      </w:r>
      <w:r>
        <w:t></w:t>
      </w:r>
      <w:r>
        <w:rPr>
          <w:rFonts w:hint="eastAsia"/>
        </w:rPr>
        <w:t>підвищення</w:t>
      </w:r>
      <w:r>
        <w:t></w:t>
      </w:r>
      <w:r>
        <w:rPr>
          <w:rFonts w:hint="eastAsia"/>
        </w:rPr>
        <w:t>ефективності</w:t>
      </w:r>
      <w:r>
        <w:t></w:t>
      </w:r>
      <w:r>
        <w:rPr>
          <w:rFonts w:hint="eastAsia"/>
        </w:rPr>
        <w:t>вирішення</w:t>
      </w:r>
      <w:r>
        <w:t></w:t>
      </w:r>
      <w:r>
        <w:rPr>
          <w:rFonts w:hint="eastAsia"/>
        </w:rPr>
        <w:t>питань</w:t>
      </w:r>
    </w:p>
    <w:p w:rsidR="00F71670" w:rsidRDefault="00F71670" w:rsidP="00F71670">
      <w:r>
        <w:rPr>
          <w:rFonts w:hint="eastAsia"/>
        </w:rPr>
        <w:t>зовнішньополітичної</w:t>
      </w:r>
      <w:r>
        <w:t></w:t>
      </w:r>
      <w:r>
        <w:rPr>
          <w:rFonts w:hint="eastAsia"/>
        </w:rPr>
        <w:t>проблематики</w:t>
      </w:r>
      <w:r>
        <w:t></w:t>
      </w:r>
      <w:r>
        <w:rPr>
          <w:rFonts w:hint="eastAsia"/>
        </w:rPr>
        <w:t>в</w:t>
      </w:r>
      <w:r>
        <w:t></w:t>
      </w:r>
      <w:r>
        <w:rPr>
          <w:rFonts w:hint="eastAsia"/>
        </w:rPr>
        <w:t>низці</w:t>
      </w:r>
      <w:r>
        <w:t></w:t>
      </w:r>
      <w:r>
        <w:rPr>
          <w:rFonts w:hint="eastAsia"/>
        </w:rPr>
        <w:t>країн</w:t>
      </w:r>
      <w:r>
        <w:t></w:t>
      </w:r>
      <w:r>
        <w:rPr>
          <w:rFonts w:hint="eastAsia"/>
        </w:rPr>
        <w:t>спостерігається</w:t>
      </w:r>
      <w:r>
        <w:t></w:t>
      </w:r>
      <w:r>
        <w:rPr>
          <w:rFonts w:hint="eastAsia"/>
        </w:rPr>
        <w:t>практика</w:t>
      </w:r>
      <w:r>
        <w:t></w:t>
      </w:r>
      <w:r>
        <w:rPr>
          <w:rFonts w:hint="eastAsia"/>
        </w:rPr>
        <w:t>злиття</w:t>
      </w:r>
    </w:p>
    <w:p w:rsidR="00F71670" w:rsidRDefault="00F71670" w:rsidP="00F71670">
      <w:r>
        <w:rPr>
          <w:rFonts w:hint="eastAsia"/>
        </w:rPr>
        <w:t>відомств</w:t>
      </w:r>
      <w:r>
        <w:t></w:t>
      </w:r>
      <w:r>
        <w:rPr>
          <w:rFonts w:hint="eastAsia"/>
        </w:rPr>
        <w:t>закордонних</w:t>
      </w:r>
      <w:r>
        <w:t></w:t>
      </w:r>
      <w:r>
        <w:rPr>
          <w:rFonts w:hint="eastAsia"/>
        </w:rPr>
        <w:t>справ</w:t>
      </w:r>
      <w:r>
        <w:t></w:t>
      </w:r>
      <w:r>
        <w:rPr>
          <w:rFonts w:hint="eastAsia"/>
        </w:rPr>
        <w:t>та</w:t>
      </w:r>
      <w:r>
        <w:t></w:t>
      </w:r>
      <w:r>
        <w:rPr>
          <w:rFonts w:hint="eastAsia"/>
        </w:rPr>
        <w:t>торгівлі</w:t>
      </w:r>
      <w:r>
        <w:t></w:t>
      </w:r>
      <w:r>
        <w:rPr>
          <w:rFonts w:hint="eastAsia"/>
        </w:rPr>
        <w:t>в</w:t>
      </w:r>
      <w:r>
        <w:t></w:t>
      </w:r>
      <w:r>
        <w:rPr>
          <w:rFonts w:hint="eastAsia"/>
        </w:rPr>
        <w:t>один</w:t>
      </w:r>
      <w:r>
        <w:t></w:t>
      </w:r>
      <w:r>
        <w:rPr>
          <w:rFonts w:hint="eastAsia"/>
        </w:rPr>
        <w:t>інститут</w:t>
      </w:r>
      <w:r>
        <w:t></w:t>
      </w:r>
    </w:p>
    <w:p w:rsidR="00F71670" w:rsidRDefault="00F71670" w:rsidP="00F71670">
      <w:r>
        <w:rPr>
          <w:rFonts w:hint="eastAsia"/>
        </w:rPr>
        <w:t>Змінюється</w:t>
      </w:r>
      <w:r>
        <w:t></w:t>
      </w:r>
      <w:r>
        <w:rPr>
          <w:rFonts w:hint="eastAsia"/>
        </w:rPr>
        <w:t>структура</w:t>
      </w:r>
      <w:r>
        <w:t></w:t>
      </w:r>
      <w:r>
        <w:rPr>
          <w:rFonts w:hint="eastAsia"/>
        </w:rPr>
        <w:t>та</w:t>
      </w:r>
      <w:r>
        <w:t></w:t>
      </w:r>
      <w:r>
        <w:rPr>
          <w:rFonts w:hint="eastAsia"/>
        </w:rPr>
        <w:t>функції</w:t>
      </w:r>
      <w:r>
        <w:t></w:t>
      </w:r>
      <w:r>
        <w:rPr>
          <w:rFonts w:hint="eastAsia"/>
        </w:rPr>
        <w:t>закордонних</w:t>
      </w:r>
      <w:r>
        <w:t></w:t>
      </w:r>
      <w:r>
        <w:rPr>
          <w:rFonts w:hint="eastAsia"/>
        </w:rPr>
        <w:t>дипломатичних</w:t>
      </w:r>
    </w:p>
    <w:p w:rsidR="00F71670" w:rsidRDefault="00F71670" w:rsidP="00F71670">
      <w:r>
        <w:rPr>
          <w:rFonts w:hint="eastAsia"/>
        </w:rPr>
        <w:t>представництв</w:t>
      </w:r>
      <w:r>
        <w:t></w:t>
      </w:r>
      <w:r>
        <w:rPr>
          <w:rFonts w:hint="eastAsia"/>
        </w:rPr>
        <w:t>в</w:t>
      </w:r>
      <w:r>
        <w:t></w:t>
      </w:r>
      <w:r>
        <w:rPr>
          <w:rFonts w:hint="eastAsia"/>
        </w:rPr>
        <w:t>умовах</w:t>
      </w:r>
      <w:r>
        <w:t></w:t>
      </w:r>
      <w:r>
        <w:rPr>
          <w:rFonts w:hint="eastAsia"/>
        </w:rPr>
        <w:t>глобалізаційного</w:t>
      </w:r>
      <w:r>
        <w:t></w:t>
      </w:r>
      <w:r>
        <w:rPr>
          <w:rFonts w:hint="eastAsia"/>
        </w:rPr>
        <w:t>світу</w:t>
      </w:r>
      <w:r>
        <w:t></w:t>
      </w:r>
      <w:r>
        <w:t></w:t>
      </w:r>
      <w:r>
        <w:rPr>
          <w:rFonts w:hint="eastAsia"/>
        </w:rPr>
        <w:t>Так</w:t>
      </w:r>
      <w:r>
        <w:t></w:t>
      </w:r>
      <w:r>
        <w:t></w:t>
      </w:r>
      <w:r>
        <w:rPr>
          <w:rFonts w:hint="eastAsia"/>
        </w:rPr>
        <w:t>з’являються</w:t>
      </w:r>
      <w:r>
        <w:t></w:t>
      </w:r>
      <w:r>
        <w:rPr>
          <w:rFonts w:hint="eastAsia"/>
        </w:rPr>
        <w:t>нові</w:t>
      </w:r>
      <w:r>
        <w:t></w:t>
      </w:r>
      <w:r>
        <w:rPr>
          <w:rFonts w:hint="eastAsia"/>
        </w:rPr>
        <w:t>підрозділи</w:t>
      </w:r>
      <w:r>
        <w:t></w:t>
      </w:r>
    </w:p>
    <w:p w:rsidR="00F71670" w:rsidRDefault="00F71670" w:rsidP="00F71670">
      <w:r>
        <w:rPr>
          <w:rFonts w:hint="eastAsia"/>
        </w:rPr>
        <w:t>які</w:t>
      </w:r>
      <w:r>
        <w:t></w:t>
      </w:r>
      <w:r>
        <w:rPr>
          <w:rFonts w:hint="eastAsia"/>
        </w:rPr>
        <w:t>займаються</w:t>
      </w:r>
      <w:r>
        <w:t></w:t>
      </w:r>
      <w:r>
        <w:rPr>
          <w:rFonts w:hint="eastAsia"/>
        </w:rPr>
        <w:t>культурними</w:t>
      </w:r>
      <w:r>
        <w:t></w:t>
      </w:r>
      <w:r>
        <w:t></w:t>
      </w:r>
      <w:r>
        <w:rPr>
          <w:rFonts w:hint="eastAsia"/>
        </w:rPr>
        <w:t>економічними</w:t>
      </w:r>
      <w:r>
        <w:t></w:t>
      </w:r>
      <w:r>
        <w:rPr>
          <w:rFonts w:hint="eastAsia"/>
        </w:rPr>
        <w:t>питаннями</w:t>
      </w:r>
      <w:r>
        <w:t></w:t>
      </w:r>
      <w:r>
        <w:t></w:t>
      </w:r>
      <w:r>
        <w:rPr>
          <w:rFonts w:hint="eastAsia"/>
        </w:rPr>
        <w:t>Набуває</w:t>
      </w:r>
      <w:r>
        <w:t></w:t>
      </w:r>
      <w:r>
        <w:rPr>
          <w:rFonts w:hint="eastAsia"/>
        </w:rPr>
        <w:t>розповсюдження</w:t>
      </w:r>
    </w:p>
    <w:p w:rsidR="00F71670" w:rsidRDefault="00F71670" w:rsidP="00F71670">
      <w:r>
        <w:rPr>
          <w:rFonts w:hint="eastAsia"/>
        </w:rPr>
        <w:t>практика</w:t>
      </w:r>
      <w:r>
        <w:t></w:t>
      </w:r>
      <w:r>
        <w:rPr>
          <w:rFonts w:hint="eastAsia"/>
        </w:rPr>
        <w:t>заснування</w:t>
      </w:r>
      <w:r>
        <w:t></w:t>
      </w:r>
      <w:r>
        <w:rPr>
          <w:rFonts w:hint="eastAsia"/>
        </w:rPr>
        <w:t>посади</w:t>
      </w:r>
      <w:r>
        <w:t></w:t>
      </w:r>
      <w:r>
        <w:rPr>
          <w:rFonts w:hint="eastAsia"/>
        </w:rPr>
        <w:t>аташе</w:t>
      </w:r>
      <w:r>
        <w:t></w:t>
      </w:r>
      <w:r>
        <w:rPr>
          <w:rFonts w:hint="eastAsia"/>
        </w:rPr>
        <w:t>з</w:t>
      </w:r>
      <w:r>
        <w:t></w:t>
      </w:r>
      <w:r>
        <w:rPr>
          <w:rFonts w:hint="eastAsia"/>
        </w:rPr>
        <w:t>технологічних</w:t>
      </w:r>
      <w:r>
        <w:t></w:t>
      </w:r>
      <w:r>
        <w:rPr>
          <w:rFonts w:hint="eastAsia"/>
        </w:rPr>
        <w:t>питань</w:t>
      </w:r>
      <w:r>
        <w:t></w:t>
      </w:r>
      <w:r>
        <w:t></w:t>
      </w:r>
      <w:r>
        <w:rPr>
          <w:rFonts w:hint="eastAsia"/>
        </w:rPr>
        <w:t>започаткована</w:t>
      </w:r>
      <w:r>
        <w:t></w:t>
      </w:r>
      <w:r>
        <w:rPr>
          <w:rFonts w:hint="eastAsia"/>
        </w:rPr>
        <w:t>в</w:t>
      </w:r>
    </w:p>
    <w:p w:rsidR="00F71670" w:rsidRDefault="00F71670" w:rsidP="00F71670">
      <w:r>
        <w:rPr>
          <w:rFonts w:hint="eastAsia"/>
        </w:rPr>
        <w:t>країнах</w:t>
      </w:r>
      <w:r>
        <w:t></w:t>
      </w:r>
      <w:r>
        <w:rPr>
          <w:rFonts w:hint="eastAsia"/>
        </w:rPr>
        <w:t>з</w:t>
      </w:r>
      <w:r>
        <w:t></w:t>
      </w:r>
      <w:r>
        <w:rPr>
          <w:rFonts w:hint="eastAsia"/>
        </w:rPr>
        <w:t>інтенсивним</w:t>
      </w:r>
      <w:r>
        <w:t></w:t>
      </w:r>
      <w:r>
        <w:rPr>
          <w:rFonts w:hint="eastAsia"/>
        </w:rPr>
        <w:t>розвитком</w:t>
      </w:r>
      <w:r>
        <w:t></w:t>
      </w:r>
      <w:r>
        <w:rPr>
          <w:rFonts w:hint="eastAsia"/>
        </w:rPr>
        <w:t>новітніх</w:t>
      </w:r>
      <w:r>
        <w:t></w:t>
      </w:r>
      <w:r>
        <w:rPr>
          <w:rFonts w:hint="eastAsia"/>
        </w:rPr>
        <w:t>технологій</w:t>
      </w:r>
      <w:r>
        <w:t></w:t>
      </w:r>
      <w:r>
        <w:t></w:t>
      </w:r>
      <w:r>
        <w:rPr>
          <w:rFonts w:hint="eastAsia"/>
        </w:rPr>
        <w:t>Масове</w:t>
      </w:r>
      <w:r>
        <w:t></w:t>
      </w:r>
      <w:r>
        <w:rPr>
          <w:rFonts w:hint="eastAsia"/>
        </w:rPr>
        <w:t>розширення</w:t>
      </w:r>
      <w:r>
        <w:t></w:t>
      </w:r>
      <w:r>
        <w:rPr>
          <w:rFonts w:hint="eastAsia"/>
        </w:rPr>
        <w:t>мережі</w:t>
      </w:r>
    </w:p>
    <w:p w:rsidR="00F71670" w:rsidRDefault="00F71670" w:rsidP="00F71670">
      <w:r>
        <w:rPr>
          <w:rFonts w:hint="eastAsia"/>
        </w:rPr>
        <w:t>Інтернет</w:t>
      </w:r>
      <w:r>
        <w:t></w:t>
      </w:r>
      <w:r>
        <w:rPr>
          <w:rFonts w:hint="eastAsia"/>
        </w:rPr>
        <w:t>стало</w:t>
      </w:r>
      <w:r>
        <w:t></w:t>
      </w:r>
      <w:r>
        <w:rPr>
          <w:rFonts w:hint="eastAsia"/>
        </w:rPr>
        <w:t>каталізатором</w:t>
      </w:r>
      <w:r>
        <w:t></w:t>
      </w:r>
      <w:r>
        <w:rPr>
          <w:rFonts w:hint="eastAsia"/>
        </w:rPr>
        <w:t>утворення</w:t>
      </w:r>
      <w:r>
        <w:t></w:t>
      </w:r>
      <w:r>
        <w:rPr>
          <w:rFonts w:hint="eastAsia"/>
        </w:rPr>
        <w:t>віртуальних</w:t>
      </w:r>
      <w:r>
        <w:t></w:t>
      </w:r>
      <w:r>
        <w:rPr>
          <w:rFonts w:hint="eastAsia"/>
        </w:rPr>
        <w:t>посольств</w:t>
      </w:r>
      <w:r>
        <w:t></w:t>
      </w:r>
      <w:r>
        <w:rPr>
          <w:rFonts w:hint="eastAsia"/>
        </w:rPr>
        <w:t>та</w:t>
      </w:r>
      <w:r>
        <w:t></w:t>
      </w:r>
      <w:r>
        <w:rPr>
          <w:rFonts w:hint="eastAsia"/>
        </w:rPr>
        <w:t>впровадження</w:t>
      </w:r>
    </w:p>
    <w:p w:rsidR="00F71670" w:rsidRDefault="00F71670" w:rsidP="00F71670">
      <w:r>
        <w:rPr>
          <w:rFonts w:hint="eastAsia"/>
        </w:rPr>
        <w:t>електронного</w:t>
      </w:r>
      <w:r>
        <w:t></w:t>
      </w:r>
      <w:r>
        <w:rPr>
          <w:rFonts w:hint="eastAsia"/>
        </w:rPr>
        <w:t>листування</w:t>
      </w:r>
      <w:r>
        <w:t></w:t>
      </w:r>
      <w:r>
        <w:rPr>
          <w:rFonts w:hint="eastAsia"/>
        </w:rPr>
        <w:t>з</w:t>
      </w:r>
      <w:r>
        <w:t></w:t>
      </w:r>
      <w:r>
        <w:rPr>
          <w:rFonts w:hint="eastAsia"/>
        </w:rPr>
        <w:t>центром</w:t>
      </w:r>
      <w:r>
        <w:t></w:t>
      </w:r>
      <w:r>
        <w:t></w:t>
      </w:r>
      <w:r>
        <w:rPr>
          <w:rFonts w:hint="eastAsia"/>
        </w:rPr>
        <w:t>що</w:t>
      </w:r>
      <w:r>
        <w:t></w:t>
      </w:r>
      <w:r>
        <w:rPr>
          <w:rFonts w:hint="eastAsia"/>
        </w:rPr>
        <w:t>дає</w:t>
      </w:r>
      <w:r>
        <w:t></w:t>
      </w:r>
      <w:r>
        <w:rPr>
          <w:rFonts w:hint="eastAsia"/>
        </w:rPr>
        <w:t>змогу</w:t>
      </w:r>
      <w:r>
        <w:t></w:t>
      </w:r>
      <w:r>
        <w:rPr>
          <w:rFonts w:hint="eastAsia"/>
        </w:rPr>
        <w:t>оптимізувати</w:t>
      </w:r>
      <w:r>
        <w:t></w:t>
      </w:r>
      <w:r>
        <w:rPr>
          <w:rFonts w:hint="eastAsia"/>
        </w:rPr>
        <w:t>процес</w:t>
      </w:r>
      <w:r>
        <w:t></w:t>
      </w:r>
      <w:r>
        <w:rPr>
          <w:rFonts w:hint="eastAsia"/>
        </w:rPr>
        <w:t>збору</w:t>
      </w:r>
    </w:p>
    <w:p w:rsidR="00F71670" w:rsidRDefault="00F71670" w:rsidP="00F71670">
      <w:r>
        <w:rPr>
          <w:rFonts w:hint="eastAsia"/>
        </w:rPr>
        <w:t>даних</w:t>
      </w:r>
      <w:r>
        <w:t></w:t>
      </w:r>
      <w:r>
        <w:rPr>
          <w:rFonts w:hint="eastAsia"/>
        </w:rPr>
        <w:t>та</w:t>
      </w:r>
      <w:r>
        <w:t></w:t>
      </w:r>
      <w:r>
        <w:rPr>
          <w:rFonts w:hint="eastAsia"/>
        </w:rPr>
        <w:t>прискорювати</w:t>
      </w:r>
      <w:r>
        <w:t></w:t>
      </w:r>
      <w:r>
        <w:rPr>
          <w:rFonts w:hint="eastAsia"/>
        </w:rPr>
        <w:t>швидкість</w:t>
      </w:r>
      <w:r>
        <w:t></w:t>
      </w:r>
      <w:r>
        <w:rPr>
          <w:rFonts w:hint="eastAsia"/>
        </w:rPr>
        <w:t>передачі</w:t>
      </w:r>
      <w:r>
        <w:t></w:t>
      </w:r>
      <w:r>
        <w:rPr>
          <w:rFonts w:hint="eastAsia"/>
        </w:rPr>
        <w:t>інформації</w:t>
      </w:r>
      <w:r>
        <w:t></w:t>
      </w:r>
    </w:p>
    <w:p w:rsidR="00F71670" w:rsidRDefault="00F71670" w:rsidP="00F71670">
      <w:r>
        <w:t></w:t>
      </w:r>
      <w:r>
        <w:t></w:t>
      </w:r>
      <w:r>
        <w:t></w:t>
      </w:r>
    </w:p>
    <w:p w:rsidR="00F71670" w:rsidRDefault="00F71670" w:rsidP="00F71670">
      <w:r>
        <w:rPr>
          <w:rFonts w:hint="eastAsia"/>
        </w:rPr>
        <w:t>В</w:t>
      </w:r>
      <w:r>
        <w:t></w:t>
      </w:r>
      <w:r>
        <w:rPr>
          <w:rFonts w:hint="eastAsia"/>
        </w:rPr>
        <w:t>силу</w:t>
      </w:r>
      <w:r>
        <w:t></w:t>
      </w:r>
      <w:r>
        <w:rPr>
          <w:rFonts w:hint="eastAsia"/>
        </w:rPr>
        <w:t>тенденцій</w:t>
      </w:r>
      <w:r>
        <w:t></w:t>
      </w:r>
      <w:r>
        <w:rPr>
          <w:rFonts w:hint="eastAsia"/>
        </w:rPr>
        <w:t>до</w:t>
      </w:r>
      <w:r>
        <w:t></w:t>
      </w:r>
      <w:r>
        <w:rPr>
          <w:rFonts w:hint="eastAsia"/>
        </w:rPr>
        <w:t>раціоналізації</w:t>
      </w:r>
      <w:r>
        <w:t></w:t>
      </w:r>
      <w:r>
        <w:rPr>
          <w:rFonts w:hint="eastAsia"/>
        </w:rPr>
        <w:t>роботи</w:t>
      </w:r>
      <w:r>
        <w:t></w:t>
      </w:r>
      <w:r>
        <w:rPr>
          <w:rFonts w:hint="eastAsia"/>
        </w:rPr>
        <w:t>зовнішньополітичного</w:t>
      </w:r>
      <w:r>
        <w:t></w:t>
      </w:r>
      <w:r>
        <w:rPr>
          <w:rFonts w:hint="eastAsia"/>
        </w:rPr>
        <w:t>апарату</w:t>
      </w:r>
      <w:r>
        <w:t></w:t>
      </w:r>
    </w:p>
    <w:p w:rsidR="00F71670" w:rsidRDefault="00F71670" w:rsidP="00F71670">
      <w:r>
        <w:rPr>
          <w:rFonts w:hint="eastAsia"/>
        </w:rPr>
        <w:t>а</w:t>
      </w:r>
      <w:r>
        <w:t></w:t>
      </w:r>
      <w:r>
        <w:rPr>
          <w:rFonts w:hint="eastAsia"/>
        </w:rPr>
        <w:t>також</w:t>
      </w:r>
      <w:r>
        <w:t></w:t>
      </w:r>
      <w:r>
        <w:rPr>
          <w:rFonts w:hint="eastAsia"/>
        </w:rPr>
        <w:t>з</w:t>
      </w:r>
      <w:r>
        <w:t></w:t>
      </w:r>
      <w:r>
        <w:rPr>
          <w:rFonts w:hint="eastAsia"/>
        </w:rPr>
        <w:t>фінансових</w:t>
      </w:r>
      <w:r>
        <w:t></w:t>
      </w:r>
      <w:r>
        <w:rPr>
          <w:rFonts w:hint="eastAsia"/>
        </w:rPr>
        <w:t>причин</w:t>
      </w:r>
      <w:r>
        <w:t></w:t>
      </w:r>
      <w:r>
        <w:t></w:t>
      </w:r>
      <w:r>
        <w:rPr>
          <w:rFonts w:hint="eastAsia"/>
        </w:rPr>
        <w:t>більшість</w:t>
      </w:r>
      <w:r>
        <w:t></w:t>
      </w:r>
      <w:r>
        <w:rPr>
          <w:rFonts w:hint="eastAsia"/>
        </w:rPr>
        <w:t>відомств</w:t>
      </w:r>
      <w:r>
        <w:t></w:t>
      </w:r>
      <w:r>
        <w:rPr>
          <w:rFonts w:hint="eastAsia"/>
        </w:rPr>
        <w:t>закордонних</w:t>
      </w:r>
      <w:r>
        <w:t></w:t>
      </w:r>
      <w:r>
        <w:rPr>
          <w:rFonts w:hint="eastAsia"/>
        </w:rPr>
        <w:t>справ</w:t>
      </w:r>
      <w:r>
        <w:t></w:t>
      </w:r>
      <w:r>
        <w:rPr>
          <w:rFonts w:hint="eastAsia"/>
        </w:rPr>
        <w:t>вимушені</w:t>
      </w:r>
    </w:p>
    <w:p w:rsidR="00F71670" w:rsidRDefault="00F71670" w:rsidP="00F71670">
      <w:r>
        <w:rPr>
          <w:rFonts w:hint="eastAsia"/>
        </w:rPr>
        <w:t>оптимізувати</w:t>
      </w:r>
      <w:r>
        <w:t></w:t>
      </w:r>
      <w:r>
        <w:rPr>
          <w:rFonts w:hint="eastAsia"/>
        </w:rPr>
        <w:t>чисельність</w:t>
      </w:r>
      <w:r>
        <w:t></w:t>
      </w:r>
      <w:r>
        <w:rPr>
          <w:rFonts w:hint="eastAsia"/>
        </w:rPr>
        <w:t>співробітників</w:t>
      </w:r>
      <w:r>
        <w:t></w:t>
      </w:r>
      <w:r>
        <w:rPr>
          <w:rFonts w:hint="eastAsia"/>
        </w:rPr>
        <w:t>в</w:t>
      </w:r>
      <w:r>
        <w:t></w:t>
      </w:r>
      <w:r>
        <w:rPr>
          <w:rFonts w:hint="eastAsia"/>
        </w:rPr>
        <w:t>бік</w:t>
      </w:r>
      <w:r>
        <w:t></w:t>
      </w:r>
      <w:r>
        <w:rPr>
          <w:rFonts w:hint="eastAsia"/>
        </w:rPr>
        <w:t>скорочення</w:t>
      </w:r>
      <w:r>
        <w:t></w:t>
      </w:r>
      <w:r>
        <w:rPr>
          <w:rFonts w:hint="eastAsia"/>
        </w:rPr>
        <w:t>штату</w:t>
      </w:r>
      <w:r>
        <w:t></w:t>
      </w:r>
      <w:r>
        <w:t></w:t>
      </w:r>
      <w:r>
        <w:rPr>
          <w:rFonts w:hint="eastAsia"/>
        </w:rPr>
        <w:t>З’являються</w:t>
      </w:r>
    </w:p>
    <w:p w:rsidR="00F71670" w:rsidRDefault="00F71670" w:rsidP="00F71670">
      <w:r>
        <w:rPr>
          <w:rFonts w:hint="eastAsia"/>
        </w:rPr>
        <w:t>ідеї</w:t>
      </w:r>
      <w:r>
        <w:t></w:t>
      </w:r>
      <w:r>
        <w:rPr>
          <w:rFonts w:hint="eastAsia"/>
        </w:rPr>
        <w:t>та</w:t>
      </w:r>
      <w:r>
        <w:t></w:t>
      </w:r>
      <w:r>
        <w:rPr>
          <w:rFonts w:hint="eastAsia"/>
        </w:rPr>
        <w:t>концепції</w:t>
      </w:r>
      <w:r>
        <w:t></w:t>
      </w:r>
      <w:r>
        <w:rPr>
          <w:rFonts w:hint="eastAsia"/>
        </w:rPr>
        <w:t>створення</w:t>
      </w:r>
      <w:r>
        <w:t></w:t>
      </w:r>
      <w:r>
        <w:rPr>
          <w:rFonts w:hint="eastAsia"/>
        </w:rPr>
        <w:t>об’єднаних</w:t>
      </w:r>
      <w:r>
        <w:t></w:t>
      </w:r>
      <w:r>
        <w:rPr>
          <w:rFonts w:hint="eastAsia"/>
        </w:rPr>
        <w:t>посольств</w:t>
      </w:r>
      <w:r>
        <w:t></w:t>
      </w:r>
      <w:r>
        <w:rPr>
          <w:rFonts w:hint="eastAsia"/>
        </w:rPr>
        <w:t>в</w:t>
      </w:r>
      <w:r>
        <w:t></w:t>
      </w:r>
      <w:r>
        <w:rPr>
          <w:rFonts w:hint="eastAsia"/>
        </w:rPr>
        <w:t>одній</w:t>
      </w:r>
      <w:r>
        <w:t></w:t>
      </w:r>
      <w:r>
        <w:rPr>
          <w:rFonts w:hint="eastAsia"/>
        </w:rPr>
        <w:t>столиці</w:t>
      </w:r>
      <w:r>
        <w:t></w:t>
      </w:r>
      <w:r>
        <w:t></w:t>
      </w:r>
      <w:r>
        <w:rPr>
          <w:rFonts w:hint="eastAsia"/>
        </w:rPr>
        <w:t>як</w:t>
      </w:r>
      <w:r>
        <w:t></w:t>
      </w:r>
      <w:r>
        <w:rPr>
          <w:rFonts w:hint="eastAsia"/>
        </w:rPr>
        <w:t>це</w:t>
      </w:r>
    </w:p>
    <w:p w:rsidR="00F71670" w:rsidRDefault="00F71670" w:rsidP="00F71670">
      <w:r>
        <w:rPr>
          <w:rFonts w:hint="eastAsia"/>
        </w:rPr>
        <w:t>демонструють</w:t>
      </w:r>
      <w:r>
        <w:t></w:t>
      </w:r>
      <w:r>
        <w:rPr>
          <w:rFonts w:hint="eastAsia"/>
        </w:rPr>
        <w:t>Франція</w:t>
      </w:r>
      <w:r>
        <w:t></w:t>
      </w:r>
      <w:r>
        <w:rPr>
          <w:rFonts w:hint="eastAsia"/>
        </w:rPr>
        <w:t>та</w:t>
      </w:r>
      <w:r>
        <w:t></w:t>
      </w:r>
      <w:r>
        <w:rPr>
          <w:rFonts w:hint="eastAsia"/>
        </w:rPr>
        <w:t>Німеччина</w:t>
      </w:r>
      <w:r>
        <w:t></w:t>
      </w:r>
      <w:r>
        <w:t></w:t>
      </w:r>
      <w:r>
        <w:rPr>
          <w:rFonts w:hint="eastAsia"/>
        </w:rPr>
        <w:t>що</w:t>
      </w:r>
      <w:r>
        <w:t></w:t>
      </w:r>
      <w:r>
        <w:rPr>
          <w:rFonts w:hint="eastAsia"/>
        </w:rPr>
        <w:t>є</w:t>
      </w:r>
      <w:r>
        <w:t></w:t>
      </w:r>
      <w:r>
        <w:rPr>
          <w:rFonts w:hint="eastAsia"/>
        </w:rPr>
        <w:t>особливо</w:t>
      </w:r>
      <w:r>
        <w:t></w:t>
      </w:r>
      <w:r>
        <w:rPr>
          <w:rFonts w:hint="eastAsia"/>
        </w:rPr>
        <w:t>актуальним</w:t>
      </w:r>
      <w:r>
        <w:t></w:t>
      </w:r>
      <w:r>
        <w:rPr>
          <w:rFonts w:hint="eastAsia"/>
        </w:rPr>
        <w:t>для</w:t>
      </w:r>
      <w:r>
        <w:t></w:t>
      </w:r>
      <w:r>
        <w:rPr>
          <w:rFonts w:hint="eastAsia"/>
        </w:rPr>
        <w:t>країнчленів</w:t>
      </w:r>
      <w:r>
        <w:t></w:t>
      </w:r>
      <w:r>
        <w:rPr>
          <w:rFonts w:hint="eastAsia"/>
        </w:rPr>
        <w:t>ЄС</w:t>
      </w:r>
      <w:r>
        <w:t></w:t>
      </w:r>
      <w:r>
        <w:t></w:t>
      </w:r>
      <w:r>
        <w:rPr>
          <w:rFonts w:hint="eastAsia"/>
        </w:rPr>
        <w:t>В</w:t>
      </w:r>
      <w:r>
        <w:t></w:t>
      </w:r>
      <w:r>
        <w:rPr>
          <w:rFonts w:hint="eastAsia"/>
        </w:rPr>
        <w:t>новому</w:t>
      </w:r>
      <w:r>
        <w:t></w:t>
      </w:r>
      <w:r>
        <w:rPr>
          <w:rFonts w:hint="eastAsia"/>
        </w:rPr>
        <w:t>тренді</w:t>
      </w:r>
      <w:r>
        <w:t></w:t>
      </w:r>
      <w:r>
        <w:rPr>
          <w:rFonts w:hint="eastAsia"/>
        </w:rPr>
        <w:t>сучасне</w:t>
      </w:r>
      <w:r>
        <w:t></w:t>
      </w:r>
      <w:r>
        <w:rPr>
          <w:rFonts w:hint="eastAsia"/>
        </w:rPr>
        <w:t>посольство</w:t>
      </w:r>
      <w:r>
        <w:t></w:t>
      </w:r>
      <w:r>
        <w:rPr>
          <w:rFonts w:hint="eastAsia"/>
        </w:rPr>
        <w:t>–</w:t>
      </w:r>
      <w:r>
        <w:t></w:t>
      </w:r>
      <w:r>
        <w:rPr>
          <w:rFonts w:hint="eastAsia"/>
        </w:rPr>
        <w:t>це</w:t>
      </w:r>
      <w:r>
        <w:t></w:t>
      </w:r>
      <w:r>
        <w:t></w:t>
      </w:r>
      <w:r>
        <w:rPr>
          <w:rFonts w:hint="eastAsia"/>
        </w:rPr>
        <w:t>перш</w:t>
      </w:r>
      <w:r>
        <w:t></w:t>
      </w:r>
      <w:r>
        <w:rPr>
          <w:rFonts w:hint="eastAsia"/>
        </w:rPr>
        <w:t>за</w:t>
      </w:r>
      <w:r>
        <w:t></w:t>
      </w:r>
      <w:r>
        <w:rPr>
          <w:rFonts w:hint="eastAsia"/>
        </w:rPr>
        <w:t>все</w:t>
      </w:r>
      <w:r>
        <w:t></w:t>
      </w:r>
      <w:r>
        <w:t></w:t>
      </w:r>
      <w:r>
        <w:rPr>
          <w:rFonts w:hint="eastAsia"/>
        </w:rPr>
        <w:t>командна</w:t>
      </w:r>
    </w:p>
    <w:p w:rsidR="00F71670" w:rsidRDefault="00F71670" w:rsidP="00F71670">
      <w:r>
        <w:rPr>
          <w:rFonts w:hint="eastAsia"/>
        </w:rPr>
        <w:t>робота</w:t>
      </w:r>
      <w:r>
        <w:t></w:t>
      </w:r>
      <w:r>
        <w:t></w:t>
      </w:r>
      <w:r>
        <w:rPr>
          <w:rFonts w:hint="eastAsia"/>
        </w:rPr>
        <w:t>висока</w:t>
      </w:r>
      <w:r>
        <w:t></w:t>
      </w:r>
      <w:r>
        <w:rPr>
          <w:rFonts w:hint="eastAsia"/>
        </w:rPr>
        <w:t>технологічна</w:t>
      </w:r>
      <w:r>
        <w:t></w:t>
      </w:r>
      <w:r>
        <w:rPr>
          <w:rFonts w:hint="eastAsia"/>
        </w:rPr>
        <w:t>підтримка</w:t>
      </w:r>
      <w:r>
        <w:t></w:t>
      </w:r>
      <w:r>
        <w:t></w:t>
      </w:r>
      <w:r>
        <w:rPr>
          <w:rFonts w:hint="eastAsia"/>
        </w:rPr>
        <w:t>інтерактивне</w:t>
      </w:r>
      <w:r>
        <w:t></w:t>
      </w:r>
      <w:r>
        <w:rPr>
          <w:rFonts w:hint="eastAsia"/>
        </w:rPr>
        <w:t>спілкування</w:t>
      </w:r>
      <w:r>
        <w:t></w:t>
      </w:r>
      <w:r>
        <w:rPr>
          <w:rFonts w:hint="eastAsia"/>
        </w:rPr>
        <w:t>зі</w:t>
      </w:r>
      <w:r>
        <w:t></w:t>
      </w:r>
      <w:r>
        <w:rPr>
          <w:rFonts w:hint="eastAsia"/>
        </w:rPr>
        <w:t>своїми</w:t>
      </w:r>
    </w:p>
    <w:p w:rsidR="00F71670" w:rsidRDefault="00F71670" w:rsidP="00F71670">
      <w:r>
        <w:rPr>
          <w:rFonts w:hint="eastAsia"/>
        </w:rPr>
        <w:t>колегами</w:t>
      </w:r>
      <w:r>
        <w:t></w:t>
      </w:r>
      <w:r>
        <w:rPr>
          <w:rFonts w:hint="eastAsia"/>
        </w:rPr>
        <w:t>з</w:t>
      </w:r>
      <w:r>
        <w:t></w:t>
      </w:r>
      <w:r>
        <w:rPr>
          <w:rFonts w:hint="eastAsia"/>
        </w:rPr>
        <w:t>інших</w:t>
      </w:r>
      <w:r>
        <w:t></w:t>
      </w:r>
      <w:r>
        <w:rPr>
          <w:rFonts w:hint="eastAsia"/>
        </w:rPr>
        <w:t>посольств</w:t>
      </w:r>
      <w:r>
        <w:t></w:t>
      </w:r>
      <w:r>
        <w:rPr>
          <w:rFonts w:hint="eastAsia"/>
        </w:rPr>
        <w:t>та</w:t>
      </w:r>
      <w:r>
        <w:t></w:t>
      </w:r>
      <w:r>
        <w:rPr>
          <w:rFonts w:hint="eastAsia"/>
        </w:rPr>
        <w:t>з</w:t>
      </w:r>
      <w:r>
        <w:t></w:t>
      </w:r>
      <w:r>
        <w:rPr>
          <w:rFonts w:hint="eastAsia"/>
        </w:rPr>
        <w:t>центром</w:t>
      </w:r>
      <w:r>
        <w:t></w:t>
      </w:r>
      <w:r>
        <w:t></w:t>
      </w:r>
      <w:r>
        <w:rPr>
          <w:rFonts w:hint="eastAsia"/>
        </w:rPr>
        <w:t>активне</w:t>
      </w:r>
      <w:r>
        <w:t></w:t>
      </w:r>
      <w:r>
        <w:rPr>
          <w:rFonts w:hint="eastAsia"/>
        </w:rPr>
        <w:t>залучення</w:t>
      </w:r>
      <w:r>
        <w:t></w:t>
      </w:r>
      <w:r>
        <w:rPr>
          <w:rFonts w:hint="eastAsia"/>
        </w:rPr>
        <w:t>Інтернет</w:t>
      </w:r>
      <w:r>
        <w:t></w:t>
      </w:r>
      <w:r>
        <w:rPr>
          <w:rFonts w:hint="eastAsia"/>
        </w:rPr>
        <w:t>ресурсів</w:t>
      </w:r>
      <w:r>
        <w:t></w:t>
      </w:r>
    </w:p>
    <w:p w:rsidR="00F71670" w:rsidRDefault="00F71670" w:rsidP="00F71670">
      <w:r>
        <w:rPr>
          <w:rFonts w:hint="eastAsia"/>
        </w:rPr>
        <w:t>публічна</w:t>
      </w:r>
      <w:r>
        <w:t></w:t>
      </w:r>
      <w:r>
        <w:rPr>
          <w:rFonts w:hint="eastAsia"/>
        </w:rPr>
        <w:t>присутність</w:t>
      </w:r>
      <w:r>
        <w:t></w:t>
      </w:r>
      <w:r>
        <w:rPr>
          <w:rFonts w:hint="eastAsia"/>
        </w:rPr>
        <w:t>та</w:t>
      </w:r>
      <w:r>
        <w:t></w:t>
      </w:r>
      <w:r>
        <w:rPr>
          <w:rFonts w:hint="eastAsia"/>
        </w:rPr>
        <w:t>мобільність</w:t>
      </w:r>
      <w:r>
        <w:t></w:t>
      </w:r>
      <w:r>
        <w:rPr>
          <w:rFonts w:hint="eastAsia"/>
        </w:rPr>
        <w:t>членів</w:t>
      </w:r>
      <w:r>
        <w:t></w:t>
      </w:r>
      <w:r>
        <w:rPr>
          <w:rFonts w:hint="eastAsia"/>
        </w:rPr>
        <w:t>дипломатичного</w:t>
      </w:r>
      <w:r>
        <w:t></w:t>
      </w:r>
      <w:r>
        <w:rPr>
          <w:rFonts w:hint="eastAsia"/>
        </w:rPr>
        <w:t>представництва</w:t>
      </w:r>
      <w:r>
        <w:t></w:t>
      </w:r>
    </w:p>
    <w:p w:rsidR="00F71670" w:rsidRDefault="00F71670" w:rsidP="00F71670">
      <w:r>
        <w:t></w:t>
      </w:r>
      <w:r>
        <w:t></w:t>
      </w:r>
      <w:r>
        <w:t></w:t>
      </w:r>
      <w:r>
        <w:rPr>
          <w:rFonts w:hint="eastAsia"/>
        </w:rPr>
        <w:t>Нові</w:t>
      </w:r>
      <w:r>
        <w:t></w:t>
      </w:r>
      <w:r>
        <w:rPr>
          <w:rFonts w:hint="eastAsia"/>
        </w:rPr>
        <w:t>тенденції</w:t>
      </w:r>
      <w:r>
        <w:t></w:t>
      </w:r>
      <w:r>
        <w:rPr>
          <w:rFonts w:hint="eastAsia"/>
        </w:rPr>
        <w:t>в</w:t>
      </w:r>
      <w:r>
        <w:t></w:t>
      </w:r>
      <w:r>
        <w:rPr>
          <w:rFonts w:hint="eastAsia"/>
        </w:rPr>
        <w:t>міжнародних</w:t>
      </w:r>
      <w:r>
        <w:t></w:t>
      </w:r>
      <w:r>
        <w:rPr>
          <w:rFonts w:hint="eastAsia"/>
        </w:rPr>
        <w:t>відносинах</w:t>
      </w:r>
      <w:r>
        <w:t></w:t>
      </w:r>
      <w:r>
        <w:rPr>
          <w:rFonts w:hint="eastAsia"/>
        </w:rPr>
        <w:t>визначають</w:t>
      </w:r>
      <w:r>
        <w:t></w:t>
      </w:r>
      <w:r>
        <w:t></w:t>
      </w:r>
      <w:r>
        <w:rPr>
          <w:rFonts w:hint="eastAsia"/>
        </w:rPr>
        <w:t>що</w:t>
      </w:r>
      <w:r>
        <w:t></w:t>
      </w:r>
      <w:r>
        <w:rPr>
          <w:rFonts w:hint="eastAsia"/>
        </w:rPr>
        <w:t>фігура</w:t>
      </w:r>
    </w:p>
    <w:p w:rsidR="00F71670" w:rsidRDefault="00F71670" w:rsidP="00F71670">
      <w:r>
        <w:rPr>
          <w:rFonts w:hint="eastAsia"/>
        </w:rPr>
        <w:t>професійного</w:t>
      </w:r>
      <w:r>
        <w:t></w:t>
      </w:r>
      <w:r>
        <w:rPr>
          <w:rFonts w:hint="eastAsia"/>
        </w:rPr>
        <w:t>дипломата</w:t>
      </w:r>
      <w:r>
        <w:t></w:t>
      </w:r>
      <w:r>
        <w:rPr>
          <w:rFonts w:hint="eastAsia"/>
        </w:rPr>
        <w:t>в</w:t>
      </w:r>
      <w:r>
        <w:t></w:t>
      </w:r>
      <w:r>
        <w:rPr>
          <w:rFonts w:hint="eastAsia"/>
        </w:rPr>
        <w:t>найближчий</w:t>
      </w:r>
      <w:r>
        <w:t></w:t>
      </w:r>
      <w:r>
        <w:rPr>
          <w:rFonts w:hint="eastAsia"/>
        </w:rPr>
        <w:t>час</w:t>
      </w:r>
      <w:r>
        <w:t></w:t>
      </w:r>
      <w:r>
        <w:rPr>
          <w:rFonts w:hint="eastAsia"/>
        </w:rPr>
        <w:t>залишатиметься</w:t>
      </w:r>
      <w:r>
        <w:t></w:t>
      </w:r>
      <w:r>
        <w:rPr>
          <w:rFonts w:hint="eastAsia"/>
        </w:rPr>
        <w:t>необхідною</w:t>
      </w:r>
      <w:r>
        <w:t></w:t>
      </w:r>
      <w:r>
        <w:rPr>
          <w:rFonts w:hint="eastAsia"/>
        </w:rPr>
        <w:t>для</w:t>
      </w:r>
    </w:p>
    <w:p w:rsidR="00F71670" w:rsidRDefault="00F71670" w:rsidP="00F71670">
      <w:r>
        <w:rPr>
          <w:rFonts w:hint="eastAsia"/>
        </w:rPr>
        <w:t>забезпечення</w:t>
      </w:r>
      <w:r>
        <w:t></w:t>
      </w:r>
      <w:r>
        <w:rPr>
          <w:rFonts w:hint="eastAsia"/>
        </w:rPr>
        <w:t>формату</w:t>
      </w:r>
      <w:r>
        <w:t></w:t>
      </w:r>
      <w:r>
        <w:rPr>
          <w:rFonts w:hint="eastAsia"/>
        </w:rPr>
        <w:t>двосторонніх</w:t>
      </w:r>
      <w:r>
        <w:t></w:t>
      </w:r>
      <w:r>
        <w:rPr>
          <w:rFonts w:hint="eastAsia"/>
        </w:rPr>
        <w:t>відносин</w:t>
      </w:r>
      <w:r>
        <w:t></w:t>
      </w:r>
      <w:r>
        <w:rPr>
          <w:rFonts w:hint="eastAsia"/>
        </w:rPr>
        <w:t>в</w:t>
      </w:r>
      <w:r>
        <w:t></w:t>
      </w:r>
      <w:r>
        <w:rPr>
          <w:rFonts w:hint="eastAsia"/>
        </w:rPr>
        <w:t>країні</w:t>
      </w:r>
      <w:r>
        <w:t></w:t>
      </w:r>
      <w:r>
        <w:rPr>
          <w:rFonts w:hint="eastAsia"/>
        </w:rPr>
        <w:t>перебування</w:t>
      </w:r>
      <w:r>
        <w:t></w:t>
      </w:r>
      <w:r>
        <w:t></w:t>
      </w:r>
      <w:r>
        <w:rPr>
          <w:rFonts w:hint="eastAsia"/>
        </w:rPr>
        <w:t>але</w:t>
      </w:r>
      <w:r>
        <w:t></w:t>
      </w:r>
      <w:r>
        <w:rPr>
          <w:rFonts w:hint="eastAsia"/>
        </w:rPr>
        <w:t>в</w:t>
      </w:r>
      <w:r>
        <w:t></w:t>
      </w:r>
      <w:r>
        <w:rPr>
          <w:rFonts w:hint="eastAsia"/>
        </w:rPr>
        <w:t>той</w:t>
      </w:r>
      <w:r>
        <w:t></w:t>
      </w:r>
      <w:r>
        <w:rPr>
          <w:rFonts w:hint="eastAsia"/>
        </w:rPr>
        <w:t>же</w:t>
      </w:r>
    </w:p>
    <w:p w:rsidR="00F71670" w:rsidRDefault="00F71670" w:rsidP="00F71670">
      <w:r>
        <w:rPr>
          <w:rFonts w:hint="eastAsia"/>
        </w:rPr>
        <w:t>час</w:t>
      </w:r>
      <w:r>
        <w:t></w:t>
      </w:r>
      <w:r>
        <w:t></w:t>
      </w:r>
      <w:r>
        <w:rPr>
          <w:rFonts w:hint="eastAsia"/>
        </w:rPr>
        <w:t>кваліфікаційні</w:t>
      </w:r>
      <w:r>
        <w:t></w:t>
      </w:r>
      <w:r>
        <w:rPr>
          <w:rFonts w:hint="eastAsia"/>
        </w:rPr>
        <w:t>вимоги</w:t>
      </w:r>
      <w:r>
        <w:t></w:t>
      </w:r>
      <w:r>
        <w:rPr>
          <w:rFonts w:hint="eastAsia"/>
        </w:rPr>
        <w:t>до</w:t>
      </w:r>
      <w:r>
        <w:t></w:t>
      </w:r>
      <w:r>
        <w:rPr>
          <w:rFonts w:hint="eastAsia"/>
        </w:rPr>
        <w:t>дипломата</w:t>
      </w:r>
      <w:r>
        <w:t></w:t>
      </w:r>
      <w:r>
        <w:rPr>
          <w:rFonts w:hint="eastAsia"/>
        </w:rPr>
        <w:t>зростатимуть</w:t>
      </w:r>
      <w:r>
        <w:t></w:t>
      </w:r>
      <w:r>
        <w:t></w:t>
      </w:r>
      <w:r>
        <w:rPr>
          <w:rFonts w:hint="eastAsia"/>
        </w:rPr>
        <w:t>Робота</w:t>
      </w:r>
      <w:r>
        <w:t></w:t>
      </w:r>
      <w:r>
        <w:rPr>
          <w:rFonts w:hint="eastAsia"/>
        </w:rPr>
        <w:t>дипломата</w:t>
      </w:r>
    </w:p>
    <w:p w:rsidR="00F71670" w:rsidRDefault="00F71670" w:rsidP="00F71670">
      <w:r>
        <w:rPr>
          <w:rFonts w:hint="eastAsia"/>
        </w:rPr>
        <w:t>поступово</w:t>
      </w:r>
      <w:r>
        <w:t></w:t>
      </w:r>
      <w:r>
        <w:rPr>
          <w:rFonts w:hint="eastAsia"/>
        </w:rPr>
        <w:t>втрачає</w:t>
      </w:r>
      <w:r>
        <w:t></w:t>
      </w:r>
      <w:r>
        <w:rPr>
          <w:rFonts w:hint="eastAsia"/>
        </w:rPr>
        <w:t>характерний</w:t>
      </w:r>
      <w:r>
        <w:t></w:t>
      </w:r>
      <w:r>
        <w:rPr>
          <w:rFonts w:hint="eastAsia"/>
        </w:rPr>
        <w:t>для</w:t>
      </w:r>
      <w:r>
        <w:t></w:t>
      </w:r>
      <w:r>
        <w:rPr>
          <w:rFonts w:hint="eastAsia"/>
        </w:rPr>
        <w:t>другої</w:t>
      </w:r>
      <w:r>
        <w:t></w:t>
      </w:r>
      <w:r>
        <w:rPr>
          <w:rFonts w:hint="eastAsia"/>
        </w:rPr>
        <w:t>половини</w:t>
      </w:r>
      <w:r>
        <w:t></w:t>
      </w:r>
      <w:r>
        <w:rPr>
          <w:rFonts w:hint="eastAsia"/>
        </w:rPr>
        <w:t>ХХ</w:t>
      </w:r>
      <w:r>
        <w:t></w:t>
      </w:r>
      <w:r>
        <w:rPr>
          <w:rFonts w:hint="eastAsia"/>
        </w:rPr>
        <w:t>ст</w:t>
      </w:r>
      <w:r>
        <w:t></w:t>
      </w:r>
      <w:r>
        <w:t></w:t>
      </w:r>
      <w:r>
        <w:rPr>
          <w:rFonts w:hint="eastAsia"/>
        </w:rPr>
        <w:t>рутинний</w:t>
      </w:r>
      <w:r>
        <w:t></w:t>
      </w:r>
      <w:r>
        <w:rPr>
          <w:rFonts w:hint="eastAsia"/>
        </w:rPr>
        <w:t>та</w:t>
      </w:r>
    </w:p>
    <w:p w:rsidR="00F71670" w:rsidRDefault="00F71670" w:rsidP="00F71670">
      <w:r>
        <w:rPr>
          <w:rFonts w:hint="eastAsia"/>
        </w:rPr>
        <w:t>бюрократичний</w:t>
      </w:r>
      <w:r>
        <w:t></w:t>
      </w:r>
      <w:r>
        <w:rPr>
          <w:rFonts w:hint="eastAsia"/>
        </w:rPr>
        <w:t>характер</w:t>
      </w:r>
      <w:r>
        <w:t></w:t>
      </w:r>
      <w:r>
        <w:t></w:t>
      </w:r>
      <w:r>
        <w:rPr>
          <w:rFonts w:hint="eastAsia"/>
        </w:rPr>
        <w:t>На</w:t>
      </w:r>
      <w:r>
        <w:t></w:t>
      </w:r>
      <w:r>
        <w:rPr>
          <w:rFonts w:hint="eastAsia"/>
        </w:rPr>
        <w:t>перший</w:t>
      </w:r>
      <w:r>
        <w:t></w:t>
      </w:r>
      <w:r>
        <w:rPr>
          <w:rFonts w:hint="eastAsia"/>
        </w:rPr>
        <w:t>план</w:t>
      </w:r>
      <w:r>
        <w:t></w:t>
      </w:r>
      <w:r>
        <w:rPr>
          <w:rFonts w:hint="eastAsia"/>
        </w:rPr>
        <w:t>виходять</w:t>
      </w:r>
      <w:r>
        <w:t></w:t>
      </w:r>
      <w:r>
        <w:rPr>
          <w:rFonts w:hint="eastAsia"/>
        </w:rPr>
        <w:t>аналітичні</w:t>
      </w:r>
      <w:r>
        <w:t></w:t>
      </w:r>
      <w:r>
        <w:rPr>
          <w:rFonts w:hint="eastAsia"/>
        </w:rPr>
        <w:t>та</w:t>
      </w:r>
      <w:r>
        <w:t></w:t>
      </w:r>
      <w:r>
        <w:rPr>
          <w:rFonts w:hint="eastAsia"/>
        </w:rPr>
        <w:t>творчі</w:t>
      </w:r>
      <w:r>
        <w:t></w:t>
      </w:r>
      <w:r>
        <w:rPr>
          <w:rFonts w:hint="eastAsia"/>
        </w:rPr>
        <w:t>здібності</w:t>
      </w:r>
    </w:p>
    <w:p w:rsidR="00F71670" w:rsidRDefault="00F71670" w:rsidP="00F71670">
      <w:r>
        <w:rPr>
          <w:rFonts w:hint="eastAsia"/>
        </w:rPr>
        <w:t>дипломатичного</w:t>
      </w:r>
      <w:r>
        <w:t></w:t>
      </w:r>
      <w:r>
        <w:rPr>
          <w:rFonts w:hint="eastAsia"/>
        </w:rPr>
        <w:t>агента</w:t>
      </w:r>
      <w:r>
        <w:t></w:t>
      </w:r>
      <w:r>
        <w:t></w:t>
      </w:r>
      <w:r>
        <w:rPr>
          <w:rFonts w:hint="eastAsia"/>
        </w:rPr>
        <w:t>а</w:t>
      </w:r>
      <w:r>
        <w:t></w:t>
      </w:r>
      <w:r>
        <w:rPr>
          <w:rFonts w:hint="eastAsia"/>
        </w:rPr>
        <w:t>також</w:t>
      </w:r>
      <w:r>
        <w:t></w:t>
      </w:r>
      <w:r>
        <w:rPr>
          <w:rFonts w:hint="eastAsia"/>
        </w:rPr>
        <w:t>здатність</w:t>
      </w:r>
      <w:r>
        <w:t></w:t>
      </w:r>
      <w:r>
        <w:rPr>
          <w:rFonts w:hint="eastAsia"/>
        </w:rPr>
        <w:t>до</w:t>
      </w:r>
      <w:r>
        <w:t></w:t>
      </w:r>
      <w:r>
        <w:rPr>
          <w:rFonts w:hint="eastAsia"/>
        </w:rPr>
        <w:t>координації</w:t>
      </w:r>
      <w:r>
        <w:t></w:t>
      </w:r>
      <w:r>
        <w:rPr>
          <w:rFonts w:hint="eastAsia"/>
        </w:rPr>
        <w:t>діяльності</w:t>
      </w:r>
      <w:r>
        <w:t></w:t>
      </w:r>
      <w:r>
        <w:rPr>
          <w:rFonts w:hint="eastAsia"/>
        </w:rPr>
        <w:t>різних</w:t>
      </w:r>
      <w:r>
        <w:t></w:t>
      </w:r>
      <w:r>
        <w:rPr>
          <w:rFonts w:hint="eastAsia"/>
        </w:rPr>
        <w:t>акторів</w:t>
      </w:r>
    </w:p>
    <w:p w:rsidR="00F71670" w:rsidRDefault="00F71670" w:rsidP="00F71670">
      <w:r>
        <w:rPr>
          <w:rFonts w:hint="eastAsia"/>
        </w:rPr>
        <w:t>та</w:t>
      </w:r>
      <w:r>
        <w:t></w:t>
      </w:r>
      <w:r>
        <w:rPr>
          <w:rFonts w:hint="eastAsia"/>
        </w:rPr>
        <w:t>мистецтво</w:t>
      </w:r>
      <w:r>
        <w:t></w:t>
      </w:r>
      <w:r>
        <w:rPr>
          <w:rFonts w:hint="eastAsia"/>
        </w:rPr>
        <w:t>організації</w:t>
      </w:r>
      <w:r>
        <w:t></w:t>
      </w:r>
      <w:r>
        <w:rPr>
          <w:rFonts w:hint="eastAsia"/>
        </w:rPr>
        <w:t>багатосторонніх</w:t>
      </w:r>
      <w:r>
        <w:t></w:t>
      </w:r>
      <w:r>
        <w:rPr>
          <w:rFonts w:hint="eastAsia"/>
        </w:rPr>
        <w:t>та</w:t>
      </w:r>
      <w:r>
        <w:t></w:t>
      </w:r>
      <w:r>
        <w:rPr>
          <w:rFonts w:hint="eastAsia"/>
        </w:rPr>
        <w:t>двосторонніх</w:t>
      </w:r>
      <w:r>
        <w:t></w:t>
      </w:r>
      <w:r>
        <w:rPr>
          <w:rFonts w:hint="eastAsia"/>
        </w:rPr>
        <w:t>переговорів</w:t>
      </w:r>
      <w:r>
        <w:t></w:t>
      </w:r>
      <w:r>
        <w:t></w:t>
      </w:r>
      <w:r>
        <w:rPr>
          <w:rFonts w:hint="eastAsia"/>
        </w:rPr>
        <w:t>Цінність</w:t>
      </w:r>
    </w:p>
    <w:p w:rsidR="00F71670" w:rsidRDefault="00F71670" w:rsidP="00F71670">
      <w:r>
        <w:rPr>
          <w:rFonts w:hint="eastAsia"/>
        </w:rPr>
        <w:t>дипломата</w:t>
      </w:r>
      <w:r>
        <w:t></w:t>
      </w:r>
      <w:r>
        <w:rPr>
          <w:rFonts w:hint="eastAsia"/>
        </w:rPr>
        <w:t>зростає</w:t>
      </w:r>
      <w:r>
        <w:t></w:t>
      </w:r>
      <w:r>
        <w:rPr>
          <w:rFonts w:hint="eastAsia"/>
        </w:rPr>
        <w:t>не</w:t>
      </w:r>
      <w:r>
        <w:t></w:t>
      </w:r>
      <w:r>
        <w:rPr>
          <w:rFonts w:hint="eastAsia"/>
        </w:rPr>
        <w:t>стільки</w:t>
      </w:r>
      <w:r>
        <w:t></w:t>
      </w:r>
      <w:r>
        <w:rPr>
          <w:rFonts w:hint="eastAsia"/>
        </w:rPr>
        <w:t>через</w:t>
      </w:r>
      <w:r>
        <w:t></w:t>
      </w:r>
      <w:r>
        <w:rPr>
          <w:rFonts w:hint="eastAsia"/>
        </w:rPr>
        <w:t>його</w:t>
      </w:r>
      <w:r>
        <w:t></w:t>
      </w:r>
      <w:r>
        <w:rPr>
          <w:rFonts w:hint="eastAsia"/>
        </w:rPr>
        <w:t>надзвичайні</w:t>
      </w:r>
      <w:r>
        <w:t></w:t>
      </w:r>
      <w:r>
        <w:rPr>
          <w:rFonts w:hint="eastAsia"/>
        </w:rPr>
        <w:t>знання</w:t>
      </w:r>
      <w:r>
        <w:t></w:t>
      </w:r>
      <w:r>
        <w:t></w:t>
      </w:r>
      <w:r>
        <w:rPr>
          <w:rFonts w:hint="eastAsia"/>
        </w:rPr>
        <w:t>а</w:t>
      </w:r>
      <w:r>
        <w:t></w:t>
      </w:r>
      <w:r>
        <w:rPr>
          <w:rFonts w:hint="eastAsia"/>
        </w:rPr>
        <w:t>через</w:t>
      </w:r>
      <w:r>
        <w:t></w:t>
      </w:r>
      <w:r>
        <w:rPr>
          <w:rFonts w:hint="eastAsia"/>
        </w:rPr>
        <w:t>вміння</w:t>
      </w:r>
      <w:r>
        <w:t></w:t>
      </w:r>
      <w:r>
        <w:rPr>
          <w:rFonts w:hint="eastAsia"/>
        </w:rPr>
        <w:t>їх</w:t>
      </w:r>
    </w:p>
    <w:p w:rsidR="00F71670" w:rsidRDefault="00F71670" w:rsidP="00F71670">
      <w:r>
        <w:rPr>
          <w:rFonts w:hint="eastAsia"/>
        </w:rPr>
        <w:t>використовувати</w:t>
      </w:r>
      <w:r>
        <w:t></w:t>
      </w:r>
    </w:p>
    <w:p w:rsidR="00F71670" w:rsidRDefault="00F71670" w:rsidP="00F71670">
      <w:r>
        <w:rPr>
          <w:rFonts w:hint="eastAsia"/>
        </w:rPr>
        <w:t>Виділення</w:t>
      </w:r>
      <w:r>
        <w:t></w:t>
      </w:r>
      <w:r>
        <w:rPr>
          <w:rFonts w:hint="eastAsia"/>
        </w:rPr>
        <w:t>економічної</w:t>
      </w:r>
      <w:r>
        <w:t></w:t>
      </w:r>
      <w:r>
        <w:rPr>
          <w:rFonts w:hint="eastAsia"/>
        </w:rPr>
        <w:t>проблематики</w:t>
      </w:r>
      <w:r>
        <w:t></w:t>
      </w:r>
      <w:r>
        <w:rPr>
          <w:rFonts w:hint="eastAsia"/>
        </w:rPr>
        <w:t>в</w:t>
      </w:r>
      <w:r>
        <w:t></w:t>
      </w:r>
      <w:r>
        <w:rPr>
          <w:rFonts w:hint="eastAsia"/>
        </w:rPr>
        <w:t>сучасному</w:t>
      </w:r>
      <w:r>
        <w:t></w:t>
      </w:r>
      <w:r>
        <w:rPr>
          <w:rFonts w:hint="eastAsia"/>
        </w:rPr>
        <w:t>глобалізованому</w:t>
      </w:r>
      <w:r>
        <w:t></w:t>
      </w:r>
      <w:r>
        <w:rPr>
          <w:rFonts w:hint="eastAsia"/>
        </w:rPr>
        <w:t>світі</w:t>
      </w:r>
    </w:p>
    <w:p w:rsidR="00F71670" w:rsidRDefault="00F71670" w:rsidP="00F71670">
      <w:r>
        <w:rPr>
          <w:rFonts w:hint="eastAsia"/>
        </w:rPr>
        <w:t>призводить</w:t>
      </w:r>
      <w:r>
        <w:t></w:t>
      </w:r>
      <w:r>
        <w:rPr>
          <w:rFonts w:hint="eastAsia"/>
        </w:rPr>
        <w:t>до</w:t>
      </w:r>
      <w:r>
        <w:t></w:t>
      </w:r>
      <w:r>
        <w:rPr>
          <w:rFonts w:hint="eastAsia"/>
        </w:rPr>
        <w:t>зміщення</w:t>
      </w:r>
      <w:r>
        <w:t></w:t>
      </w:r>
      <w:r>
        <w:rPr>
          <w:rFonts w:hint="eastAsia"/>
        </w:rPr>
        <w:t>акцентів</w:t>
      </w:r>
      <w:r>
        <w:t></w:t>
      </w:r>
      <w:r>
        <w:rPr>
          <w:rFonts w:hint="eastAsia"/>
        </w:rPr>
        <w:t>у</w:t>
      </w:r>
      <w:r>
        <w:t></w:t>
      </w:r>
      <w:r>
        <w:rPr>
          <w:rFonts w:hint="eastAsia"/>
        </w:rPr>
        <w:t>роботі</w:t>
      </w:r>
      <w:r>
        <w:t></w:t>
      </w:r>
      <w:r>
        <w:rPr>
          <w:rFonts w:hint="eastAsia"/>
        </w:rPr>
        <w:t>дипломата</w:t>
      </w:r>
      <w:r>
        <w:t></w:t>
      </w:r>
      <w:r>
        <w:rPr>
          <w:rFonts w:hint="eastAsia"/>
        </w:rPr>
        <w:t>з</w:t>
      </w:r>
      <w:r>
        <w:t></w:t>
      </w:r>
      <w:r>
        <w:rPr>
          <w:rFonts w:hint="eastAsia"/>
        </w:rPr>
        <w:t>політичного</w:t>
      </w:r>
      <w:r>
        <w:t></w:t>
      </w:r>
      <w:r>
        <w:rPr>
          <w:rFonts w:hint="eastAsia"/>
        </w:rPr>
        <w:t>на</w:t>
      </w:r>
    </w:p>
    <w:p w:rsidR="00F71670" w:rsidRDefault="00F71670" w:rsidP="00F71670">
      <w:r>
        <w:rPr>
          <w:rFonts w:hint="eastAsia"/>
        </w:rPr>
        <w:t>економічний</w:t>
      </w:r>
      <w:r>
        <w:t></w:t>
      </w:r>
      <w:r>
        <w:t></w:t>
      </w:r>
      <w:r>
        <w:rPr>
          <w:rFonts w:hint="eastAsia"/>
        </w:rPr>
        <w:t>тому</w:t>
      </w:r>
      <w:r>
        <w:t></w:t>
      </w:r>
      <w:r>
        <w:rPr>
          <w:rFonts w:hint="eastAsia"/>
        </w:rPr>
        <w:t>посол</w:t>
      </w:r>
      <w:r>
        <w:t></w:t>
      </w:r>
      <w:r>
        <w:t></w:t>
      </w:r>
      <w:r>
        <w:rPr>
          <w:rFonts w:hint="eastAsia"/>
        </w:rPr>
        <w:t>який</w:t>
      </w:r>
      <w:r>
        <w:t></w:t>
      </w:r>
      <w:r>
        <w:rPr>
          <w:rFonts w:hint="eastAsia"/>
        </w:rPr>
        <w:t>призначається</w:t>
      </w:r>
      <w:r>
        <w:t></w:t>
      </w:r>
      <w:r>
        <w:rPr>
          <w:rFonts w:hint="eastAsia"/>
        </w:rPr>
        <w:t>в</w:t>
      </w:r>
      <w:r>
        <w:t></w:t>
      </w:r>
      <w:r>
        <w:rPr>
          <w:rFonts w:hint="eastAsia"/>
        </w:rPr>
        <w:t>країну</w:t>
      </w:r>
      <w:r>
        <w:t></w:t>
      </w:r>
      <w:r>
        <w:t></w:t>
      </w:r>
      <w:r>
        <w:rPr>
          <w:rFonts w:hint="eastAsia"/>
        </w:rPr>
        <w:t>де</w:t>
      </w:r>
      <w:r>
        <w:t></w:t>
      </w:r>
      <w:r>
        <w:rPr>
          <w:rFonts w:hint="eastAsia"/>
        </w:rPr>
        <w:t>існує</w:t>
      </w:r>
      <w:r>
        <w:t></w:t>
      </w:r>
      <w:r>
        <w:rPr>
          <w:rFonts w:hint="eastAsia"/>
        </w:rPr>
        <w:t>вагома</w:t>
      </w:r>
      <w:r>
        <w:t></w:t>
      </w:r>
      <w:r>
        <w:rPr>
          <w:rFonts w:hint="eastAsia"/>
        </w:rPr>
        <w:t>економічна</w:t>
      </w:r>
    </w:p>
    <w:p w:rsidR="00F71670" w:rsidRDefault="00F71670" w:rsidP="00F71670">
      <w:r>
        <w:rPr>
          <w:rFonts w:hint="eastAsia"/>
        </w:rPr>
        <w:t>зацікавленість</w:t>
      </w:r>
      <w:r>
        <w:t></w:t>
      </w:r>
      <w:r>
        <w:t></w:t>
      </w:r>
      <w:r>
        <w:rPr>
          <w:rFonts w:hint="eastAsia"/>
        </w:rPr>
        <w:t>зазвичай</w:t>
      </w:r>
      <w:r>
        <w:t></w:t>
      </w:r>
      <w:r>
        <w:rPr>
          <w:rFonts w:hint="eastAsia"/>
        </w:rPr>
        <w:t>більшу</w:t>
      </w:r>
      <w:r>
        <w:t></w:t>
      </w:r>
      <w:r>
        <w:rPr>
          <w:rFonts w:hint="eastAsia"/>
        </w:rPr>
        <w:t>половину</w:t>
      </w:r>
      <w:r>
        <w:t></w:t>
      </w:r>
      <w:r>
        <w:rPr>
          <w:rFonts w:hint="eastAsia"/>
        </w:rPr>
        <w:t>часу</w:t>
      </w:r>
      <w:r>
        <w:t></w:t>
      </w:r>
      <w:r>
        <w:rPr>
          <w:rFonts w:hint="eastAsia"/>
        </w:rPr>
        <w:t>займається</w:t>
      </w:r>
      <w:r>
        <w:t></w:t>
      </w:r>
      <w:r>
        <w:rPr>
          <w:rFonts w:hint="eastAsia"/>
        </w:rPr>
        <w:t>зустрічами</w:t>
      </w:r>
      <w:r>
        <w:t></w:t>
      </w:r>
      <w:r>
        <w:rPr>
          <w:rFonts w:hint="eastAsia"/>
        </w:rPr>
        <w:t>з</w:t>
      </w:r>
    </w:p>
    <w:p w:rsidR="00F71670" w:rsidRDefault="00F71670" w:rsidP="00F71670">
      <w:r>
        <w:rPr>
          <w:rFonts w:hint="eastAsia"/>
        </w:rPr>
        <w:t>представниками</w:t>
      </w:r>
      <w:r>
        <w:t></w:t>
      </w:r>
      <w:r>
        <w:rPr>
          <w:rFonts w:hint="eastAsia"/>
        </w:rPr>
        <w:t>недержавних</w:t>
      </w:r>
      <w:r>
        <w:t></w:t>
      </w:r>
      <w:r>
        <w:rPr>
          <w:rFonts w:hint="eastAsia"/>
        </w:rPr>
        <w:t>організацій</w:t>
      </w:r>
      <w:r>
        <w:t></w:t>
      </w:r>
      <w:r>
        <w:rPr>
          <w:rFonts w:hint="eastAsia"/>
        </w:rPr>
        <w:t>та</w:t>
      </w:r>
      <w:r>
        <w:t></w:t>
      </w:r>
      <w:r>
        <w:rPr>
          <w:rFonts w:hint="eastAsia"/>
        </w:rPr>
        <w:t>бізнес</w:t>
      </w:r>
      <w:r>
        <w:t></w:t>
      </w:r>
      <w:r>
        <w:rPr>
          <w:rFonts w:hint="eastAsia"/>
        </w:rPr>
        <w:t>структур</w:t>
      </w:r>
      <w:r>
        <w:t></w:t>
      </w:r>
      <w:r>
        <w:t></w:t>
      </w:r>
      <w:r>
        <w:rPr>
          <w:rFonts w:hint="eastAsia"/>
        </w:rPr>
        <w:t>Однак</w:t>
      </w:r>
      <w:r>
        <w:t></w:t>
      </w:r>
      <w:r>
        <w:t></w:t>
      </w:r>
      <w:r>
        <w:rPr>
          <w:rFonts w:hint="eastAsia"/>
        </w:rPr>
        <w:t>така</w:t>
      </w:r>
      <w:r>
        <w:t></w:t>
      </w:r>
      <w:r>
        <w:rPr>
          <w:rFonts w:hint="eastAsia"/>
        </w:rPr>
        <w:t>практика</w:t>
      </w:r>
    </w:p>
    <w:p w:rsidR="00F71670" w:rsidRDefault="00F71670" w:rsidP="00F71670">
      <w:r>
        <w:rPr>
          <w:rFonts w:hint="eastAsia"/>
        </w:rPr>
        <w:t>має</w:t>
      </w:r>
      <w:r>
        <w:t></w:t>
      </w:r>
      <w:r>
        <w:rPr>
          <w:rFonts w:hint="eastAsia"/>
        </w:rPr>
        <w:t>свої</w:t>
      </w:r>
      <w:r>
        <w:t></w:t>
      </w:r>
      <w:r>
        <w:rPr>
          <w:rFonts w:hint="eastAsia"/>
        </w:rPr>
        <w:t>застереження</w:t>
      </w:r>
      <w:r>
        <w:t></w:t>
      </w:r>
      <w:r>
        <w:t></w:t>
      </w:r>
      <w:r>
        <w:rPr>
          <w:rFonts w:hint="eastAsia"/>
        </w:rPr>
        <w:t>оскільки</w:t>
      </w:r>
      <w:r>
        <w:t></w:t>
      </w:r>
      <w:r>
        <w:t></w:t>
      </w:r>
      <w:r>
        <w:rPr>
          <w:rFonts w:hint="eastAsia"/>
        </w:rPr>
        <w:t>може</w:t>
      </w:r>
      <w:r>
        <w:t></w:t>
      </w:r>
      <w:r>
        <w:rPr>
          <w:rFonts w:hint="eastAsia"/>
        </w:rPr>
        <w:t>привести</w:t>
      </w:r>
      <w:r>
        <w:t></w:t>
      </w:r>
      <w:r>
        <w:rPr>
          <w:rFonts w:hint="eastAsia"/>
        </w:rPr>
        <w:t>до</w:t>
      </w:r>
      <w:r>
        <w:t></w:t>
      </w:r>
      <w:r>
        <w:rPr>
          <w:rFonts w:hint="eastAsia"/>
        </w:rPr>
        <w:t>підтримки</w:t>
      </w:r>
      <w:r>
        <w:t></w:t>
      </w:r>
      <w:r>
        <w:rPr>
          <w:rFonts w:hint="eastAsia"/>
        </w:rPr>
        <w:t>політичної</w:t>
      </w:r>
      <w:r>
        <w:t></w:t>
      </w:r>
      <w:r>
        <w:rPr>
          <w:rFonts w:hint="eastAsia"/>
        </w:rPr>
        <w:t>позиції</w:t>
      </w:r>
      <w:r>
        <w:t></w:t>
      </w:r>
    </w:p>
    <w:p w:rsidR="00F71670" w:rsidRDefault="00F71670" w:rsidP="00F71670">
      <w:r>
        <w:rPr>
          <w:rFonts w:hint="eastAsia"/>
        </w:rPr>
        <w:t>яка</w:t>
      </w:r>
      <w:r>
        <w:t></w:t>
      </w:r>
      <w:r>
        <w:rPr>
          <w:rFonts w:hint="eastAsia"/>
        </w:rPr>
        <w:t>формується</w:t>
      </w:r>
      <w:r>
        <w:t></w:t>
      </w:r>
      <w:r>
        <w:rPr>
          <w:rFonts w:hint="eastAsia"/>
        </w:rPr>
        <w:t>під</w:t>
      </w:r>
      <w:r>
        <w:t></w:t>
      </w:r>
      <w:r>
        <w:rPr>
          <w:rFonts w:hint="eastAsia"/>
        </w:rPr>
        <w:t>тиском</w:t>
      </w:r>
      <w:r>
        <w:t></w:t>
      </w:r>
      <w:r>
        <w:rPr>
          <w:rFonts w:hint="eastAsia"/>
        </w:rPr>
        <w:t>економічних</w:t>
      </w:r>
      <w:r>
        <w:t></w:t>
      </w:r>
      <w:r>
        <w:rPr>
          <w:rFonts w:hint="eastAsia"/>
        </w:rPr>
        <w:t>інтересів</w:t>
      </w:r>
      <w:r>
        <w:t></w:t>
      </w:r>
    </w:p>
    <w:p w:rsidR="00F71670" w:rsidRDefault="00F71670" w:rsidP="00F71670">
      <w:r>
        <w:rPr>
          <w:rFonts w:hint="eastAsia"/>
        </w:rPr>
        <w:t>За</w:t>
      </w:r>
      <w:r>
        <w:t></w:t>
      </w:r>
      <w:r>
        <w:rPr>
          <w:rFonts w:hint="eastAsia"/>
        </w:rPr>
        <w:t>активізації</w:t>
      </w:r>
      <w:r>
        <w:t></w:t>
      </w:r>
      <w:r>
        <w:rPr>
          <w:rFonts w:hint="eastAsia"/>
        </w:rPr>
        <w:t>дипломатії</w:t>
      </w:r>
      <w:r>
        <w:t></w:t>
      </w:r>
      <w:r>
        <w:rPr>
          <w:rFonts w:hint="eastAsia"/>
        </w:rPr>
        <w:t>діаспор</w:t>
      </w:r>
      <w:r>
        <w:t></w:t>
      </w:r>
      <w:r>
        <w:t></w:t>
      </w:r>
      <w:r>
        <w:rPr>
          <w:rFonts w:hint="eastAsia"/>
        </w:rPr>
        <w:t>перед</w:t>
      </w:r>
      <w:r>
        <w:t></w:t>
      </w:r>
      <w:r>
        <w:rPr>
          <w:rFonts w:hint="eastAsia"/>
        </w:rPr>
        <w:t>послом</w:t>
      </w:r>
      <w:r>
        <w:t></w:t>
      </w:r>
      <w:r>
        <w:rPr>
          <w:rFonts w:hint="eastAsia"/>
        </w:rPr>
        <w:t>та</w:t>
      </w:r>
      <w:r>
        <w:t></w:t>
      </w:r>
      <w:r>
        <w:rPr>
          <w:rFonts w:hint="eastAsia"/>
        </w:rPr>
        <w:t>дипломатичним</w:t>
      </w:r>
    </w:p>
    <w:p w:rsidR="00F71670" w:rsidRDefault="00F71670" w:rsidP="00F71670">
      <w:r>
        <w:rPr>
          <w:rFonts w:hint="eastAsia"/>
        </w:rPr>
        <w:t>представництвом</w:t>
      </w:r>
      <w:r>
        <w:t></w:t>
      </w:r>
      <w:r>
        <w:rPr>
          <w:rFonts w:hint="eastAsia"/>
        </w:rPr>
        <w:t>в</w:t>
      </w:r>
      <w:r>
        <w:t></w:t>
      </w:r>
      <w:r>
        <w:rPr>
          <w:rFonts w:hint="eastAsia"/>
        </w:rPr>
        <w:t>цілому</w:t>
      </w:r>
      <w:r>
        <w:t></w:t>
      </w:r>
      <w:r>
        <w:rPr>
          <w:rFonts w:hint="eastAsia"/>
        </w:rPr>
        <w:t>постають</w:t>
      </w:r>
      <w:r>
        <w:t></w:t>
      </w:r>
      <w:r>
        <w:rPr>
          <w:rFonts w:hint="eastAsia"/>
        </w:rPr>
        <w:t>складні</w:t>
      </w:r>
      <w:r>
        <w:t></w:t>
      </w:r>
      <w:r>
        <w:rPr>
          <w:rFonts w:hint="eastAsia"/>
        </w:rPr>
        <w:t>завдання</w:t>
      </w:r>
      <w:r>
        <w:t></w:t>
      </w:r>
      <w:r>
        <w:rPr>
          <w:rFonts w:hint="eastAsia"/>
        </w:rPr>
        <w:t>ініціювання</w:t>
      </w:r>
      <w:r>
        <w:t></w:t>
      </w:r>
      <w:r>
        <w:rPr>
          <w:rFonts w:hint="eastAsia"/>
        </w:rPr>
        <w:t>постійних</w:t>
      </w:r>
    </w:p>
    <w:p w:rsidR="00F71670" w:rsidRDefault="00F71670" w:rsidP="00F71670">
      <w:r>
        <w:rPr>
          <w:rFonts w:hint="eastAsia"/>
        </w:rPr>
        <w:t>контактів</w:t>
      </w:r>
      <w:r>
        <w:t></w:t>
      </w:r>
      <w:r>
        <w:rPr>
          <w:rFonts w:hint="eastAsia"/>
        </w:rPr>
        <w:t>з</w:t>
      </w:r>
      <w:r>
        <w:t></w:t>
      </w:r>
      <w:r>
        <w:rPr>
          <w:rFonts w:hint="eastAsia"/>
        </w:rPr>
        <w:t>діаспорою</w:t>
      </w:r>
      <w:r>
        <w:t></w:t>
      </w:r>
      <w:r>
        <w:rPr>
          <w:rFonts w:hint="eastAsia"/>
        </w:rPr>
        <w:t>в</w:t>
      </w:r>
      <w:r>
        <w:t></w:t>
      </w:r>
      <w:r>
        <w:rPr>
          <w:rFonts w:hint="eastAsia"/>
        </w:rPr>
        <w:t>державі</w:t>
      </w:r>
      <w:r>
        <w:t></w:t>
      </w:r>
      <w:r>
        <w:rPr>
          <w:rFonts w:hint="eastAsia"/>
        </w:rPr>
        <w:t>перебування</w:t>
      </w:r>
      <w:r>
        <w:t></w:t>
      </w:r>
      <w:r>
        <w:rPr>
          <w:rFonts w:hint="eastAsia"/>
        </w:rPr>
        <w:t>та</w:t>
      </w:r>
      <w:r>
        <w:t></w:t>
      </w:r>
      <w:r>
        <w:rPr>
          <w:rFonts w:hint="eastAsia"/>
        </w:rPr>
        <w:t>використання</w:t>
      </w:r>
      <w:r>
        <w:t></w:t>
      </w:r>
      <w:r>
        <w:rPr>
          <w:rFonts w:hint="eastAsia"/>
        </w:rPr>
        <w:t>їх</w:t>
      </w:r>
      <w:r>
        <w:t></w:t>
      </w:r>
      <w:r>
        <w:rPr>
          <w:rFonts w:hint="eastAsia"/>
        </w:rPr>
        <w:t>потенціалу</w:t>
      </w:r>
      <w:r>
        <w:t></w:t>
      </w:r>
      <w:r>
        <w:rPr>
          <w:rFonts w:hint="eastAsia"/>
        </w:rPr>
        <w:t>для</w:t>
      </w:r>
    </w:p>
    <w:p w:rsidR="00F71670" w:rsidRDefault="00F71670" w:rsidP="00F71670">
      <w:r>
        <w:rPr>
          <w:rFonts w:hint="eastAsia"/>
        </w:rPr>
        <w:t>просування</w:t>
      </w:r>
      <w:r>
        <w:t></w:t>
      </w:r>
      <w:r>
        <w:rPr>
          <w:rFonts w:hint="eastAsia"/>
        </w:rPr>
        <w:t>інтересів</w:t>
      </w:r>
      <w:r>
        <w:t></w:t>
      </w:r>
      <w:r>
        <w:rPr>
          <w:rFonts w:hint="eastAsia"/>
        </w:rPr>
        <w:t>своєї</w:t>
      </w:r>
      <w:r>
        <w:t></w:t>
      </w:r>
      <w:r>
        <w:rPr>
          <w:rFonts w:hint="eastAsia"/>
        </w:rPr>
        <w:t>держави</w:t>
      </w:r>
      <w:r>
        <w:t></w:t>
      </w:r>
    </w:p>
    <w:p w:rsidR="00F71670" w:rsidRDefault="00F71670" w:rsidP="00F71670">
      <w:r>
        <w:t></w:t>
      </w:r>
      <w:r>
        <w:t></w:t>
      </w:r>
      <w:r>
        <w:t></w:t>
      </w:r>
    </w:p>
    <w:p w:rsidR="00F71670" w:rsidRDefault="00F71670" w:rsidP="00F71670">
      <w:r>
        <w:rPr>
          <w:rFonts w:hint="eastAsia"/>
        </w:rPr>
        <w:t>Наразі</w:t>
      </w:r>
      <w:r>
        <w:t></w:t>
      </w:r>
      <w:r>
        <w:rPr>
          <w:rFonts w:hint="eastAsia"/>
        </w:rPr>
        <w:t>до</w:t>
      </w:r>
      <w:r>
        <w:t></w:t>
      </w:r>
      <w:r>
        <w:rPr>
          <w:rFonts w:hint="eastAsia"/>
        </w:rPr>
        <w:t>основних</w:t>
      </w:r>
      <w:r>
        <w:t></w:t>
      </w:r>
      <w:r>
        <w:rPr>
          <w:rFonts w:hint="eastAsia"/>
        </w:rPr>
        <w:t>вимог</w:t>
      </w:r>
      <w:r>
        <w:t></w:t>
      </w:r>
      <w:r>
        <w:rPr>
          <w:rFonts w:hint="eastAsia"/>
        </w:rPr>
        <w:t>до</w:t>
      </w:r>
      <w:r>
        <w:t></w:t>
      </w:r>
      <w:r>
        <w:rPr>
          <w:rFonts w:hint="eastAsia"/>
        </w:rPr>
        <w:t>дипломатичного</w:t>
      </w:r>
      <w:r>
        <w:t></w:t>
      </w:r>
      <w:r>
        <w:rPr>
          <w:rFonts w:hint="eastAsia"/>
        </w:rPr>
        <w:t>агента</w:t>
      </w:r>
      <w:r>
        <w:t></w:t>
      </w:r>
      <w:r>
        <w:rPr>
          <w:rFonts w:hint="eastAsia"/>
        </w:rPr>
        <w:t>додається</w:t>
      </w:r>
      <w:r>
        <w:t></w:t>
      </w:r>
      <w:r>
        <w:rPr>
          <w:rFonts w:hint="eastAsia"/>
        </w:rPr>
        <w:t>мистецтво</w:t>
      </w:r>
    </w:p>
    <w:p w:rsidR="00F71670" w:rsidRDefault="00F71670" w:rsidP="00F71670">
      <w:r>
        <w:rPr>
          <w:rFonts w:hint="eastAsia"/>
        </w:rPr>
        <w:t>спілкування</w:t>
      </w:r>
      <w:r>
        <w:t></w:t>
      </w:r>
      <w:r>
        <w:rPr>
          <w:rFonts w:hint="eastAsia"/>
        </w:rPr>
        <w:t>з</w:t>
      </w:r>
      <w:r>
        <w:t></w:t>
      </w:r>
      <w:r>
        <w:rPr>
          <w:rFonts w:hint="eastAsia"/>
        </w:rPr>
        <w:t>мас</w:t>
      </w:r>
      <w:r>
        <w:t></w:t>
      </w:r>
      <w:r>
        <w:rPr>
          <w:rFonts w:hint="eastAsia"/>
        </w:rPr>
        <w:t>медіа</w:t>
      </w:r>
      <w:r>
        <w:t></w:t>
      </w:r>
      <w:r>
        <w:rPr>
          <w:rFonts w:hint="eastAsia"/>
        </w:rPr>
        <w:t>та</w:t>
      </w:r>
      <w:r>
        <w:t></w:t>
      </w:r>
      <w:r>
        <w:rPr>
          <w:rFonts w:hint="eastAsia"/>
        </w:rPr>
        <w:t>комунікабельність</w:t>
      </w:r>
      <w:r>
        <w:t></w:t>
      </w:r>
      <w:r>
        <w:t></w:t>
      </w:r>
      <w:r>
        <w:rPr>
          <w:rFonts w:hint="eastAsia"/>
        </w:rPr>
        <w:t>без</w:t>
      </w:r>
      <w:r>
        <w:t></w:t>
      </w:r>
      <w:r>
        <w:rPr>
          <w:rFonts w:hint="eastAsia"/>
        </w:rPr>
        <w:t>яких</w:t>
      </w:r>
      <w:r>
        <w:t></w:t>
      </w:r>
      <w:r>
        <w:rPr>
          <w:rFonts w:hint="eastAsia"/>
        </w:rPr>
        <w:t>сучасний</w:t>
      </w:r>
      <w:r>
        <w:t></w:t>
      </w:r>
      <w:r>
        <w:rPr>
          <w:rFonts w:hint="eastAsia"/>
        </w:rPr>
        <w:t>дипломат</w:t>
      </w:r>
      <w:r>
        <w:t></w:t>
      </w:r>
      <w:r>
        <w:rPr>
          <w:rFonts w:hint="eastAsia"/>
        </w:rPr>
        <w:t>навряд</w:t>
      </w:r>
    </w:p>
    <w:p w:rsidR="00F71670" w:rsidRDefault="00F71670" w:rsidP="00F71670">
      <w:r>
        <w:rPr>
          <w:rFonts w:hint="eastAsia"/>
        </w:rPr>
        <w:t>чи</w:t>
      </w:r>
      <w:r>
        <w:t></w:t>
      </w:r>
      <w:r>
        <w:rPr>
          <w:rFonts w:hint="eastAsia"/>
        </w:rPr>
        <w:t>зможе</w:t>
      </w:r>
      <w:r>
        <w:t></w:t>
      </w:r>
      <w:r>
        <w:rPr>
          <w:rFonts w:hint="eastAsia"/>
        </w:rPr>
        <w:t>повною</w:t>
      </w:r>
      <w:r>
        <w:t></w:t>
      </w:r>
      <w:r>
        <w:rPr>
          <w:rFonts w:hint="eastAsia"/>
        </w:rPr>
        <w:t>мірою</w:t>
      </w:r>
      <w:r>
        <w:t></w:t>
      </w:r>
      <w:r>
        <w:rPr>
          <w:rFonts w:hint="eastAsia"/>
        </w:rPr>
        <w:t>використовувати</w:t>
      </w:r>
      <w:r>
        <w:t></w:t>
      </w:r>
      <w:r>
        <w:rPr>
          <w:rFonts w:hint="eastAsia"/>
        </w:rPr>
        <w:t>нові</w:t>
      </w:r>
      <w:r>
        <w:t></w:t>
      </w:r>
      <w:r>
        <w:rPr>
          <w:rFonts w:hint="eastAsia"/>
        </w:rPr>
        <w:t>можливості</w:t>
      </w:r>
      <w:r>
        <w:t></w:t>
      </w:r>
      <w:r>
        <w:rPr>
          <w:rFonts w:hint="eastAsia"/>
        </w:rPr>
        <w:t>ЗМІ</w:t>
      </w:r>
      <w:r>
        <w:t></w:t>
      </w:r>
      <w:r>
        <w:t></w:t>
      </w:r>
      <w:r>
        <w:rPr>
          <w:rFonts w:hint="eastAsia"/>
        </w:rPr>
        <w:t>По</w:t>
      </w:r>
      <w:r>
        <w:t></w:t>
      </w:r>
      <w:r>
        <w:rPr>
          <w:rFonts w:hint="eastAsia"/>
        </w:rPr>
        <w:t>суті</w:t>
      </w:r>
      <w:r>
        <w:t></w:t>
      </w:r>
      <w:r>
        <w:t></w:t>
      </w:r>
      <w:r>
        <w:rPr>
          <w:rFonts w:hint="eastAsia"/>
        </w:rPr>
        <w:t>посол</w:t>
      </w:r>
    </w:p>
    <w:p w:rsidR="00F71670" w:rsidRDefault="00F71670" w:rsidP="00F71670">
      <w:r>
        <w:rPr>
          <w:rFonts w:hint="eastAsia"/>
        </w:rPr>
        <w:t>сьогодні</w:t>
      </w:r>
      <w:r>
        <w:t></w:t>
      </w:r>
      <w:r>
        <w:rPr>
          <w:rFonts w:hint="eastAsia"/>
        </w:rPr>
        <w:t>є</w:t>
      </w:r>
      <w:r>
        <w:t></w:t>
      </w:r>
      <w:r>
        <w:rPr>
          <w:rFonts w:hint="eastAsia"/>
        </w:rPr>
        <w:t>не</w:t>
      </w:r>
      <w:r>
        <w:t></w:t>
      </w:r>
      <w:r>
        <w:rPr>
          <w:rFonts w:hint="eastAsia"/>
        </w:rPr>
        <w:t>лише</w:t>
      </w:r>
      <w:r>
        <w:t></w:t>
      </w:r>
      <w:r>
        <w:rPr>
          <w:rFonts w:hint="eastAsia"/>
        </w:rPr>
        <w:t>посередником</w:t>
      </w:r>
      <w:r>
        <w:t></w:t>
      </w:r>
      <w:r>
        <w:rPr>
          <w:rFonts w:hint="eastAsia"/>
        </w:rPr>
        <w:t>між</w:t>
      </w:r>
      <w:r>
        <w:t></w:t>
      </w:r>
      <w:r>
        <w:rPr>
          <w:rFonts w:hint="eastAsia"/>
        </w:rPr>
        <w:t>двома</w:t>
      </w:r>
      <w:r>
        <w:t></w:t>
      </w:r>
      <w:r>
        <w:rPr>
          <w:rFonts w:hint="eastAsia"/>
        </w:rPr>
        <w:t>урядами</w:t>
      </w:r>
      <w:r>
        <w:t></w:t>
      </w:r>
      <w:r>
        <w:t></w:t>
      </w:r>
      <w:r>
        <w:rPr>
          <w:rFonts w:hint="eastAsia"/>
        </w:rPr>
        <w:t>він</w:t>
      </w:r>
      <w:r>
        <w:t></w:t>
      </w:r>
      <w:r>
        <w:rPr>
          <w:rFonts w:hint="eastAsia"/>
        </w:rPr>
        <w:t>перетворюється</w:t>
      </w:r>
      <w:r>
        <w:t></w:t>
      </w:r>
      <w:r>
        <w:rPr>
          <w:rFonts w:hint="eastAsia"/>
        </w:rPr>
        <w:t>на</w:t>
      </w:r>
    </w:p>
    <w:p w:rsidR="00F71670" w:rsidRDefault="00F71670" w:rsidP="00F71670">
      <w:r>
        <w:rPr>
          <w:rFonts w:hint="eastAsia"/>
        </w:rPr>
        <w:t>посередника</w:t>
      </w:r>
      <w:r>
        <w:t></w:t>
      </w:r>
      <w:r>
        <w:rPr>
          <w:rFonts w:hint="eastAsia"/>
        </w:rPr>
        <w:t>між</w:t>
      </w:r>
      <w:r>
        <w:t></w:t>
      </w:r>
      <w:r>
        <w:rPr>
          <w:rFonts w:hint="eastAsia"/>
        </w:rPr>
        <w:t>двома</w:t>
      </w:r>
      <w:r>
        <w:t></w:t>
      </w:r>
      <w:r>
        <w:rPr>
          <w:rFonts w:hint="eastAsia"/>
        </w:rPr>
        <w:t>націями</w:t>
      </w:r>
      <w:r>
        <w:t></w:t>
      </w:r>
      <w:r>
        <w:rPr>
          <w:rFonts w:hint="eastAsia"/>
        </w:rPr>
        <w:t>в</w:t>
      </w:r>
      <w:r>
        <w:t></w:t>
      </w:r>
      <w:r>
        <w:rPr>
          <w:rFonts w:hint="eastAsia"/>
        </w:rPr>
        <w:t>широкому</w:t>
      </w:r>
      <w:r>
        <w:t></w:t>
      </w:r>
      <w:r>
        <w:rPr>
          <w:rFonts w:hint="eastAsia"/>
        </w:rPr>
        <w:t>розумінні</w:t>
      </w:r>
      <w:r>
        <w:t></w:t>
      </w:r>
      <w:r>
        <w:rPr>
          <w:rFonts w:hint="eastAsia"/>
        </w:rPr>
        <w:t>цього</w:t>
      </w:r>
      <w:r>
        <w:t></w:t>
      </w:r>
      <w:r>
        <w:rPr>
          <w:rFonts w:hint="eastAsia"/>
        </w:rPr>
        <w:t>слова</w:t>
      </w:r>
      <w:r>
        <w:t></w:t>
      </w:r>
      <w:r>
        <w:t></w:t>
      </w:r>
      <w:r>
        <w:rPr>
          <w:rFonts w:hint="eastAsia"/>
        </w:rPr>
        <w:t>Більше</w:t>
      </w:r>
      <w:r>
        <w:t></w:t>
      </w:r>
      <w:r>
        <w:rPr>
          <w:rFonts w:hint="eastAsia"/>
        </w:rPr>
        <w:t>того</w:t>
      </w:r>
      <w:r>
        <w:t></w:t>
      </w:r>
    </w:p>
    <w:p w:rsidR="00F71670" w:rsidRDefault="00F71670" w:rsidP="00F71670">
      <w:r>
        <w:rPr>
          <w:rFonts w:hint="eastAsia"/>
        </w:rPr>
        <w:t>посол</w:t>
      </w:r>
      <w:r>
        <w:t></w:t>
      </w:r>
      <w:r>
        <w:rPr>
          <w:rFonts w:hint="eastAsia"/>
        </w:rPr>
        <w:t>має</w:t>
      </w:r>
      <w:r>
        <w:t></w:t>
      </w:r>
      <w:r>
        <w:rPr>
          <w:rFonts w:hint="eastAsia"/>
        </w:rPr>
        <w:t>виконувати</w:t>
      </w:r>
      <w:r>
        <w:t></w:t>
      </w:r>
      <w:r>
        <w:rPr>
          <w:rFonts w:hint="eastAsia"/>
        </w:rPr>
        <w:t>роль</w:t>
      </w:r>
      <w:r>
        <w:t></w:t>
      </w:r>
      <w:r>
        <w:rPr>
          <w:rFonts w:hint="eastAsia"/>
        </w:rPr>
        <w:t>медіатора</w:t>
      </w:r>
      <w:r>
        <w:t></w:t>
      </w:r>
      <w:r>
        <w:rPr>
          <w:rFonts w:hint="eastAsia"/>
        </w:rPr>
        <w:t>між</w:t>
      </w:r>
      <w:r>
        <w:t></w:t>
      </w:r>
      <w:r>
        <w:rPr>
          <w:rFonts w:hint="eastAsia"/>
        </w:rPr>
        <w:t>офіційною</w:t>
      </w:r>
      <w:r>
        <w:t></w:t>
      </w:r>
      <w:r>
        <w:rPr>
          <w:rFonts w:hint="eastAsia"/>
        </w:rPr>
        <w:t>та</w:t>
      </w:r>
      <w:r>
        <w:t></w:t>
      </w:r>
      <w:r>
        <w:rPr>
          <w:rFonts w:hint="eastAsia"/>
        </w:rPr>
        <w:t>неурядовою</w:t>
      </w:r>
      <w:r>
        <w:t></w:t>
      </w:r>
      <w:r>
        <w:rPr>
          <w:rFonts w:hint="eastAsia"/>
        </w:rPr>
        <w:t>дипломатією</w:t>
      </w:r>
      <w:r>
        <w:t></w:t>
      </w:r>
    </w:p>
    <w:p w:rsidR="00F71670" w:rsidRDefault="00F71670" w:rsidP="00F71670">
      <w:r>
        <w:rPr>
          <w:rFonts w:hint="eastAsia"/>
        </w:rPr>
        <w:t>цінується</w:t>
      </w:r>
      <w:r>
        <w:t></w:t>
      </w:r>
      <w:r>
        <w:rPr>
          <w:rFonts w:hint="eastAsia"/>
        </w:rPr>
        <w:t>його</w:t>
      </w:r>
      <w:r>
        <w:t></w:t>
      </w:r>
      <w:r>
        <w:rPr>
          <w:rFonts w:hint="eastAsia"/>
        </w:rPr>
        <w:t>здатність</w:t>
      </w:r>
      <w:r>
        <w:t></w:t>
      </w:r>
      <w:r>
        <w:rPr>
          <w:rFonts w:hint="eastAsia"/>
        </w:rPr>
        <w:t>виявити</w:t>
      </w:r>
      <w:r>
        <w:t></w:t>
      </w:r>
      <w:r>
        <w:rPr>
          <w:rFonts w:hint="eastAsia"/>
        </w:rPr>
        <w:t>та</w:t>
      </w:r>
      <w:r>
        <w:t></w:t>
      </w:r>
      <w:r>
        <w:rPr>
          <w:rFonts w:hint="eastAsia"/>
        </w:rPr>
        <w:t>мобілізувати</w:t>
      </w:r>
      <w:r>
        <w:t></w:t>
      </w:r>
      <w:r>
        <w:rPr>
          <w:rFonts w:hint="eastAsia"/>
        </w:rPr>
        <w:t>неурядові</w:t>
      </w:r>
      <w:r>
        <w:t></w:t>
      </w:r>
      <w:r>
        <w:rPr>
          <w:rFonts w:hint="eastAsia"/>
        </w:rPr>
        <w:t>ресурси</w:t>
      </w:r>
      <w:r>
        <w:t></w:t>
      </w:r>
      <w:r>
        <w:rPr>
          <w:rFonts w:hint="eastAsia"/>
        </w:rPr>
        <w:t>для</w:t>
      </w:r>
    </w:p>
    <w:p w:rsidR="00F71670" w:rsidRDefault="00F71670" w:rsidP="00F71670">
      <w:r>
        <w:rPr>
          <w:rFonts w:hint="eastAsia"/>
        </w:rPr>
        <w:t>досягнення</w:t>
      </w:r>
      <w:r>
        <w:t></w:t>
      </w:r>
      <w:r>
        <w:rPr>
          <w:rFonts w:hint="eastAsia"/>
        </w:rPr>
        <w:t>поставлених</w:t>
      </w:r>
      <w:r>
        <w:t></w:t>
      </w:r>
      <w:r>
        <w:rPr>
          <w:rFonts w:hint="eastAsia"/>
        </w:rPr>
        <w:t>перед</w:t>
      </w:r>
      <w:r>
        <w:t></w:t>
      </w:r>
      <w:r>
        <w:rPr>
          <w:rFonts w:hint="eastAsia"/>
        </w:rPr>
        <w:t>посольством</w:t>
      </w:r>
      <w:r>
        <w:t></w:t>
      </w:r>
      <w:r>
        <w:rPr>
          <w:rFonts w:hint="eastAsia"/>
        </w:rPr>
        <w:t>завдань</w:t>
      </w:r>
      <w:r>
        <w:t></w:t>
      </w:r>
    </w:p>
    <w:p w:rsidR="00F71670" w:rsidRDefault="00F71670" w:rsidP="00F71670">
      <w:r>
        <w:t></w:t>
      </w:r>
      <w:r>
        <w:t></w:t>
      </w:r>
      <w:r>
        <w:t></w:t>
      </w:r>
      <w:r>
        <w:rPr>
          <w:rFonts w:hint="eastAsia"/>
        </w:rPr>
        <w:t>Функції</w:t>
      </w:r>
      <w:r>
        <w:t></w:t>
      </w:r>
      <w:r>
        <w:rPr>
          <w:rFonts w:hint="eastAsia"/>
        </w:rPr>
        <w:t>дипломатії</w:t>
      </w:r>
      <w:r>
        <w:t></w:t>
      </w:r>
      <w:r>
        <w:t></w:t>
      </w:r>
      <w:r>
        <w:rPr>
          <w:rFonts w:hint="eastAsia"/>
        </w:rPr>
        <w:t>які</w:t>
      </w:r>
      <w:r>
        <w:t></w:t>
      </w:r>
      <w:r>
        <w:rPr>
          <w:rFonts w:hint="eastAsia"/>
        </w:rPr>
        <w:t>раніше</w:t>
      </w:r>
      <w:r>
        <w:t></w:t>
      </w:r>
      <w:r>
        <w:rPr>
          <w:rFonts w:hint="eastAsia"/>
        </w:rPr>
        <w:t>були</w:t>
      </w:r>
      <w:r>
        <w:t></w:t>
      </w:r>
      <w:r>
        <w:rPr>
          <w:rFonts w:hint="eastAsia"/>
        </w:rPr>
        <w:t>прерогативою</w:t>
      </w:r>
      <w:r>
        <w:t></w:t>
      </w:r>
      <w:r>
        <w:rPr>
          <w:rFonts w:hint="eastAsia"/>
        </w:rPr>
        <w:t>зовнішньополітичних</w:t>
      </w:r>
    </w:p>
    <w:p w:rsidR="00F71670" w:rsidRDefault="00F71670" w:rsidP="00F71670">
      <w:r>
        <w:rPr>
          <w:rFonts w:hint="eastAsia"/>
        </w:rPr>
        <w:t>відомств</w:t>
      </w:r>
      <w:r>
        <w:t></w:t>
      </w:r>
      <w:r>
        <w:t></w:t>
      </w:r>
      <w:r>
        <w:rPr>
          <w:rFonts w:hint="eastAsia"/>
        </w:rPr>
        <w:t>і</w:t>
      </w:r>
      <w:r>
        <w:t></w:t>
      </w:r>
      <w:r>
        <w:rPr>
          <w:rFonts w:hint="eastAsia"/>
        </w:rPr>
        <w:t>за</w:t>
      </w:r>
      <w:r>
        <w:t></w:t>
      </w:r>
      <w:r>
        <w:rPr>
          <w:rFonts w:hint="eastAsia"/>
        </w:rPr>
        <w:t>кордоном</w:t>
      </w:r>
      <w:r>
        <w:t></w:t>
      </w:r>
      <w:r>
        <w:rPr>
          <w:rFonts w:hint="eastAsia"/>
        </w:rPr>
        <w:t>в</w:t>
      </w:r>
      <w:r>
        <w:t></w:t>
      </w:r>
      <w:r>
        <w:rPr>
          <w:rFonts w:hint="eastAsia"/>
        </w:rPr>
        <w:t>основному</w:t>
      </w:r>
      <w:r>
        <w:t></w:t>
      </w:r>
      <w:r>
        <w:rPr>
          <w:rFonts w:hint="eastAsia"/>
        </w:rPr>
        <w:t>здійснювалися</w:t>
      </w:r>
      <w:r>
        <w:t></w:t>
      </w:r>
      <w:r>
        <w:rPr>
          <w:rFonts w:hint="eastAsia"/>
        </w:rPr>
        <w:t>дипломатичними</w:t>
      </w:r>
    </w:p>
    <w:p w:rsidR="00F71670" w:rsidRDefault="00F71670" w:rsidP="00F71670">
      <w:r>
        <w:rPr>
          <w:rFonts w:hint="eastAsia"/>
        </w:rPr>
        <w:t>представництвами</w:t>
      </w:r>
      <w:r>
        <w:t></w:t>
      </w:r>
      <w:r>
        <w:rPr>
          <w:rFonts w:hint="eastAsia"/>
        </w:rPr>
        <w:t>держав</w:t>
      </w:r>
      <w:r>
        <w:t></w:t>
      </w:r>
      <w:r>
        <w:t></w:t>
      </w:r>
      <w:r>
        <w:rPr>
          <w:rFonts w:hint="eastAsia"/>
        </w:rPr>
        <w:t>наразі</w:t>
      </w:r>
      <w:r>
        <w:t></w:t>
      </w:r>
      <w:r>
        <w:rPr>
          <w:rFonts w:hint="eastAsia"/>
        </w:rPr>
        <w:t>реалізуються</w:t>
      </w:r>
      <w:r>
        <w:t></w:t>
      </w:r>
      <w:r>
        <w:rPr>
          <w:rFonts w:hint="eastAsia"/>
        </w:rPr>
        <w:t>як</w:t>
      </w:r>
      <w:r>
        <w:t></w:t>
      </w:r>
      <w:r>
        <w:rPr>
          <w:rFonts w:hint="eastAsia"/>
        </w:rPr>
        <w:t>через</w:t>
      </w:r>
      <w:r>
        <w:t></w:t>
      </w:r>
      <w:r>
        <w:rPr>
          <w:rFonts w:hint="eastAsia"/>
        </w:rPr>
        <w:t>різні</w:t>
      </w:r>
      <w:r>
        <w:t></w:t>
      </w:r>
      <w:r>
        <w:rPr>
          <w:rFonts w:hint="eastAsia"/>
        </w:rPr>
        <w:t>державні</w:t>
      </w:r>
      <w:r>
        <w:t></w:t>
      </w:r>
      <w:r>
        <w:t></w:t>
      </w:r>
      <w:r>
        <w:rPr>
          <w:rFonts w:hint="eastAsia"/>
        </w:rPr>
        <w:t>так</w:t>
      </w:r>
      <w:r>
        <w:t></w:t>
      </w:r>
      <w:r>
        <w:rPr>
          <w:rFonts w:hint="eastAsia"/>
        </w:rPr>
        <w:t>і</w:t>
      </w:r>
    </w:p>
    <w:p w:rsidR="00F71670" w:rsidRDefault="00F71670" w:rsidP="00F71670">
      <w:r>
        <w:rPr>
          <w:rFonts w:hint="eastAsia"/>
        </w:rPr>
        <w:t>нерідко</w:t>
      </w:r>
      <w:r>
        <w:t></w:t>
      </w:r>
      <w:r>
        <w:rPr>
          <w:rFonts w:hint="eastAsia"/>
        </w:rPr>
        <w:t>навіть</w:t>
      </w:r>
      <w:r>
        <w:t></w:t>
      </w:r>
      <w:r>
        <w:rPr>
          <w:rFonts w:hint="eastAsia"/>
        </w:rPr>
        <w:t>через</w:t>
      </w:r>
      <w:r>
        <w:t></w:t>
      </w:r>
      <w:r>
        <w:rPr>
          <w:rFonts w:hint="eastAsia"/>
        </w:rPr>
        <w:t>недержавні</w:t>
      </w:r>
      <w:r>
        <w:t></w:t>
      </w:r>
      <w:r>
        <w:rPr>
          <w:rFonts w:hint="eastAsia"/>
        </w:rPr>
        <w:t>канали</w:t>
      </w:r>
      <w:r>
        <w:t></w:t>
      </w:r>
      <w:r>
        <w:t></w:t>
      </w:r>
      <w:r>
        <w:rPr>
          <w:rFonts w:hint="eastAsia"/>
        </w:rPr>
        <w:t>На</w:t>
      </w:r>
      <w:r>
        <w:t></w:t>
      </w:r>
      <w:r>
        <w:rPr>
          <w:rFonts w:hint="eastAsia"/>
        </w:rPr>
        <w:t>арену</w:t>
      </w:r>
      <w:r>
        <w:t></w:t>
      </w:r>
      <w:r>
        <w:rPr>
          <w:rFonts w:hint="eastAsia"/>
        </w:rPr>
        <w:t>дипломатичної</w:t>
      </w:r>
      <w:r>
        <w:t></w:t>
      </w:r>
      <w:r>
        <w:rPr>
          <w:rFonts w:hint="eastAsia"/>
        </w:rPr>
        <w:t>діяльності</w:t>
      </w:r>
    </w:p>
    <w:p w:rsidR="00F71670" w:rsidRDefault="00F71670" w:rsidP="00F71670">
      <w:r>
        <w:rPr>
          <w:rFonts w:hint="eastAsia"/>
        </w:rPr>
        <w:t>впевнено</w:t>
      </w:r>
      <w:r>
        <w:t></w:t>
      </w:r>
      <w:r>
        <w:rPr>
          <w:rFonts w:hint="eastAsia"/>
        </w:rPr>
        <w:t>виходять</w:t>
      </w:r>
      <w:r>
        <w:t></w:t>
      </w:r>
      <w:r>
        <w:rPr>
          <w:rFonts w:hint="eastAsia"/>
        </w:rPr>
        <w:t>парламенти</w:t>
      </w:r>
      <w:r>
        <w:t></w:t>
      </w:r>
      <w:r>
        <w:t></w:t>
      </w:r>
      <w:r>
        <w:rPr>
          <w:rFonts w:hint="eastAsia"/>
        </w:rPr>
        <w:t>які</w:t>
      </w:r>
      <w:r>
        <w:t></w:t>
      </w:r>
      <w:r>
        <w:rPr>
          <w:rFonts w:hint="eastAsia"/>
        </w:rPr>
        <w:t>одразу</w:t>
      </w:r>
      <w:r>
        <w:t></w:t>
      </w:r>
      <w:r>
        <w:rPr>
          <w:rFonts w:hint="eastAsia"/>
        </w:rPr>
        <w:t>стали</w:t>
      </w:r>
      <w:r>
        <w:t></w:t>
      </w:r>
      <w:r>
        <w:rPr>
          <w:rFonts w:hint="eastAsia"/>
        </w:rPr>
        <w:t>важливим</w:t>
      </w:r>
      <w:r>
        <w:t></w:t>
      </w:r>
      <w:r>
        <w:rPr>
          <w:rFonts w:hint="eastAsia"/>
        </w:rPr>
        <w:t>інструментом</w:t>
      </w:r>
    </w:p>
    <w:p w:rsidR="00F71670" w:rsidRDefault="00F71670" w:rsidP="00F71670">
      <w:r>
        <w:rPr>
          <w:rFonts w:hint="eastAsia"/>
        </w:rPr>
        <w:t>міжнародної</w:t>
      </w:r>
      <w:r>
        <w:t></w:t>
      </w:r>
      <w:r>
        <w:rPr>
          <w:rFonts w:hint="eastAsia"/>
        </w:rPr>
        <w:t>діяльності</w:t>
      </w:r>
      <w:r>
        <w:t></w:t>
      </w:r>
      <w:r>
        <w:rPr>
          <w:rFonts w:hint="eastAsia"/>
        </w:rPr>
        <w:t>країни</w:t>
      </w:r>
      <w:r>
        <w:t></w:t>
      </w:r>
      <w:r>
        <w:t></w:t>
      </w:r>
      <w:r>
        <w:rPr>
          <w:rFonts w:hint="eastAsia"/>
        </w:rPr>
        <w:t>На</w:t>
      </w:r>
      <w:r>
        <w:t></w:t>
      </w:r>
      <w:r>
        <w:rPr>
          <w:rFonts w:hint="eastAsia"/>
        </w:rPr>
        <w:t>сьогодні</w:t>
      </w:r>
      <w:r>
        <w:t></w:t>
      </w:r>
      <w:r>
        <w:rPr>
          <w:rFonts w:hint="eastAsia"/>
        </w:rPr>
        <w:t>вже</w:t>
      </w:r>
      <w:r>
        <w:t></w:t>
      </w:r>
      <w:r>
        <w:rPr>
          <w:rFonts w:hint="eastAsia"/>
        </w:rPr>
        <w:t>існують</w:t>
      </w:r>
      <w:r>
        <w:t></w:t>
      </w:r>
      <w:r>
        <w:rPr>
          <w:rFonts w:hint="eastAsia"/>
        </w:rPr>
        <w:t>різні</w:t>
      </w:r>
      <w:r>
        <w:t></w:t>
      </w:r>
      <w:r>
        <w:rPr>
          <w:rFonts w:hint="eastAsia"/>
        </w:rPr>
        <w:t>форми</w:t>
      </w:r>
    </w:p>
    <w:p w:rsidR="00F71670" w:rsidRDefault="00F71670" w:rsidP="00F71670">
      <w:r>
        <w:rPr>
          <w:rFonts w:hint="eastAsia"/>
        </w:rPr>
        <w:t>парламентської</w:t>
      </w:r>
      <w:r>
        <w:t></w:t>
      </w:r>
      <w:r>
        <w:rPr>
          <w:rFonts w:hint="eastAsia"/>
        </w:rPr>
        <w:t>дипломатії</w:t>
      </w:r>
      <w:r>
        <w:t></w:t>
      </w:r>
      <w:r>
        <w:t></w:t>
      </w:r>
      <w:r>
        <w:rPr>
          <w:rFonts w:hint="eastAsia"/>
        </w:rPr>
        <w:t>Все</w:t>
      </w:r>
      <w:r>
        <w:t></w:t>
      </w:r>
      <w:r>
        <w:rPr>
          <w:rFonts w:hint="eastAsia"/>
        </w:rPr>
        <w:t>більше</w:t>
      </w:r>
      <w:r>
        <w:t></w:t>
      </w:r>
      <w:r>
        <w:rPr>
          <w:rFonts w:hint="eastAsia"/>
        </w:rPr>
        <w:t>країн</w:t>
      </w:r>
      <w:r>
        <w:t></w:t>
      </w:r>
      <w:r>
        <w:rPr>
          <w:rFonts w:hint="eastAsia"/>
        </w:rPr>
        <w:t>активно</w:t>
      </w:r>
      <w:r>
        <w:t></w:t>
      </w:r>
      <w:r>
        <w:rPr>
          <w:rFonts w:hint="eastAsia"/>
        </w:rPr>
        <w:t>залучають</w:t>
      </w:r>
      <w:r>
        <w:t></w:t>
      </w:r>
      <w:r>
        <w:rPr>
          <w:rFonts w:hint="eastAsia"/>
        </w:rPr>
        <w:t>діаспори</w:t>
      </w:r>
      <w:r>
        <w:t></w:t>
      </w:r>
      <w:r>
        <w:rPr>
          <w:rFonts w:hint="eastAsia"/>
        </w:rPr>
        <w:t>до</w:t>
      </w:r>
    </w:p>
    <w:p w:rsidR="00F71670" w:rsidRDefault="00F71670" w:rsidP="00F71670">
      <w:r>
        <w:rPr>
          <w:rFonts w:hint="eastAsia"/>
        </w:rPr>
        <w:t>реалізації</w:t>
      </w:r>
      <w:r>
        <w:t></w:t>
      </w:r>
      <w:r>
        <w:rPr>
          <w:rFonts w:hint="eastAsia"/>
        </w:rPr>
        <w:t>своїх</w:t>
      </w:r>
      <w:r>
        <w:t></w:t>
      </w:r>
      <w:r>
        <w:rPr>
          <w:rFonts w:hint="eastAsia"/>
        </w:rPr>
        <w:t>завдань</w:t>
      </w:r>
      <w:r>
        <w:t></w:t>
      </w:r>
      <w:r>
        <w:t></w:t>
      </w:r>
      <w:r>
        <w:rPr>
          <w:rFonts w:hint="eastAsia"/>
        </w:rPr>
        <w:t>адже</w:t>
      </w:r>
      <w:r>
        <w:t></w:t>
      </w:r>
      <w:r>
        <w:rPr>
          <w:rFonts w:hint="eastAsia"/>
        </w:rPr>
        <w:t>діаспори</w:t>
      </w:r>
      <w:r>
        <w:t></w:t>
      </w:r>
      <w:r>
        <w:rPr>
          <w:rFonts w:hint="eastAsia"/>
        </w:rPr>
        <w:t>у</w:t>
      </w:r>
      <w:r>
        <w:t></w:t>
      </w:r>
      <w:r>
        <w:rPr>
          <w:rFonts w:hint="eastAsia"/>
        </w:rPr>
        <w:t>багатьох</w:t>
      </w:r>
      <w:r>
        <w:t></w:t>
      </w:r>
      <w:r>
        <w:rPr>
          <w:rFonts w:hint="eastAsia"/>
        </w:rPr>
        <w:t>випадках</w:t>
      </w:r>
      <w:r>
        <w:t></w:t>
      </w:r>
      <w:r>
        <w:rPr>
          <w:rFonts w:hint="eastAsia"/>
        </w:rPr>
        <w:t>–</w:t>
      </w:r>
      <w:r>
        <w:t></w:t>
      </w:r>
      <w:r>
        <w:rPr>
          <w:rFonts w:hint="eastAsia"/>
        </w:rPr>
        <w:t>це</w:t>
      </w:r>
      <w:r>
        <w:t></w:t>
      </w:r>
      <w:r>
        <w:rPr>
          <w:rFonts w:hint="eastAsia"/>
        </w:rPr>
        <w:t>невикористаний</w:t>
      </w:r>
    </w:p>
    <w:p w:rsidR="00F71670" w:rsidRDefault="00F71670" w:rsidP="00F71670">
      <w:r>
        <w:rPr>
          <w:rFonts w:hint="eastAsia"/>
        </w:rPr>
        <w:t>потенціал</w:t>
      </w:r>
      <w:r>
        <w:t></w:t>
      </w:r>
      <w:r>
        <w:rPr>
          <w:rFonts w:hint="eastAsia"/>
        </w:rPr>
        <w:t>у</w:t>
      </w:r>
      <w:r>
        <w:t></w:t>
      </w:r>
      <w:r>
        <w:rPr>
          <w:rFonts w:hint="eastAsia"/>
        </w:rPr>
        <w:t>дипломатії</w:t>
      </w:r>
      <w:r>
        <w:t></w:t>
      </w:r>
      <w:r>
        <w:rPr>
          <w:rFonts w:hint="eastAsia"/>
        </w:rPr>
        <w:t>як</w:t>
      </w:r>
      <w:r>
        <w:t></w:t>
      </w:r>
      <w:r>
        <w:rPr>
          <w:rFonts w:hint="eastAsia"/>
        </w:rPr>
        <w:t>інструменту</w:t>
      </w:r>
      <w:r>
        <w:t></w:t>
      </w:r>
      <w:r>
        <w:rPr>
          <w:rFonts w:hint="eastAsia"/>
        </w:rPr>
        <w:t>реалізації</w:t>
      </w:r>
      <w:r>
        <w:t></w:t>
      </w:r>
      <w:r>
        <w:rPr>
          <w:rFonts w:hint="eastAsia"/>
        </w:rPr>
        <w:t>державних</w:t>
      </w:r>
      <w:r>
        <w:t></w:t>
      </w:r>
      <w:r>
        <w:rPr>
          <w:rFonts w:hint="eastAsia"/>
        </w:rPr>
        <w:t>інтересів</w:t>
      </w:r>
      <w:r>
        <w:t></w:t>
      </w:r>
      <w:r>
        <w:t></w:t>
      </w:r>
      <w:r>
        <w:rPr>
          <w:rFonts w:hint="eastAsia"/>
        </w:rPr>
        <w:t>Активного</w:t>
      </w:r>
    </w:p>
    <w:p w:rsidR="00F71670" w:rsidRDefault="00F71670" w:rsidP="00F71670">
      <w:r>
        <w:rPr>
          <w:rFonts w:hint="eastAsia"/>
        </w:rPr>
        <w:t>розвитку</w:t>
      </w:r>
      <w:r>
        <w:t></w:t>
      </w:r>
      <w:r>
        <w:rPr>
          <w:rFonts w:hint="eastAsia"/>
        </w:rPr>
        <w:t>набуває</w:t>
      </w:r>
      <w:r>
        <w:t></w:t>
      </w:r>
      <w:r>
        <w:rPr>
          <w:rFonts w:hint="eastAsia"/>
        </w:rPr>
        <w:t>дипломатія</w:t>
      </w:r>
      <w:r>
        <w:t></w:t>
      </w:r>
      <w:r>
        <w:rPr>
          <w:rFonts w:hint="eastAsia"/>
        </w:rPr>
        <w:t>регіонів</w:t>
      </w:r>
      <w:r>
        <w:t></w:t>
      </w:r>
      <w:r>
        <w:t></w:t>
      </w:r>
      <w:r>
        <w:rPr>
          <w:rFonts w:hint="eastAsia"/>
        </w:rPr>
        <w:t>що</w:t>
      </w:r>
      <w:r>
        <w:t></w:t>
      </w:r>
      <w:r>
        <w:rPr>
          <w:rFonts w:hint="eastAsia"/>
        </w:rPr>
        <w:t>дає</w:t>
      </w:r>
      <w:r>
        <w:t></w:t>
      </w:r>
      <w:r>
        <w:rPr>
          <w:rFonts w:hint="eastAsia"/>
        </w:rPr>
        <w:t>можливість</w:t>
      </w:r>
      <w:r>
        <w:t></w:t>
      </w:r>
      <w:r>
        <w:rPr>
          <w:rFonts w:hint="eastAsia"/>
        </w:rPr>
        <w:t>їм</w:t>
      </w:r>
      <w:r>
        <w:t></w:t>
      </w:r>
      <w:r>
        <w:rPr>
          <w:rFonts w:hint="eastAsia"/>
        </w:rPr>
        <w:t>співпрацювати</w:t>
      </w:r>
      <w:r>
        <w:t></w:t>
      </w:r>
      <w:r>
        <w:rPr>
          <w:rFonts w:hint="eastAsia"/>
        </w:rPr>
        <w:t>між</w:t>
      </w:r>
    </w:p>
    <w:p w:rsidR="00F71670" w:rsidRDefault="00F71670" w:rsidP="00F71670">
      <w:r>
        <w:rPr>
          <w:rFonts w:hint="eastAsia"/>
        </w:rPr>
        <w:t>собою</w:t>
      </w:r>
      <w:r>
        <w:t></w:t>
      </w:r>
      <w:r>
        <w:t></w:t>
      </w:r>
      <w:r>
        <w:rPr>
          <w:rFonts w:hint="eastAsia"/>
        </w:rPr>
        <w:t>засновуючи</w:t>
      </w:r>
      <w:r>
        <w:t></w:t>
      </w:r>
      <w:r>
        <w:rPr>
          <w:rFonts w:hint="eastAsia"/>
        </w:rPr>
        <w:t>власні</w:t>
      </w:r>
      <w:r>
        <w:t></w:t>
      </w:r>
      <w:r>
        <w:rPr>
          <w:rFonts w:hint="eastAsia"/>
        </w:rPr>
        <w:t>представництва</w:t>
      </w:r>
      <w:r>
        <w:t></w:t>
      </w:r>
      <w:r>
        <w:rPr>
          <w:rFonts w:hint="eastAsia"/>
        </w:rPr>
        <w:t>на</w:t>
      </w:r>
      <w:r>
        <w:t></w:t>
      </w:r>
      <w:r>
        <w:rPr>
          <w:rFonts w:hint="eastAsia"/>
        </w:rPr>
        <w:t>місцях</w:t>
      </w:r>
      <w:r>
        <w:t></w:t>
      </w:r>
    </w:p>
    <w:p w:rsidR="00F71670" w:rsidRDefault="00F71670" w:rsidP="00F71670">
      <w:r>
        <w:rPr>
          <w:rFonts w:hint="eastAsia"/>
        </w:rPr>
        <w:t>Формування</w:t>
      </w:r>
      <w:r>
        <w:t></w:t>
      </w:r>
      <w:r>
        <w:rPr>
          <w:rFonts w:hint="eastAsia"/>
        </w:rPr>
        <w:t>відкритого</w:t>
      </w:r>
      <w:r>
        <w:t></w:t>
      </w:r>
      <w:r>
        <w:rPr>
          <w:rFonts w:hint="eastAsia"/>
        </w:rPr>
        <w:t>громадянського</w:t>
      </w:r>
      <w:r>
        <w:t></w:t>
      </w:r>
      <w:r>
        <w:rPr>
          <w:rFonts w:hint="eastAsia"/>
        </w:rPr>
        <w:t>суспільства</w:t>
      </w:r>
      <w:r>
        <w:t></w:t>
      </w:r>
      <w:r>
        <w:rPr>
          <w:rFonts w:hint="eastAsia"/>
        </w:rPr>
        <w:t>та</w:t>
      </w:r>
      <w:r>
        <w:t></w:t>
      </w:r>
      <w:r>
        <w:rPr>
          <w:rFonts w:hint="eastAsia"/>
        </w:rPr>
        <w:t>розвиток</w:t>
      </w:r>
    </w:p>
    <w:p w:rsidR="00F71670" w:rsidRDefault="00F71670" w:rsidP="00F71670">
      <w:r>
        <w:rPr>
          <w:rFonts w:hint="eastAsia"/>
        </w:rPr>
        <w:t>міжнародних</w:t>
      </w:r>
      <w:r>
        <w:t></w:t>
      </w:r>
      <w:r>
        <w:rPr>
          <w:rFonts w:hint="eastAsia"/>
        </w:rPr>
        <w:t>неурядових</w:t>
      </w:r>
      <w:r>
        <w:t></w:t>
      </w:r>
      <w:r>
        <w:rPr>
          <w:rFonts w:hint="eastAsia"/>
        </w:rPr>
        <w:t>організацій</w:t>
      </w:r>
      <w:r>
        <w:t></w:t>
      </w:r>
      <w:r>
        <w:rPr>
          <w:rFonts w:hint="eastAsia"/>
        </w:rPr>
        <w:t>вивели</w:t>
      </w:r>
      <w:r>
        <w:t></w:t>
      </w:r>
      <w:r>
        <w:rPr>
          <w:rFonts w:hint="eastAsia"/>
        </w:rPr>
        <w:t>на</w:t>
      </w:r>
      <w:r>
        <w:t></w:t>
      </w:r>
      <w:r>
        <w:rPr>
          <w:rFonts w:hint="eastAsia"/>
        </w:rPr>
        <w:t>міжнародну</w:t>
      </w:r>
      <w:r>
        <w:t></w:t>
      </w:r>
      <w:r>
        <w:rPr>
          <w:rFonts w:hint="eastAsia"/>
        </w:rPr>
        <w:t>арену</w:t>
      </w:r>
      <w:r>
        <w:t></w:t>
      </w:r>
      <w:r>
        <w:rPr>
          <w:rFonts w:hint="eastAsia"/>
        </w:rPr>
        <w:t>нові</w:t>
      </w:r>
      <w:r>
        <w:t></w:t>
      </w:r>
      <w:r>
        <w:rPr>
          <w:rFonts w:hint="eastAsia"/>
        </w:rPr>
        <w:t>суб’єкти</w:t>
      </w:r>
    </w:p>
    <w:p w:rsidR="00F71670" w:rsidRDefault="00F71670" w:rsidP="00F71670">
      <w:r>
        <w:rPr>
          <w:rFonts w:hint="eastAsia"/>
        </w:rPr>
        <w:t>міжнародних</w:t>
      </w:r>
      <w:r>
        <w:t></w:t>
      </w:r>
      <w:r>
        <w:rPr>
          <w:rFonts w:hint="eastAsia"/>
        </w:rPr>
        <w:t>відносин</w:t>
      </w:r>
      <w:r>
        <w:t></w:t>
      </w:r>
      <w:r>
        <w:t></w:t>
      </w:r>
      <w:r>
        <w:rPr>
          <w:rFonts w:hint="eastAsia"/>
        </w:rPr>
        <w:t>які</w:t>
      </w:r>
      <w:r>
        <w:t></w:t>
      </w:r>
      <w:r>
        <w:rPr>
          <w:rFonts w:hint="eastAsia"/>
        </w:rPr>
        <w:t>відіграють</w:t>
      </w:r>
      <w:r>
        <w:t></w:t>
      </w:r>
      <w:r>
        <w:rPr>
          <w:rFonts w:hint="eastAsia"/>
        </w:rPr>
        <w:t>велику</w:t>
      </w:r>
      <w:r>
        <w:t></w:t>
      </w:r>
      <w:r>
        <w:rPr>
          <w:rFonts w:hint="eastAsia"/>
        </w:rPr>
        <w:t>роль</w:t>
      </w:r>
      <w:r>
        <w:t></w:t>
      </w:r>
      <w:r>
        <w:rPr>
          <w:rFonts w:hint="eastAsia"/>
        </w:rPr>
        <w:t>в</w:t>
      </w:r>
      <w:r>
        <w:t></w:t>
      </w:r>
      <w:r>
        <w:rPr>
          <w:rFonts w:hint="eastAsia"/>
        </w:rPr>
        <w:t>сучасних</w:t>
      </w:r>
      <w:r>
        <w:t></w:t>
      </w:r>
      <w:r>
        <w:rPr>
          <w:rFonts w:hint="eastAsia"/>
        </w:rPr>
        <w:t>глобальних</w:t>
      </w:r>
    </w:p>
    <w:p w:rsidR="00F71670" w:rsidRDefault="00F71670" w:rsidP="00F71670">
      <w:r>
        <w:rPr>
          <w:rFonts w:hint="eastAsia"/>
        </w:rPr>
        <w:t>процесах</w:t>
      </w:r>
      <w:r>
        <w:t></w:t>
      </w:r>
      <w:r>
        <w:t></w:t>
      </w:r>
      <w:r>
        <w:rPr>
          <w:rFonts w:hint="eastAsia"/>
        </w:rPr>
        <w:t>МНУО</w:t>
      </w:r>
      <w:r>
        <w:t></w:t>
      </w:r>
      <w:r>
        <w:rPr>
          <w:rFonts w:hint="eastAsia"/>
        </w:rPr>
        <w:t>мають</w:t>
      </w:r>
      <w:r>
        <w:t></w:t>
      </w:r>
      <w:r>
        <w:rPr>
          <w:rFonts w:hint="eastAsia"/>
        </w:rPr>
        <w:t>суттєві</w:t>
      </w:r>
      <w:r>
        <w:t></w:t>
      </w:r>
      <w:r>
        <w:rPr>
          <w:rFonts w:hint="eastAsia"/>
        </w:rPr>
        <w:t>переваги</w:t>
      </w:r>
      <w:r>
        <w:t></w:t>
      </w:r>
      <w:r>
        <w:rPr>
          <w:rFonts w:hint="eastAsia"/>
        </w:rPr>
        <w:t>перед</w:t>
      </w:r>
      <w:r>
        <w:t></w:t>
      </w:r>
      <w:r>
        <w:rPr>
          <w:rFonts w:hint="eastAsia"/>
        </w:rPr>
        <w:t>державними</w:t>
      </w:r>
      <w:r>
        <w:t></w:t>
      </w:r>
      <w:r>
        <w:rPr>
          <w:rFonts w:hint="eastAsia"/>
        </w:rPr>
        <w:t>інститутами</w:t>
      </w:r>
      <w:r>
        <w:t></w:t>
      </w:r>
      <w:r>
        <w:rPr>
          <w:rFonts w:hint="eastAsia"/>
        </w:rPr>
        <w:t>–</w:t>
      </w:r>
      <w:r>
        <w:t></w:t>
      </w:r>
      <w:r>
        <w:rPr>
          <w:rFonts w:hint="eastAsia"/>
        </w:rPr>
        <w:t>вони</w:t>
      </w:r>
    </w:p>
    <w:p w:rsidR="00F71670" w:rsidRDefault="00F71670" w:rsidP="00F71670">
      <w:r>
        <w:rPr>
          <w:rFonts w:hint="eastAsia"/>
        </w:rPr>
        <w:t>можуть</w:t>
      </w:r>
      <w:r>
        <w:t></w:t>
      </w:r>
      <w:r>
        <w:rPr>
          <w:rFonts w:hint="eastAsia"/>
        </w:rPr>
        <w:t>швидше</w:t>
      </w:r>
      <w:r>
        <w:t></w:t>
      </w:r>
      <w:r>
        <w:rPr>
          <w:rFonts w:hint="eastAsia"/>
        </w:rPr>
        <w:t>виробляти</w:t>
      </w:r>
      <w:r>
        <w:t></w:t>
      </w:r>
      <w:r>
        <w:rPr>
          <w:rFonts w:hint="eastAsia"/>
        </w:rPr>
        <w:t>рішення</w:t>
      </w:r>
      <w:r>
        <w:t></w:t>
      </w:r>
      <w:r>
        <w:t></w:t>
      </w:r>
      <w:r>
        <w:rPr>
          <w:rFonts w:hint="eastAsia"/>
        </w:rPr>
        <w:t>формувати</w:t>
      </w:r>
      <w:r>
        <w:t></w:t>
      </w:r>
      <w:r>
        <w:rPr>
          <w:rFonts w:hint="eastAsia"/>
        </w:rPr>
        <w:t>пропозиції</w:t>
      </w:r>
      <w:r>
        <w:t></w:t>
      </w:r>
      <w:r>
        <w:t></w:t>
      </w:r>
      <w:r>
        <w:rPr>
          <w:rFonts w:hint="eastAsia"/>
        </w:rPr>
        <w:t>а</w:t>
      </w:r>
      <w:r>
        <w:t></w:t>
      </w:r>
      <w:r>
        <w:rPr>
          <w:rFonts w:hint="eastAsia"/>
        </w:rPr>
        <w:t>також</w:t>
      </w:r>
      <w:r>
        <w:t></w:t>
      </w:r>
      <w:r>
        <w:rPr>
          <w:rFonts w:hint="eastAsia"/>
        </w:rPr>
        <w:t>долучати</w:t>
      </w:r>
    </w:p>
    <w:p w:rsidR="00F71670" w:rsidRDefault="00F71670" w:rsidP="00F71670">
      <w:r>
        <w:rPr>
          <w:rFonts w:hint="eastAsia"/>
        </w:rPr>
        <w:t>більшу</w:t>
      </w:r>
      <w:r>
        <w:t></w:t>
      </w:r>
      <w:r>
        <w:rPr>
          <w:rFonts w:hint="eastAsia"/>
        </w:rPr>
        <w:t>кількість</w:t>
      </w:r>
      <w:r>
        <w:t></w:t>
      </w:r>
      <w:r>
        <w:rPr>
          <w:rFonts w:hint="eastAsia"/>
        </w:rPr>
        <w:t>експертів</w:t>
      </w:r>
      <w:r>
        <w:t></w:t>
      </w:r>
      <w:r>
        <w:t></w:t>
      </w:r>
      <w:r>
        <w:rPr>
          <w:rFonts w:hint="eastAsia"/>
        </w:rPr>
        <w:t>ніж</w:t>
      </w:r>
      <w:r>
        <w:t></w:t>
      </w:r>
      <w:r>
        <w:rPr>
          <w:rFonts w:hint="eastAsia"/>
        </w:rPr>
        <w:t>дипломатична</w:t>
      </w:r>
      <w:r>
        <w:t></w:t>
      </w:r>
      <w:r>
        <w:rPr>
          <w:rFonts w:hint="eastAsia"/>
        </w:rPr>
        <w:t>служба</w:t>
      </w:r>
      <w:r>
        <w:t></w:t>
      </w:r>
    </w:p>
    <w:p w:rsidR="00F71670" w:rsidRDefault="00F71670" w:rsidP="00F71670">
      <w:r>
        <w:rPr>
          <w:rFonts w:hint="eastAsia"/>
        </w:rPr>
        <w:t>В</w:t>
      </w:r>
      <w:r>
        <w:t></w:t>
      </w:r>
      <w:r>
        <w:rPr>
          <w:rFonts w:hint="eastAsia"/>
        </w:rPr>
        <w:t>свою</w:t>
      </w:r>
      <w:r>
        <w:t></w:t>
      </w:r>
      <w:r>
        <w:rPr>
          <w:rFonts w:hint="eastAsia"/>
        </w:rPr>
        <w:t>чергу</w:t>
      </w:r>
      <w:r>
        <w:t></w:t>
      </w:r>
      <w:r>
        <w:t></w:t>
      </w:r>
      <w:r>
        <w:rPr>
          <w:rFonts w:hint="eastAsia"/>
        </w:rPr>
        <w:t>державі</w:t>
      </w:r>
      <w:r>
        <w:t></w:t>
      </w:r>
      <w:r>
        <w:rPr>
          <w:rFonts w:hint="eastAsia"/>
        </w:rPr>
        <w:t>вигідно</w:t>
      </w:r>
      <w:r>
        <w:t></w:t>
      </w:r>
      <w:r>
        <w:rPr>
          <w:rFonts w:hint="eastAsia"/>
        </w:rPr>
        <w:t>залучати</w:t>
      </w:r>
      <w:r>
        <w:t></w:t>
      </w:r>
      <w:r>
        <w:rPr>
          <w:rFonts w:hint="eastAsia"/>
        </w:rPr>
        <w:t>до</w:t>
      </w:r>
      <w:r>
        <w:t></w:t>
      </w:r>
      <w:r>
        <w:rPr>
          <w:rFonts w:hint="eastAsia"/>
        </w:rPr>
        <w:t>вирішення</w:t>
      </w:r>
      <w:r>
        <w:t></w:t>
      </w:r>
      <w:r>
        <w:rPr>
          <w:rFonts w:hint="eastAsia"/>
        </w:rPr>
        <w:t>певної</w:t>
      </w:r>
      <w:r>
        <w:t></w:t>
      </w:r>
      <w:r>
        <w:rPr>
          <w:rFonts w:hint="eastAsia"/>
        </w:rPr>
        <w:t>проблеми</w:t>
      </w:r>
    </w:p>
    <w:p w:rsidR="00F71670" w:rsidRDefault="00F71670" w:rsidP="00F71670">
      <w:r>
        <w:rPr>
          <w:rFonts w:hint="eastAsia"/>
        </w:rPr>
        <w:t>громадські</w:t>
      </w:r>
      <w:r>
        <w:t></w:t>
      </w:r>
      <w:r>
        <w:rPr>
          <w:rFonts w:hint="eastAsia"/>
        </w:rPr>
        <w:t>організації</w:t>
      </w:r>
      <w:r>
        <w:t></w:t>
      </w:r>
      <w:r>
        <w:t></w:t>
      </w:r>
      <w:r>
        <w:rPr>
          <w:rFonts w:hint="eastAsia"/>
        </w:rPr>
        <w:t>які</w:t>
      </w:r>
      <w:r>
        <w:t></w:t>
      </w:r>
      <w:r>
        <w:rPr>
          <w:rFonts w:hint="eastAsia"/>
        </w:rPr>
        <w:t>вузько</w:t>
      </w:r>
      <w:r>
        <w:t></w:t>
      </w:r>
      <w:r>
        <w:rPr>
          <w:rFonts w:hint="eastAsia"/>
        </w:rPr>
        <w:t>спеціалізується</w:t>
      </w:r>
      <w:r>
        <w:t></w:t>
      </w:r>
      <w:r>
        <w:rPr>
          <w:rFonts w:hint="eastAsia"/>
        </w:rPr>
        <w:t>на</w:t>
      </w:r>
      <w:r>
        <w:t></w:t>
      </w:r>
      <w:r>
        <w:rPr>
          <w:rFonts w:hint="eastAsia"/>
        </w:rPr>
        <w:t>тому</w:t>
      </w:r>
      <w:r>
        <w:t></w:t>
      </w:r>
      <w:r>
        <w:rPr>
          <w:rFonts w:hint="eastAsia"/>
        </w:rPr>
        <w:t>чи</w:t>
      </w:r>
      <w:r>
        <w:t></w:t>
      </w:r>
      <w:r>
        <w:rPr>
          <w:rFonts w:hint="eastAsia"/>
        </w:rPr>
        <w:t>іншому</w:t>
      </w:r>
      <w:r>
        <w:t></w:t>
      </w:r>
      <w:r>
        <w:rPr>
          <w:rFonts w:hint="eastAsia"/>
        </w:rPr>
        <w:t>питанні</w:t>
      </w:r>
      <w:r>
        <w:t></w:t>
      </w:r>
      <w:r>
        <w:t></w:t>
      </w:r>
      <w:r>
        <w:rPr>
          <w:rFonts w:hint="eastAsia"/>
        </w:rPr>
        <w:t>В</w:t>
      </w:r>
    </w:p>
    <w:p w:rsidR="00F71670" w:rsidRDefault="00F71670" w:rsidP="00F71670">
      <w:r>
        <w:rPr>
          <w:rFonts w:hint="eastAsia"/>
        </w:rPr>
        <w:t>сучасній</w:t>
      </w:r>
      <w:r>
        <w:t></w:t>
      </w:r>
      <w:r>
        <w:rPr>
          <w:rFonts w:hint="eastAsia"/>
        </w:rPr>
        <w:t>дипломатичній</w:t>
      </w:r>
      <w:r>
        <w:t></w:t>
      </w:r>
      <w:r>
        <w:rPr>
          <w:rFonts w:hint="eastAsia"/>
        </w:rPr>
        <w:t>практиці</w:t>
      </w:r>
      <w:r>
        <w:t></w:t>
      </w:r>
      <w:r>
        <w:rPr>
          <w:rFonts w:hint="eastAsia"/>
        </w:rPr>
        <w:t>уряди</w:t>
      </w:r>
      <w:r>
        <w:t></w:t>
      </w:r>
      <w:r>
        <w:rPr>
          <w:rFonts w:hint="eastAsia"/>
        </w:rPr>
        <w:t>охоче</w:t>
      </w:r>
      <w:r>
        <w:t></w:t>
      </w:r>
      <w:r>
        <w:rPr>
          <w:rFonts w:hint="eastAsia"/>
        </w:rPr>
        <w:t>користуються</w:t>
      </w:r>
      <w:r>
        <w:t></w:t>
      </w:r>
      <w:r>
        <w:rPr>
          <w:rFonts w:hint="eastAsia"/>
        </w:rPr>
        <w:t>можливістю</w:t>
      </w:r>
    </w:p>
    <w:p w:rsidR="00F71670" w:rsidRDefault="00F71670" w:rsidP="00F71670">
      <w:r>
        <w:rPr>
          <w:rFonts w:hint="eastAsia"/>
        </w:rPr>
        <w:t>включати</w:t>
      </w:r>
      <w:r>
        <w:t></w:t>
      </w:r>
      <w:r>
        <w:rPr>
          <w:rFonts w:hint="eastAsia"/>
        </w:rPr>
        <w:t>до</w:t>
      </w:r>
      <w:r>
        <w:t></w:t>
      </w:r>
      <w:r>
        <w:rPr>
          <w:rFonts w:hint="eastAsia"/>
        </w:rPr>
        <w:t>офіційних</w:t>
      </w:r>
      <w:r>
        <w:t></w:t>
      </w:r>
      <w:r>
        <w:rPr>
          <w:rFonts w:hint="eastAsia"/>
        </w:rPr>
        <w:t>делегацій</w:t>
      </w:r>
      <w:r>
        <w:t></w:t>
      </w:r>
      <w:r>
        <w:rPr>
          <w:rFonts w:hint="eastAsia"/>
        </w:rPr>
        <w:t>експертів</w:t>
      </w:r>
      <w:r>
        <w:t></w:t>
      </w:r>
      <w:r>
        <w:rPr>
          <w:rFonts w:hint="eastAsia"/>
        </w:rPr>
        <w:t>з</w:t>
      </w:r>
      <w:r>
        <w:t></w:t>
      </w:r>
      <w:r>
        <w:rPr>
          <w:rFonts w:hint="eastAsia"/>
        </w:rPr>
        <w:t>МНУО</w:t>
      </w:r>
      <w:r>
        <w:t></w:t>
      </w:r>
      <w:r>
        <w:t></w:t>
      </w:r>
      <w:r>
        <w:rPr>
          <w:rFonts w:hint="eastAsia"/>
        </w:rPr>
        <w:t>що</w:t>
      </w:r>
      <w:r>
        <w:t></w:t>
      </w:r>
      <w:r>
        <w:rPr>
          <w:rFonts w:hint="eastAsia"/>
        </w:rPr>
        <w:t>демонструє</w:t>
      </w:r>
      <w:r>
        <w:t></w:t>
      </w:r>
      <w:r>
        <w:rPr>
          <w:rFonts w:hint="eastAsia"/>
        </w:rPr>
        <w:t>кооперацію</w:t>
      </w:r>
    </w:p>
    <w:p w:rsidR="00F71670" w:rsidRDefault="00F71670" w:rsidP="00F71670">
      <w:r>
        <w:rPr>
          <w:rFonts w:hint="eastAsia"/>
        </w:rPr>
        <w:t>державних</w:t>
      </w:r>
      <w:r>
        <w:t></w:t>
      </w:r>
      <w:r>
        <w:rPr>
          <w:rFonts w:hint="eastAsia"/>
        </w:rPr>
        <w:t>та</w:t>
      </w:r>
      <w:r>
        <w:t></w:t>
      </w:r>
      <w:r>
        <w:rPr>
          <w:rFonts w:hint="eastAsia"/>
        </w:rPr>
        <w:t>недержавних</w:t>
      </w:r>
      <w:r>
        <w:t></w:t>
      </w:r>
      <w:r>
        <w:rPr>
          <w:rFonts w:hint="eastAsia"/>
        </w:rPr>
        <w:t>акторів</w:t>
      </w:r>
      <w:r>
        <w:t></w:t>
      </w:r>
      <w:r>
        <w:rPr>
          <w:rFonts w:hint="eastAsia"/>
        </w:rPr>
        <w:t>і</w:t>
      </w:r>
      <w:r>
        <w:t></w:t>
      </w:r>
      <w:r>
        <w:rPr>
          <w:rFonts w:hint="eastAsia"/>
        </w:rPr>
        <w:t>окреслює</w:t>
      </w:r>
      <w:r>
        <w:t></w:t>
      </w:r>
      <w:r>
        <w:rPr>
          <w:rFonts w:hint="eastAsia"/>
        </w:rPr>
        <w:t>такий</w:t>
      </w:r>
      <w:r>
        <w:t></w:t>
      </w:r>
      <w:r>
        <w:rPr>
          <w:rFonts w:hint="eastAsia"/>
        </w:rPr>
        <w:t>новий</w:t>
      </w:r>
      <w:r>
        <w:t></w:t>
      </w:r>
      <w:r>
        <w:rPr>
          <w:rFonts w:hint="eastAsia"/>
        </w:rPr>
        <w:t>формат</w:t>
      </w:r>
      <w:r>
        <w:t></w:t>
      </w:r>
      <w:r>
        <w:rPr>
          <w:rFonts w:hint="eastAsia"/>
        </w:rPr>
        <w:t>взаємодії</w:t>
      </w:r>
      <w:r>
        <w:t></w:t>
      </w:r>
      <w:r>
        <w:rPr>
          <w:rFonts w:hint="eastAsia"/>
        </w:rPr>
        <w:t>між</w:t>
      </w:r>
    </w:p>
    <w:p w:rsidR="00F71670" w:rsidRDefault="00F71670" w:rsidP="00F71670">
      <w:r>
        <w:t></w:t>
      </w:r>
      <w:r>
        <w:t></w:t>
      </w:r>
      <w:r>
        <w:t></w:t>
      </w:r>
    </w:p>
    <w:p w:rsidR="00F71670" w:rsidRDefault="00F71670" w:rsidP="00F71670">
      <w:r>
        <w:rPr>
          <w:rFonts w:hint="eastAsia"/>
        </w:rPr>
        <w:t>ними</w:t>
      </w:r>
      <w:r>
        <w:t></w:t>
      </w:r>
      <w:r>
        <w:rPr>
          <w:rFonts w:hint="eastAsia"/>
        </w:rPr>
        <w:t>як</w:t>
      </w:r>
      <w:r>
        <w:t></w:t>
      </w:r>
      <w:r>
        <w:t></w:t>
      </w:r>
      <w:r>
        <w:rPr>
          <w:rFonts w:hint="eastAsia"/>
        </w:rPr>
        <w:t>дипломатія</w:t>
      </w:r>
      <w:r>
        <w:t></w:t>
      </w:r>
      <w:r>
        <w:rPr>
          <w:rFonts w:hint="eastAsia"/>
        </w:rPr>
        <w:t>каталізатор</w:t>
      </w:r>
      <w:r>
        <w:t></w:t>
      </w:r>
      <w:r>
        <w:t></w:t>
      </w:r>
      <w:r>
        <w:t></w:t>
      </w:r>
      <w:r>
        <w:rPr>
          <w:rFonts w:hint="eastAsia"/>
        </w:rPr>
        <w:t>Власне</w:t>
      </w:r>
      <w:r>
        <w:t></w:t>
      </w:r>
      <w:r>
        <w:t></w:t>
      </w:r>
      <w:r>
        <w:rPr>
          <w:rFonts w:hint="eastAsia"/>
        </w:rPr>
        <w:t>ефективність</w:t>
      </w:r>
      <w:r>
        <w:t></w:t>
      </w:r>
      <w:r>
        <w:rPr>
          <w:rFonts w:hint="eastAsia"/>
        </w:rPr>
        <w:t>МНУО</w:t>
      </w:r>
      <w:r>
        <w:t></w:t>
      </w:r>
      <w:r>
        <w:rPr>
          <w:rFonts w:hint="eastAsia"/>
        </w:rPr>
        <w:t>як</w:t>
      </w:r>
      <w:r>
        <w:t></w:t>
      </w:r>
      <w:r>
        <w:rPr>
          <w:rFonts w:hint="eastAsia"/>
        </w:rPr>
        <w:t>нових</w:t>
      </w:r>
      <w:r>
        <w:t></w:t>
      </w:r>
      <w:r>
        <w:rPr>
          <w:rFonts w:hint="eastAsia"/>
        </w:rPr>
        <w:t>акторів</w:t>
      </w:r>
    </w:p>
    <w:p w:rsidR="00F71670" w:rsidRDefault="00F71670" w:rsidP="00F71670">
      <w:r>
        <w:rPr>
          <w:rFonts w:hint="eastAsia"/>
        </w:rPr>
        <w:t>дипломатичного</w:t>
      </w:r>
      <w:r>
        <w:t></w:t>
      </w:r>
      <w:r>
        <w:rPr>
          <w:rFonts w:hint="eastAsia"/>
        </w:rPr>
        <w:t>середовища</w:t>
      </w:r>
      <w:r>
        <w:t></w:t>
      </w:r>
      <w:r>
        <w:rPr>
          <w:rFonts w:hint="eastAsia"/>
        </w:rPr>
        <w:t>лежить</w:t>
      </w:r>
      <w:r>
        <w:t></w:t>
      </w:r>
      <w:r>
        <w:rPr>
          <w:rFonts w:hint="eastAsia"/>
        </w:rPr>
        <w:t>через</w:t>
      </w:r>
      <w:r>
        <w:t></w:t>
      </w:r>
      <w:r>
        <w:rPr>
          <w:rFonts w:hint="eastAsia"/>
        </w:rPr>
        <w:t>співпрацю</w:t>
      </w:r>
      <w:r>
        <w:t></w:t>
      </w:r>
      <w:r>
        <w:rPr>
          <w:rFonts w:hint="eastAsia"/>
        </w:rPr>
        <w:t>з</w:t>
      </w:r>
      <w:r>
        <w:t></w:t>
      </w:r>
      <w:r>
        <w:rPr>
          <w:rFonts w:hint="eastAsia"/>
        </w:rPr>
        <w:t>державами</w:t>
      </w:r>
      <w:r>
        <w:t></w:t>
      </w:r>
      <w:r>
        <w:t></w:t>
      </w:r>
      <w:r>
        <w:rPr>
          <w:rFonts w:hint="eastAsia"/>
        </w:rPr>
        <w:t>а</w:t>
      </w:r>
      <w:r>
        <w:t></w:t>
      </w:r>
      <w:r>
        <w:rPr>
          <w:rFonts w:hint="eastAsia"/>
        </w:rPr>
        <w:t>не</w:t>
      </w:r>
    </w:p>
    <w:p w:rsidR="00F71670" w:rsidRDefault="00F71670" w:rsidP="00F71670">
      <w:r>
        <w:rPr>
          <w:rFonts w:hint="eastAsia"/>
        </w:rPr>
        <w:t>конкуренцію</w:t>
      </w:r>
      <w:r>
        <w:t></w:t>
      </w:r>
      <w:r>
        <w:rPr>
          <w:rFonts w:hint="eastAsia"/>
        </w:rPr>
        <w:t>між</w:t>
      </w:r>
      <w:r>
        <w:t></w:t>
      </w:r>
      <w:r>
        <w:rPr>
          <w:rFonts w:hint="eastAsia"/>
        </w:rPr>
        <w:t>ними</w:t>
      </w:r>
      <w:r>
        <w:t></w:t>
      </w:r>
    </w:p>
    <w:p w:rsidR="00F71670" w:rsidRDefault="00F71670" w:rsidP="00F71670">
      <w:r>
        <w:rPr>
          <w:rFonts w:hint="eastAsia"/>
        </w:rPr>
        <w:t>Частота</w:t>
      </w:r>
      <w:r>
        <w:t></w:t>
      </w:r>
      <w:r>
        <w:rPr>
          <w:rFonts w:hint="eastAsia"/>
        </w:rPr>
        <w:t>проведення</w:t>
      </w:r>
      <w:r>
        <w:t></w:t>
      </w:r>
      <w:r>
        <w:rPr>
          <w:rFonts w:hint="eastAsia"/>
        </w:rPr>
        <w:t>паралельних</w:t>
      </w:r>
      <w:r>
        <w:t></w:t>
      </w:r>
      <w:r>
        <w:rPr>
          <w:rFonts w:hint="eastAsia"/>
        </w:rPr>
        <w:t>форумів</w:t>
      </w:r>
      <w:r>
        <w:t></w:t>
      </w:r>
      <w:r>
        <w:rPr>
          <w:rFonts w:hint="eastAsia"/>
        </w:rPr>
        <w:t>за</w:t>
      </w:r>
      <w:r>
        <w:t></w:t>
      </w:r>
      <w:r>
        <w:rPr>
          <w:rFonts w:hint="eastAsia"/>
        </w:rPr>
        <w:t>участі</w:t>
      </w:r>
      <w:r>
        <w:t></w:t>
      </w:r>
      <w:r>
        <w:rPr>
          <w:rFonts w:hint="eastAsia"/>
        </w:rPr>
        <w:t>громадських</w:t>
      </w:r>
      <w:r>
        <w:t></w:t>
      </w:r>
      <w:r>
        <w:rPr>
          <w:rFonts w:hint="eastAsia"/>
        </w:rPr>
        <w:t>об’єднань</w:t>
      </w:r>
    </w:p>
    <w:p w:rsidR="00F71670" w:rsidRDefault="00F71670" w:rsidP="00F71670">
      <w:r>
        <w:rPr>
          <w:rFonts w:hint="eastAsia"/>
        </w:rPr>
        <w:t>досить</w:t>
      </w:r>
      <w:r>
        <w:t></w:t>
      </w:r>
      <w:r>
        <w:rPr>
          <w:rFonts w:hint="eastAsia"/>
        </w:rPr>
        <w:t>переконливо</w:t>
      </w:r>
      <w:r>
        <w:t></w:t>
      </w:r>
      <w:r>
        <w:rPr>
          <w:rFonts w:hint="eastAsia"/>
        </w:rPr>
        <w:t>засвідчує</w:t>
      </w:r>
      <w:r>
        <w:t></w:t>
      </w:r>
      <w:r>
        <w:rPr>
          <w:rFonts w:hint="eastAsia"/>
        </w:rPr>
        <w:t>посилення</w:t>
      </w:r>
      <w:r>
        <w:t></w:t>
      </w:r>
      <w:r>
        <w:rPr>
          <w:rFonts w:hint="eastAsia"/>
        </w:rPr>
        <w:t>ролі</w:t>
      </w:r>
      <w:r>
        <w:t></w:t>
      </w:r>
      <w:r>
        <w:t></w:t>
      </w:r>
      <w:r>
        <w:rPr>
          <w:rFonts w:hint="eastAsia"/>
        </w:rPr>
        <w:t>другої</w:t>
      </w:r>
      <w:r>
        <w:t></w:t>
      </w:r>
      <w:r>
        <w:rPr>
          <w:rFonts w:hint="eastAsia"/>
        </w:rPr>
        <w:t>доріжки</w:t>
      </w:r>
      <w:r>
        <w:t></w:t>
      </w:r>
      <w:r>
        <w:rPr>
          <w:rFonts w:hint="eastAsia"/>
        </w:rPr>
        <w:t>дипломатії</w:t>
      </w:r>
      <w:r>
        <w:t></w:t>
      </w:r>
      <w:r>
        <w:t></w:t>
      </w:r>
    </w:p>
    <w:p w:rsidR="00F71670" w:rsidRDefault="00F71670" w:rsidP="00F71670">
      <w:r>
        <w:rPr>
          <w:rFonts w:hint="eastAsia"/>
        </w:rPr>
        <w:t>представниками</w:t>
      </w:r>
      <w:r>
        <w:t></w:t>
      </w:r>
      <w:r>
        <w:rPr>
          <w:rFonts w:hint="eastAsia"/>
        </w:rPr>
        <w:t>якої</w:t>
      </w:r>
      <w:r>
        <w:t></w:t>
      </w:r>
      <w:r>
        <w:rPr>
          <w:rFonts w:hint="eastAsia"/>
        </w:rPr>
        <w:t>є</w:t>
      </w:r>
      <w:r>
        <w:t></w:t>
      </w:r>
      <w:r>
        <w:rPr>
          <w:rFonts w:hint="eastAsia"/>
        </w:rPr>
        <w:t>вчені</w:t>
      </w:r>
      <w:r>
        <w:t></w:t>
      </w:r>
      <w:r>
        <w:t></w:t>
      </w:r>
      <w:r>
        <w:rPr>
          <w:rFonts w:hint="eastAsia"/>
        </w:rPr>
        <w:t>науковці</w:t>
      </w:r>
      <w:r>
        <w:t></w:t>
      </w:r>
      <w:r>
        <w:t></w:t>
      </w:r>
      <w:r>
        <w:rPr>
          <w:rFonts w:hint="eastAsia"/>
        </w:rPr>
        <w:t>колишні</w:t>
      </w:r>
      <w:r>
        <w:t></w:t>
      </w:r>
      <w:r>
        <w:rPr>
          <w:rFonts w:hint="eastAsia"/>
        </w:rPr>
        <w:t>політичні</w:t>
      </w:r>
      <w:r>
        <w:t></w:t>
      </w:r>
      <w:r>
        <w:rPr>
          <w:rFonts w:hint="eastAsia"/>
        </w:rPr>
        <w:t>діячі</w:t>
      </w:r>
      <w:r>
        <w:t></w:t>
      </w:r>
      <w:r>
        <w:rPr>
          <w:rFonts w:hint="eastAsia"/>
        </w:rPr>
        <w:t>та</w:t>
      </w:r>
      <w:r>
        <w:t></w:t>
      </w:r>
      <w:r>
        <w:rPr>
          <w:rFonts w:hint="eastAsia"/>
        </w:rPr>
        <w:t>відставні</w:t>
      </w:r>
    </w:p>
    <w:p w:rsidR="00F71670" w:rsidRDefault="00F71670" w:rsidP="00F71670">
      <w:r>
        <w:rPr>
          <w:rFonts w:hint="eastAsia"/>
        </w:rPr>
        <w:t>дипломати</w:t>
      </w:r>
      <w:r>
        <w:t></w:t>
      </w:r>
      <w:r>
        <w:t></w:t>
      </w:r>
      <w:r>
        <w:rPr>
          <w:rFonts w:hint="eastAsia"/>
        </w:rPr>
        <w:t>які</w:t>
      </w:r>
      <w:r>
        <w:t></w:t>
      </w:r>
      <w:r>
        <w:rPr>
          <w:rFonts w:hint="eastAsia"/>
        </w:rPr>
        <w:t>таким</w:t>
      </w:r>
      <w:r>
        <w:t></w:t>
      </w:r>
      <w:r>
        <w:rPr>
          <w:rFonts w:hint="eastAsia"/>
        </w:rPr>
        <w:t>чином</w:t>
      </w:r>
      <w:r>
        <w:t></w:t>
      </w:r>
      <w:r>
        <w:rPr>
          <w:rFonts w:hint="eastAsia"/>
        </w:rPr>
        <w:t>опосередковано</w:t>
      </w:r>
      <w:r>
        <w:t></w:t>
      </w:r>
      <w:r>
        <w:rPr>
          <w:rFonts w:hint="eastAsia"/>
        </w:rPr>
        <w:t>долучаються</w:t>
      </w:r>
      <w:r>
        <w:t></w:t>
      </w:r>
      <w:r>
        <w:rPr>
          <w:rFonts w:hint="eastAsia"/>
        </w:rPr>
        <w:t>до</w:t>
      </w:r>
      <w:r>
        <w:t></w:t>
      </w:r>
      <w:r>
        <w:rPr>
          <w:rFonts w:hint="eastAsia"/>
        </w:rPr>
        <w:t>формування</w:t>
      </w:r>
      <w:r>
        <w:t></w:t>
      </w:r>
      <w:r>
        <w:rPr>
          <w:rFonts w:hint="eastAsia"/>
        </w:rPr>
        <w:t>нової</w:t>
      </w:r>
    </w:p>
    <w:p w:rsidR="00F71670" w:rsidRDefault="00F71670" w:rsidP="00F71670">
      <w:r>
        <w:rPr>
          <w:rFonts w:hint="eastAsia"/>
        </w:rPr>
        <w:t>системи</w:t>
      </w:r>
      <w:r>
        <w:t></w:t>
      </w:r>
      <w:r>
        <w:rPr>
          <w:rFonts w:hint="eastAsia"/>
        </w:rPr>
        <w:t>міжнародних</w:t>
      </w:r>
      <w:r>
        <w:t></w:t>
      </w:r>
      <w:r>
        <w:rPr>
          <w:rFonts w:hint="eastAsia"/>
        </w:rPr>
        <w:t>відносин</w:t>
      </w:r>
      <w:r>
        <w:t></w:t>
      </w:r>
    </w:p>
    <w:p w:rsidR="00F71670" w:rsidRDefault="00F71670" w:rsidP="00F71670">
      <w:r>
        <w:rPr>
          <w:rFonts w:hint="eastAsia"/>
        </w:rPr>
        <w:t>Поява</w:t>
      </w:r>
      <w:r>
        <w:t></w:t>
      </w:r>
      <w:r>
        <w:rPr>
          <w:rFonts w:hint="eastAsia"/>
        </w:rPr>
        <w:t>ТНК</w:t>
      </w:r>
      <w:r>
        <w:t></w:t>
      </w:r>
      <w:r>
        <w:rPr>
          <w:rFonts w:hint="eastAsia"/>
        </w:rPr>
        <w:t>та</w:t>
      </w:r>
      <w:r>
        <w:t></w:t>
      </w:r>
      <w:r>
        <w:rPr>
          <w:rFonts w:hint="eastAsia"/>
        </w:rPr>
        <w:t>інших</w:t>
      </w:r>
      <w:r>
        <w:t></w:t>
      </w:r>
      <w:r>
        <w:rPr>
          <w:rFonts w:hint="eastAsia"/>
        </w:rPr>
        <w:t>великих</w:t>
      </w:r>
      <w:r>
        <w:t></w:t>
      </w:r>
      <w:r>
        <w:rPr>
          <w:rFonts w:hint="eastAsia"/>
        </w:rPr>
        <w:t>бізнесових</w:t>
      </w:r>
      <w:r>
        <w:t></w:t>
      </w:r>
      <w:r>
        <w:rPr>
          <w:rFonts w:hint="eastAsia"/>
        </w:rPr>
        <w:t>об’єднань</w:t>
      </w:r>
      <w:r>
        <w:t></w:t>
      </w:r>
      <w:r>
        <w:t></w:t>
      </w:r>
      <w:r>
        <w:rPr>
          <w:rFonts w:hint="eastAsia"/>
        </w:rPr>
        <w:t>які</w:t>
      </w:r>
      <w:r>
        <w:t></w:t>
      </w:r>
      <w:r>
        <w:rPr>
          <w:rFonts w:hint="eastAsia"/>
        </w:rPr>
        <w:t>фінансово</w:t>
      </w:r>
      <w:r>
        <w:t></w:t>
      </w:r>
      <w:r>
        <w:rPr>
          <w:rFonts w:hint="eastAsia"/>
        </w:rPr>
        <w:t>є</w:t>
      </w:r>
      <w:r>
        <w:t></w:t>
      </w:r>
      <w:r>
        <w:rPr>
          <w:rFonts w:hint="eastAsia"/>
        </w:rPr>
        <w:t>більш</w:t>
      </w:r>
    </w:p>
    <w:p w:rsidR="00F71670" w:rsidRDefault="00F71670" w:rsidP="00F71670">
      <w:r>
        <w:rPr>
          <w:rFonts w:hint="eastAsia"/>
        </w:rPr>
        <w:t>потужними</w:t>
      </w:r>
      <w:r>
        <w:t></w:t>
      </w:r>
      <w:r>
        <w:t></w:t>
      </w:r>
      <w:r>
        <w:rPr>
          <w:rFonts w:hint="eastAsia"/>
        </w:rPr>
        <w:t>ніж</w:t>
      </w:r>
      <w:r>
        <w:t></w:t>
      </w:r>
      <w:r>
        <w:rPr>
          <w:rFonts w:hint="eastAsia"/>
        </w:rPr>
        <w:t>деякі</w:t>
      </w:r>
      <w:r>
        <w:t></w:t>
      </w:r>
      <w:r>
        <w:rPr>
          <w:rFonts w:hint="eastAsia"/>
        </w:rPr>
        <w:t>держави</w:t>
      </w:r>
      <w:r>
        <w:t></w:t>
      </w:r>
      <w:r>
        <w:rPr>
          <w:rFonts w:hint="eastAsia"/>
        </w:rPr>
        <w:t>світу</w:t>
      </w:r>
      <w:r>
        <w:t></w:t>
      </w:r>
      <w:r>
        <w:t></w:t>
      </w:r>
      <w:r>
        <w:rPr>
          <w:rFonts w:hint="eastAsia"/>
        </w:rPr>
        <w:t>вносить</w:t>
      </w:r>
      <w:r>
        <w:t></w:t>
      </w:r>
      <w:r>
        <w:rPr>
          <w:rFonts w:hint="eastAsia"/>
        </w:rPr>
        <w:t>зміни</w:t>
      </w:r>
      <w:r>
        <w:t></w:t>
      </w:r>
      <w:r>
        <w:rPr>
          <w:rFonts w:hint="eastAsia"/>
        </w:rPr>
        <w:t>до</w:t>
      </w:r>
      <w:r>
        <w:t></w:t>
      </w:r>
      <w:r>
        <w:rPr>
          <w:rFonts w:hint="eastAsia"/>
        </w:rPr>
        <w:t>ієрархії</w:t>
      </w:r>
      <w:r>
        <w:t></w:t>
      </w:r>
      <w:r>
        <w:rPr>
          <w:rFonts w:hint="eastAsia"/>
        </w:rPr>
        <w:t>акторів</w:t>
      </w:r>
    </w:p>
    <w:p w:rsidR="00F71670" w:rsidRDefault="00F71670" w:rsidP="00F71670">
      <w:r>
        <w:rPr>
          <w:rFonts w:hint="eastAsia"/>
        </w:rPr>
        <w:t>міжнародних</w:t>
      </w:r>
      <w:r>
        <w:t></w:t>
      </w:r>
      <w:r>
        <w:rPr>
          <w:rFonts w:hint="eastAsia"/>
        </w:rPr>
        <w:t>відносин</w:t>
      </w:r>
      <w:r>
        <w:t></w:t>
      </w:r>
      <w:r>
        <w:t></w:t>
      </w:r>
      <w:r>
        <w:rPr>
          <w:rFonts w:hint="eastAsia"/>
        </w:rPr>
        <w:t>оскільки</w:t>
      </w:r>
      <w:r>
        <w:t></w:t>
      </w:r>
      <w:r>
        <w:rPr>
          <w:rFonts w:hint="eastAsia"/>
        </w:rPr>
        <w:t>за</w:t>
      </w:r>
      <w:r>
        <w:t></w:t>
      </w:r>
      <w:r>
        <w:rPr>
          <w:rFonts w:hint="eastAsia"/>
        </w:rPr>
        <w:t>рахунок</w:t>
      </w:r>
      <w:r>
        <w:t></w:t>
      </w:r>
      <w:r>
        <w:rPr>
          <w:rFonts w:hint="eastAsia"/>
        </w:rPr>
        <w:t>економічного</w:t>
      </w:r>
      <w:r>
        <w:t></w:t>
      </w:r>
      <w:r>
        <w:rPr>
          <w:rFonts w:hint="eastAsia"/>
        </w:rPr>
        <w:t>потенціалу</w:t>
      </w:r>
      <w:r>
        <w:t></w:t>
      </w:r>
      <w:r>
        <w:t></w:t>
      </w:r>
      <w:r>
        <w:rPr>
          <w:rFonts w:hint="eastAsia"/>
        </w:rPr>
        <w:t>насамперед</w:t>
      </w:r>
    </w:p>
    <w:p w:rsidR="00F71670" w:rsidRDefault="00F71670" w:rsidP="00F71670">
      <w:r>
        <w:rPr>
          <w:rFonts w:hint="eastAsia"/>
        </w:rPr>
        <w:t>обсяг</w:t>
      </w:r>
      <w:r>
        <w:t></w:t>
      </w:r>
      <w:r>
        <w:rPr>
          <w:rFonts w:hint="eastAsia"/>
        </w:rPr>
        <w:t>виробництва</w:t>
      </w:r>
      <w:r>
        <w:t></w:t>
      </w:r>
      <w:r>
        <w:rPr>
          <w:rFonts w:hint="eastAsia"/>
        </w:rPr>
        <w:t>та</w:t>
      </w:r>
      <w:r>
        <w:t></w:t>
      </w:r>
      <w:r>
        <w:rPr>
          <w:rFonts w:hint="eastAsia"/>
        </w:rPr>
        <w:t>потік</w:t>
      </w:r>
      <w:r>
        <w:t></w:t>
      </w:r>
      <w:r>
        <w:rPr>
          <w:rFonts w:hint="eastAsia"/>
        </w:rPr>
        <w:t>фінансів</w:t>
      </w:r>
      <w:r>
        <w:t></w:t>
      </w:r>
      <w:r>
        <w:rPr>
          <w:rFonts w:hint="eastAsia"/>
        </w:rPr>
        <w:t>завдяки</w:t>
      </w:r>
      <w:r>
        <w:t></w:t>
      </w:r>
      <w:r>
        <w:rPr>
          <w:rFonts w:hint="eastAsia"/>
        </w:rPr>
        <w:t>їхній</w:t>
      </w:r>
      <w:r>
        <w:t></w:t>
      </w:r>
      <w:r>
        <w:rPr>
          <w:rFonts w:hint="eastAsia"/>
        </w:rPr>
        <w:t>діяльності</w:t>
      </w:r>
      <w:r>
        <w:t></w:t>
      </w:r>
      <w:r>
        <w:t></w:t>
      </w:r>
      <w:r>
        <w:t></w:t>
      </w:r>
      <w:r>
        <w:rPr>
          <w:rFonts w:hint="eastAsia"/>
        </w:rPr>
        <w:t>ТНК</w:t>
      </w:r>
      <w:r>
        <w:t></w:t>
      </w:r>
      <w:r>
        <w:rPr>
          <w:rFonts w:hint="eastAsia"/>
        </w:rPr>
        <w:t>здатні</w:t>
      </w:r>
    </w:p>
    <w:p w:rsidR="00F71670" w:rsidRDefault="00F71670" w:rsidP="00F71670">
      <w:r>
        <w:rPr>
          <w:rFonts w:hint="eastAsia"/>
        </w:rPr>
        <w:t>впливати</w:t>
      </w:r>
      <w:r>
        <w:t></w:t>
      </w:r>
      <w:r>
        <w:rPr>
          <w:rFonts w:hint="eastAsia"/>
        </w:rPr>
        <w:t>на</w:t>
      </w:r>
      <w:r>
        <w:t></w:t>
      </w:r>
      <w:r>
        <w:rPr>
          <w:rFonts w:hint="eastAsia"/>
        </w:rPr>
        <w:t>політику</w:t>
      </w:r>
      <w:r>
        <w:t></w:t>
      </w:r>
      <w:r>
        <w:rPr>
          <w:rFonts w:hint="eastAsia"/>
        </w:rPr>
        <w:t>держави</w:t>
      </w:r>
      <w:r>
        <w:t></w:t>
      </w:r>
      <w:r>
        <w:t></w:t>
      </w:r>
      <w:r>
        <w:rPr>
          <w:rFonts w:hint="eastAsia"/>
        </w:rPr>
        <w:t>законодавство</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впливає</w:t>
      </w:r>
      <w:r>
        <w:t></w:t>
      </w:r>
      <w:r>
        <w:rPr>
          <w:rFonts w:hint="eastAsia"/>
        </w:rPr>
        <w:t>на</w:t>
      </w:r>
    </w:p>
    <w:p w:rsidR="00F71670" w:rsidRDefault="00F71670" w:rsidP="00F71670">
      <w:r>
        <w:rPr>
          <w:rFonts w:hint="eastAsia"/>
        </w:rPr>
        <w:t>формування</w:t>
      </w:r>
      <w:r>
        <w:t></w:t>
      </w:r>
      <w:r>
        <w:rPr>
          <w:rFonts w:hint="eastAsia"/>
        </w:rPr>
        <w:t>пріоритетів</w:t>
      </w:r>
      <w:r>
        <w:t></w:t>
      </w:r>
      <w:r>
        <w:rPr>
          <w:rFonts w:hint="eastAsia"/>
        </w:rPr>
        <w:t>і</w:t>
      </w:r>
      <w:r>
        <w:t></w:t>
      </w:r>
      <w:r>
        <w:rPr>
          <w:rFonts w:hint="eastAsia"/>
        </w:rPr>
        <w:t>самої</w:t>
      </w:r>
      <w:r>
        <w:t></w:t>
      </w:r>
      <w:r>
        <w:rPr>
          <w:rFonts w:hint="eastAsia"/>
        </w:rPr>
        <w:t>дипломатії</w:t>
      </w:r>
      <w:r>
        <w:t></w:t>
      </w:r>
      <w:r>
        <w:t></w:t>
      </w:r>
      <w:r>
        <w:rPr>
          <w:rFonts w:hint="eastAsia"/>
        </w:rPr>
        <w:t>З</w:t>
      </w:r>
      <w:r>
        <w:t></w:t>
      </w:r>
      <w:r>
        <w:rPr>
          <w:rFonts w:hint="eastAsia"/>
        </w:rPr>
        <w:t>іншого</w:t>
      </w:r>
      <w:r>
        <w:t></w:t>
      </w:r>
      <w:r>
        <w:rPr>
          <w:rFonts w:hint="eastAsia"/>
        </w:rPr>
        <w:t>боку</w:t>
      </w:r>
      <w:r>
        <w:t></w:t>
      </w:r>
      <w:r>
        <w:t></w:t>
      </w:r>
      <w:r>
        <w:rPr>
          <w:rFonts w:hint="eastAsia"/>
        </w:rPr>
        <w:t>в</w:t>
      </w:r>
      <w:r>
        <w:t></w:t>
      </w:r>
      <w:r>
        <w:rPr>
          <w:rFonts w:hint="eastAsia"/>
        </w:rPr>
        <w:t>ряді</w:t>
      </w:r>
      <w:r>
        <w:t></w:t>
      </w:r>
      <w:r>
        <w:rPr>
          <w:rFonts w:hint="eastAsia"/>
        </w:rPr>
        <w:t>країн</w:t>
      </w:r>
      <w:r>
        <w:t></w:t>
      </w:r>
      <w:r>
        <w:rPr>
          <w:rFonts w:hint="eastAsia"/>
        </w:rPr>
        <w:t>відомства</w:t>
      </w:r>
    </w:p>
    <w:p w:rsidR="00F71670" w:rsidRDefault="00F71670" w:rsidP="00F71670">
      <w:r>
        <w:rPr>
          <w:rFonts w:hint="eastAsia"/>
        </w:rPr>
        <w:t>закордонних</w:t>
      </w:r>
      <w:r>
        <w:t></w:t>
      </w:r>
      <w:r>
        <w:rPr>
          <w:rFonts w:hint="eastAsia"/>
        </w:rPr>
        <w:t>справ</w:t>
      </w:r>
      <w:r>
        <w:t></w:t>
      </w:r>
      <w:r>
        <w:rPr>
          <w:rFonts w:hint="eastAsia"/>
        </w:rPr>
        <w:t>домоглися</w:t>
      </w:r>
      <w:r>
        <w:t></w:t>
      </w:r>
      <w:r>
        <w:rPr>
          <w:rFonts w:hint="eastAsia"/>
        </w:rPr>
        <w:t>успіху</w:t>
      </w:r>
      <w:r>
        <w:t></w:t>
      </w:r>
      <w:r>
        <w:rPr>
          <w:rFonts w:hint="eastAsia"/>
        </w:rPr>
        <w:t>у</w:t>
      </w:r>
      <w:r>
        <w:t></w:t>
      </w:r>
      <w:r>
        <w:rPr>
          <w:rFonts w:hint="eastAsia"/>
        </w:rPr>
        <w:t>залученні</w:t>
      </w:r>
      <w:r>
        <w:t></w:t>
      </w:r>
      <w:r>
        <w:rPr>
          <w:rFonts w:hint="eastAsia"/>
        </w:rPr>
        <w:t>ТНК</w:t>
      </w:r>
      <w:r>
        <w:t></w:t>
      </w:r>
      <w:r>
        <w:rPr>
          <w:rFonts w:hint="eastAsia"/>
        </w:rPr>
        <w:t>до</w:t>
      </w:r>
      <w:r>
        <w:t></w:t>
      </w:r>
      <w:r>
        <w:rPr>
          <w:rFonts w:hint="eastAsia"/>
        </w:rPr>
        <w:t>розробки</w:t>
      </w:r>
      <w:r>
        <w:t></w:t>
      </w:r>
      <w:r>
        <w:rPr>
          <w:rFonts w:hint="eastAsia"/>
        </w:rPr>
        <w:t>міжвідомчої</w:t>
      </w:r>
    </w:p>
    <w:p w:rsidR="00F71670" w:rsidRDefault="00F71670" w:rsidP="00F71670">
      <w:r>
        <w:rPr>
          <w:rFonts w:hint="eastAsia"/>
        </w:rPr>
        <w:t>зовнішньоекономічної</w:t>
      </w:r>
      <w:r>
        <w:t></w:t>
      </w:r>
      <w:r>
        <w:rPr>
          <w:rFonts w:hint="eastAsia"/>
        </w:rPr>
        <w:t>політики</w:t>
      </w:r>
      <w:r>
        <w:t></w:t>
      </w:r>
      <w:r>
        <w:t></w:t>
      </w:r>
      <w:r>
        <w:rPr>
          <w:rFonts w:hint="eastAsia"/>
        </w:rPr>
        <w:t>яка</w:t>
      </w:r>
      <w:r>
        <w:t></w:t>
      </w:r>
      <w:r>
        <w:rPr>
          <w:rFonts w:hint="eastAsia"/>
        </w:rPr>
        <w:t>за</w:t>
      </w:r>
      <w:r>
        <w:t></w:t>
      </w:r>
      <w:r>
        <w:rPr>
          <w:rFonts w:hint="eastAsia"/>
        </w:rPr>
        <w:t>такої</w:t>
      </w:r>
      <w:r>
        <w:t></w:t>
      </w:r>
      <w:r>
        <w:rPr>
          <w:rFonts w:hint="eastAsia"/>
        </w:rPr>
        <w:t>кооперації</w:t>
      </w:r>
      <w:r>
        <w:t></w:t>
      </w:r>
      <w:r>
        <w:rPr>
          <w:rFonts w:hint="eastAsia"/>
        </w:rPr>
        <w:t>досить</w:t>
      </w:r>
      <w:r>
        <w:t></w:t>
      </w:r>
      <w:r>
        <w:rPr>
          <w:rFonts w:hint="eastAsia"/>
        </w:rPr>
        <w:t>успішно</w:t>
      </w:r>
    </w:p>
    <w:p w:rsidR="00F71670" w:rsidRDefault="00F71670" w:rsidP="00F71670">
      <w:r>
        <w:rPr>
          <w:rFonts w:hint="eastAsia"/>
        </w:rPr>
        <w:t>реалізується</w:t>
      </w:r>
      <w:r>
        <w:t></w:t>
      </w:r>
    </w:p>
    <w:p w:rsidR="00F71670" w:rsidRDefault="00F71670" w:rsidP="00F71670">
      <w:r>
        <w:t></w:t>
      </w:r>
      <w:r>
        <w:t></w:t>
      </w:r>
      <w:r>
        <w:t></w:t>
      </w:r>
      <w:r>
        <w:rPr>
          <w:rFonts w:hint="eastAsia"/>
        </w:rPr>
        <w:t>Інтенсифікація</w:t>
      </w:r>
      <w:r>
        <w:t></w:t>
      </w:r>
      <w:r>
        <w:rPr>
          <w:rFonts w:hint="eastAsia"/>
        </w:rPr>
        <w:t>міжнародних</w:t>
      </w:r>
      <w:r>
        <w:t></w:t>
      </w:r>
      <w:r>
        <w:rPr>
          <w:rFonts w:hint="eastAsia"/>
        </w:rPr>
        <w:t>процесів</w:t>
      </w:r>
      <w:r>
        <w:t></w:t>
      </w:r>
      <w:r>
        <w:t></w:t>
      </w:r>
      <w:r>
        <w:rPr>
          <w:rFonts w:hint="eastAsia"/>
        </w:rPr>
        <w:t>багатогранність</w:t>
      </w:r>
      <w:r>
        <w:t></w:t>
      </w:r>
      <w:r>
        <w:rPr>
          <w:rFonts w:hint="eastAsia"/>
        </w:rPr>
        <w:t>міжнародного</w:t>
      </w:r>
    </w:p>
    <w:p w:rsidR="00F71670" w:rsidRDefault="00F71670" w:rsidP="00F71670">
      <w:r>
        <w:rPr>
          <w:rFonts w:hint="eastAsia"/>
        </w:rPr>
        <w:t>співробітництва</w:t>
      </w:r>
      <w:r>
        <w:t></w:t>
      </w:r>
      <w:r>
        <w:rPr>
          <w:rFonts w:hint="eastAsia"/>
        </w:rPr>
        <w:t>потребують</w:t>
      </w:r>
      <w:r>
        <w:t></w:t>
      </w:r>
      <w:r>
        <w:rPr>
          <w:rFonts w:hint="eastAsia"/>
        </w:rPr>
        <w:t>від</w:t>
      </w:r>
      <w:r>
        <w:t></w:t>
      </w:r>
      <w:r>
        <w:rPr>
          <w:rFonts w:hint="eastAsia"/>
        </w:rPr>
        <w:t>держави</w:t>
      </w:r>
      <w:r>
        <w:t></w:t>
      </w:r>
      <w:r>
        <w:rPr>
          <w:rFonts w:hint="eastAsia"/>
        </w:rPr>
        <w:t>активної</w:t>
      </w:r>
      <w:r>
        <w:t></w:t>
      </w:r>
      <w:r>
        <w:rPr>
          <w:rFonts w:hint="eastAsia"/>
        </w:rPr>
        <w:t>присутності</w:t>
      </w:r>
      <w:r>
        <w:t></w:t>
      </w:r>
      <w:r>
        <w:rPr>
          <w:rFonts w:hint="eastAsia"/>
        </w:rPr>
        <w:t>в</w:t>
      </w:r>
      <w:r>
        <w:t></w:t>
      </w:r>
      <w:r>
        <w:rPr>
          <w:rFonts w:hint="eastAsia"/>
        </w:rPr>
        <w:t>міжнародному</w:t>
      </w:r>
    </w:p>
    <w:p w:rsidR="00F71670" w:rsidRDefault="00F71670" w:rsidP="00F71670">
      <w:r>
        <w:rPr>
          <w:rFonts w:hint="eastAsia"/>
        </w:rPr>
        <w:t>багатосторонньому</w:t>
      </w:r>
      <w:r>
        <w:t></w:t>
      </w:r>
      <w:r>
        <w:rPr>
          <w:rFonts w:hint="eastAsia"/>
        </w:rPr>
        <w:t>спілкуванні</w:t>
      </w:r>
      <w:r>
        <w:t></w:t>
      </w:r>
      <w:r>
        <w:t></w:t>
      </w:r>
      <w:r>
        <w:rPr>
          <w:rFonts w:hint="eastAsia"/>
        </w:rPr>
        <w:t>Посилюється</w:t>
      </w:r>
      <w:r>
        <w:t></w:t>
      </w:r>
      <w:r>
        <w:rPr>
          <w:rFonts w:hint="eastAsia"/>
        </w:rPr>
        <w:t>роль</w:t>
      </w:r>
      <w:r>
        <w:t></w:t>
      </w:r>
      <w:r>
        <w:rPr>
          <w:rFonts w:hint="eastAsia"/>
        </w:rPr>
        <w:t>міжнародних</w:t>
      </w:r>
      <w:r>
        <w:t></w:t>
      </w:r>
      <w:r>
        <w:rPr>
          <w:rFonts w:hint="eastAsia"/>
        </w:rPr>
        <w:t>міжурядових</w:t>
      </w:r>
    </w:p>
    <w:p w:rsidR="00F71670" w:rsidRDefault="00F71670" w:rsidP="00F71670">
      <w:r>
        <w:rPr>
          <w:rFonts w:hint="eastAsia"/>
        </w:rPr>
        <w:t>організацій</w:t>
      </w:r>
      <w:r>
        <w:t></w:t>
      </w:r>
      <w:r>
        <w:rPr>
          <w:rFonts w:hint="eastAsia"/>
        </w:rPr>
        <w:t>у</w:t>
      </w:r>
      <w:r>
        <w:t></w:t>
      </w:r>
      <w:r>
        <w:rPr>
          <w:rFonts w:hint="eastAsia"/>
        </w:rPr>
        <w:t>вирішенні</w:t>
      </w:r>
      <w:r>
        <w:t></w:t>
      </w:r>
      <w:r>
        <w:rPr>
          <w:rFonts w:hint="eastAsia"/>
        </w:rPr>
        <w:t>проблем</w:t>
      </w:r>
      <w:r>
        <w:t></w:t>
      </w:r>
      <w:r>
        <w:rPr>
          <w:rFonts w:hint="eastAsia"/>
        </w:rPr>
        <w:t>глобального</w:t>
      </w:r>
      <w:r>
        <w:t></w:t>
      </w:r>
      <w:r>
        <w:rPr>
          <w:rFonts w:hint="eastAsia"/>
        </w:rPr>
        <w:t>характеру</w:t>
      </w:r>
      <w:r>
        <w:t></w:t>
      </w:r>
      <w:r>
        <w:t></w:t>
      </w:r>
      <w:r>
        <w:rPr>
          <w:rFonts w:hint="eastAsia"/>
        </w:rPr>
        <w:t>Тому</w:t>
      </w:r>
      <w:r>
        <w:t></w:t>
      </w:r>
      <w:r>
        <w:t></w:t>
      </w:r>
      <w:r>
        <w:rPr>
          <w:rFonts w:hint="eastAsia"/>
        </w:rPr>
        <w:t>зосереджуючи</w:t>
      </w:r>
    </w:p>
    <w:p w:rsidR="00F71670" w:rsidRDefault="00F71670" w:rsidP="00F71670">
      <w:r>
        <w:rPr>
          <w:rFonts w:hint="eastAsia"/>
        </w:rPr>
        <w:t>увагу</w:t>
      </w:r>
      <w:r>
        <w:t></w:t>
      </w:r>
      <w:r>
        <w:rPr>
          <w:rFonts w:hint="eastAsia"/>
        </w:rPr>
        <w:t>на</w:t>
      </w:r>
      <w:r>
        <w:t></w:t>
      </w:r>
      <w:r>
        <w:rPr>
          <w:rFonts w:hint="eastAsia"/>
        </w:rPr>
        <w:t>соціально</w:t>
      </w:r>
      <w:r>
        <w:t></w:t>
      </w:r>
      <w:r>
        <w:rPr>
          <w:rFonts w:hint="eastAsia"/>
        </w:rPr>
        <w:t>гуманітарному</w:t>
      </w:r>
      <w:r>
        <w:t></w:t>
      </w:r>
      <w:r>
        <w:rPr>
          <w:rFonts w:hint="eastAsia"/>
        </w:rPr>
        <w:t>порядку</w:t>
      </w:r>
      <w:r>
        <w:t></w:t>
      </w:r>
      <w:r>
        <w:rPr>
          <w:rFonts w:hint="eastAsia"/>
        </w:rPr>
        <w:t>денному</w:t>
      </w:r>
      <w:r>
        <w:t></w:t>
      </w:r>
      <w:r>
        <w:t></w:t>
      </w:r>
      <w:r>
        <w:t></w:t>
      </w:r>
      <w:r>
        <w:t></w:t>
      </w:r>
      <w:r>
        <w:t></w:t>
      </w:r>
      <w:r>
        <w:t></w:t>
      </w:r>
      <w:r>
        <w:t></w:t>
      </w:r>
      <w:r>
        <w:t></w:t>
      </w:r>
      <w:r>
        <w:t></w:t>
      </w:r>
      <w:r>
        <w:t></w:t>
      </w:r>
      <w:r>
        <w:t></w:t>
      </w:r>
      <w:r>
        <w:t></w:t>
      </w:r>
      <w:r>
        <w:t></w:t>
      </w:r>
      <w:r>
        <w:t></w:t>
      </w:r>
      <w:r>
        <w:t></w:t>
      </w:r>
      <w:r>
        <w:t></w:t>
      </w:r>
      <w:r>
        <w:t></w:t>
      </w:r>
      <w:r>
        <w:rPr>
          <w:rFonts w:hint="eastAsia"/>
        </w:rPr>
        <w:t>ММУО</w:t>
      </w:r>
    </w:p>
    <w:p w:rsidR="00F71670" w:rsidRDefault="00F71670" w:rsidP="00F71670">
      <w:r>
        <w:rPr>
          <w:rFonts w:hint="eastAsia"/>
        </w:rPr>
        <w:t>фактично</w:t>
      </w:r>
      <w:r>
        <w:t></w:t>
      </w:r>
      <w:r>
        <w:rPr>
          <w:rFonts w:hint="eastAsia"/>
        </w:rPr>
        <w:t>стають</w:t>
      </w:r>
      <w:r>
        <w:t></w:t>
      </w:r>
      <w:r>
        <w:rPr>
          <w:rFonts w:hint="eastAsia"/>
        </w:rPr>
        <w:t>повноправними</w:t>
      </w:r>
      <w:r>
        <w:t></w:t>
      </w:r>
      <w:r>
        <w:rPr>
          <w:rFonts w:hint="eastAsia"/>
        </w:rPr>
        <w:t>акторами</w:t>
      </w:r>
      <w:r>
        <w:t></w:t>
      </w:r>
      <w:r>
        <w:rPr>
          <w:rFonts w:hint="eastAsia"/>
        </w:rPr>
        <w:t>нового</w:t>
      </w:r>
      <w:r>
        <w:t></w:t>
      </w:r>
      <w:r>
        <w:rPr>
          <w:rFonts w:hint="eastAsia"/>
        </w:rPr>
        <w:t>дипломатичного</w:t>
      </w:r>
      <w:r>
        <w:t></w:t>
      </w:r>
      <w:r>
        <w:rPr>
          <w:rFonts w:hint="eastAsia"/>
        </w:rPr>
        <w:t>середовища</w:t>
      </w:r>
      <w:r>
        <w:t></w:t>
      </w:r>
      <w:r>
        <w:t></w:t>
      </w:r>
      <w:r>
        <w:rPr>
          <w:rFonts w:hint="eastAsia"/>
        </w:rPr>
        <w:t>а</w:t>
      </w:r>
    </w:p>
    <w:p w:rsidR="00F71670" w:rsidRDefault="00F71670" w:rsidP="00F71670">
      <w:r>
        <w:rPr>
          <w:rFonts w:hint="eastAsia"/>
        </w:rPr>
        <w:t>держави</w:t>
      </w:r>
      <w:r>
        <w:t></w:t>
      </w:r>
      <w:r>
        <w:rPr>
          <w:rFonts w:hint="eastAsia"/>
        </w:rPr>
        <w:t>отримують</w:t>
      </w:r>
      <w:r>
        <w:t></w:t>
      </w:r>
      <w:r>
        <w:rPr>
          <w:rFonts w:hint="eastAsia"/>
        </w:rPr>
        <w:t>можливість</w:t>
      </w:r>
      <w:r>
        <w:t></w:t>
      </w:r>
      <w:r>
        <w:rPr>
          <w:rFonts w:hint="eastAsia"/>
        </w:rPr>
        <w:t>залучати</w:t>
      </w:r>
      <w:r>
        <w:t></w:t>
      </w:r>
      <w:r>
        <w:rPr>
          <w:rFonts w:hint="eastAsia"/>
        </w:rPr>
        <w:t>авторитетні</w:t>
      </w:r>
      <w:r>
        <w:t></w:t>
      </w:r>
      <w:r>
        <w:rPr>
          <w:rFonts w:hint="eastAsia"/>
        </w:rPr>
        <w:t>міжнародні</w:t>
      </w:r>
      <w:r>
        <w:t></w:t>
      </w:r>
      <w:r>
        <w:rPr>
          <w:rFonts w:hint="eastAsia"/>
        </w:rPr>
        <w:t>міжурядові</w:t>
      </w:r>
    </w:p>
    <w:p w:rsidR="00F71670" w:rsidRDefault="00F71670" w:rsidP="00F71670">
      <w:r>
        <w:rPr>
          <w:rFonts w:hint="eastAsia"/>
        </w:rPr>
        <w:t>організації</w:t>
      </w:r>
      <w:r>
        <w:t></w:t>
      </w:r>
      <w:r>
        <w:rPr>
          <w:rFonts w:hint="eastAsia"/>
        </w:rPr>
        <w:t>до</w:t>
      </w:r>
      <w:r>
        <w:t></w:t>
      </w:r>
      <w:r>
        <w:rPr>
          <w:rFonts w:hint="eastAsia"/>
        </w:rPr>
        <w:t>реалізації</w:t>
      </w:r>
      <w:r>
        <w:t></w:t>
      </w:r>
      <w:r>
        <w:rPr>
          <w:rFonts w:hint="eastAsia"/>
        </w:rPr>
        <w:t>своєї</w:t>
      </w:r>
      <w:r>
        <w:t></w:t>
      </w:r>
      <w:r>
        <w:rPr>
          <w:rFonts w:hint="eastAsia"/>
        </w:rPr>
        <w:t>політики</w:t>
      </w:r>
      <w:r>
        <w:t></w:t>
      </w:r>
      <w:r>
        <w:rPr>
          <w:rFonts w:hint="eastAsia"/>
        </w:rPr>
        <w:t>в</w:t>
      </w:r>
      <w:r>
        <w:t></w:t>
      </w:r>
      <w:r>
        <w:rPr>
          <w:rFonts w:hint="eastAsia"/>
        </w:rPr>
        <w:t>соціально</w:t>
      </w:r>
      <w:r>
        <w:t></w:t>
      </w:r>
      <w:r>
        <w:rPr>
          <w:rFonts w:hint="eastAsia"/>
        </w:rPr>
        <w:t>гуманітарній</w:t>
      </w:r>
      <w:r>
        <w:t></w:t>
      </w:r>
      <w:r>
        <w:rPr>
          <w:rFonts w:hint="eastAsia"/>
        </w:rPr>
        <w:t>сфері</w:t>
      </w:r>
      <w:r>
        <w:t></w:t>
      </w:r>
    </w:p>
    <w:p w:rsidR="00F71670" w:rsidRDefault="00F71670" w:rsidP="00F71670">
      <w:r>
        <w:rPr>
          <w:rFonts w:hint="eastAsia"/>
        </w:rPr>
        <w:t>Новим</w:t>
      </w:r>
      <w:r>
        <w:t></w:t>
      </w:r>
      <w:r>
        <w:rPr>
          <w:rFonts w:hint="eastAsia"/>
        </w:rPr>
        <w:t>для</w:t>
      </w:r>
      <w:r>
        <w:t></w:t>
      </w:r>
      <w:r>
        <w:rPr>
          <w:rFonts w:hint="eastAsia"/>
        </w:rPr>
        <w:t>дипломатії</w:t>
      </w:r>
      <w:r>
        <w:t></w:t>
      </w:r>
      <w:r>
        <w:rPr>
          <w:rFonts w:hint="eastAsia"/>
        </w:rPr>
        <w:t>стає</w:t>
      </w:r>
      <w:r>
        <w:t></w:t>
      </w:r>
      <w:r>
        <w:rPr>
          <w:rFonts w:hint="eastAsia"/>
        </w:rPr>
        <w:t>і</w:t>
      </w:r>
      <w:r>
        <w:t></w:t>
      </w:r>
      <w:r>
        <w:rPr>
          <w:rFonts w:hint="eastAsia"/>
        </w:rPr>
        <w:t>реалізація</w:t>
      </w:r>
      <w:r>
        <w:t></w:t>
      </w:r>
      <w:r>
        <w:rPr>
          <w:rFonts w:hint="eastAsia"/>
        </w:rPr>
        <w:t>спільних</w:t>
      </w:r>
      <w:r>
        <w:t></w:t>
      </w:r>
      <w:r>
        <w:rPr>
          <w:rFonts w:hint="eastAsia"/>
        </w:rPr>
        <w:t>політик</w:t>
      </w:r>
      <w:r>
        <w:t></w:t>
      </w:r>
      <w:r>
        <w:t></w:t>
      </w:r>
      <w:r>
        <w:rPr>
          <w:rFonts w:hint="eastAsia"/>
        </w:rPr>
        <w:t>в</w:t>
      </w:r>
      <w:r>
        <w:t></w:t>
      </w:r>
      <w:r>
        <w:rPr>
          <w:rFonts w:hint="eastAsia"/>
        </w:rPr>
        <w:t>тому</w:t>
      </w:r>
      <w:r>
        <w:t></w:t>
      </w:r>
      <w:r>
        <w:rPr>
          <w:rFonts w:hint="eastAsia"/>
        </w:rPr>
        <w:t>числі</w:t>
      </w:r>
      <w:r>
        <w:t></w:t>
      </w:r>
      <w:r>
        <w:rPr>
          <w:rFonts w:hint="eastAsia"/>
        </w:rPr>
        <w:t>в</w:t>
      </w:r>
    </w:p>
    <w:p w:rsidR="00F71670" w:rsidRDefault="00F71670" w:rsidP="00F71670">
      <w:r>
        <w:rPr>
          <w:rFonts w:hint="eastAsia"/>
        </w:rPr>
        <w:t>сфері</w:t>
      </w:r>
      <w:r>
        <w:t></w:t>
      </w:r>
      <w:r>
        <w:rPr>
          <w:rFonts w:hint="eastAsia"/>
        </w:rPr>
        <w:t>зовнішньої</w:t>
      </w:r>
      <w:r>
        <w:t></w:t>
      </w:r>
      <w:r>
        <w:rPr>
          <w:rFonts w:hint="eastAsia"/>
        </w:rPr>
        <w:t>політики</w:t>
      </w:r>
      <w:r>
        <w:t></w:t>
      </w:r>
      <w:r>
        <w:rPr>
          <w:rFonts w:hint="eastAsia"/>
        </w:rPr>
        <w:t>і</w:t>
      </w:r>
      <w:r>
        <w:t></w:t>
      </w:r>
      <w:r>
        <w:rPr>
          <w:rFonts w:hint="eastAsia"/>
        </w:rPr>
        <w:t>безпеки</w:t>
      </w:r>
      <w:r>
        <w:t></w:t>
      </w:r>
      <w:r>
        <w:t></w:t>
      </w:r>
      <w:r>
        <w:rPr>
          <w:rFonts w:hint="eastAsia"/>
        </w:rPr>
        <w:t>такої</w:t>
      </w:r>
      <w:r>
        <w:t></w:t>
      </w:r>
      <w:r>
        <w:rPr>
          <w:rFonts w:hint="eastAsia"/>
        </w:rPr>
        <w:t>міжнародної</w:t>
      </w:r>
      <w:r>
        <w:t></w:t>
      </w:r>
      <w:r>
        <w:rPr>
          <w:rFonts w:hint="eastAsia"/>
        </w:rPr>
        <w:t>організації</w:t>
      </w:r>
      <w:r>
        <w:t></w:t>
      </w:r>
      <w:r>
        <w:rPr>
          <w:rFonts w:hint="eastAsia"/>
        </w:rPr>
        <w:t>як</w:t>
      </w:r>
      <w:r>
        <w:t></w:t>
      </w:r>
      <w:r>
        <w:rPr>
          <w:rFonts w:hint="eastAsia"/>
        </w:rPr>
        <w:t>ЄС</w:t>
      </w:r>
      <w:r>
        <w:t></w:t>
      </w:r>
    </w:p>
    <w:p w:rsidR="00F71670" w:rsidRDefault="00F71670" w:rsidP="00F71670">
      <w:r>
        <w:rPr>
          <w:rFonts w:hint="eastAsia"/>
        </w:rPr>
        <w:t>Тенденції</w:t>
      </w:r>
      <w:r>
        <w:t></w:t>
      </w:r>
      <w:r>
        <w:rPr>
          <w:rFonts w:hint="eastAsia"/>
        </w:rPr>
        <w:t>розвитку</w:t>
      </w:r>
      <w:r>
        <w:t></w:t>
      </w:r>
      <w:r>
        <w:rPr>
          <w:rFonts w:hint="eastAsia"/>
        </w:rPr>
        <w:t>подібної</w:t>
      </w:r>
      <w:r>
        <w:t></w:t>
      </w:r>
      <w:r>
        <w:rPr>
          <w:rFonts w:hint="eastAsia"/>
        </w:rPr>
        <w:t>практики</w:t>
      </w:r>
      <w:r>
        <w:t></w:t>
      </w:r>
      <w:r>
        <w:rPr>
          <w:rFonts w:hint="eastAsia"/>
        </w:rPr>
        <w:t>наразі</w:t>
      </w:r>
      <w:r>
        <w:t></w:t>
      </w:r>
      <w:r>
        <w:rPr>
          <w:rFonts w:hint="eastAsia"/>
        </w:rPr>
        <w:t>простежується</w:t>
      </w:r>
      <w:r>
        <w:t></w:t>
      </w:r>
      <w:r>
        <w:rPr>
          <w:rFonts w:hint="eastAsia"/>
        </w:rPr>
        <w:t>в</w:t>
      </w:r>
      <w:r>
        <w:t></w:t>
      </w:r>
      <w:r>
        <w:rPr>
          <w:rFonts w:hint="eastAsia"/>
        </w:rPr>
        <w:t>низці</w:t>
      </w:r>
      <w:r>
        <w:t></w:t>
      </w:r>
      <w:r>
        <w:rPr>
          <w:rFonts w:hint="eastAsia"/>
        </w:rPr>
        <w:t>інтеграційних</w:t>
      </w:r>
    </w:p>
    <w:p w:rsidR="00F71670" w:rsidRDefault="00F71670" w:rsidP="00F71670">
      <w:r>
        <w:rPr>
          <w:rFonts w:hint="eastAsia"/>
        </w:rPr>
        <w:t>об’єднань</w:t>
      </w:r>
      <w:r>
        <w:t></w:t>
      </w:r>
      <w:r>
        <w:t></w:t>
      </w:r>
      <w:r>
        <w:rPr>
          <w:rFonts w:hint="eastAsia"/>
        </w:rPr>
        <w:t>що</w:t>
      </w:r>
      <w:r>
        <w:t></w:t>
      </w:r>
      <w:r>
        <w:rPr>
          <w:rFonts w:hint="eastAsia"/>
        </w:rPr>
        <w:t>розвиваються</w:t>
      </w:r>
      <w:r>
        <w:t></w:t>
      </w:r>
      <w:r>
        <w:rPr>
          <w:rFonts w:hint="eastAsia"/>
        </w:rPr>
        <w:t>в</w:t>
      </w:r>
      <w:r>
        <w:t></w:t>
      </w:r>
      <w:r>
        <w:rPr>
          <w:rFonts w:hint="eastAsia"/>
        </w:rPr>
        <w:t>інших</w:t>
      </w:r>
      <w:r>
        <w:t></w:t>
      </w:r>
      <w:r>
        <w:rPr>
          <w:rFonts w:hint="eastAsia"/>
        </w:rPr>
        <w:t>регіонах</w:t>
      </w:r>
      <w:r>
        <w:t></w:t>
      </w:r>
      <w:r>
        <w:rPr>
          <w:rFonts w:hint="eastAsia"/>
        </w:rPr>
        <w:t>світу</w:t>
      </w:r>
      <w:r>
        <w:t></w:t>
      </w:r>
    </w:p>
    <w:p w:rsidR="00F71670" w:rsidRDefault="00F71670" w:rsidP="00F71670">
      <w:r>
        <w:t></w:t>
      </w:r>
      <w:r>
        <w:t></w:t>
      </w:r>
      <w:r>
        <w:t></w:t>
      </w:r>
    </w:p>
    <w:p w:rsidR="00F71670" w:rsidRDefault="00F71670" w:rsidP="00F71670">
      <w:r>
        <w:rPr>
          <w:rFonts w:hint="eastAsia"/>
        </w:rPr>
        <w:t>Актуальним</w:t>
      </w:r>
      <w:r>
        <w:t></w:t>
      </w:r>
      <w:r>
        <w:rPr>
          <w:rFonts w:hint="eastAsia"/>
        </w:rPr>
        <w:t>інструментом</w:t>
      </w:r>
      <w:r>
        <w:t></w:t>
      </w:r>
      <w:r>
        <w:rPr>
          <w:rFonts w:hint="eastAsia"/>
        </w:rPr>
        <w:t>залишається</w:t>
      </w:r>
      <w:r>
        <w:t></w:t>
      </w:r>
      <w:r>
        <w:rPr>
          <w:rFonts w:hint="eastAsia"/>
        </w:rPr>
        <w:t>дипломатія</w:t>
      </w:r>
      <w:r>
        <w:t></w:t>
      </w:r>
      <w:r>
        <w:rPr>
          <w:rFonts w:hint="eastAsia"/>
        </w:rPr>
        <w:t>самітів</w:t>
      </w:r>
      <w:r>
        <w:t></w:t>
      </w:r>
      <w:r>
        <w:rPr>
          <w:rFonts w:hint="eastAsia"/>
        </w:rPr>
        <w:t>в</w:t>
      </w:r>
      <w:r>
        <w:t></w:t>
      </w:r>
      <w:r>
        <w:rPr>
          <w:rFonts w:hint="eastAsia"/>
        </w:rPr>
        <w:t>різноманітних</w:t>
      </w:r>
    </w:p>
    <w:p w:rsidR="00F71670" w:rsidRDefault="00F71670" w:rsidP="00F71670">
      <w:r>
        <w:rPr>
          <w:rFonts w:hint="eastAsia"/>
        </w:rPr>
        <w:t>її</w:t>
      </w:r>
      <w:r>
        <w:t></w:t>
      </w:r>
      <w:r>
        <w:rPr>
          <w:rFonts w:hint="eastAsia"/>
        </w:rPr>
        <w:t>формах</w:t>
      </w:r>
      <w:r>
        <w:t></w:t>
      </w:r>
      <w:r>
        <w:t></w:t>
      </w:r>
      <w:r>
        <w:rPr>
          <w:rFonts w:hint="eastAsia"/>
        </w:rPr>
        <w:t>оскільки</w:t>
      </w:r>
      <w:r>
        <w:t></w:t>
      </w:r>
      <w:r>
        <w:rPr>
          <w:rFonts w:hint="eastAsia"/>
        </w:rPr>
        <w:t>зустрічі</w:t>
      </w:r>
      <w:r>
        <w:t></w:t>
      </w:r>
      <w:r>
        <w:rPr>
          <w:rFonts w:hint="eastAsia"/>
        </w:rPr>
        <w:t>на</w:t>
      </w:r>
      <w:r>
        <w:t></w:t>
      </w:r>
      <w:r>
        <w:rPr>
          <w:rFonts w:hint="eastAsia"/>
        </w:rPr>
        <w:t>найвищому</w:t>
      </w:r>
      <w:r>
        <w:t></w:t>
      </w:r>
      <w:r>
        <w:rPr>
          <w:rFonts w:hint="eastAsia"/>
        </w:rPr>
        <w:t>рівні</w:t>
      </w:r>
      <w:r>
        <w:t></w:t>
      </w:r>
      <w:r>
        <w:t></w:t>
      </w:r>
      <w:r>
        <w:rPr>
          <w:rFonts w:hint="eastAsia"/>
        </w:rPr>
        <w:t>консультації</w:t>
      </w:r>
      <w:r>
        <w:t></w:t>
      </w:r>
      <w:r>
        <w:rPr>
          <w:rFonts w:hint="eastAsia"/>
        </w:rPr>
        <w:t>та</w:t>
      </w:r>
      <w:r>
        <w:t></w:t>
      </w:r>
      <w:r>
        <w:rPr>
          <w:rFonts w:hint="eastAsia"/>
        </w:rPr>
        <w:t>домовленості</w:t>
      </w:r>
      <w:r>
        <w:t></w:t>
      </w:r>
    </w:p>
    <w:p w:rsidR="00F71670" w:rsidRDefault="00F71670" w:rsidP="00F71670">
      <w:r>
        <w:rPr>
          <w:rFonts w:hint="eastAsia"/>
        </w:rPr>
        <w:t>досягнуті</w:t>
      </w:r>
      <w:r>
        <w:t></w:t>
      </w:r>
      <w:r>
        <w:rPr>
          <w:rFonts w:hint="eastAsia"/>
        </w:rPr>
        <w:t>на</w:t>
      </w:r>
      <w:r>
        <w:t></w:t>
      </w:r>
      <w:r>
        <w:rPr>
          <w:rFonts w:hint="eastAsia"/>
        </w:rPr>
        <w:t>них</w:t>
      </w:r>
      <w:r>
        <w:t></w:t>
      </w:r>
      <w:r>
        <w:rPr>
          <w:rFonts w:hint="eastAsia"/>
        </w:rPr>
        <w:t>та</w:t>
      </w:r>
      <w:r>
        <w:t></w:t>
      </w:r>
      <w:r>
        <w:rPr>
          <w:rFonts w:hint="eastAsia"/>
        </w:rPr>
        <w:t>підкріплені</w:t>
      </w:r>
      <w:r>
        <w:t></w:t>
      </w:r>
      <w:r>
        <w:rPr>
          <w:rFonts w:hint="eastAsia"/>
        </w:rPr>
        <w:t>позицією</w:t>
      </w:r>
      <w:r>
        <w:t></w:t>
      </w:r>
      <w:r>
        <w:rPr>
          <w:rFonts w:hint="eastAsia"/>
        </w:rPr>
        <w:t>глав</w:t>
      </w:r>
      <w:r>
        <w:t></w:t>
      </w:r>
      <w:r>
        <w:rPr>
          <w:rFonts w:hint="eastAsia"/>
        </w:rPr>
        <w:t>держав</w:t>
      </w:r>
      <w:r>
        <w:t></w:t>
      </w:r>
      <w:r>
        <w:rPr>
          <w:rFonts w:hint="eastAsia"/>
        </w:rPr>
        <w:t>мають</w:t>
      </w:r>
      <w:r>
        <w:t></w:t>
      </w:r>
      <w:r>
        <w:t></w:t>
      </w:r>
      <w:r>
        <w:rPr>
          <w:rFonts w:hint="eastAsia"/>
        </w:rPr>
        <w:t>як</w:t>
      </w:r>
      <w:r>
        <w:t></w:t>
      </w:r>
      <w:r>
        <w:rPr>
          <w:rFonts w:hint="eastAsia"/>
        </w:rPr>
        <w:t>правило</w:t>
      </w:r>
      <w:r>
        <w:t></w:t>
      </w:r>
      <w:r>
        <w:t></w:t>
      </w:r>
      <w:r>
        <w:rPr>
          <w:rFonts w:hint="eastAsia"/>
        </w:rPr>
        <w:t>найбільш</w:t>
      </w:r>
    </w:p>
    <w:p w:rsidR="00F71670" w:rsidRDefault="00F71670" w:rsidP="00F71670">
      <w:r>
        <w:rPr>
          <w:rFonts w:hint="eastAsia"/>
        </w:rPr>
        <w:t>продуктивний</w:t>
      </w:r>
      <w:r>
        <w:t></w:t>
      </w:r>
      <w:r>
        <w:rPr>
          <w:rFonts w:hint="eastAsia"/>
        </w:rPr>
        <w:t>результат</w:t>
      </w:r>
      <w:r>
        <w:t></w:t>
      </w:r>
      <w:r>
        <w:t></w:t>
      </w:r>
      <w:r>
        <w:rPr>
          <w:rFonts w:hint="eastAsia"/>
        </w:rPr>
        <w:t>На</w:t>
      </w:r>
      <w:r>
        <w:t></w:t>
      </w:r>
      <w:r>
        <w:rPr>
          <w:rFonts w:hint="eastAsia"/>
        </w:rPr>
        <w:t>самітах</w:t>
      </w:r>
      <w:r>
        <w:t></w:t>
      </w:r>
      <w:r>
        <w:rPr>
          <w:rFonts w:hint="eastAsia"/>
        </w:rPr>
        <w:t>за</w:t>
      </w:r>
      <w:r>
        <w:t></w:t>
      </w:r>
      <w:r>
        <w:rPr>
          <w:rFonts w:hint="eastAsia"/>
        </w:rPr>
        <w:t>участю</w:t>
      </w:r>
      <w:r>
        <w:t></w:t>
      </w:r>
      <w:r>
        <w:rPr>
          <w:rFonts w:hint="eastAsia"/>
        </w:rPr>
        <w:t>провідних</w:t>
      </w:r>
      <w:r>
        <w:t></w:t>
      </w:r>
      <w:r>
        <w:rPr>
          <w:rFonts w:hint="eastAsia"/>
        </w:rPr>
        <w:t>держав</w:t>
      </w:r>
      <w:r>
        <w:t></w:t>
      </w:r>
      <w:r>
        <w:rPr>
          <w:rFonts w:hint="eastAsia"/>
        </w:rPr>
        <w:t>світу</w:t>
      </w:r>
    </w:p>
    <w:p w:rsidR="00F71670" w:rsidRDefault="00F71670" w:rsidP="00F71670">
      <w:r>
        <w:rPr>
          <w:rFonts w:hint="eastAsia"/>
        </w:rPr>
        <w:t>вирішуються</w:t>
      </w:r>
      <w:r>
        <w:t></w:t>
      </w:r>
      <w:r>
        <w:rPr>
          <w:rFonts w:hint="eastAsia"/>
        </w:rPr>
        <w:t>не</w:t>
      </w:r>
      <w:r>
        <w:t></w:t>
      </w:r>
      <w:r>
        <w:rPr>
          <w:rFonts w:hint="eastAsia"/>
        </w:rPr>
        <w:t>тільки</w:t>
      </w:r>
      <w:r>
        <w:t></w:t>
      </w:r>
      <w:r>
        <w:rPr>
          <w:rFonts w:hint="eastAsia"/>
        </w:rPr>
        <w:t>окремі</w:t>
      </w:r>
      <w:r>
        <w:t></w:t>
      </w:r>
      <w:r>
        <w:rPr>
          <w:rFonts w:hint="eastAsia"/>
        </w:rPr>
        <w:t>гострі</w:t>
      </w:r>
      <w:r>
        <w:t></w:t>
      </w:r>
      <w:r>
        <w:rPr>
          <w:rFonts w:hint="eastAsia"/>
        </w:rPr>
        <w:t>питання</w:t>
      </w:r>
      <w:r>
        <w:t></w:t>
      </w:r>
      <w:r>
        <w:t></w:t>
      </w:r>
      <w:r>
        <w:rPr>
          <w:rFonts w:hint="eastAsia"/>
        </w:rPr>
        <w:t>але</w:t>
      </w:r>
      <w:r>
        <w:t></w:t>
      </w:r>
      <w:r>
        <w:rPr>
          <w:rFonts w:hint="eastAsia"/>
        </w:rPr>
        <w:t>й</w:t>
      </w:r>
      <w:r>
        <w:t></w:t>
      </w:r>
      <w:r>
        <w:rPr>
          <w:rFonts w:hint="eastAsia"/>
        </w:rPr>
        <w:t>можуть</w:t>
      </w:r>
      <w:r>
        <w:t></w:t>
      </w:r>
      <w:r>
        <w:rPr>
          <w:rFonts w:hint="eastAsia"/>
        </w:rPr>
        <w:t>формуватися</w:t>
      </w:r>
      <w:r>
        <w:t></w:t>
      </w:r>
      <w:r>
        <w:rPr>
          <w:rFonts w:hint="eastAsia"/>
        </w:rPr>
        <w:t>стратегії</w:t>
      </w:r>
    </w:p>
    <w:p w:rsidR="00F71670" w:rsidRDefault="00F71670" w:rsidP="00F71670">
      <w:r>
        <w:rPr>
          <w:rFonts w:hint="eastAsia"/>
        </w:rPr>
        <w:t>розвитку</w:t>
      </w:r>
      <w:r>
        <w:t></w:t>
      </w:r>
      <w:r>
        <w:rPr>
          <w:rFonts w:hint="eastAsia"/>
        </w:rPr>
        <w:t>всієї</w:t>
      </w:r>
      <w:r>
        <w:t></w:t>
      </w:r>
      <w:r>
        <w:rPr>
          <w:rFonts w:hint="eastAsia"/>
        </w:rPr>
        <w:t>міжнародної</w:t>
      </w:r>
      <w:r>
        <w:t></w:t>
      </w:r>
      <w:r>
        <w:rPr>
          <w:rFonts w:hint="eastAsia"/>
        </w:rPr>
        <w:t>спільноти</w:t>
      </w:r>
      <w:r>
        <w:t></w:t>
      </w:r>
    </w:p>
    <w:p w:rsidR="00F71670" w:rsidRDefault="00F71670" w:rsidP="00F71670">
      <w:r>
        <w:rPr>
          <w:rFonts w:hint="eastAsia"/>
        </w:rPr>
        <w:t>Процеси</w:t>
      </w:r>
      <w:r>
        <w:t></w:t>
      </w:r>
      <w:r>
        <w:rPr>
          <w:rFonts w:hint="eastAsia"/>
        </w:rPr>
        <w:t>глобалізації</w:t>
      </w:r>
      <w:r>
        <w:t></w:t>
      </w:r>
      <w:r>
        <w:rPr>
          <w:rFonts w:hint="eastAsia"/>
        </w:rPr>
        <w:t>зробили</w:t>
      </w:r>
      <w:r>
        <w:t></w:t>
      </w:r>
      <w:r>
        <w:rPr>
          <w:rFonts w:hint="eastAsia"/>
        </w:rPr>
        <w:t>світ</w:t>
      </w:r>
      <w:r>
        <w:t></w:t>
      </w:r>
      <w:r>
        <w:rPr>
          <w:rFonts w:hint="eastAsia"/>
        </w:rPr>
        <w:t>взаємопов’язаним</w:t>
      </w:r>
      <w:r>
        <w:t></w:t>
      </w:r>
      <w:r>
        <w:t></w:t>
      </w:r>
      <w:r>
        <w:rPr>
          <w:rFonts w:hint="eastAsia"/>
        </w:rPr>
        <w:t>внаслідок</w:t>
      </w:r>
      <w:r>
        <w:t></w:t>
      </w:r>
      <w:r>
        <w:rPr>
          <w:rFonts w:hint="eastAsia"/>
        </w:rPr>
        <w:t>чого</w:t>
      </w:r>
    </w:p>
    <w:p w:rsidR="00F71670" w:rsidRDefault="00F71670" w:rsidP="00F71670">
      <w:r>
        <w:rPr>
          <w:rFonts w:hint="eastAsia"/>
        </w:rPr>
        <w:t>проблемні</w:t>
      </w:r>
      <w:r>
        <w:t></w:t>
      </w:r>
      <w:r>
        <w:rPr>
          <w:rFonts w:hint="eastAsia"/>
        </w:rPr>
        <w:t>ситуації</w:t>
      </w:r>
      <w:r>
        <w:t></w:t>
      </w:r>
      <w:r>
        <w:rPr>
          <w:rFonts w:hint="eastAsia"/>
        </w:rPr>
        <w:t>однієї</w:t>
      </w:r>
      <w:r>
        <w:t></w:t>
      </w:r>
      <w:r>
        <w:rPr>
          <w:rFonts w:hint="eastAsia"/>
        </w:rPr>
        <w:t>держави</w:t>
      </w:r>
      <w:r>
        <w:t></w:t>
      </w:r>
      <w:r>
        <w:rPr>
          <w:rFonts w:hint="eastAsia"/>
        </w:rPr>
        <w:t>не</w:t>
      </w:r>
      <w:r>
        <w:t></w:t>
      </w:r>
      <w:r>
        <w:rPr>
          <w:rFonts w:hint="eastAsia"/>
        </w:rPr>
        <w:t>можуть</w:t>
      </w:r>
      <w:r>
        <w:t></w:t>
      </w:r>
      <w:r>
        <w:rPr>
          <w:rFonts w:hint="eastAsia"/>
        </w:rPr>
        <w:t>не</w:t>
      </w:r>
      <w:r>
        <w:t></w:t>
      </w:r>
      <w:r>
        <w:rPr>
          <w:rFonts w:hint="eastAsia"/>
        </w:rPr>
        <w:t>зачіпати</w:t>
      </w:r>
      <w:r>
        <w:t></w:t>
      </w:r>
      <w:r>
        <w:rPr>
          <w:rFonts w:hint="eastAsia"/>
        </w:rPr>
        <w:t>інтереси</w:t>
      </w:r>
      <w:r>
        <w:t></w:t>
      </w:r>
      <w:r>
        <w:rPr>
          <w:rFonts w:hint="eastAsia"/>
        </w:rPr>
        <w:t>сусідніх</w:t>
      </w:r>
      <w:r>
        <w:t></w:t>
      </w:r>
      <w:r>
        <w:rPr>
          <w:rFonts w:hint="eastAsia"/>
        </w:rPr>
        <w:t>держав</w:t>
      </w:r>
    </w:p>
    <w:p w:rsidR="00F71670" w:rsidRDefault="00F71670" w:rsidP="00F71670">
      <w:r>
        <w:rPr>
          <w:rFonts w:hint="eastAsia"/>
        </w:rPr>
        <w:t>або</w:t>
      </w:r>
      <w:r>
        <w:t></w:t>
      </w:r>
      <w:r>
        <w:rPr>
          <w:rFonts w:hint="eastAsia"/>
        </w:rPr>
        <w:t>всього</w:t>
      </w:r>
      <w:r>
        <w:t></w:t>
      </w:r>
      <w:r>
        <w:rPr>
          <w:rFonts w:hint="eastAsia"/>
        </w:rPr>
        <w:t>регіону</w:t>
      </w:r>
      <w:r>
        <w:t></w:t>
      </w:r>
      <w:r>
        <w:t></w:t>
      </w:r>
      <w:r>
        <w:rPr>
          <w:rFonts w:hint="eastAsia"/>
        </w:rPr>
        <w:t>Велику</w:t>
      </w:r>
      <w:r>
        <w:t></w:t>
      </w:r>
      <w:r>
        <w:rPr>
          <w:rFonts w:hint="eastAsia"/>
        </w:rPr>
        <w:t>небезпеку</w:t>
      </w:r>
      <w:r>
        <w:t></w:t>
      </w:r>
      <w:r>
        <w:rPr>
          <w:rFonts w:hint="eastAsia"/>
        </w:rPr>
        <w:t>для</w:t>
      </w:r>
      <w:r>
        <w:t></w:t>
      </w:r>
      <w:r>
        <w:rPr>
          <w:rFonts w:hint="eastAsia"/>
        </w:rPr>
        <w:t>сучасного</w:t>
      </w:r>
      <w:r>
        <w:t></w:t>
      </w:r>
      <w:r>
        <w:rPr>
          <w:rFonts w:hint="eastAsia"/>
        </w:rPr>
        <w:t>світу</w:t>
      </w:r>
      <w:r>
        <w:t></w:t>
      </w:r>
      <w:r>
        <w:rPr>
          <w:rFonts w:hint="eastAsia"/>
        </w:rPr>
        <w:t>становлять</w:t>
      </w:r>
      <w:r>
        <w:t></w:t>
      </w:r>
      <w:r>
        <w:rPr>
          <w:rFonts w:hint="eastAsia"/>
        </w:rPr>
        <w:t>регіональні</w:t>
      </w:r>
    </w:p>
    <w:p w:rsidR="00F71670" w:rsidRDefault="00F71670" w:rsidP="00F71670">
      <w:r>
        <w:rPr>
          <w:rFonts w:hint="eastAsia"/>
        </w:rPr>
        <w:t>конфлікти</w:t>
      </w:r>
      <w:r>
        <w:t></w:t>
      </w:r>
      <w:r>
        <w:t></w:t>
      </w:r>
      <w:r>
        <w:rPr>
          <w:rFonts w:hint="eastAsia"/>
        </w:rPr>
        <w:t>А</w:t>
      </w:r>
      <w:r>
        <w:t></w:t>
      </w:r>
      <w:r>
        <w:rPr>
          <w:rFonts w:hint="eastAsia"/>
        </w:rPr>
        <w:t>тому</w:t>
      </w:r>
      <w:r>
        <w:t></w:t>
      </w:r>
      <w:r>
        <w:rPr>
          <w:rFonts w:hint="eastAsia"/>
        </w:rPr>
        <w:t>набувають</w:t>
      </w:r>
      <w:r>
        <w:t></w:t>
      </w:r>
      <w:r>
        <w:rPr>
          <w:rFonts w:hint="eastAsia"/>
        </w:rPr>
        <w:t>свого</w:t>
      </w:r>
      <w:r>
        <w:t></w:t>
      </w:r>
      <w:r>
        <w:rPr>
          <w:rFonts w:hint="eastAsia"/>
        </w:rPr>
        <w:t>подальшого</w:t>
      </w:r>
      <w:r>
        <w:t></w:t>
      </w:r>
      <w:r>
        <w:rPr>
          <w:rFonts w:hint="eastAsia"/>
        </w:rPr>
        <w:t>розвитку</w:t>
      </w:r>
      <w:r>
        <w:t></w:t>
      </w:r>
      <w:r>
        <w:rPr>
          <w:rFonts w:hint="eastAsia"/>
        </w:rPr>
        <w:t>такі</w:t>
      </w:r>
      <w:r>
        <w:t></w:t>
      </w:r>
      <w:r>
        <w:rPr>
          <w:rFonts w:hint="eastAsia"/>
        </w:rPr>
        <w:t>форми</w:t>
      </w:r>
    </w:p>
    <w:p w:rsidR="00F71670" w:rsidRDefault="00F71670" w:rsidP="00F71670">
      <w:r>
        <w:rPr>
          <w:rFonts w:hint="eastAsia"/>
        </w:rPr>
        <w:t>багатосторонньої</w:t>
      </w:r>
      <w:r>
        <w:t></w:t>
      </w:r>
      <w:r>
        <w:rPr>
          <w:rFonts w:hint="eastAsia"/>
        </w:rPr>
        <w:t>дипломатії</w:t>
      </w:r>
      <w:r>
        <w:t></w:t>
      </w:r>
      <w:r>
        <w:rPr>
          <w:rFonts w:hint="eastAsia"/>
        </w:rPr>
        <w:t>як</w:t>
      </w:r>
      <w:r>
        <w:t></w:t>
      </w:r>
      <w:r>
        <w:rPr>
          <w:rFonts w:hint="eastAsia"/>
        </w:rPr>
        <w:t>превентивна</w:t>
      </w:r>
      <w:r>
        <w:t></w:t>
      </w:r>
      <w:r>
        <w:rPr>
          <w:rFonts w:hint="eastAsia"/>
        </w:rPr>
        <w:t>дипломатія</w:t>
      </w:r>
      <w:r>
        <w:t></w:t>
      </w:r>
      <w:r>
        <w:rPr>
          <w:rFonts w:hint="eastAsia"/>
        </w:rPr>
        <w:t>ММУО</w:t>
      </w:r>
      <w:r>
        <w:t></w:t>
      </w:r>
      <w:r>
        <w:t></w:t>
      </w:r>
      <w:r>
        <w:rPr>
          <w:rFonts w:hint="eastAsia"/>
        </w:rPr>
        <w:t>трикутникова</w:t>
      </w:r>
    </w:p>
    <w:p w:rsidR="00F71670" w:rsidRDefault="00F71670" w:rsidP="00F71670">
      <w:r>
        <w:rPr>
          <w:rFonts w:hint="eastAsia"/>
        </w:rPr>
        <w:t>дипломатія</w:t>
      </w:r>
      <w:r>
        <w:t></w:t>
      </w:r>
      <w:r>
        <w:rPr>
          <w:rFonts w:hint="eastAsia"/>
        </w:rPr>
        <w:t>за</w:t>
      </w:r>
      <w:r>
        <w:t></w:t>
      </w:r>
      <w:r>
        <w:rPr>
          <w:rFonts w:hint="eastAsia"/>
        </w:rPr>
        <w:t>участі</w:t>
      </w:r>
      <w:r>
        <w:t></w:t>
      </w:r>
      <w:r>
        <w:rPr>
          <w:rFonts w:hint="eastAsia"/>
        </w:rPr>
        <w:t>країни</w:t>
      </w:r>
      <w:r>
        <w:t></w:t>
      </w:r>
      <w:r>
        <w:rPr>
          <w:rFonts w:hint="eastAsia"/>
        </w:rPr>
        <w:t>посередника</w:t>
      </w:r>
      <w:r>
        <w:t></w:t>
      </w:r>
      <w:r>
        <w:rPr>
          <w:rFonts w:hint="eastAsia"/>
        </w:rPr>
        <w:t>та</w:t>
      </w:r>
      <w:r>
        <w:t></w:t>
      </w:r>
      <w:r>
        <w:rPr>
          <w:rFonts w:hint="eastAsia"/>
        </w:rPr>
        <w:t>конфліктуючих</w:t>
      </w:r>
      <w:r>
        <w:t></w:t>
      </w:r>
      <w:r>
        <w:rPr>
          <w:rFonts w:hint="eastAsia"/>
        </w:rPr>
        <w:t>сторін</w:t>
      </w:r>
      <w:r>
        <w:t></w:t>
      </w:r>
    </w:p>
    <w:p w:rsidR="00F71670" w:rsidRDefault="00F71670" w:rsidP="00F71670">
      <w:r>
        <w:t></w:t>
      </w:r>
      <w:r>
        <w:t></w:t>
      </w:r>
      <w:r>
        <w:t></w:t>
      </w:r>
      <w:r>
        <w:rPr>
          <w:rFonts w:hint="eastAsia"/>
        </w:rPr>
        <w:t>Процеси</w:t>
      </w:r>
      <w:r>
        <w:t></w:t>
      </w:r>
      <w:r>
        <w:rPr>
          <w:rFonts w:hint="eastAsia"/>
        </w:rPr>
        <w:t>економізації</w:t>
      </w:r>
      <w:r>
        <w:t></w:t>
      </w:r>
      <w:r>
        <w:rPr>
          <w:rFonts w:hint="eastAsia"/>
        </w:rPr>
        <w:t>зовнішньополітичної</w:t>
      </w:r>
      <w:r>
        <w:t></w:t>
      </w:r>
      <w:r>
        <w:rPr>
          <w:rFonts w:hint="eastAsia"/>
        </w:rPr>
        <w:t>діяльності</w:t>
      </w:r>
      <w:r>
        <w:t></w:t>
      </w:r>
      <w:r>
        <w:t></w:t>
      </w:r>
      <w:r>
        <w:rPr>
          <w:rFonts w:hint="eastAsia"/>
        </w:rPr>
        <w:t>активного</w:t>
      </w:r>
    </w:p>
    <w:p w:rsidR="00F71670" w:rsidRDefault="00F71670" w:rsidP="00F71670">
      <w:r>
        <w:rPr>
          <w:rFonts w:hint="eastAsia"/>
        </w:rPr>
        <w:t>розвитку</w:t>
      </w:r>
      <w:r>
        <w:t></w:t>
      </w:r>
      <w:r>
        <w:rPr>
          <w:rFonts w:hint="eastAsia"/>
        </w:rPr>
        <w:t>культурної</w:t>
      </w:r>
      <w:r>
        <w:t></w:t>
      </w:r>
      <w:r>
        <w:t></w:t>
      </w:r>
      <w:r>
        <w:rPr>
          <w:rFonts w:hint="eastAsia"/>
        </w:rPr>
        <w:t>публічної</w:t>
      </w:r>
      <w:r>
        <w:t></w:t>
      </w:r>
      <w:r>
        <w:rPr>
          <w:rFonts w:hint="eastAsia"/>
        </w:rPr>
        <w:t>дипломатії</w:t>
      </w:r>
      <w:r>
        <w:t></w:t>
      </w:r>
      <w:r>
        <w:rPr>
          <w:rFonts w:hint="eastAsia"/>
        </w:rPr>
        <w:t>вимагають</w:t>
      </w:r>
      <w:r>
        <w:t></w:t>
      </w:r>
      <w:r>
        <w:rPr>
          <w:rFonts w:hint="eastAsia"/>
        </w:rPr>
        <w:t>від</w:t>
      </w:r>
      <w:r>
        <w:t></w:t>
      </w:r>
      <w:r>
        <w:rPr>
          <w:rFonts w:hint="eastAsia"/>
        </w:rPr>
        <w:t>дипломатичного</w:t>
      </w:r>
    </w:p>
    <w:p w:rsidR="00F71670" w:rsidRDefault="00F71670" w:rsidP="00F71670">
      <w:r>
        <w:rPr>
          <w:rFonts w:hint="eastAsia"/>
        </w:rPr>
        <w:t>представництва</w:t>
      </w:r>
      <w:r>
        <w:t></w:t>
      </w:r>
      <w:r>
        <w:rPr>
          <w:rFonts w:hint="eastAsia"/>
        </w:rPr>
        <w:t>розширення</w:t>
      </w:r>
      <w:r>
        <w:t></w:t>
      </w:r>
      <w:r>
        <w:rPr>
          <w:rFonts w:hint="eastAsia"/>
        </w:rPr>
        <w:t>функцій</w:t>
      </w:r>
      <w:r>
        <w:t></w:t>
      </w:r>
      <w:r>
        <w:rPr>
          <w:rFonts w:hint="eastAsia"/>
        </w:rPr>
        <w:t>та</w:t>
      </w:r>
      <w:r>
        <w:t></w:t>
      </w:r>
      <w:r>
        <w:rPr>
          <w:rFonts w:hint="eastAsia"/>
        </w:rPr>
        <w:t>повноважень</w:t>
      </w:r>
      <w:r>
        <w:t></w:t>
      </w:r>
      <w:r>
        <w:t></w:t>
      </w:r>
      <w:r>
        <w:rPr>
          <w:rFonts w:hint="eastAsia"/>
        </w:rPr>
        <w:t>Зосередження</w:t>
      </w:r>
      <w:r>
        <w:t></w:t>
      </w:r>
      <w:r>
        <w:rPr>
          <w:rFonts w:hint="eastAsia"/>
        </w:rPr>
        <w:t>на</w:t>
      </w:r>
      <w:r>
        <w:t></w:t>
      </w:r>
      <w:r>
        <w:rPr>
          <w:rFonts w:hint="eastAsia"/>
        </w:rPr>
        <w:t>окремих</w:t>
      </w:r>
    </w:p>
    <w:p w:rsidR="00F71670" w:rsidRDefault="00F71670" w:rsidP="00F71670">
      <w:r>
        <w:rPr>
          <w:rFonts w:hint="eastAsia"/>
        </w:rPr>
        <w:t>галузях</w:t>
      </w:r>
      <w:r>
        <w:t></w:t>
      </w:r>
      <w:r>
        <w:rPr>
          <w:rFonts w:hint="eastAsia"/>
        </w:rPr>
        <w:t>співробітництва</w:t>
      </w:r>
      <w:r>
        <w:t></w:t>
      </w:r>
      <w:r>
        <w:rPr>
          <w:rFonts w:hint="eastAsia"/>
        </w:rPr>
        <w:t>потребує</w:t>
      </w:r>
      <w:r>
        <w:t></w:t>
      </w:r>
      <w:r>
        <w:rPr>
          <w:rFonts w:hint="eastAsia"/>
        </w:rPr>
        <w:t>широкого</w:t>
      </w:r>
      <w:r>
        <w:t></w:t>
      </w:r>
      <w:r>
        <w:rPr>
          <w:rFonts w:hint="eastAsia"/>
        </w:rPr>
        <w:t>залучення</w:t>
      </w:r>
      <w:r>
        <w:t></w:t>
      </w:r>
      <w:r>
        <w:rPr>
          <w:rFonts w:hint="eastAsia"/>
        </w:rPr>
        <w:t>до</w:t>
      </w:r>
      <w:r>
        <w:t></w:t>
      </w:r>
      <w:r>
        <w:rPr>
          <w:rFonts w:hint="eastAsia"/>
        </w:rPr>
        <w:t>роботи</w:t>
      </w:r>
      <w:r>
        <w:t></w:t>
      </w:r>
      <w:r>
        <w:rPr>
          <w:rFonts w:hint="eastAsia"/>
        </w:rPr>
        <w:t>дипломатичного</w:t>
      </w:r>
    </w:p>
    <w:p w:rsidR="00F71670" w:rsidRDefault="00F71670" w:rsidP="00F71670">
      <w:r>
        <w:rPr>
          <w:rFonts w:hint="eastAsia"/>
        </w:rPr>
        <w:t>представництва</w:t>
      </w:r>
      <w:r>
        <w:t></w:t>
      </w:r>
      <w:r>
        <w:rPr>
          <w:rFonts w:hint="eastAsia"/>
        </w:rPr>
        <w:t>вузькоспеціалізованих</w:t>
      </w:r>
      <w:r>
        <w:t></w:t>
      </w:r>
      <w:r>
        <w:rPr>
          <w:rFonts w:hint="eastAsia"/>
        </w:rPr>
        <w:t>фахівців</w:t>
      </w:r>
      <w:r>
        <w:t></w:t>
      </w:r>
      <w:r>
        <w:rPr>
          <w:rFonts w:hint="eastAsia"/>
        </w:rPr>
        <w:t>з</w:t>
      </w:r>
      <w:r>
        <w:t></w:t>
      </w:r>
      <w:r>
        <w:rPr>
          <w:rFonts w:hint="eastAsia"/>
        </w:rPr>
        <w:t>інших</w:t>
      </w:r>
      <w:r>
        <w:t></w:t>
      </w:r>
      <w:r>
        <w:rPr>
          <w:rFonts w:hint="eastAsia"/>
        </w:rPr>
        <w:t>відомств</w:t>
      </w:r>
      <w:r>
        <w:t></w:t>
      </w:r>
      <w:r>
        <w:rPr>
          <w:rFonts w:hint="eastAsia"/>
        </w:rPr>
        <w:t>або</w:t>
      </w:r>
      <w:r>
        <w:t></w:t>
      </w:r>
      <w:r>
        <w:rPr>
          <w:rFonts w:hint="eastAsia"/>
        </w:rPr>
        <w:t>з</w:t>
      </w:r>
      <w:r>
        <w:t></w:t>
      </w:r>
      <w:r>
        <w:rPr>
          <w:rFonts w:hint="eastAsia"/>
        </w:rPr>
        <w:t>приватного</w:t>
      </w:r>
    </w:p>
    <w:p w:rsidR="00F71670" w:rsidRDefault="00F71670" w:rsidP="00F71670">
      <w:r>
        <w:rPr>
          <w:rFonts w:hint="eastAsia"/>
        </w:rPr>
        <w:t>сектора</w:t>
      </w:r>
      <w:r>
        <w:t></w:t>
      </w:r>
      <w:r>
        <w:t></w:t>
      </w:r>
      <w:r>
        <w:rPr>
          <w:rFonts w:hint="eastAsia"/>
        </w:rPr>
        <w:t>Форми</w:t>
      </w:r>
      <w:r>
        <w:t></w:t>
      </w:r>
      <w:r>
        <w:rPr>
          <w:rFonts w:hint="eastAsia"/>
        </w:rPr>
        <w:t>дипломатичної</w:t>
      </w:r>
      <w:r>
        <w:t></w:t>
      </w:r>
      <w:r>
        <w:rPr>
          <w:rFonts w:hint="eastAsia"/>
        </w:rPr>
        <w:t>діяльності</w:t>
      </w:r>
      <w:r>
        <w:t></w:t>
      </w:r>
      <w:r>
        <w:rPr>
          <w:rFonts w:hint="eastAsia"/>
        </w:rPr>
        <w:t>також</w:t>
      </w:r>
      <w:r>
        <w:t></w:t>
      </w:r>
      <w:r>
        <w:rPr>
          <w:rFonts w:hint="eastAsia"/>
        </w:rPr>
        <w:t>стають</w:t>
      </w:r>
      <w:r>
        <w:t></w:t>
      </w:r>
      <w:r>
        <w:rPr>
          <w:rFonts w:hint="eastAsia"/>
        </w:rPr>
        <w:t>все</w:t>
      </w:r>
      <w:r>
        <w:t></w:t>
      </w:r>
      <w:r>
        <w:rPr>
          <w:rFonts w:hint="eastAsia"/>
        </w:rPr>
        <w:t>більш</w:t>
      </w:r>
      <w:r>
        <w:t></w:t>
      </w:r>
      <w:r>
        <w:rPr>
          <w:rFonts w:hint="eastAsia"/>
        </w:rPr>
        <w:t>різноманітними</w:t>
      </w:r>
    </w:p>
    <w:p w:rsidR="00F71670" w:rsidRDefault="00F71670" w:rsidP="00F71670">
      <w:r>
        <w:rPr>
          <w:rFonts w:hint="eastAsia"/>
        </w:rPr>
        <w:t>і</w:t>
      </w:r>
      <w:r>
        <w:t></w:t>
      </w:r>
      <w:r>
        <w:rPr>
          <w:rFonts w:hint="eastAsia"/>
        </w:rPr>
        <w:t>сьогодні</w:t>
      </w:r>
      <w:r>
        <w:t></w:t>
      </w:r>
      <w:r>
        <w:rPr>
          <w:rFonts w:hint="eastAsia"/>
        </w:rPr>
        <w:t>не</w:t>
      </w:r>
      <w:r>
        <w:t></w:t>
      </w:r>
      <w:r>
        <w:rPr>
          <w:rFonts w:hint="eastAsia"/>
        </w:rPr>
        <w:t>зводяться</w:t>
      </w:r>
      <w:r>
        <w:t></w:t>
      </w:r>
      <w:r>
        <w:rPr>
          <w:rFonts w:hint="eastAsia"/>
        </w:rPr>
        <w:t>виключно</w:t>
      </w:r>
      <w:r>
        <w:t></w:t>
      </w:r>
      <w:r>
        <w:rPr>
          <w:rFonts w:hint="eastAsia"/>
        </w:rPr>
        <w:t>до</w:t>
      </w:r>
      <w:r>
        <w:t></w:t>
      </w:r>
      <w:r>
        <w:rPr>
          <w:rFonts w:hint="eastAsia"/>
        </w:rPr>
        <w:t>виконання</w:t>
      </w:r>
      <w:r>
        <w:t></w:t>
      </w:r>
      <w:r>
        <w:rPr>
          <w:rFonts w:hint="eastAsia"/>
        </w:rPr>
        <w:t>посольством</w:t>
      </w:r>
      <w:r>
        <w:t></w:t>
      </w:r>
      <w:r>
        <w:rPr>
          <w:rFonts w:hint="eastAsia"/>
        </w:rPr>
        <w:t>традиційних</w:t>
      </w:r>
      <w:r>
        <w:t></w:t>
      </w:r>
      <w:r>
        <w:rPr>
          <w:rFonts w:hint="eastAsia"/>
        </w:rPr>
        <w:t>функцій</w:t>
      </w:r>
    </w:p>
    <w:p w:rsidR="00F71670" w:rsidRDefault="00F71670" w:rsidP="00F71670">
      <w:r>
        <w:rPr>
          <w:rFonts w:hint="eastAsia"/>
        </w:rPr>
        <w:t>дипломатичного</w:t>
      </w:r>
      <w:r>
        <w:t></w:t>
      </w:r>
      <w:r>
        <w:rPr>
          <w:rFonts w:hint="eastAsia"/>
        </w:rPr>
        <w:t>представництва</w:t>
      </w:r>
      <w:r>
        <w:t></w:t>
      </w:r>
      <w:r>
        <w:rPr>
          <w:rFonts w:hint="eastAsia"/>
        </w:rPr>
        <w:t>в</w:t>
      </w:r>
      <w:r>
        <w:t></w:t>
      </w:r>
      <w:r>
        <w:rPr>
          <w:rFonts w:hint="eastAsia"/>
        </w:rPr>
        <w:t>країні</w:t>
      </w:r>
      <w:r>
        <w:t></w:t>
      </w:r>
      <w:r>
        <w:rPr>
          <w:rFonts w:hint="eastAsia"/>
        </w:rPr>
        <w:t>перебування</w:t>
      </w:r>
      <w:r>
        <w:t></w:t>
      </w:r>
    </w:p>
    <w:p w:rsidR="00F71670" w:rsidRDefault="00F71670" w:rsidP="00F71670">
      <w:r>
        <w:rPr>
          <w:rFonts w:hint="eastAsia"/>
        </w:rPr>
        <w:t>Виділеним</w:t>
      </w:r>
      <w:r>
        <w:t></w:t>
      </w:r>
      <w:r>
        <w:rPr>
          <w:rFonts w:hint="eastAsia"/>
        </w:rPr>
        <w:t>напрямком</w:t>
      </w:r>
      <w:r>
        <w:t></w:t>
      </w:r>
      <w:r>
        <w:rPr>
          <w:rFonts w:hint="eastAsia"/>
        </w:rPr>
        <w:t>в</w:t>
      </w:r>
      <w:r>
        <w:t></w:t>
      </w:r>
      <w:r>
        <w:rPr>
          <w:rFonts w:hint="eastAsia"/>
        </w:rPr>
        <w:t>діяльності</w:t>
      </w:r>
      <w:r>
        <w:t></w:t>
      </w:r>
      <w:r>
        <w:rPr>
          <w:rFonts w:hint="eastAsia"/>
        </w:rPr>
        <w:t>сучасного</w:t>
      </w:r>
      <w:r>
        <w:t></w:t>
      </w:r>
      <w:r>
        <w:rPr>
          <w:rFonts w:hint="eastAsia"/>
        </w:rPr>
        <w:t>дипломатичного</w:t>
      </w:r>
    </w:p>
    <w:p w:rsidR="00F71670" w:rsidRDefault="00F71670" w:rsidP="00F71670">
      <w:r>
        <w:rPr>
          <w:rFonts w:hint="eastAsia"/>
        </w:rPr>
        <w:t>представництва</w:t>
      </w:r>
      <w:r>
        <w:t></w:t>
      </w:r>
      <w:r>
        <w:rPr>
          <w:rFonts w:hint="eastAsia"/>
        </w:rPr>
        <w:t>стає</w:t>
      </w:r>
      <w:r>
        <w:t></w:t>
      </w:r>
      <w:r>
        <w:rPr>
          <w:rFonts w:hint="eastAsia"/>
        </w:rPr>
        <w:t>економічна</w:t>
      </w:r>
      <w:r>
        <w:t></w:t>
      </w:r>
      <w:r>
        <w:rPr>
          <w:rFonts w:hint="eastAsia"/>
        </w:rPr>
        <w:t>дипломатія</w:t>
      </w:r>
      <w:r>
        <w:t></w:t>
      </w:r>
      <w:r>
        <w:t></w:t>
      </w:r>
      <w:r>
        <w:rPr>
          <w:rFonts w:hint="eastAsia"/>
        </w:rPr>
        <w:t>В</w:t>
      </w:r>
      <w:r>
        <w:t></w:t>
      </w:r>
      <w:r>
        <w:rPr>
          <w:rFonts w:hint="eastAsia"/>
        </w:rPr>
        <w:t>контексті</w:t>
      </w:r>
      <w:r>
        <w:t></w:t>
      </w:r>
      <w:r>
        <w:rPr>
          <w:rFonts w:hint="eastAsia"/>
        </w:rPr>
        <w:t>цього</w:t>
      </w:r>
      <w:r>
        <w:t></w:t>
      </w:r>
      <w:r>
        <w:rPr>
          <w:rFonts w:hint="eastAsia"/>
        </w:rPr>
        <w:t>розширюються</w:t>
      </w:r>
    </w:p>
    <w:p w:rsidR="00F71670" w:rsidRDefault="00F71670" w:rsidP="00F71670">
      <w:r>
        <w:rPr>
          <w:rFonts w:hint="eastAsia"/>
        </w:rPr>
        <w:t>функції</w:t>
      </w:r>
      <w:r>
        <w:t></w:t>
      </w:r>
      <w:r>
        <w:rPr>
          <w:rFonts w:hint="eastAsia"/>
        </w:rPr>
        <w:t>дипломатичного</w:t>
      </w:r>
      <w:r>
        <w:t></w:t>
      </w:r>
      <w:r>
        <w:rPr>
          <w:rFonts w:hint="eastAsia"/>
        </w:rPr>
        <w:t>представництва</w:t>
      </w:r>
      <w:r>
        <w:t></w:t>
      </w:r>
      <w:r>
        <w:t></w:t>
      </w:r>
      <w:r>
        <w:rPr>
          <w:rFonts w:hint="eastAsia"/>
        </w:rPr>
        <w:t>які</w:t>
      </w:r>
      <w:r>
        <w:t></w:t>
      </w:r>
      <w:r>
        <w:rPr>
          <w:rFonts w:hint="eastAsia"/>
        </w:rPr>
        <w:t>можуть</w:t>
      </w:r>
      <w:r>
        <w:t></w:t>
      </w:r>
      <w:r>
        <w:rPr>
          <w:rFonts w:hint="eastAsia"/>
        </w:rPr>
        <w:t>включати</w:t>
      </w:r>
      <w:r>
        <w:t></w:t>
      </w:r>
      <w:r>
        <w:rPr>
          <w:rFonts w:hint="eastAsia"/>
        </w:rPr>
        <w:t>активну</w:t>
      </w:r>
      <w:r>
        <w:t></w:t>
      </w:r>
      <w:r>
        <w:rPr>
          <w:rFonts w:hint="eastAsia"/>
        </w:rPr>
        <w:t>співпрацю</w:t>
      </w:r>
    </w:p>
    <w:p w:rsidR="00F71670" w:rsidRDefault="00F71670" w:rsidP="00F71670">
      <w:r>
        <w:rPr>
          <w:rFonts w:hint="eastAsia"/>
        </w:rPr>
        <w:t>з</w:t>
      </w:r>
      <w:r>
        <w:t></w:t>
      </w:r>
      <w:r>
        <w:rPr>
          <w:rFonts w:hint="eastAsia"/>
        </w:rPr>
        <w:t>бізнесом</w:t>
      </w:r>
      <w:r>
        <w:t></w:t>
      </w:r>
      <w:r>
        <w:rPr>
          <w:rFonts w:hint="eastAsia"/>
        </w:rPr>
        <w:t>для</w:t>
      </w:r>
      <w:r>
        <w:t></w:t>
      </w:r>
      <w:r>
        <w:rPr>
          <w:rFonts w:hint="eastAsia"/>
        </w:rPr>
        <w:t>напрацювання</w:t>
      </w:r>
      <w:r>
        <w:t></w:t>
      </w:r>
      <w:r>
        <w:rPr>
          <w:rFonts w:hint="eastAsia"/>
        </w:rPr>
        <w:t>спільних</w:t>
      </w:r>
      <w:r>
        <w:t></w:t>
      </w:r>
      <w:r>
        <w:rPr>
          <w:rFonts w:hint="eastAsia"/>
        </w:rPr>
        <w:t>ініціатив</w:t>
      </w:r>
      <w:r>
        <w:t></w:t>
      </w:r>
      <w:r>
        <w:rPr>
          <w:rFonts w:hint="eastAsia"/>
        </w:rPr>
        <w:t>та</w:t>
      </w:r>
      <w:r>
        <w:t></w:t>
      </w:r>
      <w:r>
        <w:rPr>
          <w:rFonts w:hint="eastAsia"/>
        </w:rPr>
        <w:t>стратегій</w:t>
      </w:r>
      <w:r>
        <w:t></w:t>
      </w:r>
      <w:r>
        <w:rPr>
          <w:rFonts w:hint="eastAsia"/>
        </w:rPr>
        <w:t>щодо</w:t>
      </w:r>
      <w:r>
        <w:t></w:t>
      </w:r>
      <w:r>
        <w:rPr>
          <w:rFonts w:hint="eastAsia"/>
        </w:rPr>
        <w:t>розвитку</w:t>
      </w:r>
    </w:p>
    <w:p w:rsidR="00F71670" w:rsidRDefault="00F71670" w:rsidP="00F71670">
      <w:r>
        <w:rPr>
          <w:rFonts w:hint="eastAsia"/>
        </w:rPr>
        <w:t>торговельно</w:t>
      </w:r>
      <w:r>
        <w:t></w:t>
      </w:r>
      <w:r>
        <w:rPr>
          <w:rFonts w:hint="eastAsia"/>
        </w:rPr>
        <w:t>економічних</w:t>
      </w:r>
      <w:r>
        <w:t></w:t>
      </w:r>
      <w:r>
        <w:rPr>
          <w:rFonts w:hint="eastAsia"/>
        </w:rPr>
        <w:t>відносин</w:t>
      </w:r>
      <w:r>
        <w:t></w:t>
      </w:r>
      <w:r>
        <w:rPr>
          <w:rFonts w:hint="eastAsia"/>
        </w:rPr>
        <w:t>між</w:t>
      </w:r>
      <w:r>
        <w:t></w:t>
      </w:r>
      <w:r>
        <w:rPr>
          <w:rFonts w:hint="eastAsia"/>
        </w:rPr>
        <w:t>країнами</w:t>
      </w:r>
      <w:r>
        <w:t></w:t>
      </w:r>
      <w:r>
        <w:t></w:t>
      </w:r>
      <w:r>
        <w:rPr>
          <w:rFonts w:hint="eastAsia"/>
        </w:rPr>
        <w:t>набувають</w:t>
      </w:r>
      <w:r>
        <w:t></w:t>
      </w:r>
      <w:r>
        <w:rPr>
          <w:rFonts w:hint="eastAsia"/>
        </w:rPr>
        <w:t>свого</w:t>
      </w:r>
    </w:p>
    <w:p w:rsidR="00F71670" w:rsidRDefault="00F71670" w:rsidP="00F71670">
      <w:r>
        <w:rPr>
          <w:rFonts w:hint="eastAsia"/>
        </w:rPr>
        <w:t>розповсюдження</w:t>
      </w:r>
      <w:r>
        <w:t></w:t>
      </w:r>
      <w:r>
        <w:rPr>
          <w:rFonts w:hint="eastAsia"/>
        </w:rPr>
        <w:t>такі</w:t>
      </w:r>
      <w:r>
        <w:t></w:t>
      </w:r>
      <w:r>
        <w:rPr>
          <w:rFonts w:hint="eastAsia"/>
        </w:rPr>
        <w:t>форми</w:t>
      </w:r>
      <w:r>
        <w:t></w:t>
      </w:r>
      <w:r>
        <w:rPr>
          <w:rFonts w:hint="eastAsia"/>
        </w:rPr>
        <w:t>економічної</w:t>
      </w:r>
      <w:r>
        <w:t></w:t>
      </w:r>
      <w:r>
        <w:rPr>
          <w:rFonts w:hint="eastAsia"/>
        </w:rPr>
        <w:t>дипломатії</w:t>
      </w:r>
      <w:r>
        <w:t></w:t>
      </w:r>
      <w:r>
        <w:t></w:t>
      </w:r>
      <w:r>
        <w:rPr>
          <w:rFonts w:hint="eastAsia"/>
        </w:rPr>
        <w:t>як</w:t>
      </w:r>
      <w:r>
        <w:t></w:t>
      </w:r>
      <w:r>
        <w:rPr>
          <w:rFonts w:hint="eastAsia"/>
        </w:rPr>
        <w:t>політико</w:t>
      </w:r>
      <w:r>
        <w:t></w:t>
      </w:r>
      <w:r>
        <w:rPr>
          <w:rFonts w:hint="eastAsia"/>
        </w:rPr>
        <w:t>дипломатична</w:t>
      </w:r>
    </w:p>
    <w:p w:rsidR="00F71670" w:rsidRDefault="00F71670" w:rsidP="00F71670">
      <w:r>
        <w:rPr>
          <w:rFonts w:hint="eastAsia"/>
        </w:rPr>
        <w:t>підтримка</w:t>
      </w:r>
      <w:r>
        <w:t></w:t>
      </w:r>
      <w:r>
        <w:rPr>
          <w:rFonts w:hint="eastAsia"/>
        </w:rPr>
        <w:t>та</w:t>
      </w:r>
      <w:r>
        <w:t></w:t>
      </w:r>
      <w:r>
        <w:rPr>
          <w:rFonts w:hint="eastAsia"/>
        </w:rPr>
        <w:t>лобіювання</w:t>
      </w:r>
      <w:r>
        <w:t></w:t>
      </w:r>
      <w:r>
        <w:rPr>
          <w:rFonts w:hint="eastAsia"/>
        </w:rPr>
        <w:t>вітчизняного</w:t>
      </w:r>
      <w:r>
        <w:t></w:t>
      </w:r>
      <w:r>
        <w:rPr>
          <w:rFonts w:hint="eastAsia"/>
        </w:rPr>
        <w:t>експорту</w:t>
      </w:r>
      <w:r>
        <w:t></w:t>
      </w:r>
      <w:r>
        <w:t></w:t>
      </w:r>
      <w:r>
        <w:rPr>
          <w:rFonts w:hint="eastAsia"/>
        </w:rPr>
        <w:t>З</w:t>
      </w:r>
      <w:r>
        <w:t></w:t>
      </w:r>
      <w:r>
        <w:rPr>
          <w:rFonts w:hint="eastAsia"/>
        </w:rPr>
        <w:t>огляду</w:t>
      </w:r>
      <w:r>
        <w:t></w:t>
      </w:r>
      <w:r>
        <w:rPr>
          <w:rFonts w:hint="eastAsia"/>
        </w:rPr>
        <w:t>на</w:t>
      </w:r>
      <w:r>
        <w:t></w:t>
      </w:r>
      <w:r>
        <w:rPr>
          <w:rFonts w:hint="eastAsia"/>
        </w:rPr>
        <w:t>різноманітність</w:t>
      </w:r>
      <w:r>
        <w:t></w:t>
      </w:r>
      <w:r>
        <w:rPr>
          <w:rFonts w:hint="eastAsia"/>
        </w:rPr>
        <w:t>і</w:t>
      </w:r>
    </w:p>
    <w:p w:rsidR="00F71670" w:rsidRDefault="00F71670" w:rsidP="00F71670">
      <w:r>
        <w:rPr>
          <w:rFonts w:hint="eastAsia"/>
        </w:rPr>
        <w:t>складність</w:t>
      </w:r>
      <w:r>
        <w:t></w:t>
      </w:r>
      <w:r>
        <w:rPr>
          <w:rFonts w:hint="eastAsia"/>
        </w:rPr>
        <w:t>сучасних</w:t>
      </w:r>
      <w:r>
        <w:t></w:t>
      </w:r>
      <w:r>
        <w:rPr>
          <w:rFonts w:hint="eastAsia"/>
        </w:rPr>
        <w:t>економічних</w:t>
      </w:r>
      <w:r>
        <w:t></w:t>
      </w:r>
      <w:r>
        <w:rPr>
          <w:rFonts w:hint="eastAsia"/>
        </w:rPr>
        <w:t>відносин</w:t>
      </w:r>
      <w:r>
        <w:t></w:t>
      </w:r>
      <w:r>
        <w:rPr>
          <w:rFonts w:hint="eastAsia"/>
        </w:rPr>
        <w:t>існує</w:t>
      </w:r>
      <w:r>
        <w:t></w:t>
      </w:r>
      <w:r>
        <w:rPr>
          <w:rFonts w:hint="eastAsia"/>
        </w:rPr>
        <w:t>виражена</w:t>
      </w:r>
      <w:r>
        <w:t></w:t>
      </w:r>
      <w:r>
        <w:rPr>
          <w:rFonts w:hint="eastAsia"/>
        </w:rPr>
        <w:t>тенденція</w:t>
      </w:r>
      <w:r>
        <w:t></w:t>
      </w:r>
      <w:r>
        <w:rPr>
          <w:rFonts w:hint="eastAsia"/>
        </w:rPr>
        <w:t>залучення</w:t>
      </w:r>
      <w:r>
        <w:t></w:t>
      </w:r>
      <w:r>
        <w:rPr>
          <w:rFonts w:hint="eastAsia"/>
        </w:rPr>
        <w:t>до</w:t>
      </w:r>
    </w:p>
    <w:p w:rsidR="00F71670" w:rsidRDefault="00F71670" w:rsidP="00F71670">
      <w:r>
        <w:rPr>
          <w:rFonts w:hint="eastAsia"/>
        </w:rPr>
        <w:t>роботи</w:t>
      </w:r>
      <w:r>
        <w:t></w:t>
      </w:r>
      <w:r>
        <w:rPr>
          <w:rFonts w:hint="eastAsia"/>
        </w:rPr>
        <w:t>посольства</w:t>
      </w:r>
      <w:r>
        <w:t></w:t>
      </w:r>
      <w:r>
        <w:rPr>
          <w:rFonts w:hint="eastAsia"/>
        </w:rPr>
        <w:t>фахівців</w:t>
      </w:r>
      <w:r>
        <w:t></w:t>
      </w:r>
      <w:r>
        <w:rPr>
          <w:rFonts w:hint="eastAsia"/>
        </w:rPr>
        <w:t>з</w:t>
      </w:r>
      <w:r>
        <w:t></w:t>
      </w:r>
      <w:r>
        <w:rPr>
          <w:rFonts w:hint="eastAsia"/>
        </w:rPr>
        <w:t>бізнесу</w:t>
      </w:r>
      <w:r>
        <w:t></w:t>
      </w:r>
    </w:p>
    <w:p w:rsidR="00F71670" w:rsidRDefault="00F71670" w:rsidP="00F71670">
      <w:r>
        <w:t></w:t>
      </w:r>
      <w:r>
        <w:t></w:t>
      </w:r>
      <w:r>
        <w:t></w:t>
      </w:r>
    </w:p>
    <w:p w:rsidR="00F71670" w:rsidRDefault="00F71670" w:rsidP="00F71670">
      <w:r>
        <w:rPr>
          <w:rFonts w:hint="eastAsia"/>
        </w:rPr>
        <w:t>Культурне</w:t>
      </w:r>
      <w:r>
        <w:t></w:t>
      </w:r>
      <w:r>
        <w:rPr>
          <w:rFonts w:hint="eastAsia"/>
        </w:rPr>
        <w:t>співробітництво</w:t>
      </w:r>
      <w:r>
        <w:t></w:t>
      </w:r>
      <w:r>
        <w:rPr>
          <w:rFonts w:hint="eastAsia"/>
        </w:rPr>
        <w:t>є</w:t>
      </w:r>
      <w:r>
        <w:t></w:t>
      </w:r>
      <w:r>
        <w:rPr>
          <w:rFonts w:hint="eastAsia"/>
        </w:rPr>
        <w:t>тією</w:t>
      </w:r>
      <w:r>
        <w:t></w:t>
      </w:r>
      <w:r>
        <w:rPr>
          <w:rFonts w:hint="eastAsia"/>
        </w:rPr>
        <w:t>сферою</w:t>
      </w:r>
      <w:r>
        <w:t></w:t>
      </w:r>
      <w:r>
        <w:t></w:t>
      </w:r>
      <w:r>
        <w:rPr>
          <w:rFonts w:hint="eastAsia"/>
        </w:rPr>
        <w:t>інтенсифікація</w:t>
      </w:r>
      <w:r>
        <w:t></w:t>
      </w:r>
      <w:r>
        <w:rPr>
          <w:rFonts w:hint="eastAsia"/>
        </w:rPr>
        <w:t>якої</w:t>
      </w:r>
      <w:r>
        <w:t></w:t>
      </w:r>
      <w:r>
        <w:rPr>
          <w:rFonts w:hint="eastAsia"/>
        </w:rPr>
        <w:t>здатна</w:t>
      </w:r>
      <w:r>
        <w:t></w:t>
      </w:r>
      <w:r>
        <w:rPr>
          <w:rFonts w:hint="eastAsia"/>
        </w:rPr>
        <w:t>не</w:t>
      </w:r>
    </w:p>
    <w:p w:rsidR="00F71670" w:rsidRDefault="00F71670" w:rsidP="00F71670">
      <w:r>
        <w:rPr>
          <w:rFonts w:hint="eastAsia"/>
        </w:rPr>
        <w:t>лише</w:t>
      </w:r>
      <w:r>
        <w:t></w:t>
      </w:r>
      <w:r>
        <w:rPr>
          <w:rFonts w:hint="eastAsia"/>
        </w:rPr>
        <w:t>збільшити</w:t>
      </w:r>
      <w:r>
        <w:t></w:t>
      </w:r>
      <w:r>
        <w:rPr>
          <w:rFonts w:hint="eastAsia"/>
        </w:rPr>
        <w:t>взаєморозуміння</w:t>
      </w:r>
      <w:r>
        <w:t></w:t>
      </w:r>
      <w:r>
        <w:t></w:t>
      </w:r>
      <w:r>
        <w:rPr>
          <w:rFonts w:hint="eastAsia"/>
        </w:rPr>
        <w:t>але</w:t>
      </w:r>
      <w:r>
        <w:t></w:t>
      </w:r>
      <w:r>
        <w:rPr>
          <w:rFonts w:hint="eastAsia"/>
        </w:rPr>
        <w:t>й</w:t>
      </w:r>
      <w:r>
        <w:t></w:t>
      </w:r>
      <w:r>
        <w:rPr>
          <w:rFonts w:hint="eastAsia"/>
        </w:rPr>
        <w:t>бути</w:t>
      </w:r>
      <w:r>
        <w:t></w:t>
      </w:r>
      <w:r>
        <w:rPr>
          <w:rFonts w:hint="eastAsia"/>
        </w:rPr>
        <w:t>основою</w:t>
      </w:r>
      <w:r>
        <w:t></w:t>
      </w:r>
      <w:r>
        <w:rPr>
          <w:rFonts w:hint="eastAsia"/>
        </w:rPr>
        <w:t>для</w:t>
      </w:r>
      <w:r>
        <w:t></w:t>
      </w:r>
      <w:r>
        <w:rPr>
          <w:rFonts w:hint="eastAsia"/>
        </w:rPr>
        <w:t>подальшого</w:t>
      </w:r>
    </w:p>
    <w:p w:rsidR="00F71670" w:rsidRDefault="00F71670" w:rsidP="00F71670">
      <w:r>
        <w:rPr>
          <w:rFonts w:hint="eastAsia"/>
        </w:rPr>
        <w:t>політичного</w:t>
      </w:r>
      <w:r>
        <w:t></w:t>
      </w:r>
      <w:r>
        <w:rPr>
          <w:rFonts w:hint="eastAsia"/>
        </w:rPr>
        <w:t>та</w:t>
      </w:r>
      <w:r>
        <w:t></w:t>
      </w:r>
      <w:r>
        <w:rPr>
          <w:rFonts w:hint="eastAsia"/>
        </w:rPr>
        <w:t>економічного</w:t>
      </w:r>
      <w:r>
        <w:t></w:t>
      </w:r>
      <w:r>
        <w:rPr>
          <w:rFonts w:hint="eastAsia"/>
        </w:rPr>
        <w:t>зближення</w:t>
      </w:r>
      <w:r>
        <w:t></w:t>
      </w:r>
      <w:r>
        <w:t></w:t>
      </w:r>
      <w:r>
        <w:rPr>
          <w:rFonts w:hint="eastAsia"/>
        </w:rPr>
        <w:t>тому</w:t>
      </w:r>
      <w:r>
        <w:t></w:t>
      </w:r>
      <w:r>
        <w:rPr>
          <w:rFonts w:hint="eastAsia"/>
        </w:rPr>
        <w:t>культурна</w:t>
      </w:r>
      <w:r>
        <w:t></w:t>
      </w:r>
      <w:r>
        <w:rPr>
          <w:rFonts w:hint="eastAsia"/>
        </w:rPr>
        <w:t>дипломатія</w:t>
      </w:r>
      <w:r>
        <w:t></w:t>
      </w:r>
      <w:r>
        <w:rPr>
          <w:rFonts w:hint="eastAsia"/>
        </w:rPr>
        <w:t>стає</w:t>
      </w:r>
    </w:p>
    <w:p w:rsidR="00F71670" w:rsidRDefault="00F71670" w:rsidP="00F71670">
      <w:r>
        <w:rPr>
          <w:rFonts w:hint="eastAsia"/>
        </w:rPr>
        <w:t>невід’ємним</w:t>
      </w:r>
      <w:r>
        <w:t></w:t>
      </w:r>
      <w:r>
        <w:rPr>
          <w:rFonts w:hint="eastAsia"/>
        </w:rPr>
        <w:t>напрямком</w:t>
      </w:r>
      <w:r>
        <w:t></w:t>
      </w:r>
      <w:r>
        <w:rPr>
          <w:rFonts w:hint="eastAsia"/>
        </w:rPr>
        <w:t>діяльності</w:t>
      </w:r>
      <w:r>
        <w:t></w:t>
      </w:r>
      <w:r>
        <w:rPr>
          <w:rFonts w:hint="eastAsia"/>
        </w:rPr>
        <w:t>дипломатичного</w:t>
      </w:r>
      <w:r>
        <w:t></w:t>
      </w:r>
      <w:r>
        <w:rPr>
          <w:rFonts w:hint="eastAsia"/>
        </w:rPr>
        <w:t>представництва</w:t>
      </w:r>
      <w:r>
        <w:t></w:t>
      </w:r>
      <w:r>
        <w:rPr>
          <w:rFonts w:hint="eastAsia"/>
        </w:rPr>
        <w:t>за</w:t>
      </w:r>
      <w:r>
        <w:t></w:t>
      </w:r>
      <w:r>
        <w:rPr>
          <w:rFonts w:hint="eastAsia"/>
        </w:rPr>
        <w:t>кордоном</w:t>
      </w:r>
      <w:r>
        <w:t></w:t>
      </w:r>
    </w:p>
    <w:p w:rsidR="00F71670" w:rsidRDefault="00F71670" w:rsidP="00F71670">
      <w:r>
        <w:rPr>
          <w:rFonts w:hint="eastAsia"/>
        </w:rPr>
        <w:t>набуває</w:t>
      </w:r>
      <w:r>
        <w:t></w:t>
      </w:r>
      <w:r>
        <w:rPr>
          <w:rFonts w:hint="eastAsia"/>
        </w:rPr>
        <w:t>свого</w:t>
      </w:r>
      <w:r>
        <w:t></w:t>
      </w:r>
      <w:r>
        <w:rPr>
          <w:rFonts w:hint="eastAsia"/>
        </w:rPr>
        <w:t>поширення</w:t>
      </w:r>
      <w:r>
        <w:t></w:t>
      </w:r>
      <w:r>
        <w:rPr>
          <w:rFonts w:hint="eastAsia"/>
        </w:rPr>
        <w:t>практика</w:t>
      </w:r>
      <w:r>
        <w:t></w:t>
      </w:r>
      <w:r>
        <w:rPr>
          <w:rFonts w:hint="eastAsia"/>
        </w:rPr>
        <w:t>заснування</w:t>
      </w:r>
      <w:r>
        <w:t></w:t>
      </w:r>
      <w:r>
        <w:rPr>
          <w:rFonts w:hint="eastAsia"/>
        </w:rPr>
        <w:t>інститутів</w:t>
      </w:r>
      <w:r>
        <w:t></w:t>
      </w:r>
      <w:r>
        <w:rPr>
          <w:rFonts w:hint="eastAsia"/>
        </w:rPr>
        <w:t>культури</w:t>
      </w:r>
      <w:r>
        <w:t></w:t>
      </w:r>
      <w:r>
        <w:t></w:t>
      </w:r>
      <w:r>
        <w:rPr>
          <w:rFonts w:hint="eastAsia"/>
        </w:rPr>
        <w:t>розширення</w:t>
      </w:r>
    </w:p>
    <w:p w:rsidR="00F71670" w:rsidRDefault="00F71670" w:rsidP="00F71670">
      <w:r>
        <w:rPr>
          <w:rFonts w:hint="eastAsia"/>
        </w:rPr>
        <w:t>переліку</w:t>
      </w:r>
      <w:r>
        <w:t></w:t>
      </w:r>
      <w:r>
        <w:rPr>
          <w:rFonts w:hint="eastAsia"/>
        </w:rPr>
        <w:t>освітніх</w:t>
      </w:r>
      <w:r>
        <w:t></w:t>
      </w:r>
      <w:r>
        <w:rPr>
          <w:rFonts w:hint="eastAsia"/>
        </w:rPr>
        <w:t>програм</w:t>
      </w:r>
      <w:r>
        <w:t></w:t>
      </w:r>
      <w:r>
        <w:rPr>
          <w:rFonts w:hint="eastAsia"/>
        </w:rPr>
        <w:t>тощо</w:t>
      </w:r>
      <w:r>
        <w:t></w:t>
      </w:r>
      <w:r>
        <w:t></w:t>
      </w:r>
      <w:r>
        <w:rPr>
          <w:rFonts w:hint="eastAsia"/>
        </w:rPr>
        <w:t>Перед</w:t>
      </w:r>
      <w:r>
        <w:t></w:t>
      </w:r>
      <w:r>
        <w:rPr>
          <w:rFonts w:hint="eastAsia"/>
        </w:rPr>
        <w:t>посольством</w:t>
      </w:r>
      <w:r>
        <w:t></w:t>
      </w:r>
      <w:r>
        <w:rPr>
          <w:rFonts w:hint="eastAsia"/>
        </w:rPr>
        <w:t>постають</w:t>
      </w:r>
      <w:r>
        <w:t></w:t>
      </w:r>
      <w:r>
        <w:rPr>
          <w:rFonts w:hint="eastAsia"/>
        </w:rPr>
        <w:t>нові</w:t>
      </w:r>
      <w:r>
        <w:t></w:t>
      </w:r>
      <w:r>
        <w:rPr>
          <w:rFonts w:hint="eastAsia"/>
        </w:rPr>
        <w:t>завдання</w:t>
      </w:r>
      <w:r>
        <w:t></w:t>
      </w:r>
      <w:r>
        <w:rPr>
          <w:rFonts w:hint="eastAsia"/>
        </w:rPr>
        <w:t>з</w:t>
      </w:r>
    </w:p>
    <w:p w:rsidR="00F71670" w:rsidRDefault="00F71670" w:rsidP="00F71670">
      <w:r>
        <w:rPr>
          <w:rFonts w:hint="eastAsia"/>
        </w:rPr>
        <w:t>координації</w:t>
      </w:r>
      <w:r>
        <w:t></w:t>
      </w:r>
      <w:r>
        <w:rPr>
          <w:rFonts w:hint="eastAsia"/>
        </w:rPr>
        <w:t>роботи</w:t>
      </w:r>
      <w:r>
        <w:t></w:t>
      </w:r>
      <w:r>
        <w:rPr>
          <w:rFonts w:hint="eastAsia"/>
        </w:rPr>
        <w:t>культурних</w:t>
      </w:r>
      <w:r>
        <w:t></w:t>
      </w:r>
      <w:r>
        <w:rPr>
          <w:rFonts w:hint="eastAsia"/>
        </w:rPr>
        <w:t>інститутів</w:t>
      </w:r>
      <w:r>
        <w:t></w:t>
      </w:r>
      <w:r>
        <w:t></w:t>
      </w:r>
      <w:r>
        <w:rPr>
          <w:rFonts w:hint="eastAsia"/>
        </w:rPr>
        <w:t>контролю</w:t>
      </w:r>
      <w:r>
        <w:t></w:t>
      </w:r>
      <w:r>
        <w:rPr>
          <w:rFonts w:hint="eastAsia"/>
        </w:rPr>
        <w:t>над</w:t>
      </w:r>
      <w:r>
        <w:t></w:t>
      </w:r>
      <w:r>
        <w:rPr>
          <w:rFonts w:hint="eastAsia"/>
        </w:rPr>
        <w:t>відповідністю</w:t>
      </w:r>
      <w:r>
        <w:t></w:t>
      </w:r>
      <w:r>
        <w:rPr>
          <w:rFonts w:hint="eastAsia"/>
        </w:rPr>
        <w:t>їхньої</w:t>
      </w:r>
    </w:p>
    <w:p w:rsidR="00F71670" w:rsidRDefault="00F71670" w:rsidP="00F71670">
      <w:r>
        <w:rPr>
          <w:rFonts w:hint="eastAsia"/>
        </w:rPr>
        <w:t>діяльності</w:t>
      </w:r>
      <w:r>
        <w:t></w:t>
      </w:r>
      <w:r>
        <w:rPr>
          <w:rFonts w:hint="eastAsia"/>
        </w:rPr>
        <w:t>загальній</w:t>
      </w:r>
      <w:r>
        <w:t></w:t>
      </w:r>
      <w:r>
        <w:rPr>
          <w:rFonts w:hint="eastAsia"/>
        </w:rPr>
        <w:t>зовнішньополітичній</w:t>
      </w:r>
      <w:r>
        <w:t></w:t>
      </w:r>
      <w:r>
        <w:rPr>
          <w:rFonts w:hint="eastAsia"/>
        </w:rPr>
        <w:t>стратегії</w:t>
      </w:r>
      <w:r>
        <w:t></w:t>
      </w:r>
      <w:r>
        <w:rPr>
          <w:rFonts w:hint="eastAsia"/>
        </w:rPr>
        <w:t>держави</w:t>
      </w:r>
      <w:r>
        <w:t></w:t>
      </w:r>
      <w:r>
        <w:rPr>
          <w:rFonts w:hint="eastAsia"/>
        </w:rPr>
        <w:t>в</w:t>
      </w:r>
      <w:r>
        <w:t></w:t>
      </w:r>
      <w:r>
        <w:rPr>
          <w:rFonts w:hint="eastAsia"/>
        </w:rPr>
        <w:t>державі</w:t>
      </w:r>
    </w:p>
    <w:p w:rsidR="00F71670" w:rsidRDefault="00F71670" w:rsidP="00F71670">
      <w:r>
        <w:rPr>
          <w:rFonts w:hint="eastAsia"/>
        </w:rPr>
        <w:t>перебування</w:t>
      </w:r>
      <w:r>
        <w:t></w:t>
      </w:r>
    </w:p>
    <w:p w:rsidR="00F71670" w:rsidRDefault="00F71670" w:rsidP="00F71670">
      <w:r>
        <w:rPr>
          <w:rFonts w:hint="eastAsia"/>
        </w:rPr>
        <w:t>На</w:t>
      </w:r>
      <w:r>
        <w:t></w:t>
      </w:r>
      <w:r>
        <w:rPr>
          <w:rFonts w:hint="eastAsia"/>
        </w:rPr>
        <w:t>сьогодні</w:t>
      </w:r>
      <w:r>
        <w:t></w:t>
      </w:r>
      <w:r>
        <w:rPr>
          <w:rFonts w:hint="eastAsia"/>
        </w:rPr>
        <w:t>невід’ємною</w:t>
      </w:r>
      <w:r>
        <w:t></w:t>
      </w:r>
      <w:r>
        <w:rPr>
          <w:rFonts w:hint="eastAsia"/>
        </w:rPr>
        <w:t>та</w:t>
      </w:r>
      <w:r>
        <w:t></w:t>
      </w:r>
      <w:r>
        <w:rPr>
          <w:rFonts w:hint="eastAsia"/>
        </w:rPr>
        <w:t>повноцінною</w:t>
      </w:r>
      <w:r>
        <w:t></w:t>
      </w:r>
      <w:r>
        <w:rPr>
          <w:rFonts w:hint="eastAsia"/>
        </w:rPr>
        <w:t>частиною</w:t>
      </w:r>
      <w:r>
        <w:t></w:t>
      </w:r>
      <w:r>
        <w:rPr>
          <w:rFonts w:hint="eastAsia"/>
        </w:rPr>
        <w:t>зовнішньополітичної</w:t>
      </w:r>
    </w:p>
    <w:p w:rsidR="00F71670" w:rsidRDefault="00F71670" w:rsidP="00F71670">
      <w:r>
        <w:rPr>
          <w:rFonts w:hint="eastAsia"/>
        </w:rPr>
        <w:t>стратегії</w:t>
      </w:r>
      <w:r>
        <w:t></w:t>
      </w:r>
      <w:r>
        <w:rPr>
          <w:rFonts w:hint="eastAsia"/>
        </w:rPr>
        <w:t>держави</w:t>
      </w:r>
      <w:r>
        <w:t></w:t>
      </w:r>
      <w:r>
        <w:rPr>
          <w:rFonts w:hint="eastAsia"/>
        </w:rPr>
        <w:t>стає</w:t>
      </w:r>
      <w:r>
        <w:t></w:t>
      </w:r>
      <w:r>
        <w:rPr>
          <w:rFonts w:hint="eastAsia"/>
        </w:rPr>
        <w:t>публічна</w:t>
      </w:r>
      <w:r>
        <w:t></w:t>
      </w:r>
      <w:r>
        <w:rPr>
          <w:rFonts w:hint="eastAsia"/>
        </w:rPr>
        <w:t>дипломатія</w:t>
      </w:r>
      <w:r>
        <w:t></w:t>
      </w:r>
      <w:r>
        <w:t></w:t>
      </w:r>
      <w:r>
        <w:rPr>
          <w:rFonts w:hint="eastAsia"/>
        </w:rPr>
        <w:t>на</w:t>
      </w:r>
      <w:r>
        <w:t></w:t>
      </w:r>
      <w:r>
        <w:rPr>
          <w:rFonts w:hint="eastAsia"/>
        </w:rPr>
        <w:t>яку</w:t>
      </w:r>
      <w:r>
        <w:t></w:t>
      </w:r>
      <w:r>
        <w:rPr>
          <w:rFonts w:hint="eastAsia"/>
        </w:rPr>
        <w:t>покладається</w:t>
      </w:r>
      <w:r>
        <w:t></w:t>
      </w:r>
      <w:r>
        <w:rPr>
          <w:rFonts w:hint="eastAsia"/>
        </w:rPr>
        <w:t>завдання</w:t>
      </w:r>
    </w:p>
    <w:p w:rsidR="00F71670" w:rsidRDefault="00F71670" w:rsidP="00F71670">
      <w:r>
        <w:rPr>
          <w:rFonts w:hint="eastAsia"/>
        </w:rPr>
        <w:t>розбудови</w:t>
      </w:r>
      <w:r>
        <w:t></w:t>
      </w:r>
      <w:r>
        <w:rPr>
          <w:rFonts w:hint="eastAsia"/>
        </w:rPr>
        <w:t>діалогу</w:t>
      </w:r>
      <w:r>
        <w:t></w:t>
      </w:r>
      <w:r>
        <w:rPr>
          <w:rFonts w:hint="eastAsia"/>
        </w:rPr>
        <w:t>з</w:t>
      </w:r>
      <w:r>
        <w:t></w:t>
      </w:r>
      <w:r>
        <w:rPr>
          <w:rFonts w:hint="eastAsia"/>
        </w:rPr>
        <w:t>громадськістю</w:t>
      </w:r>
      <w:r>
        <w:t></w:t>
      </w:r>
      <w:r>
        <w:rPr>
          <w:rFonts w:hint="eastAsia"/>
        </w:rPr>
        <w:t>держави</w:t>
      </w:r>
      <w:r>
        <w:t></w:t>
      </w:r>
      <w:r>
        <w:rPr>
          <w:rFonts w:hint="eastAsia"/>
        </w:rPr>
        <w:t>перебування</w:t>
      </w:r>
      <w:r>
        <w:t></w:t>
      </w:r>
      <w:r>
        <w:t></w:t>
      </w:r>
      <w:r>
        <w:rPr>
          <w:rFonts w:hint="eastAsia"/>
        </w:rPr>
        <w:t>розповсюдження</w:t>
      </w:r>
    </w:p>
    <w:p w:rsidR="00F71670" w:rsidRDefault="00F71670" w:rsidP="00F71670">
      <w:r>
        <w:rPr>
          <w:rFonts w:hint="eastAsia"/>
        </w:rPr>
        <w:t>принципів</w:t>
      </w:r>
      <w:r>
        <w:t></w:t>
      </w:r>
      <w:r>
        <w:rPr>
          <w:rFonts w:hint="eastAsia"/>
        </w:rPr>
        <w:t>та</w:t>
      </w:r>
      <w:r>
        <w:t></w:t>
      </w:r>
      <w:r>
        <w:rPr>
          <w:rFonts w:hint="eastAsia"/>
        </w:rPr>
        <w:t>цінностей</w:t>
      </w:r>
      <w:r>
        <w:t></w:t>
      </w:r>
      <w:r>
        <w:rPr>
          <w:rFonts w:hint="eastAsia"/>
        </w:rPr>
        <w:t>власної</w:t>
      </w:r>
      <w:r>
        <w:t></w:t>
      </w:r>
      <w:r>
        <w:rPr>
          <w:rFonts w:hint="eastAsia"/>
        </w:rPr>
        <w:t>політичної</w:t>
      </w:r>
      <w:r>
        <w:t></w:t>
      </w:r>
      <w:r>
        <w:rPr>
          <w:rFonts w:hint="eastAsia"/>
        </w:rPr>
        <w:t>культури</w:t>
      </w:r>
      <w:r>
        <w:t></w:t>
      </w:r>
      <w:r>
        <w:rPr>
          <w:rFonts w:hint="eastAsia"/>
        </w:rPr>
        <w:t>задля</w:t>
      </w:r>
      <w:r>
        <w:t></w:t>
      </w:r>
      <w:r>
        <w:rPr>
          <w:rFonts w:hint="eastAsia"/>
        </w:rPr>
        <w:t>формування</w:t>
      </w:r>
    </w:p>
    <w:p w:rsidR="00F71670" w:rsidRDefault="00F71670" w:rsidP="00F71670">
      <w:r>
        <w:rPr>
          <w:rFonts w:hint="eastAsia"/>
        </w:rPr>
        <w:t>позитивного</w:t>
      </w:r>
      <w:r>
        <w:t></w:t>
      </w:r>
      <w:r>
        <w:rPr>
          <w:rFonts w:hint="eastAsia"/>
        </w:rPr>
        <w:t>сприйняття</w:t>
      </w:r>
      <w:r>
        <w:t></w:t>
      </w:r>
      <w:r>
        <w:rPr>
          <w:rFonts w:hint="eastAsia"/>
        </w:rPr>
        <w:t>політики</w:t>
      </w:r>
      <w:r>
        <w:t></w:t>
      </w:r>
      <w:r>
        <w:rPr>
          <w:rFonts w:hint="eastAsia"/>
        </w:rPr>
        <w:t>акредуючої</w:t>
      </w:r>
      <w:r>
        <w:t></w:t>
      </w:r>
      <w:r>
        <w:rPr>
          <w:rFonts w:hint="eastAsia"/>
        </w:rPr>
        <w:t>держави</w:t>
      </w:r>
      <w:r>
        <w:t></w:t>
      </w:r>
    </w:p>
    <w:p w:rsidR="00F71670" w:rsidRDefault="00F71670" w:rsidP="00F71670">
      <w:r>
        <w:rPr>
          <w:rFonts w:hint="eastAsia"/>
        </w:rPr>
        <w:t>Впровадження</w:t>
      </w:r>
      <w:r>
        <w:t></w:t>
      </w:r>
      <w:r>
        <w:rPr>
          <w:rFonts w:hint="eastAsia"/>
        </w:rPr>
        <w:t>новітніх</w:t>
      </w:r>
      <w:r>
        <w:t></w:t>
      </w:r>
      <w:r>
        <w:rPr>
          <w:rFonts w:hint="eastAsia"/>
        </w:rPr>
        <w:t>технологій</w:t>
      </w:r>
      <w:r>
        <w:t></w:t>
      </w:r>
      <w:r>
        <w:rPr>
          <w:rFonts w:hint="eastAsia"/>
        </w:rPr>
        <w:t>спонукають</w:t>
      </w:r>
      <w:r>
        <w:t></w:t>
      </w:r>
      <w:r>
        <w:rPr>
          <w:rFonts w:hint="eastAsia"/>
        </w:rPr>
        <w:t>до</w:t>
      </w:r>
      <w:r>
        <w:t></w:t>
      </w:r>
      <w:r>
        <w:rPr>
          <w:rFonts w:hint="eastAsia"/>
        </w:rPr>
        <w:t>розробки</w:t>
      </w:r>
      <w:r>
        <w:t></w:t>
      </w:r>
      <w:r>
        <w:rPr>
          <w:rFonts w:hint="eastAsia"/>
        </w:rPr>
        <w:t>нового</w:t>
      </w:r>
    </w:p>
    <w:p w:rsidR="00F71670" w:rsidRDefault="00F71670" w:rsidP="00F71670">
      <w:r>
        <w:rPr>
          <w:rFonts w:hint="eastAsia"/>
        </w:rPr>
        <w:t>дипломатичного</w:t>
      </w:r>
      <w:r>
        <w:t></w:t>
      </w:r>
      <w:r>
        <w:rPr>
          <w:rFonts w:hint="eastAsia"/>
        </w:rPr>
        <w:t>інструментарію</w:t>
      </w:r>
      <w:r>
        <w:t></w:t>
      </w:r>
      <w:r>
        <w:rPr>
          <w:rFonts w:hint="eastAsia"/>
        </w:rPr>
        <w:t>–</w:t>
      </w:r>
      <w:r>
        <w:t></w:t>
      </w:r>
      <w:r>
        <w:rPr>
          <w:rFonts w:hint="eastAsia"/>
        </w:rPr>
        <w:t>віртуальних</w:t>
      </w:r>
      <w:r>
        <w:t></w:t>
      </w:r>
      <w:r>
        <w:rPr>
          <w:rFonts w:hint="eastAsia"/>
        </w:rPr>
        <w:t>посольств</w:t>
      </w:r>
      <w:r>
        <w:t></w:t>
      </w:r>
      <w:r>
        <w:t></w:t>
      </w:r>
      <w:r>
        <w:rPr>
          <w:rFonts w:hint="eastAsia"/>
        </w:rPr>
        <w:t>консульств</w:t>
      </w:r>
      <w:r>
        <w:t></w:t>
      </w:r>
      <w:r>
        <w:t></w:t>
      </w:r>
      <w:r>
        <w:rPr>
          <w:rFonts w:hint="eastAsia"/>
        </w:rPr>
        <w:t>які</w:t>
      </w:r>
    </w:p>
    <w:p w:rsidR="00F71670" w:rsidRDefault="00F71670" w:rsidP="00F71670">
      <w:r>
        <w:rPr>
          <w:rFonts w:hint="eastAsia"/>
        </w:rPr>
        <w:t>покликані</w:t>
      </w:r>
      <w:r>
        <w:t></w:t>
      </w:r>
      <w:r>
        <w:rPr>
          <w:rFonts w:hint="eastAsia"/>
        </w:rPr>
        <w:t>оптимізувати</w:t>
      </w:r>
      <w:r>
        <w:t></w:t>
      </w:r>
      <w:r>
        <w:rPr>
          <w:rFonts w:hint="eastAsia"/>
        </w:rPr>
        <w:t>роботу</w:t>
      </w:r>
      <w:r>
        <w:t></w:t>
      </w:r>
      <w:r>
        <w:rPr>
          <w:rFonts w:hint="eastAsia"/>
        </w:rPr>
        <w:t>дипломатичного</w:t>
      </w:r>
      <w:r>
        <w:t></w:t>
      </w:r>
      <w:r>
        <w:rPr>
          <w:rFonts w:hint="eastAsia"/>
        </w:rPr>
        <w:t>представництва</w:t>
      </w:r>
      <w:r>
        <w:t></w:t>
      </w:r>
      <w:r>
        <w:rPr>
          <w:rFonts w:hint="eastAsia"/>
        </w:rPr>
        <w:t>за</w:t>
      </w:r>
      <w:r>
        <w:t></w:t>
      </w:r>
      <w:r>
        <w:rPr>
          <w:rFonts w:hint="eastAsia"/>
        </w:rPr>
        <w:t>рахунок</w:t>
      </w:r>
    </w:p>
    <w:p w:rsidR="00F71670" w:rsidRDefault="00F71670" w:rsidP="00F71670">
      <w:r>
        <w:rPr>
          <w:rFonts w:hint="eastAsia"/>
        </w:rPr>
        <w:t>зменшення</w:t>
      </w:r>
      <w:r>
        <w:t></w:t>
      </w:r>
      <w:r>
        <w:rPr>
          <w:rFonts w:hint="eastAsia"/>
        </w:rPr>
        <w:t>навантаження</w:t>
      </w:r>
      <w:r>
        <w:t></w:t>
      </w:r>
      <w:r>
        <w:rPr>
          <w:rFonts w:hint="eastAsia"/>
        </w:rPr>
        <w:t>на</w:t>
      </w:r>
      <w:r>
        <w:t></w:t>
      </w:r>
      <w:r>
        <w:rPr>
          <w:rFonts w:hint="eastAsia"/>
        </w:rPr>
        <w:t>дипломатичних</w:t>
      </w:r>
      <w:r>
        <w:t></w:t>
      </w:r>
      <w:r>
        <w:rPr>
          <w:rFonts w:hint="eastAsia"/>
        </w:rPr>
        <w:t>агентів</w:t>
      </w:r>
      <w:r>
        <w:t></w:t>
      </w:r>
    </w:p>
    <w:p w:rsidR="00F71670" w:rsidRDefault="00F71670" w:rsidP="00F71670">
      <w:r>
        <w:t></w:t>
      </w:r>
      <w:r>
        <w:t></w:t>
      </w:r>
      <w:r>
        <w:t></w:t>
      </w:r>
      <w:r>
        <w:rPr>
          <w:rFonts w:hint="eastAsia"/>
        </w:rPr>
        <w:t>Для</w:t>
      </w:r>
      <w:r>
        <w:t></w:t>
      </w:r>
      <w:r>
        <w:rPr>
          <w:rFonts w:hint="eastAsia"/>
        </w:rPr>
        <w:t>України</w:t>
      </w:r>
      <w:r>
        <w:t></w:t>
      </w:r>
      <w:r>
        <w:rPr>
          <w:rFonts w:hint="eastAsia"/>
        </w:rPr>
        <w:t>є</w:t>
      </w:r>
      <w:r>
        <w:t></w:t>
      </w:r>
      <w:r>
        <w:rPr>
          <w:rFonts w:hint="eastAsia"/>
        </w:rPr>
        <w:t>особливо</w:t>
      </w:r>
      <w:r>
        <w:t></w:t>
      </w:r>
      <w:r>
        <w:rPr>
          <w:rFonts w:hint="eastAsia"/>
        </w:rPr>
        <w:t>актуальним</w:t>
      </w:r>
      <w:r>
        <w:t></w:t>
      </w:r>
      <w:r>
        <w:rPr>
          <w:rFonts w:hint="eastAsia"/>
        </w:rPr>
        <w:t>питання</w:t>
      </w:r>
      <w:r>
        <w:t></w:t>
      </w:r>
      <w:r>
        <w:rPr>
          <w:rFonts w:hint="eastAsia"/>
        </w:rPr>
        <w:t>адаптації</w:t>
      </w:r>
      <w:r>
        <w:t></w:t>
      </w:r>
      <w:r>
        <w:rPr>
          <w:rFonts w:hint="eastAsia"/>
        </w:rPr>
        <w:t>національної</w:t>
      </w:r>
    </w:p>
    <w:p w:rsidR="00F71670" w:rsidRDefault="00F71670" w:rsidP="00F71670">
      <w:r>
        <w:rPr>
          <w:rFonts w:hint="eastAsia"/>
        </w:rPr>
        <w:t>дипломатичної</w:t>
      </w:r>
      <w:r>
        <w:t></w:t>
      </w:r>
      <w:r>
        <w:rPr>
          <w:rFonts w:hint="eastAsia"/>
        </w:rPr>
        <w:t>служби</w:t>
      </w:r>
      <w:r>
        <w:t></w:t>
      </w:r>
      <w:r>
        <w:rPr>
          <w:rFonts w:hint="eastAsia"/>
        </w:rPr>
        <w:t>до</w:t>
      </w:r>
      <w:r>
        <w:t></w:t>
      </w:r>
      <w:r>
        <w:rPr>
          <w:rFonts w:hint="eastAsia"/>
        </w:rPr>
        <w:t>потреб</w:t>
      </w:r>
      <w:r>
        <w:t></w:t>
      </w:r>
      <w:r>
        <w:rPr>
          <w:rFonts w:hint="eastAsia"/>
        </w:rPr>
        <w:t>та</w:t>
      </w:r>
      <w:r>
        <w:t></w:t>
      </w:r>
      <w:r>
        <w:rPr>
          <w:rFonts w:hint="eastAsia"/>
        </w:rPr>
        <w:t>вимог</w:t>
      </w:r>
      <w:r>
        <w:t></w:t>
      </w:r>
      <w:r>
        <w:rPr>
          <w:rFonts w:hint="eastAsia"/>
        </w:rPr>
        <w:t>сучасності</w:t>
      </w:r>
      <w:r>
        <w:t></w:t>
      </w:r>
      <w:r>
        <w:t></w:t>
      </w:r>
      <w:r>
        <w:rPr>
          <w:rFonts w:hint="eastAsia"/>
        </w:rPr>
        <w:t>Адже</w:t>
      </w:r>
      <w:r>
        <w:t></w:t>
      </w:r>
      <w:r>
        <w:rPr>
          <w:rFonts w:hint="eastAsia"/>
        </w:rPr>
        <w:t>в</w:t>
      </w:r>
      <w:r>
        <w:t></w:t>
      </w:r>
      <w:r>
        <w:rPr>
          <w:rFonts w:hint="eastAsia"/>
        </w:rPr>
        <w:t>умовах</w:t>
      </w:r>
    </w:p>
    <w:p w:rsidR="00F71670" w:rsidRDefault="00F71670" w:rsidP="00F71670">
      <w:r>
        <w:rPr>
          <w:rFonts w:hint="eastAsia"/>
        </w:rPr>
        <w:t>неоголошеної</w:t>
      </w:r>
      <w:r>
        <w:t></w:t>
      </w:r>
      <w:r>
        <w:rPr>
          <w:rFonts w:hint="eastAsia"/>
        </w:rPr>
        <w:t>гібридної</w:t>
      </w:r>
      <w:r>
        <w:t></w:t>
      </w:r>
      <w:r>
        <w:rPr>
          <w:rFonts w:hint="eastAsia"/>
        </w:rPr>
        <w:t>війни</w:t>
      </w:r>
      <w:r>
        <w:t></w:t>
      </w:r>
      <w:r>
        <w:rPr>
          <w:rFonts w:hint="eastAsia"/>
        </w:rPr>
        <w:t>з</w:t>
      </w:r>
      <w:r>
        <w:t></w:t>
      </w:r>
      <w:r>
        <w:rPr>
          <w:rFonts w:hint="eastAsia"/>
        </w:rPr>
        <w:t>боку</w:t>
      </w:r>
      <w:r>
        <w:t></w:t>
      </w:r>
      <w:r>
        <w:rPr>
          <w:rFonts w:hint="eastAsia"/>
        </w:rPr>
        <w:t>Росії</w:t>
      </w:r>
      <w:r>
        <w:t></w:t>
      </w:r>
      <w:r>
        <w:rPr>
          <w:rFonts w:hint="eastAsia"/>
        </w:rPr>
        <w:t>та</w:t>
      </w:r>
      <w:r>
        <w:t></w:t>
      </w:r>
      <w:r>
        <w:rPr>
          <w:rFonts w:hint="eastAsia"/>
        </w:rPr>
        <w:t>окупації</w:t>
      </w:r>
      <w:r>
        <w:t></w:t>
      </w:r>
      <w:r>
        <w:rPr>
          <w:rFonts w:hint="eastAsia"/>
        </w:rPr>
        <w:t>нею</w:t>
      </w:r>
      <w:r>
        <w:t></w:t>
      </w:r>
      <w:r>
        <w:rPr>
          <w:rFonts w:hint="eastAsia"/>
        </w:rPr>
        <w:t>частини</w:t>
      </w:r>
      <w:r>
        <w:t></w:t>
      </w:r>
      <w:r>
        <w:rPr>
          <w:rFonts w:hint="eastAsia"/>
        </w:rPr>
        <w:t>української</w:t>
      </w:r>
    </w:p>
    <w:p w:rsidR="00F71670" w:rsidRDefault="00F71670" w:rsidP="00F71670">
      <w:r>
        <w:rPr>
          <w:rFonts w:hint="eastAsia"/>
        </w:rPr>
        <w:t>території</w:t>
      </w:r>
      <w:r>
        <w:t></w:t>
      </w:r>
      <w:r>
        <w:rPr>
          <w:rFonts w:hint="eastAsia"/>
        </w:rPr>
        <w:t>дипломатія</w:t>
      </w:r>
      <w:r>
        <w:t></w:t>
      </w:r>
      <w:r>
        <w:rPr>
          <w:rFonts w:hint="eastAsia"/>
        </w:rPr>
        <w:t>виступає</w:t>
      </w:r>
      <w:r>
        <w:t></w:t>
      </w:r>
      <w:r>
        <w:rPr>
          <w:rFonts w:hint="eastAsia"/>
        </w:rPr>
        <w:t>другим</w:t>
      </w:r>
      <w:r>
        <w:t></w:t>
      </w:r>
      <w:r>
        <w:rPr>
          <w:rFonts w:hint="eastAsia"/>
        </w:rPr>
        <w:t>фронтом</w:t>
      </w:r>
      <w:r>
        <w:t></w:t>
      </w:r>
      <w:r>
        <w:rPr>
          <w:rFonts w:hint="eastAsia"/>
        </w:rPr>
        <w:t>разом</w:t>
      </w:r>
      <w:r>
        <w:t></w:t>
      </w:r>
      <w:r>
        <w:rPr>
          <w:rFonts w:hint="eastAsia"/>
        </w:rPr>
        <w:t>з</w:t>
      </w:r>
      <w:r>
        <w:t></w:t>
      </w:r>
      <w:r>
        <w:rPr>
          <w:rFonts w:hint="eastAsia"/>
        </w:rPr>
        <w:t>використанням</w:t>
      </w:r>
      <w:r>
        <w:t></w:t>
      </w:r>
      <w:r>
        <w:rPr>
          <w:rFonts w:hint="eastAsia"/>
        </w:rPr>
        <w:t>військових</w:t>
      </w:r>
    </w:p>
    <w:p w:rsidR="00F71670" w:rsidRDefault="00F71670" w:rsidP="00F71670">
      <w:r>
        <w:rPr>
          <w:rFonts w:hint="eastAsia"/>
        </w:rPr>
        <w:t>засобів</w:t>
      </w:r>
      <w:r>
        <w:t></w:t>
      </w:r>
      <w:r>
        <w:rPr>
          <w:rFonts w:hint="eastAsia"/>
        </w:rPr>
        <w:t>у</w:t>
      </w:r>
      <w:r>
        <w:t></w:t>
      </w:r>
      <w:r>
        <w:rPr>
          <w:rFonts w:hint="eastAsia"/>
        </w:rPr>
        <w:t>захисті</w:t>
      </w:r>
      <w:r>
        <w:t></w:t>
      </w:r>
      <w:r>
        <w:rPr>
          <w:rFonts w:hint="eastAsia"/>
        </w:rPr>
        <w:t>національних</w:t>
      </w:r>
      <w:r>
        <w:t></w:t>
      </w:r>
      <w:r>
        <w:rPr>
          <w:rFonts w:hint="eastAsia"/>
        </w:rPr>
        <w:t>інтересів</w:t>
      </w:r>
      <w:r>
        <w:t></w:t>
      </w:r>
      <w:r>
        <w:t></w:t>
      </w:r>
      <w:r>
        <w:rPr>
          <w:rFonts w:hint="eastAsia"/>
        </w:rPr>
        <w:t>Запровадження</w:t>
      </w:r>
      <w:r>
        <w:t></w:t>
      </w:r>
      <w:r>
        <w:rPr>
          <w:rFonts w:hint="eastAsia"/>
        </w:rPr>
        <w:t>нових</w:t>
      </w:r>
      <w:r>
        <w:t></w:t>
      </w:r>
      <w:r>
        <w:rPr>
          <w:rFonts w:hint="eastAsia"/>
        </w:rPr>
        <w:t>ефективних</w:t>
      </w:r>
      <w:r>
        <w:t></w:t>
      </w:r>
      <w:r>
        <w:rPr>
          <w:rFonts w:hint="eastAsia"/>
        </w:rPr>
        <w:t>форм</w:t>
      </w:r>
      <w:r>
        <w:t></w:t>
      </w:r>
      <w:r>
        <w:rPr>
          <w:rFonts w:hint="eastAsia"/>
        </w:rPr>
        <w:t>і</w:t>
      </w:r>
    </w:p>
    <w:p w:rsidR="00F71670" w:rsidRDefault="00F71670" w:rsidP="00F71670">
      <w:r>
        <w:rPr>
          <w:rFonts w:hint="eastAsia"/>
        </w:rPr>
        <w:t>методів</w:t>
      </w:r>
      <w:r>
        <w:t></w:t>
      </w:r>
      <w:r>
        <w:rPr>
          <w:rFonts w:hint="eastAsia"/>
        </w:rPr>
        <w:t>дипломатії</w:t>
      </w:r>
      <w:r>
        <w:t></w:t>
      </w:r>
      <w:r>
        <w:rPr>
          <w:rFonts w:hint="eastAsia"/>
        </w:rPr>
        <w:t>в</w:t>
      </w:r>
      <w:r>
        <w:t></w:t>
      </w:r>
      <w:r>
        <w:rPr>
          <w:rFonts w:hint="eastAsia"/>
        </w:rPr>
        <w:t>українську</w:t>
      </w:r>
      <w:r>
        <w:t></w:t>
      </w:r>
      <w:r>
        <w:rPr>
          <w:rFonts w:hint="eastAsia"/>
        </w:rPr>
        <w:t>практику</w:t>
      </w:r>
      <w:r>
        <w:t></w:t>
      </w:r>
      <w:r>
        <w:rPr>
          <w:rFonts w:hint="eastAsia"/>
        </w:rPr>
        <w:t>дозволить</w:t>
      </w:r>
      <w:r>
        <w:t></w:t>
      </w:r>
      <w:r>
        <w:rPr>
          <w:rFonts w:hint="eastAsia"/>
        </w:rPr>
        <w:t>розширити</w:t>
      </w:r>
      <w:r>
        <w:t></w:t>
      </w:r>
      <w:r>
        <w:rPr>
          <w:rFonts w:hint="eastAsia"/>
        </w:rPr>
        <w:t>присутність</w:t>
      </w:r>
      <w:r>
        <w:t></w:t>
      </w:r>
      <w:r>
        <w:rPr>
          <w:rFonts w:hint="eastAsia"/>
        </w:rPr>
        <w:t>нашої</w:t>
      </w:r>
    </w:p>
    <w:p w:rsidR="00F71670" w:rsidRDefault="00F71670" w:rsidP="00F71670">
      <w:r>
        <w:rPr>
          <w:rFonts w:hint="eastAsia"/>
        </w:rPr>
        <w:t>держави</w:t>
      </w:r>
      <w:r>
        <w:t></w:t>
      </w:r>
      <w:r>
        <w:rPr>
          <w:rFonts w:hint="eastAsia"/>
        </w:rPr>
        <w:t>в</w:t>
      </w:r>
      <w:r>
        <w:t></w:t>
      </w:r>
      <w:r>
        <w:rPr>
          <w:rFonts w:hint="eastAsia"/>
        </w:rPr>
        <w:t>міжнародному</w:t>
      </w:r>
      <w:r>
        <w:t></w:t>
      </w:r>
      <w:r>
        <w:rPr>
          <w:rFonts w:hint="eastAsia"/>
        </w:rPr>
        <w:t>співтоваристві</w:t>
      </w:r>
      <w:r>
        <w:t></w:t>
      </w:r>
      <w:r>
        <w:rPr>
          <w:rFonts w:hint="eastAsia"/>
        </w:rPr>
        <w:t>та</w:t>
      </w:r>
      <w:r>
        <w:t></w:t>
      </w:r>
      <w:r>
        <w:rPr>
          <w:rFonts w:hint="eastAsia"/>
        </w:rPr>
        <w:t>більш</w:t>
      </w:r>
      <w:r>
        <w:t></w:t>
      </w:r>
      <w:r>
        <w:rPr>
          <w:rFonts w:hint="eastAsia"/>
        </w:rPr>
        <w:t>успішно</w:t>
      </w:r>
      <w:r>
        <w:t></w:t>
      </w:r>
      <w:r>
        <w:rPr>
          <w:rFonts w:hint="eastAsia"/>
        </w:rPr>
        <w:t>реалізувати</w:t>
      </w:r>
      <w:r>
        <w:t></w:t>
      </w:r>
      <w:r>
        <w:rPr>
          <w:rFonts w:hint="eastAsia"/>
        </w:rPr>
        <w:t>поставлені</w:t>
      </w:r>
    </w:p>
    <w:p w:rsidR="00F71670" w:rsidRDefault="00F71670" w:rsidP="00F71670">
      <w:r>
        <w:rPr>
          <w:rFonts w:hint="eastAsia"/>
        </w:rPr>
        <w:t>завдання</w:t>
      </w:r>
      <w:r>
        <w:t></w:t>
      </w:r>
      <w:r>
        <w:t></w:t>
      </w:r>
      <w:r>
        <w:rPr>
          <w:rFonts w:hint="eastAsia"/>
        </w:rPr>
        <w:t>Залучення</w:t>
      </w:r>
      <w:r>
        <w:t></w:t>
      </w:r>
      <w:r>
        <w:rPr>
          <w:rFonts w:hint="eastAsia"/>
        </w:rPr>
        <w:t>до</w:t>
      </w:r>
      <w:r>
        <w:t></w:t>
      </w:r>
      <w:r>
        <w:rPr>
          <w:rFonts w:hint="eastAsia"/>
        </w:rPr>
        <w:t>роботи</w:t>
      </w:r>
      <w:r>
        <w:t></w:t>
      </w:r>
      <w:r>
        <w:rPr>
          <w:rFonts w:hint="eastAsia"/>
        </w:rPr>
        <w:t>неурядових</w:t>
      </w:r>
      <w:r>
        <w:t></w:t>
      </w:r>
      <w:r>
        <w:rPr>
          <w:rFonts w:hint="eastAsia"/>
        </w:rPr>
        <w:t>акторів</w:t>
      </w:r>
      <w:r>
        <w:t></w:t>
      </w:r>
      <w:r>
        <w:t></w:t>
      </w:r>
      <w:r>
        <w:rPr>
          <w:rFonts w:hint="eastAsia"/>
        </w:rPr>
        <w:t>використання</w:t>
      </w:r>
      <w:r>
        <w:t></w:t>
      </w:r>
      <w:r>
        <w:t></w:t>
      </w:r>
      <w:r>
        <w:rPr>
          <w:rFonts w:hint="eastAsia"/>
        </w:rPr>
        <w:t>другої</w:t>
      </w:r>
      <w:r>
        <w:t></w:t>
      </w:r>
      <w:r>
        <w:rPr>
          <w:rFonts w:hint="eastAsia"/>
        </w:rPr>
        <w:t>доріжки</w:t>
      </w:r>
    </w:p>
    <w:p w:rsidR="00F71670" w:rsidRDefault="00F71670" w:rsidP="00F71670">
      <w:r>
        <w:rPr>
          <w:rFonts w:hint="eastAsia"/>
        </w:rPr>
        <w:t>дипломатії</w:t>
      </w:r>
      <w:r>
        <w:t></w:t>
      </w:r>
      <w:r>
        <w:t></w:t>
      </w:r>
      <w:r>
        <w:t></w:t>
      </w:r>
      <w:r>
        <w:rPr>
          <w:rFonts w:hint="eastAsia"/>
        </w:rPr>
        <w:t>активізація</w:t>
      </w:r>
      <w:r>
        <w:t></w:t>
      </w:r>
      <w:r>
        <w:rPr>
          <w:rFonts w:hint="eastAsia"/>
        </w:rPr>
        <w:t>роботи</w:t>
      </w:r>
      <w:r>
        <w:t></w:t>
      </w:r>
      <w:r>
        <w:rPr>
          <w:rFonts w:hint="eastAsia"/>
        </w:rPr>
        <w:t>посольств</w:t>
      </w:r>
      <w:r>
        <w:t></w:t>
      </w:r>
      <w:r>
        <w:rPr>
          <w:rFonts w:hint="eastAsia"/>
        </w:rPr>
        <w:t>з</w:t>
      </w:r>
      <w:r>
        <w:t></w:t>
      </w:r>
      <w:r>
        <w:rPr>
          <w:rFonts w:hint="eastAsia"/>
        </w:rPr>
        <w:t>українськими</w:t>
      </w:r>
      <w:r>
        <w:t></w:t>
      </w:r>
      <w:r>
        <w:rPr>
          <w:rFonts w:hint="eastAsia"/>
        </w:rPr>
        <w:t>діаспорами</w:t>
      </w:r>
      <w:r>
        <w:t></w:t>
      </w:r>
      <w:r>
        <w:rPr>
          <w:rFonts w:hint="eastAsia"/>
        </w:rPr>
        <w:t>має</w:t>
      </w:r>
      <w:r>
        <w:t></w:t>
      </w:r>
      <w:r>
        <w:rPr>
          <w:rFonts w:hint="eastAsia"/>
        </w:rPr>
        <w:t>сприяти</w:t>
      </w:r>
    </w:p>
    <w:p w:rsidR="00F71670" w:rsidRDefault="00F71670" w:rsidP="00F71670">
      <w:r>
        <w:rPr>
          <w:rFonts w:hint="eastAsia"/>
        </w:rPr>
        <w:t>виробленню</w:t>
      </w:r>
      <w:r>
        <w:t></w:t>
      </w:r>
      <w:r>
        <w:rPr>
          <w:rFonts w:hint="eastAsia"/>
        </w:rPr>
        <w:t>необхідних</w:t>
      </w:r>
      <w:r>
        <w:t></w:t>
      </w:r>
      <w:r>
        <w:rPr>
          <w:rFonts w:hint="eastAsia"/>
        </w:rPr>
        <w:t>зовнішньополітичних</w:t>
      </w:r>
      <w:r>
        <w:t></w:t>
      </w:r>
      <w:r>
        <w:rPr>
          <w:rFonts w:hint="eastAsia"/>
        </w:rPr>
        <w:t>стратегій</w:t>
      </w:r>
      <w:r>
        <w:t></w:t>
      </w:r>
      <w:r>
        <w:rPr>
          <w:rFonts w:hint="eastAsia"/>
        </w:rPr>
        <w:t>та</w:t>
      </w:r>
      <w:r>
        <w:t></w:t>
      </w:r>
      <w:r>
        <w:rPr>
          <w:rFonts w:hint="eastAsia"/>
        </w:rPr>
        <w:t>більш</w:t>
      </w:r>
      <w:r>
        <w:t></w:t>
      </w:r>
      <w:r>
        <w:rPr>
          <w:rFonts w:hint="eastAsia"/>
        </w:rPr>
        <w:t>швидкому</w:t>
      </w:r>
    </w:p>
    <w:p w:rsidR="00F71670" w:rsidRDefault="00F71670" w:rsidP="00F71670">
      <w:r>
        <w:rPr>
          <w:rFonts w:hint="eastAsia"/>
        </w:rPr>
        <w:t>вирішенню</w:t>
      </w:r>
      <w:r>
        <w:t></w:t>
      </w:r>
      <w:r>
        <w:rPr>
          <w:rFonts w:hint="eastAsia"/>
        </w:rPr>
        <w:t>актуальних</w:t>
      </w:r>
      <w:r>
        <w:t></w:t>
      </w:r>
      <w:r>
        <w:rPr>
          <w:rFonts w:hint="eastAsia"/>
        </w:rPr>
        <w:t>для</w:t>
      </w:r>
      <w:r>
        <w:t></w:t>
      </w:r>
      <w:r>
        <w:rPr>
          <w:rFonts w:hint="eastAsia"/>
        </w:rPr>
        <w:t>України</w:t>
      </w:r>
      <w:r>
        <w:t></w:t>
      </w:r>
      <w:r>
        <w:rPr>
          <w:rFonts w:hint="eastAsia"/>
        </w:rPr>
        <w:t>питань</w:t>
      </w:r>
      <w:r>
        <w:t></w:t>
      </w:r>
    </w:p>
    <w:p w:rsidR="00F71670" w:rsidRDefault="00F71670" w:rsidP="00F71670">
      <w:r>
        <w:t></w:t>
      </w:r>
      <w:r>
        <w:t></w:t>
      </w:r>
      <w:r>
        <w:t></w:t>
      </w:r>
    </w:p>
    <w:p w:rsidR="00F71670" w:rsidRDefault="00F71670" w:rsidP="00F71670">
      <w:r>
        <w:rPr>
          <w:rFonts w:hint="eastAsia"/>
        </w:rPr>
        <w:t>Використання</w:t>
      </w:r>
      <w:r>
        <w:t></w:t>
      </w:r>
      <w:r>
        <w:rPr>
          <w:rFonts w:hint="eastAsia"/>
        </w:rPr>
        <w:t>інтернет</w:t>
      </w:r>
      <w:r>
        <w:t></w:t>
      </w:r>
      <w:r>
        <w:rPr>
          <w:rFonts w:hint="eastAsia"/>
        </w:rPr>
        <w:t>ресурсу</w:t>
      </w:r>
      <w:r>
        <w:t></w:t>
      </w:r>
      <w:r>
        <w:rPr>
          <w:rFonts w:hint="eastAsia"/>
        </w:rPr>
        <w:t>для</w:t>
      </w:r>
      <w:r>
        <w:t></w:t>
      </w:r>
      <w:r>
        <w:rPr>
          <w:rFonts w:hint="eastAsia"/>
        </w:rPr>
        <w:t>створення</w:t>
      </w:r>
      <w:r>
        <w:t></w:t>
      </w:r>
      <w:r>
        <w:rPr>
          <w:rFonts w:hint="eastAsia"/>
        </w:rPr>
        <w:t>віртуальних</w:t>
      </w:r>
      <w:r>
        <w:t></w:t>
      </w:r>
      <w:r>
        <w:rPr>
          <w:rFonts w:hint="eastAsia"/>
        </w:rPr>
        <w:t>посольств</w:t>
      </w:r>
      <w:r>
        <w:t></w:t>
      </w:r>
    </w:p>
    <w:p w:rsidR="00F71670" w:rsidRDefault="00F71670" w:rsidP="00F71670">
      <w:r>
        <w:rPr>
          <w:rFonts w:hint="eastAsia"/>
        </w:rPr>
        <w:t>консульств</w:t>
      </w:r>
      <w:r>
        <w:t></w:t>
      </w:r>
      <w:r>
        <w:t></w:t>
      </w:r>
      <w:r>
        <w:rPr>
          <w:rFonts w:hint="eastAsia"/>
        </w:rPr>
        <w:t>он</w:t>
      </w:r>
      <w:r>
        <w:t></w:t>
      </w:r>
      <w:r>
        <w:rPr>
          <w:rFonts w:hint="eastAsia"/>
        </w:rPr>
        <w:t>лайн</w:t>
      </w:r>
      <w:r>
        <w:t></w:t>
      </w:r>
      <w:r>
        <w:rPr>
          <w:rFonts w:hint="eastAsia"/>
        </w:rPr>
        <w:t>курсів</w:t>
      </w:r>
      <w:r>
        <w:t></w:t>
      </w:r>
      <w:r>
        <w:rPr>
          <w:rFonts w:hint="eastAsia"/>
        </w:rPr>
        <w:t>для</w:t>
      </w:r>
      <w:r>
        <w:t></w:t>
      </w:r>
      <w:r>
        <w:rPr>
          <w:rFonts w:hint="eastAsia"/>
        </w:rPr>
        <w:t>підвищення</w:t>
      </w:r>
      <w:r>
        <w:t></w:t>
      </w:r>
      <w:r>
        <w:rPr>
          <w:rFonts w:hint="eastAsia"/>
        </w:rPr>
        <w:t>кваліфікації</w:t>
      </w:r>
      <w:r>
        <w:t></w:t>
      </w:r>
      <w:r>
        <w:rPr>
          <w:rFonts w:hint="eastAsia"/>
        </w:rPr>
        <w:t>дипломатів</w:t>
      </w:r>
      <w:r>
        <w:t></w:t>
      </w:r>
      <w:r>
        <w:rPr>
          <w:rFonts w:hint="eastAsia"/>
        </w:rPr>
        <w:t>має</w:t>
      </w:r>
      <w:r>
        <w:t></w:t>
      </w:r>
      <w:r>
        <w:rPr>
          <w:rFonts w:hint="eastAsia"/>
        </w:rPr>
        <w:t>дозволити</w:t>
      </w:r>
    </w:p>
    <w:p w:rsidR="00F71670" w:rsidRDefault="00F71670" w:rsidP="00F71670">
      <w:r>
        <w:rPr>
          <w:rFonts w:hint="eastAsia"/>
        </w:rPr>
        <w:t>краще</w:t>
      </w:r>
      <w:r>
        <w:t></w:t>
      </w:r>
      <w:r>
        <w:rPr>
          <w:rFonts w:hint="eastAsia"/>
        </w:rPr>
        <w:t>розкрити</w:t>
      </w:r>
      <w:r>
        <w:t></w:t>
      </w:r>
      <w:r>
        <w:rPr>
          <w:rFonts w:hint="eastAsia"/>
        </w:rPr>
        <w:t>кадровий</w:t>
      </w:r>
      <w:r>
        <w:t></w:t>
      </w:r>
      <w:r>
        <w:rPr>
          <w:rFonts w:hint="eastAsia"/>
        </w:rPr>
        <w:t>потенціал</w:t>
      </w:r>
      <w:r>
        <w:t></w:t>
      </w:r>
      <w:r>
        <w:rPr>
          <w:rFonts w:hint="eastAsia"/>
        </w:rPr>
        <w:t>та</w:t>
      </w:r>
      <w:r>
        <w:t></w:t>
      </w:r>
      <w:r>
        <w:rPr>
          <w:rFonts w:hint="eastAsia"/>
        </w:rPr>
        <w:t>оптимізувати</w:t>
      </w:r>
      <w:r>
        <w:t></w:t>
      </w:r>
      <w:r>
        <w:rPr>
          <w:rFonts w:hint="eastAsia"/>
        </w:rPr>
        <w:t>роботу</w:t>
      </w:r>
      <w:r>
        <w:t></w:t>
      </w:r>
      <w:r>
        <w:rPr>
          <w:rFonts w:hint="eastAsia"/>
        </w:rPr>
        <w:t>посольств</w:t>
      </w:r>
      <w:r>
        <w:t></w:t>
      </w:r>
      <w:r>
        <w:rPr>
          <w:rFonts w:hint="eastAsia"/>
        </w:rPr>
        <w:t>без</w:t>
      </w:r>
    </w:p>
    <w:p w:rsidR="00F71670" w:rsidRDefault="00F71670" w:rsidP="00F71670">
      <w:r>
        <w:rPr>
          <w:rFonts w:hint="eastAsia"/>
        </w:rPr>
        <w:t>залучення</w:t>
      </w:r>
      <w:r>
        <w:t></w:t>
      </w:r>
      <w:r>
        <w:rPr>
          <w:rFonts w:hint="eastAsia"/>
        </w:rPr>
        <w:t>значних</w:t>
      </w:r>
      <w:r>
        <w:t></w:t>
      </w:r>
      <w:r>
        <w:rPr>
          <w:rFonts w:hint="eastAsia"/>
        </w:rPr>
        <w:t>додаткових</w:t>
      </w:r>
      <w:r>
        <w:t></w:t>
      </w:r>
      <w:r>
        <w:rPr>
          <w:rFonts w:hint="eastAsia"/>
        </w:rPr>
        <w:t>коштів</w:t>
      </w:r>
      <w:r>
        <w:t></w:t>
      </w:r>
      <w:r>
        <w:t></w:t>
      </w:r>
      <w:r>
        <w:rPr>
          <w:rFonts w:hint="eastAsia"/>
        </w:rPr>
        <w:t>що</w:t>
      </w:r>
      <w:r>
        <w:t></w:t>
      </w:r>
      <w:r>
        <w:rPr>
          <w:rFonts w:hint="eastAsia"/>
        </w:rPr>
        <w:t>особливо</w:t>
      </w:r>
      <w:r>
        <w:t></w:t>
      </w:r>
      <w:r>
        <w:rPr>
          <w:rFonts w:hint="eastAsia"/>
        </w:rPr>
        <w:t>важливо</w:t>
      </w:r>
      <w:r>
        <w:t></w:t>
      </w:r>
      <w:r>
        <w:rPr>
          <w:rFonts w:hint="eastAsia"/>
        </w:rPr>
        <w:t>в</w:t>
      </w:r>
      <w:r>
        <w:t></w:t>
      </w:r>
      <w:r>
        <w:rPr>
          <w:rFonts w:hint="eastAsia"/>
        </w:rPr>
        <w:t>умовах</w:t>
      </w:r>
      <w:r>
        <w:t></w:t>
      </w:r>
      <w:r>
        <w:rPr>
          <w:rFonts w:hint="eastAsia"/>
        </w:rPr>
        <w:t>кризи</w:t>
      </w:r>
      <w:r>
        <w:t></w:t>
      </w:r>
    </w:p>
    <w:p w:rsidR="00F71670" w:rsidRDefault="00F71670" w:rsidP="00F71670">
      <w:r>
        <w:rPr>
          <w:rFonts w:hint="eastAsia"/>
        </w:rPr>
        <w:t>Українська</w:t>
      </w:r>
      <w:r>
        <w:t></w:t>
      </w:r>
      <w:r>
        <w:rPr>
          <w:rFonts w:hint="eastAsia"/>
        </w:rPr>
        <w:t>дипломатична</w:t>
      </w:r>
      <w:r>
        <w:t></w:t>
      </w:r>
      <w:r>
        <w:rPr>
          <w:rFonts w:hint="eastAsia"/>
        </w:rPr>
        <w:t>служба</w:t>
      </w:r>
      <w:r>
        <w:t></w:t>
      </w:r>
      <w:r>
        <w:rPr>
          <w:rFonts w:hint="eastAsia"/>
        </w:rPr>
        <w:t>поступово</w:t>
      </w:r>
      <w:r>
        <w:t></w:t>
      </w:r>
      <w:r>
        <w:rPr>
          <w:rFonts w:hint="eastAsia"/>
        </w:rPr>
        <w:t>рухається</w:t>
      </w:r>
      <w:r>
        <w:t></w:t>
      </w:r>
      <w:r>
        <w:rPr>
          <w:rFonts w:hint="eastAsia"/>
        </w:rPr>
        <w:t>в</w:t>
      </w:r>
      <w:r>
        <w:t></w:t>
      </w:r>
      <w:r>
        <w:rPr>
          <w:rFonts w:hint="eastAsia"/>
        </w:rPr>
        <w:t>напрямку</w:t>
      </w:r>
      <w:r>
        <w:t></w:t>
      </w:r>
      <w:r>
        <w:rPr>
          <w:rFonts w:hint="eastAsia"/>
        </w:rPr>
        <w:t>адаптації</w:t>
      </w:r>
      <w:r>
        <w:t></w:t>
      </w:r>
      <w:r>
        <w:rPr>
          <w:rFonts w:hint="eastAsia"/>
        </w:rPr>
        <w:t>до</w:t>
      </w:r>
    </w:p>
    <w:p w:rsidR="00F71670" w:rsidRDefault="00F71670" w:rsidP="00F71670">
      <w:r>
        <w:rPr>
          <w:rFonts w:hint="eastAsia"/>
        </w:rPr>
        <w:t>потреб</w:t>
      </w:r>
      <w:r>
        <w:t></w:t>
      </w:r>
      <w:r>
        <w:rPr>
          <w:rFonts w:hint="eastAsia"/>
        </w:rPr>
        <w:t>та</w:t>
      </w:r>
      <w:r>
        <w:t></w:t>
      </w:r>
      <w:r>
        <w:rPr>
          <w:rFonts w:hint="eastAsia"/>
        </w:rPr>
        <w:t>тенденцій</w:t>
      </w:r>
      <w:r>
        <w:t></w:t>
      </w:r>
      <w:r>
        <w:rPr>
          <w:rFonts w:hint="eastAsia"/>
        </w:rPr>
        <w:t>сьогодення</w:t>
      </w:r>
      <w:r>
        <w:t></w:t>
      </w:r>
      <w:r>
        <w:t></w:t>
      </w:r>
      <w:r>
        <w:rPr>
          <w:rFonts w:hint="eastAsia"/>
        </w:rPr>
        <w:t>і</w:t>
      </w:r>
      <w:r>
        <w:t></w:t>
      </w:r>
      <w:r>
        <w:rPr>
          <w:rFonts w:hint="eastAsia"/>
        </w:rPr>
        <w:t>створення</w:t>
      </w:r>
      <w:r>
        <w:t></w:t>
      </w:r>
      <w:r>
        <w:rPr>
          <w:rFonts w:hint="eastAsia"/>
        </w:rPr>
        <w:t>управління</w:t>
      </w:r>
      <w:r>
        <w:t></w:t>
      </w:r>
      <w:r>
        <w:rPr>
          <w:rFonts w:hint="eastAsia"/>
        </w:rPr>
        <w:t>публічної</w:t>
      </w:r>
      <w:r>
        <w:t></w:t>
      </w:r>
      <w:r>
        <w:rPr>
          <w:rFonts w:hint="eastAsia"/>
        </w:rPr>
        <w:t>дипломатії</w:t>
      </w:r>
      <w:r>
        <w:t></w:t>
      </w:r>
      <w:r>
        <w:rPr>
          <w:rFonts w:hint="eastAsia"/>
        </w:rPr>
        <w:t>в</w:t>
      </w:r>
    </w:p>
    <w:p w:rsidR="00F71670" w:rsidRDefault="00F71670" w:rsidP="00F71670">
      <w:r>
        <w:rPr>
          <w:rFonts w:hint="eastAsia"/>
        </w:rPr>
        <w:t>МЗС</w:t>
      </w:r>
      <w:r>
        <w:t></w:t>
      </w:r>
      <w:r>
        <w:rPr>
          <w:rFonts w:hint="eastAsia"/>
        </w:rPr>
        <w:t>України</w:t>
      </w:r>
      <w:r>
        <w:t></w:t>
      </w:r>
      <w:r>
        <w:rPr>
          <w:rFonts w:hint="eastAsia"/>
        </w:rPr>
        <w:t>є</w:t>
      </w:r>
      <w:r>
        <w:t></w:t>
      </w:r>
      <w:r>
        <w:rPr>
          <w:rFonts w:hint="eastAsia"/>
        </w:rPr>
        <w:t>проявом</w:t>
      </w:r>
      <w:r>
        <w:t></w:t>
      </w:r>
      <w:r>
        <w:rPr>
          <w:rFonts w:hint="eastAsia"/>
        </w:rPr>
        <w:t>готовності</w:t>
      </w:r>
      <w:r>
        <w:t></w:t>
      </w:r>
      <w:r>
        <w:rPr>
          <w:rFonts w:hint="eastAsia"/>
        </w:rPr>
        <w:t>до</w:t>
      </w:r>
      <w:r>
        <w:t></w:t>
      </w:r>
      <w:r>
        <w:rPr>
          <w:rFonts w:hint="eastAsia"/>
        </w:rPr>
        <w:t>нововведень</w:t>
      </w:r>
      <w:r>
        <w:t></w:t>
      </w:r>
      <w:r>
        <w:t></w:t>
      </w:r>
      <w:r>
        <w:rPr>
          <w:rFonts w:hint="eastAsia"/>
        </w:rPr>
        <w:t>а</w:t>
      </w:r>
      <w:r>
        <w:t></w:t>
      </w:r>
      <w:r>
        <w:rPr>
          <w:rFonts w:hint="eastAsia"/>
        </w:rPr>
        <w:t>ефективність</w:t>
      </w:r>
      <w:r>
        <w:t></w:t>
      </w:r>
      <w:r>
        <w:rPr>
          <w:rFonts w:hint="eastAsia"/>
        </w:rPr>
        <w:t>роботи</w:t>
      </w:r>
    </w:p>
    <w:p w:rsidR="00F71670" w:rsidRDefault="00F71670" w:rsidP="00F71670">
      <w:r>
        <w:rPr>
          <w:rFonts w:hint="eastAsia"/>
        </w:rPr>
        <w:t>дипломатів</w:t>
      </w:r>
      <w:r>
        <w:t></w:t>
      </w:r>
      <w:r>
        <w:t></w:t>
      </w:r>
      <w:r>
        <w:rPr>
          <w:rFonts w:hint="eastAsia"/>
        </w:rPr>
        <w:t>як</w:t>
      </w:r>
      <w:r>
        <w:t></w:t>
      </w:r>
      <w:r>
        <w:rPr>
          <w:rFonts w:hint="eastAsia"/>
        </w:rPr>
        <w:t>показує</w:t>
      </w:r>
      <w:r>
        <w:t></w:t>
      </w:r>
      <w:r>
        <w:rPr>
          <w:rFonts w:hint="eastAsia"/>
        </w:rPr>
        <w:t>сучасний</w:t>
      </w:r>
      <w:r>
        <w:t></w:t>
      </w:r>
      <w:r>
        <w:rPr>
          <w:rFonts w:hint="eastAsia"/>
        </w:rPr>
        <w:t>світовий</w:t>
      </w:r>
      <w:r>
        <w:t></w:t>
      </w:r>
      <w:r>
        <w:rPr>
          <w:rFonts w:hint="eastAsia"/>
        </w:rPr>
        <w:t>досвід</w:t>
      </w:r>
      <w:r>
        <w:t></w:t>
      </w:r>
      <w:r>
        <w:t></w:t>
      </w:r>
      <w:r>
        <w:rPr>
          <w:rFonts w:hint="eastAsia"/>
        </w:rPr>
        <w:t>залежить</w:t>
      </w:r>
      <w:r>
        <w:t></w:t>
      </w:r>
      <w:r>
        <w:rPr>
          <w:rFonts w:hint="eastAsia"/>
        </w:rPr>
        <w:t>від</w:t>
      </w:r>
      <w:r>
        <w:t></w:t>
      </w:r>
      <w:r>
        <w:rPr>
          <w:rFonts w:hint="eastAsia"/>
        </w:rPr>
        <w:t>того</w:t>
      </w:r>
      <w:r>
        <w:t></w:t>
      </w:r>
      <w:r>
        <w:rPr>
          <w:rFonts w:hint="eastAsia"/>
        </w:rPr>
        <w:t>як</w:t>
      </w:r>
      <w:r>
        <w:t></w:t>
      </w:r>
      <w:r>
        <w:rPr>
          <w:rFonts w:hint="eastAsia"/>
        </w:rPr>
        <w:t>швидко</w:t>
      </w:r>
    </w:p>
    <w:p w:rsidR="00F71670" w:rsidRDefault="00F71670" w:rsidP="00F71670">
      <w:r>
        <w:rPr>
          <w:rFonts w:hint="eastAsia"/>
        </w:rPr>
        <w:t>органи</w:t>
      </w:r>
      <w:r>
        <w:t></w:t>
      </w:r>
      <w:r>
        <w:rPr>
          <w:rFonts w:hint="eastAsia"/>
        </w:rPr>
        <w:t>вітчизняної</w:t>
      </w:r>
      <w:r>
        <w:t></w:t>
      </w:r>
      <w:r>
        <w:rPr>
          <w:rFonts w:hint="eastAsia"/>
        </w:rPr>
        <w:t>дипломатичної</w:t>
      </w:r>
      <w:r>
        <w:t></w:t>
      </w:r>
      <w:r>
        <w:rPr>
          <w:rFonts w:hint="eastAsia"/>
        </w:rPr>
        <w:t>служби</w:t>
      </w:r>
      <w:r>
        <w:t></w:t>
      </w:r>
      <w:r>
        <w:rPr>
          <w:rFonts w:hint="eastAsia"/>
        </w:rPr>
        <w:t>можуть</w:t>
      </w:r>
      <w:r>
        <w:t></w:t>
      </w:r>
      <w:r>
        <w:rPr>
          <w:rFonts w:hint="eastAsia"/>
        </w:rPr>
        <w:t>пристосовуватись</w:t>
      </w:r>
      <w:r>
        <w:t></w:t>
      </w:r>
      <w:r>
        <w:rPr>
          <w:rFonts w:hint="eastAsia"/>
        </w:rPr>
        <w:t>до</w:t>
      </w:r>
      <w:r>
        <w:t></w:t>
      </w:r>
      <w:r>
        <w:rPr>
          <w:rFonts w:hint="eastAsia"/>
        </w:rPr>
        <w:t>нових</w:t>
      </w:r>
    </w:p>
    <w:p w:rsidR="00F71670" w:rsidRDefault="00F71670" w:rsidP="00F71670">
      <w:r>
        <w:rPr>
          <w:rFonts w:hint="eastAsia"/>
        </w:rPr>
        <w:t>викликів</w:t>
      </w:r>
      <w:r>
        <w:t></w:t>
      </w:r>
      <w:r>
        <w:rPr>
          <w:rFonts w:hint="eastAsia"/>
        </w:rPr>
        <w:t>і</w:t>
      </w:r>
      <w:r>
        <w:t></w:t>
      </w:r>
      <w:r>
        <w:rPr>
          <w:rFonts w:hint="eastAsia"/>
        </w:rPr>
        <w:t>потреб</w:t>
      </w:r>
    </w:p>
    <w:p w:rsidR="00054587" w:rsidRDefault="00054587" w:rsidP="00F71670"/>
    <w:p w:rsidR="00054587" w:rsidRDefault="00054587" w:rsidP="00F71670"/>
    <w:p w:rsidR="00054587" w:rsidRDefault="00054587" w:rsidP="00F71670"/>
    <w:p w:rsidR="00054587" w:rsidRDefault="00054587" w:rsidP="00054587">
      <w:r>
        <w:rPr>
          <w:rFonts w:hint="eastAsia"/>
        </w:rPr>
        <w:t>ВИСНОВКИ</w:t>
      </w:r>
    </w:p>
    <w:p w:rsidR="00054587" w:rsidRDefault="00054587" w:rsidP="00054587">
      <w:r>
        <w:rPr>
          <w:rFonts w:hint="eastAsia"/>
        </w:rPr>
        <w:t>З</w:t>
      </w:r>
      <w:r>
        <w:t></w:t>
      </w:r>
      <w:r>
        <w:rPr>
          <w:rFonts w:hint="eastAsia"/>
        </w:rPr>
        <w:t>урахуванням</w:t>
      </w:r>
      <w:r>
        <w:t></w:t>
      </w:r>
      <w:r>
        <w:rPr>
          <w:rFonts w:hint="eastAsia"/>
        </w:rPr>
        <w:t>семантичної</w:t>
      </w:r>
      <w:r>
        <w:t></w:t>
      </w:r>
      <w:r>
        <w:t></w:t>
      </w:r>
      <w:r>
        <w:rPr>
          <w:rFonts w:hint="eastAsia"/>
        </w:rPr>
        <w:t>морфологічної</w:t>
      </w:r>
      <w:r>
        <w:t></w:t>
      </w:r>
      <w:r>
        <w:rPr>
          <w:rFonts w:hint="eastAsia"/>
        </w:rPr>
        <w:t>і</w:t>
      </w:r>
      <w:r>
        <w:t></w:t>
      </w:r>
      <w:r>
        <w:rPr>
          <w:rFonts w:hint="eastAsia"/>
        </w:rPr>
        <w:t>синтаксичної</w:t>
      </w:r>
      <w:r>
        <w:t></w:t>
      </w:r>
      <w:r>
        <w:rPr>
          <w:rFonts w:hint="eastAsia"/>
        </w:rPr>
        <w:t>структур</w:t>
      </w:r>
    </w:p>
    <w:p w:rsidR="00054587" w:rsidRDefault="00054587" w:rsidP="00054587">
      <w:r>
        <w:rPr>
          <w:rFonts w:hint="eastAsia"/>
        </w:rPr>
        <w:t>сучасної</w:t>
      </w:r>
      <w:r>
        <w:t></w:t>
      </w:r>
      <w:r>
        <w:rPr>
          <w:rFonts w:hint="eastAsia"/>
        </w:rPr>
        <w:t>китайської</w:t>
      </w:r>
      <w:r>
        <w:t></w:t>
      </w:r>
      <w:r>
        <w:rPr>
          <w:rFonts w:hint="eastAsia"/>
        </w:rPr>
        <w:t>мови</w:t>
      </w:r>
      <w:r>
        <w:t></w:t>
      </w:r>
      <w:r>
        <w:rPr>
          <w:rFonts w:hint="eastAsia"/>
        </w:rPr>
        <w:t>доцільним</w:t>
      </w:r>
      <w:r>
        <w:t></w:t>
      </w:r>
      <w:r>
        <w:rPr>
          <w:rFonts w:hint="eastAsia"/>
        </w:rPr>
        <w:t>є</w:t>
      </w:r>
      <w:r>
        <w:t></w:t>
      </w:r>
      <w:r>
        <w:rPr>
          <w:rFonts w:hint="eastAsia"/>
        </w:rPr>
        <w:t>віднесення</w:t>
      </w:r>
      <w:r>
        <w:t></w:t>
      </w:r>
      <w:r>
        <w:rPr>
          <w:rFonts w:hint="eastAsia"/>
        </w:rPr>
        <w:t>вигуків</w:t>
      </w:r>
      <w:r>
        <w:t></w:t>
      </w:r>
      <w:r>
        <w:rPr>
          <w:rFonts w:hint="eastAsia"/>
        </w:rPr>
        <w:t>до</w:t>
      </w:r>
      <w:r>
        <w:t></w:t>
      </w:r>
      <w:r>
        <w:rPr>
          <w:rFonts w:hint="eastAsia"/>
        </w:rPr>
        <w:t>окремої</w:t>
      </w:r>
      <w:r>
        <w:t></w:t>
      </w:r>
      <w:r>
        <w:rPr>
          <w:rFonts w:hint="eastAsia"/>
        </w:rPr>
        <w:t>особливої</w:t>
      </w:r>
    </w:p>
    <w:p w:rsidR="00054587" w:rsidRDefault="00054587" w:rsidP="00054587">
      <w:r>
        <w:rPr>
          <w:rFonts w:hint="eastAsia"/>
        </w:rPr>
        <w:t>частини</w:t>
      </w:r>
      <w:r>
        <w:t></w:t>
      </w:r>
      <w:r>
        <w:rPr>
          <w:rFonts w:hint="eastAsia"/>
        </w:rPr>
        <w:t>мови</w:t>
      </w:r>
      <w:r>
        <w:t></w:t>
      </w:r>
      <w:r>
        <w:t></w:t>
      </w:r>
      <w:r>
        <w:rPr>
          <w:rFonts w:hint="eastAsia"/>
        </w:rPr>
        <w:t>відмінної</w:t>
      </w:r>
      <w:r>
        <w:t></w:t>
      </w:r>
      <w:r>
        <w:rPr>
          <w:rFonts w:hint="eastAsia"/>
        </w:rPr>
        <w:t>від</w:t>
      </w:r>
      <w:r>
        <w:t></w:t>
      </w:r>
      <w:r>
        <w:rPr>
          <w:rFonts w:hint="eastAsia"/>
        </w:rPr>
        <w:t>повнозначних</w:t>
      </w:r>
      <w:r>
        <w:t></w:t>
      </w:r>
      <w:r>
        <w:rPr>
          <w:rFonts w:hint="eastAsia"/>
        </w:rPr>
        <w:t>та</w:t>
      </w:r>
      <w:r>
        <w:t></w:t>
      </w:r>
      <w:r>
        <w:rPr>
          <w:rFonts w:hint="eastAsia"/>
        </w:rPr>
        <w:t>службових</w:t>
      </w:r>
      <w:r>
        <w:t></w:t>
      </w:r>
      <w:r>
        <w:t></w:t>
      </w:r>
      <w:r>
        <w:rPr>
          <w:rFonts w:hint="eastAsia"/>
        </w:rPr>
        <w:t>Водночас</w:t>
      </w:r>
      <w:r>
        <w:t></w:t>
      </w:r>
      <w:r>
        <w:rPr>
          <w:rFonts w:hint="eastAsia"/>
        </w:rPr>
        <w:t>вигуки</w:t>
      </w:r>
    </w:p>
    <w:p w:rsidR="00054587" w:rsidRDefault="00054587" w:rsidP="00054587">
      <w:r>
        <w:rPr>
          <w:rFonts w:hint="eastAsia"/>
        </w:rPr>
        <w:t>варто</w:t>
      </w:r>
      <w:r>
        <w:t></w:t>
      </w:r>
      <w:r>
        <w:rPr>
          <w:rFonts w:hint="eastAsia"/>
        </w:rPr>
        <w:t>відділяти</w:t>
      </w:r>
      <w:r>
        <w:t></w:t>
      </w:r>
      <w:r>
        <w:rPr>
          <w:rFonts w:hint="eastAsia"/>
        </w:rPr>
        <w:t>від</w:t>
      </w:r>
      <w:r>
        <w:t></w:t>
      </w:r>
      <w:r>
        <w:rPr>
          <w:rFonts w:hint="eastAsia"/>
        </w:rPr>
        <w:t>класу</w:t>
      </w:r>
      <w:r>
        <w:t></w:t>
      </w:r>
      <w:r>
        <w:rPr>
          <w:rFonts w:hint="eastAsia"/>
        </w:rPr>
        <w:t>звуконаслідувань</w:t>
      </w:r>
      <w:r>
        <w:t></w:t>
      </w:r>
      <w:r>
        <w:rPr>
          <w:rFonts w:hint="eastAsia"/>
        </w:rPr>
        <w:t>та</w:t>
      </w:r>
      <w:r>
        <w:t></w:t>
      </w:r>
      <w:r>
        <w:rPr>
          <w:rFonts w:hint="eastAsia"/>
        </w:rPr>
        <w:t>модальних</w:t>
      </w:r>
      <w:r>
        <w:t></w:t>
      </w:r>
      <w:r>
        <w:rPr>
          <w:rFonts w:hint="eastAsia"/>
        </w:rPr>
        <w:t>часток</w:t>
      </w:r>
      <w:r>
        <w:t></w:t>
      </w:r>
    </w:p>
    <w:p w:rsidR="00054587" w:rsidRDefault="00054587" w:rsidP="00054587">
      <w:r>
        <w:rPr>
          <w:rFonts w:hint="eastAsia"/>
        </w:rPr>
        <w:t>Під</w:t>
      </w:r>
      <w:r>
        <w:t></w:t>
      </w:r>
      <w:r>
        <w:rPr>
          <w:rFonts w:hint="eastAsia"/>
        </w:rPr>
        <w:t>час</w:t>
      </w:r>
      <w:r>
        <w:t></w:t>
      </w:r>
      <w:r>
        <w:rPr>
          <w:rFonts w:hint="eastAsia"/>
        </w:rPr>
        <w:t>структурно</w:t>
      </w:r>
      <w:r>
        <w:t></w:t>
      </w:r>
      <w:r>
        <w:rPr>
          <w:rFonts w:hint="eastAsia"/>
        </w:rPr>
        <w:t>фонетичного</w:t>
      </w:r>
      <w:r>
        <w:t></w:t>
      </w:r>
      <w:r>
        <w:rPr>
          <w:rFonts w:hint="eastAsia"/>
        </w:rPr>
        <w:t>аналізу</w:t>
      </w:r>
      <w:r>
        <w:t></w:t>
      </w:r>
      <w:r>
        <w:rPr>
          <w:rFonts w:hint="eastAsia"/>
        </w:rPr>
        <w:t>вигуків</w:t>
      </w:r>
      <w:r>
        <w:t></w:t>
      </w:r>
      <w:r>
        <w:rPr>
          <w:rFonts w:hint="eastAsia"/>
        </w:rPr>
        <w:t>сучасної</w:t>
      </w:r>
      <w:r>
        <w:t></w:t>
      </w:r>
      <w:r>
        <w:rPr>
          <w:rFonts w:hint="eastAsia"/>
        </w:rPr>
        <w:t>китайської</w:t>
      </w:r>
    </w:p>
    <w:p w:rsidR="00054587" w:rsidRDefault="00054587" w:rsidP="00054587">
      <w:r>
        <w:rPr>
          <w:rFonts w:hint="eastAsia"/>
        </w:rPr>
        <w:t>мови</w:t>
      </w:r>
      <w:r>
        <w:t></w:t>
      </w:r>
      <w:r>
        <w:rPr>
          <w:rFonts w:hint="eastAsia"/>
        </w:rPr>
        <w:t>виявлено</w:t>
      </w:r>
      <w:r>
        <w:t></w:t>
      </w:r>
      <w:r>
        <w:t></w:t>
      </w:r>
      <w:r>
        <w:rPr>
          <w:rFonts w:hint="eastAsia"/>
        </w:rPr>
        <w:t>що</w:t>
      </w:r>
      <w:r>
        <w:t></w:t>
      </w:r>
      <w:r>
        <w:rPr>
          <w:rFonts w:hint="eastAsia"/>
        </w:rPr>
        <w:t>ці</w:t>
      </w:r>
      <w:r>
        <w:t></w:t>
      </w:r>
      <w:r>
        <w:rPr>
          <w:rFonts w:hint="eastAsia"/>
        </w:rPr>
        <w:t>одиниці</w:t>
      </w:r>
      <w:r>
        <w:t></w:t>
      </w:r>
      <w:r>
        <w:rPr>
          <w:rFonts w:hint="eastAsia"/>
        </w:rPr>
        <w:t>характеризуються</w:t>
      </w:r>
      <w:r>
        <w:t></w:t>
      </w:r>
      <w:r>
        <w:rPr>
          <w:rFonts w:hint="eastAsia"/>
        </w:rPr>
        <w:t>особливостями</w:t>
      </w:r>
      <w:r>
        <w:t></w:t>
      </w:r>
      <w:r>
        <w:rPr>
          <w:rFonts w:hint="eastAsia"/>
        </w:rPr>
        <w:t>фонетичної</w:t>
      </w:r>
    </w:p>
    <w:p w:rsidR="00054587" w:rsidRDefault="00054587" w:rsidP="00054587">
      <w:r>
        <w:rPr>
          <w:rFonts w:hint="eastAsia"/>
        </w:rPr>
        <w:t>структури</w:t>
      </w:r>
      <w:r>
        <w:t></w:t>
      </w:r>
      <w:r>
        <w:t></w:t>
      </w:r>
      <w:r>
        <w:rPr>
          <w:rFonts w:hint="eastAsia"/>
        </w:rPr>
        <w:t>Це</w:t>
      </w:r>
      <w:r>
        <w:t></w:t>
      </w:r>
      <w:r>
        <w:rPr>
          <w:rFonts w:hint="eastAsia"/>
        </w:rPr>
        <w:t>зумовлено</w:t>
      </w:r>
      <w:r>
        <w:t></w:t>
      </w:r>
      <w:r>
        <w:rPr>
          <w:rFonts w:hint="eastAsia"/>
        </w:rPr>
        <w:t>явищем</w:t>
      </w:r>
      <w:r>
        <w:t></w:t>
      </w:r>
      <w:r>
        <w:rPr>
          <w:rFonts w:hint="eastAsia"/>
        </w:rPr>
        <w:t>інваріантності</w:t>
      </w:r>
      <w:r>
        <w:t></w:t>
      </w:r>
      <w:r>
        <w:t></w:t>
      </w:r>
      <w:r>
        <w:rPr>
          <w:rFonts w:hint="eastAsia"/>
        </w:rPr>
        <w:t>специфікою</w:t>
      </w:r>
      <w:r>
        <w:t></w:t>
      </w:r>
      <w:r>
        <w:rPr>
          <w:rFonts w:hint="eastAsia"/>
        </w:rPr>
        <w:t>використання</w:t>
      </w:r>
    </w:p>
    <w:p w:rsidR="00054587" w:rsidRDefault="00054587" w:rsidP="00054587">
      <w:r>
        <w:rPr>
          <w:rFonts w:hint="eastAsia"/>
        </w:rPr>
        <w:t>тонів</w:t>
      </w:r>
      <w:r>
        <w:t></w:t>
      </w:r>
      <w:r>
        <w:rPr>
          <w:rFonts w:hint="eastAsia"/>
        </w:rPr>
        <w:t>та</w:t>
      </w:r>
      <w:r>
        <w:t></w:t>
      </w:r>
      <w:r>
        <w:rPr>
          <w:rFonts w:hint="eastAsia"/>
        </w:rPr>
        <w:t>інтонаційним</w:t>
      </w:r>
      <w:r>
        <w:t></w:t>
      </w:r>
      <w:r>
        <w:rPr>
          <w:rFonts w:hint="eastAsia"/>
        </w:rPr>
        <w:t>оформленням</w:t>
      </w:r>
      <w:r>
        <w:t></w:t>
      </w:r>
    </w:p>
    <w:p w:rsidR="00054587" w:rsidRDefault="00054587" w:rsidP="00054587">
      <w:r>
        <w:rPr>
          <w:rFonts w:hint="eastAsia"/>
        </w:rPr>
        <w:t>Встановлено</w:t>
      </w:r>
      <w:r>
        <w:t></w:t>
      </w:r>
      <w:r>
        <w:t></w:t>
      </w:r>
      <w:r>
        <w:rPr>
          <w:rFonts w:hint="eastAsia"/>
        </w:rPr>
        <w:t>що</w:t>
      </w:r>
      <w:r>
        <w:t></w:t>
      </w:r>
      <w:r>
        <w:rPr>
          <w:rFonts w:hint="eastAsia"/>
        </w:rPr>
        <w:t>прагматичний</w:t>
      </w:r>
      <w:r>
        <w:t></w:t>
      </w:r>
      <w:r>
        <w:rPr>
          <w:rFonts w:hint="eastAsia"/>
        </w:rPr>
        <w:t>аспект</w:t>
      </w:r>
      <w:r>
        <w:t></w:t>
      </w:r>
      <w:r>
        <w:rPr>
          <w:rFonts w:hint="eastAsia"/>
        </w:rPr>
        <w:t>внутрішньої</w:t>
      </w:r>
      <w:r>
        <w:t></w:t>
      </w:r>
      <w:r>
        <w:rPr>
          <w:rFonts w:hint="eastAsia"/>
        </w:rPr>
        <w:t>структури</w:t>
      </w:r>
      <w:r>
        <w:t></w:t>
      </w:r>
      <w:r>
        <w:rPr>
          <w:rFonts w:hint="eastAsia"/>
        </w:rPr>
        <w:t>вигуків</w:t>
      </w:r>
    </w:p>
    <w:p w:rsidR="00054587" w:rsidRDefault="00054587" w:rsidP="00054587">
      <w:r>
        <w:rPr>
          <w:rFonts w:hint="eastAsia"/>
        </w:rPr>
        <w:t>реалізується</w:t>
      </w:r>
      <w:r>
        <w:t></w:t>
      </w:r>
      <w:r>
        <w:rPr>
          <w:rFonts w:hint="eastAsia"/>
        </w:rPr>
        <w:t>на</w:t>
      </w:r>
      <w:r>
        <w:t></w:t>
      </w:r>
      <w:r>
        <w:rPr>
          <w:rFonts w:hint="eastAsia"/>
        </w:rPr>
        <w:t>рівні</w:t>
      </w:r>
      <w:r>
        <w:t></w:t>
      </w:r>
      <w:r>
        <w:rPr>
          <w:rFonts w:hint="eastAsia"/>
        </w:rPr>
        <w:t>експресивно</w:t>
      </w:r>
      <w:r>
        <w:t></w:t>
      </w:r>
      <w:r>
        <w:rPr>
          <w:rFonts w:hint="eastAsia"/>
        </w:rPr>
        <w:t>емоційної</w:t>
      </w:r>
      <w:r>
        <w:t></w:t>
      </w:r>
      <w:r>
        <w:rPr>
          <w:rFonts w:hint="eastAsia"/>
        </w:rPr>
        <w:t>оцінки</w:t>
      </w:r>
      <w:r>
        <w:t></w:t>
      </w:r>
      <w:r>
        <w:rPr>
          <w:rFonts w:hint="eastAsia"/>
        </w:rPr>
        <w:t>та</w:t>
      </w:r>
      <w:r>
        <w:t></w:t>
      </w:r>
      <w:r>
        <w:rPr>
          <w:rFonts w:hint="eastAsia"/>
        </w:rPr>
        <w:t>конотації</w:t>
      </w:r>
      <w:r>
        <w:t></w:t>
      </w:r>
      <w:r>
        <w:t></w:t>
      </w:r>
      <w:r>
        <w:rPr>
          <w:rFonts w:hint="eastAsia"/>
        </w:rPr>
        <w:t>Емотивній</w:t>
      </w:r>
    </w:p>
    <w:p w:rsidR="00054587" w:rsidRDefault="00054587" w:rsidP="00054587">
      <w:r>
        <w:rPr>
          <w:rFonts w:hint="eastAsia"/>
        </w:rPr>
        <w:t>складовій</w:t>
      </w:r>
      <w:r>
        <w:t></w:t>
      </w:r>
      <w:r>
        <w:rPr>
          <w:rFonts w:hint="eastAsia"/>
        </w:rPr>
        <w:t>цих</w:t>
      </w:r>
      <w:r>
        <w:t></w:t>
      </w:r>
      <w:r>
        <w:rPr>
          <w:rFonts w:hint="eastAsia"/>
        </w:rPr>
        <w:t>одиниць</w:t>
      </w:r>
      <w:r>
        <w:t></w:t>
      </w:r>
      <w:r>
        <w:rPr>
          <w:rFonts w:hint="eastAsia"/>
        </w:rPr>
        <w:t>властиве</w:t>
      </w:r>
      <w:r>
        <w:t></w:t>
      </w:r>
      <w:r>
        <w:rPr>
          <w:rFonts w:hint="eastAsia"/>
        </w:rPr>
        <w:t>нашарування</w:t>
      </w:r>
      <w:r>
        <w:t></w:t>
      </w:r>
      <w:r>
        <w:rPr>
          <w:rFonts w:hint="eastAsia"/>
        </w:rPr>
        <w:t>емотивних</w:t>
      </w:r>
      <w:r>
        <w:t></w:t>
      </w:r>
      <w:r>
        <w:rPr>
          <w:rFonts w:hint="eastAsia"/>
        </w:rPr>
        <w:t>кластерів</w:t>
      </w:r>
      <w:r>
        <w:t></w:t>
      </w:r>
    </w:p>
    <w:p w:rsidR="00054587" w:rsidRDefault="00054587" w:rsidP="00054587">
      <w:r>
        <w:rPr>
          <w:rFonts w:hint="eastAsia"/>
        </w:rPr>
        <w:t>Проаналізувавши</w:t>
      </w:r>
      <w:r>
        <w:t></w:t>
      </w:r>
      <w:r>
        <w:rPr>
          <w:rFonts w:hint="eastAsia"/>
        </w:rPr>
        <w:t>семантичну</w:t>
      </w:r>
      <w:r>
        <w:t></w:t>
      </w:r>
      <w:r>
        <w:rPr>
          <w:rFonts w:hint="eastAsia"/>
        </w:rPr>
        <w:t>парадигму</w:t>
      </w:r>
      <w:r>
        <w:t></w:t>
      </w:r>
      <w:r>
        <w:rPr>
          <w:rFonts w:hint="eastAsia"/>
        </w:rPr>
        <w:t>вигуків</w:t>
      </w:r>
      <w:r>
        <w:t></w:t>
      </w:r>
      <w:r>
        <w:rPr>
          <w:rFonts w:hint="eastAsia"/>
        </w:rPr>
        <w:t>сучасної</w:t>
      </w:r>
      <w:r>
        <w:t></w:t>
      </w:r>
      <w:r>
        <w:rPr>
          <w:rFonts w:hint="eastAsia"/>
        </w:rPr>
        <w:t>китайської</w:t>
      </w:r>
    </w:p>
    <w:p w:rsidR="00054587" w:rsidRDefault="00054587" w:rsidP="00054587">
      <w:r>
        <w:rPr>
          <w:rFonts w:hint="eastAsia"/>
        </w:rPr>
        <w:t>мови</w:t>
      </w:r>
      <w:r>
        <w:t></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їм</w:t>
      </w:r>
      <w:r>
        <w:t></w:t>
      </w:r>
      <w:r>
        <w:rPr>
          <w:rFonts w:hint="eastAsia"/>
        </w:rPr>
        <w:t>притаманні</w:t>
      </w:r>
      <w:r>
        <w:t></w:t>
      </w:r>
      <w:r>
        <w:rPr>
          <w:rFonts w:hint="eastAsia"/>
        </w:rPr>
        <w:t>явища</w:t>
      </w:r>
      <w:r>
        <w:t></w:t>
      </w:r>
      <w:r>
        <w:rPr>
          <w:rFonts w:hint="eastAsia"/>
        </w:rPr>
        <w:t>моносемії</w:t>
      </w:r>
      <w:r>
        <w:t></w:t>
      </w:r>
      <w:r>
        <w:t></w:t>
      </w:r>
      <w:r>
        <w:rPr>
          <w:rFonts w:hint="eastAsia"/>
        </w:rPr>
        <w:t>полісемії</w:t>
      </w:r>
      <w:r>
        <w:t></w:t>
      </w:r>
    </w:p>
    <w:p w:rsidR="00054587" w:rsidRDefault="00054587" w:rsidP="00054587">
      <w:r>
        <w:rPr>
          <w:rFonts w:hint="eastAsia"/>
        </w:rPr>
        <w:t>омонімії</w:t>
      </w:r>
      <w:r>
        <w:t></w:t>
      </w:r>
      <w:r>
        <w:t></w:t>
      </w:r>
      <w:r>
        <w:rPr>
          <w:rFonts w:hint="eastAsia"/>
        </w:rPr>
        <w:t>синонімії</w:t>
      </w:r>
      <w:r>
        <w:t></w:t>
      </w:r>
      <w:r>
        <w:rPr>
          <w:rFonts w:hint="eastAsia"/>
        </w:rPr>
        <w:t>та</w:t>
      </w:r>
      <w:r>
        <w:t></w:t>
      </w:r>
      <w:r>
        <w:rPr>
          <w:rFonts w:hint="eastAsia"/>
        </w:rPr>
        <w:t>антонімії</w:t>
      </w:r>
      <w:r>
        <w:t></w:t>
      </w:r>
    </w:p>
    <w:p w:rsidR="00054587" w:rsidRDefault="00054587" w:rsidP="00054587">
      <w:r>
        <w:rPr>
          <w:rFonts w:hint="eastAsia"/>
        </w:rPr>
        <w:t>Під</w:t>
      </w:r>
      <w:r>
        <w:t></w:t>
      </w:r>
      <w:r>
        <w:rPr>
          <w:rFonts w:hint="eastAsia"/>
        </w:rPr>
        <w:t>час</w:t>
      </w:r>
      <w:r>
        <w:t></w:t>
      </w:r>
      <w:r>
        <w:rPr>
          <w:rFonts w:hint="eastAsia"/>
        </w:rPr>
        <w:t>дослідження</w:t>
      </w:r>
      <w:r>
        <w:t></w:t>
      </w:r>
      <w:r>
        <w:rPr>
          <w:rFonts w:hint="eastAsia"/>
        </w:rPr>
        <w:t>виявлено</w:t>
      </w:r>
      <w:r>
        <w:t></w:t>
      </w:r>
      <w:r>
        <w:t></w:t>
      </w:r>
      <w:r>
        <w:rPr>
          <w:rFonts w:hint="eastAsia"/>
        </w:rPr>
        <w:t>що</w:t>
      </w:r>
      <w:r>
        <w:t></w:t>
      </w:r>
      <w:r>
        <w:rPr>
          <w:rFonts w:hint="eastAsia"/>
        </w:rPr>
        <w:t>в</w:t>
      </w:r>
      <w:r>
        <w:t></w:t>
      </w:r>
      <w:r>
        <w:rPr>
          <w:rFonts w:hint="eastAsia"/>
        </w:rPr>
        <w:t>контексті</w:t>
      </w:r>
      <w:r>
        <w:t></w:t>
      </w:r>
      <w:r>
        <w:rPr>
          <w:rFonts w:hint="eastAsia"/>
        </w:rPr>
        <w:t>досліджуваних</w:t>
      </w:r>
      <w:r>
        <w:t></w:t>
      </w:r>
      <w:r>
        <w:rPr>
          <w:rFonts w:hint="eastAsia"/>
        </w:rPr>
        <w:t>одиниць</w:t>
      </w:r>
    </w:p>
    <w:p w:rsidR="00054587" w:rsidRDefault="00054587" w:rsidP="00054587">
      <w:r>
        <w:rPr>
          <w:rFonts w:hint="eastAsia"/>
        </w:rPr>
        <w:t>можна</w:t>
      </w:r>
      <w:r>
        <w:t></w:t>
      </w:r>
      <w:r>
        <w:rPr>
          <w:rFonts w:hint="eastAsia"/>
        </w:rPr>
        <w:t>виділити</w:t>
      </w:r>
      <w:r>
        <w:t></w:t>
      </w:r>
      <w:r>
        <w:rPr>
          <w:rFonts w:hint="eastAsia"/>
        </w:rPr>
        <w:t>особливий</w:t>
      </w:r>
      <w:r>
        <w:t></w:t>
      </w:r>
      <w:r>
        <w:rPr>
          <w:rFonts w:hint="eastAsia"/>
        </w:rPr>
        <w:t>клас</w:t>
      </w:r>
      <w:r>
        <w:t></w:t>
      </w:r>
      <w:r>
        <w:rPr>
          <w:rFonts w:hint="eastAsia"/>
        </w:rPr>
        <w:t>вигуків</w:t>
      </w:r>
      <w:r>
        <w:t></w:t>
      </w:r>
      <w:r>
        <w:t></w:t>
      </w:r>
      <w:r>
        <w:rPr>
          <w:rFonts w:hint="eastAsia"/>
        </w:rPr>
        <w:t>які</w:t>
      </w:r>
      <w:r>
        <w:t></w:t>
      </w:r>
      <w:r>
        <w:rPr>
          <w:rFonts w:hint="eastAsia"/>
        </w:rPr>
        <w:t>реалізують</w:t>
      </w:r>
      <w:r>
        <w:t></w:t>
      </w:r>
      <w:r>
        <w:rPr>
          <w:rFonts w:hint="eastAsia"/>
        </w:rPr>
        <w:t>омонімічну</w:t>
      </w:r>
      <w:r>
        <w:t></w:t>
      </w:r>
      <w:r>
        <w:rPr>
          <w:rFonts w:hint="eastAsia"/>
        </w:rPr>
        <w:t>синонімію</w:t>
      </w:r>
      <w:r>
        <w:t></w:t>
      </w:r>
    </w:p>
    <w:p w:rsidR="00054587" w:rsidRDefault="00054587" w:rsidP="00054587">
      <w:r>
        <w:rPr>
          <w:rFonts w:hint="eastAsia"/>
        </w:rPr>
        <w:t>Цей</w:t>
      </w:r>
      <w:r>
        <w:t></w:t>
      </w:r>
      <w:r>
        <w:rPr>
          <w:rFonts w:hint="eastAsia"/>
        </w:rPr>
        <w:t>тип</w:t>
      </w:r>
      <w:r>
        <w:t></w:t>
      </w:r>
      <w:r>
        <w:rPr>
          <w:rFonts w:hint="eastAsia"/>
        </w:rPr>
        <w:t>синонімії</w:t>
      </w:r>
      <w:r>
        <w:t></w:t>
      </w:r>
      <w:r>
        <w:rPr>
          <w:rFonts w:hint="eastAsia"/>
        </w:rPr>
        <w:t>характеризується</w:t>
      </w:r>
      <w:r>
        <w:t></w:t>
      </w:r>
      <w:r>
        <w:rPr>
          <w:rFonts w:hint="eastAsia"/>
        </w:rPr>
        <w:t>збігом</w:t>
      </w:r>
      <w:r>
        <w:t></w:t>
      </w:r>
      <w:r>
        <w:rPr>
          <w:rFonts w:hint="eastAsia"/>
        </w:rPr>
        <w:t>звучання</w:t>
      </w:r>
      <w:r>
        <w:t></w:t>
      </w:r>
      <w:r>
        <w:rPr>
          <w:rFonts w:hint="eastAsia"/>
        </w:rPr>
        <w:t>та</w:t>
      </w:r>
      <w:r>
        <w:t></w:t>
      </w:r>
      <w:r>
        <w:rPr>
          <w:rFonts w:hint="eastAsia"/>
        </w:rPr>
        <w:t>значення</w:t>
      </w:r>
      <w:r>
        <w:t></w:t>
      </w:r>
      <w:r>
        <w:rPr>
          <w:rFonts w:hint="eastAsia"/>
        </w:rPr>
        <w:t>лексичних</w:t>
      </w:r>
    </w:p>
    <w:p w:rsidR="00054587" w:rsidRDefault="00054587" w:rsidP="00054587">
      <w:r>
        <w:rPr>
          <w:rFonts w:hint="eastAsia"/>
        </w:rPr>
        <w:t>одиниць</w:t>
      </w:r>
      <w:r>
        <w:t></w:t>
      </w:r>
      <w:r>
        <w:t></w:t>
      </w:r>
      <w:r>
        <w:rPr>
          <w:rFonts w:hint="eastAsia"/>
        </w:rPr>
        <w:t>але</w:t>
      </w:r>
      <w:r>
        <w:t></w:t>
      </w:r>
      <w:r>
        <w:rPr>
          <w:rFonts w:hint="eastAsia"/>
        </w:rPr>
        <w:t>відмінних</w:t>
      </w:r>
      <w:r>
        <w:t></w:t>
      </w:r>
      <w:r>
        <w:rPr>
          <w:rFonts w:hint="eastAsia"/>
        </w:rPr>
        <w:t>у</w:t>
      </w:r>
      <w:r>
        <w:t></w:t>
      </w:r>
      <w:r>
        <w:rPr>
          <w:rFonts w:hint="eastAsia"/>
        </w:rPr>
        <w:t>ієрогліфічному</w:t>
      </w:r>
      <w:r>
        <w:t></w:t>
      </w:r>
      <w:r>
        <w:rPr>
          <w:rFonts w:hint="eastAsia"/>
        </w:rPr>
        <w:t>записі</w:t>
      </w:r>
      <w:r>
        <w:t></w:t>
      </w:r>
      <w:r>
        <w:t></w:t>
      </w:r>
      <w:r>
        <w:rPr>
          <w:rFonts w:hint="eastAsia"/>
        </w:rPr>
        <w:t>Ознаками</w:t>
      </w:r>
      <w:r>
        <w:t></w:t>
      </w:r>
      <w:r>
        <w:rPr>
          <w:rFonts w:hint="eastAsia"/>
        </w:rPr>
        <w:t>для</w:t>
      </w:r>
      <w:r>
        <w:t></w:t>
      </w:r>
      <w:r>
        <w:rPr>
          <w:rFonts w:hint="eastAsia"/>
        </w:rPr>
        <w:t>опису</w:t>
      </w:r>
    </w:p>
    <w:p w:rsidR="00054587" w:rsidRDefault="00054587" w:rsidP="00054587">
      <w:r>
        <w:rPr>
          <w:rFonts w:hint="eastAsia"/>
        </w:rPr>
        <w:t>семантичних</w:t>
      </w:r>
      <w:r>
        <w:t></w:t>
      </w:r>
      <w:r>
        <w:rPr>
          <w:rFonts w:hint="eastAsia"/>
        </w:rPr>
        <w:t>відмінностей</w:t>
      </w:r>
      <w:r>
        <w:t></w:t>
      </w:r>
      <w:r>
        <w:rPr>
          <w:rFonts w:hint="eastAsia"/>
        </w:rPr>
        <w:t>між</w:t>
      </w:r>
      <w:r>
        <w:t></w:t>
      </w:r>
      <w:r>
        <w:rPr>
          <w:rFonts w:hint="eastAsia"/>
        </w:rPr>
        <w:t>вигуками</w:t>
      </w:r>
      <w:r>
        <w:t></w:t>
      </w:r>
      <w:r>
        <w:rPr>
          <w:rFonts w:hint="eastAsia"/>
        </w:rPr>
        <w:t>синонімами</w:t>
      </w:r>
      <w:r>
        <w:t></w:t>
      </w:r>
      <w:r>
        <w:rPr>
          <w:rFonts w:hint="eastAsia"/>
        </w:rPr>
        <w:t>є</w:t>
      </w:r>
      <w:r>
        <w:t></w:t>
      </w:r>
      <w:r>
        <w:t></w:t>
      </w:r>
      <w:r>
        <w:rPr>
          <w:rFonts w:hint="eastAsia"/>
        </w:rPr>
        <w:t>рівень</w:t>
      </w:r>
      <w:r>
        <w:t></w:t>
      </w:r>
      <w:r>
        <w:rPr>
          <w:rFonts w:hint="eastAsia"/>
        </w:rPr>
        <w:t>емоції</w:t>
      </w:r>
      <w:r>
        <w:t></w:t>
      </w:r>
      <w:r>
        <w:t></w:t>
      </w:r>
      <w:r>
        <w:rPr>
          <w:rFonts w:hint="eastAsia"/>
        </w:rPr>
        <w:t>характер</w:t>
      </w:r>
    </w:p>
    <w:p w:rsidR="00054587" w:rsidRDefault="00054587" w:rsidP="00054587">
      <w:r>
        <w:t></w:t>
      </w:r>
      <w:r>
        <w:rPr>
          <w:rFonts w:hint="eastAsia"/>
        </w:rPr>
        <w:t>причини</w:t>
      </w:r>
      <w:r>
        <w:t></w:t>
      </w:r>
      <w:r>
        <w:rPr>
          <w:rFonts w:hint="eastAsia"/>
        </w:rPr>
        <w:t>виникнення</w:t>
      </w:r>
      <w:r>
        <w:t></w:t>
      </w:r>
      <w:r>
        <w:rPr>
          <w:rFonts w:hint="eastAsia"/>
        </w:rPr>
        <w:t>емоції</w:t>
      </w:r>
      <w:r>
        <w:t></w:t>
      </w:r>
      <w:r>
        <w:t></w:t>
      </w:r>
      <w:r>
        <w:t></w:t>
      </w:r>
      <w:r>
        <w:rPr>
          <w:rFonts w:hint="eastAsia"/>
        </w:rPr>
        <w:t>мотивація</w:t>
      </w:r>
      <w:r>
        <w:t></w:t>
      </w:r>
      <w:r>
        <w:rPr>
          <w:rFonts w:hint="eastAsia"/>
        </w:rPr>
        <w:t>та</w:t>
      </w:r>
      <w:r>
        <w:t></w:t>
      </w:r>
      <w:r>
        <w:rPr>
          <w:rFonts w:hint="eastAsia"/>
        </w:rPr>
        <w:t>суб’єктивність</w:t>
      </w:r>
      <w:r>
        <w:t></w:t>
      </w:r>
      <w:r>
        <w:t></w:t>
      </w:r>
      <w:r>
        <w:rPr>
          <w:rFonts w:hint="eastAsia"/>
        </w:rPr>
        <w:t>У</w:t>
      </w:r>
      <w:r>
        <w:t></w:t>
      </w:r>
      <w:r>
        <w:rPr>
          <w:rFonts w:hint="eastAsia"/>
        </w:rPr>
        <w:t>дисертаційній</w:t>
      </w:r>
    </w:p>
    <w:p w:rsidR="00054587" w:rsidRDefault="00054587" w:rsidP="00054587">
      <w:r>
        <w:rPr>
          <w:rFonts w:hint="eastAsia"/>
        </w:rPr>
        <w:t>роботі</w:t>
      </w:r>
      <w:r>
        <w:t></w:t>
      </w:r>
      <w:r>
        <w:rPr>
          <w:rFonts w:hint="eastAsia"/>
        </w:rPr>
        <w:t>виділено</w:t>
      </w:r>
      <w:r>
        <w:t></w:t>
      </w:r>
      <w:r>
        <w:rPr>
          <w:rFonts w:hint="eastAsia"/>
        </w:rPr>
        <w:t>п’ять</w:t>
      </w:r>
      <w:r>
        <w:t></w:t>
      </w:r>
      <w:r>
        <w:rPr>
          <w:rFonts w:hint="eastAsia"/>
        </w:rPr>
        <w:t>моделей</w:t>
      </w:r>
      <w:r>
        <w:t></w:t>
      </w:r>
      <w:r>
        <w:rPr>
          <w:rFonts w:hint="eastAsia"/>
        </w:rPr>
        <w:t>повних</w:t>
      </w:r>
      <w:r>
        <w:t></w:t>
      </w:r>
      <w:r>
        <w:rPr>
          <w:rFonts w:hint="eastAsia"/>
        </w:rPr>
        <w:t>та</w:t>
      </w:r>
      <w:r>
        <w:t></w:t>
      </w:r>
      <w:r>
        <w:rPr>
          <w:rFonts w:hint="eastAsia"/>
        </w:rPr>
        <w:t>часткових</w:t>
      </w:r>
      <w:r>
        <w:t></w:t>
      </w:r>
      <w:r>
        <w:rPr>
          <w:rFonts w:hint="eastAsia"/>
        </w:rPr>
        <w:t>синонімів</w:t>
      </w:r>
      <w:r>
        <w:t></w:t>
      </w:r>
    </w:p>
    <w:p w:rsidR="00054587" w:rsidRDefault="00054587" w:rsidP="00054587">
      <w:r>
        <w:rPr>
          <w:rFonts w:hint="eastAsia"/>
        </w:rPr>
        <w:t>За</w:t>
      </w:r>
      <w:r>
        <w:t></w:t>
      </w:r>
      <w:r>
        <w:rPr>
          <w:rFonts w:hint="eastAsia"/>
        </w:rPr>
        <w:t>структурно</w:t>
      </w:r>
      <w:r>
        <w:t></w:t>
      </w:r>
      <w:r>
        <w:rPr>
          <w:rFonts w:hint="eastAsia"/>
        </w:rPr>
        <w:t>морфологічним</w:t>
      </w:r>
      <w:r>
        <w:t></w:t>
      </w:r>
      <w:r>
        <w:rPr>
          <w:rFonts w:hint="eastAsia"/>
        </w:rPr>
        <w:t>критерієм</w:t>
      </w:r>
      <w:r>
        <w:t></w:t>
      </w:r>
      <w:r>
        <w:rPr>
          <w:rFonts w:hint="eastAsia"/>
        </w:rPr>
        <w:t>виділено</w:t>
      </w:r>
      <w:r>
        <w:t></w:t>
      </w:r>
      <w:r>
        <w:rPr>
          <w:rFonts w:hint="eastAsia"/>
        </w:rPr>
        <w:t>односкладові</w:t>
      </w:r>
      <w:r>
        <w:t></w:t>
      </w:r>
      <w:r>
        <w:rPr>
          <w:rFonts w:hint="eastAsia"/>
        </w:rPr>
        <w:t>вигукиантоніми</w:t>
      </w:r>
      <w:r>
        <w:t></w:t>
      </w:r>
      <w:r>
        <w:t></w:t>
      </w:r>
      <w:r>
        <w:rPr>
          <w:rFonts w:hint="eastAsia"/>
        </w:rPr>
        <w:t>антонімічна</w:t>
      </w:r>
      <w:r>
        <w:t></w:t>
      </w:r>
      <w:r>
        <w:rPr>
          <w:rFonts w:hint="eastAsia"/>
        </w:rPr>
        <w:t>пара</w:t>
      </w:r>
      <w:r>
        <w:t></w:t>
      </w:r>
      <w:r>
        <w:rPr>
          <w:rFonts w:hint="eastAsia"/>
        </w:rPr>
        <w:t>формується</w:t>
      </w:r>
      <w:r>
        <w:t></w:t>
      </w:r>
      <w:r>
        <w:rPr>
          <w:rFonts w:hint="eastAsia"/>
        </w:rPr>
        <w:t>із</w:t>
      </w:r>
      <w:r>
        <w:t></w:t>
      </w:r>
      <w:r>
        <w:rPr>
          <w:rFonts w:hint="eastAsia"/>
        </w:rPr>
        <w:t>вигуків</w:t>
      </w:r>
      <w:r>
        <w:t></w:t>
      </w:r>
      <w:r>
        <w:t></w:t>
      </w:r>
      <w:r>
        <w:rPr>
          <w:rFonts w:hint="eastAsia"/>
        </w:rPr>
        <w:t>що</w:t>
      </w:r>
      <w:r>
        <w:t></w:t>
      </w:r>
      <w:r>
        <w:rPr>
          <w:rFonts w:hint="eastAsia"/>
        </w:rPr>
        <w:t>складаються</w:t>
      </w:r>
      <w:r>
        <w:t></w:t>
      </w:r>
      <w:r>
        <w:rPr>
          <w:rFonts w:hint="eastAsia"/>
        </w:rPr>
        <w:t>з</w:t>
      </w:r>
      <w:r>
        <w:t></w:t>
      </w:r>
      <w:r>
        <w:rPr>
          <w:rFonts w:hint="eastAsia"/>
        </w:rPr>
        <w:t>однієї</w:t>
      </w:r>
    </w:p>
    <w:p w:rsidR="00054587" w:rsidRDefault="00054587" w:rsidP="00054587">
      <w:r>
        <w:rPr>
          <w:rFonts w:hint="eastAsia"/>
        </w:rPr>
        <w:t>морфеми</w:t>
      </w:r>
      <w:r>
        <w:t></w:t>
      </w:r>
      <w:r>
        <w:t></w:t>
      </w:r>
      <w:r>
        <w:rPr>
          <w:rFonts w:hint="eastAsia"/>
        </w:rPr>
        <w:t>та</w:t>
      </w:r>
      <w:r>
        <w:t></w:t>
      </w:r>
      <w:r>
        <w:rPr>
          <w:rFonts w:hint="eastAsia"/>
        </w:rPr>
        <w:t>багатоскладові</w:t>
      </w:r>
      <w:r>
        <w:t></w:t>
      </w:r>
      <w:r>
        <w:rPr>
          <w:rFonts w:hint="eastAsia"/>
        </w:rPr>
        <w:t>вигуки</w:t>
      </w:r>
      <w:r>
        <w:t></w:t>
      </w:r>
      <w:r>
        <w:rPr>
          <w:rFonts w:hint="eastAsia"/>
        </w:rPr>
        <w:t>антоніми</w:t>
      </w:r>
      <w:r>
        <w:t></w:t>
      </w:r>
      <w:r>
        <w:t></w:t>
      </w:r>
      <w:r>
        <w:rPr>
          <w:rFonts w:hint="eastAsia"/>
        </w:rPr>
        <w:t>антонімічна</w:t>
      </w:r>
      <w:r>
        <w:t></w:t>
      </w:r>
      <w:r>
        <w:rPr>
          <w:rFonts w:hint="eastAsia"/>
        </w:rPr>
        <w:t>пара</w:t>
      </w:r>
      <w:r>
        <w:t></w:t>
      </w:r>
      <w:r>
        <w:rPr>
          <w:rFonts w:hint="eastAsia"/>
        </w:rPr>
        <w:t>формується</w:t>
      </w:r>
      <w:r>
        <w:t></w:t>
      </w:r>
      <w:r>
        <w:rPr>
          <w:rFonts w:hint="eastAsia"/>
        </w:rPr>
        <w:t>із</w:t>
      </w:r>
    </w:p>
    <w:p w:rsidR="00054587" w:rsidRDefault="00054587" w:rsidP="00054587">
      <w:r>
        <w:rPr>
          <w:rFonts w:hint="eastAsia"/>
        </w:rPr>
        <w:t>вигуків</w:t>
      </w:r>
      <w:r>
        <w:t></w:t>
      </w:r>
      <w:r>
        <w:t></w:t>
      </w:r>
      <w:r>
        <w:rPr>
          <w:rFonts w:hint="eastAsia"/>
        </w:rPr>
        <w:t>що</w:t>
      </w:r>
      <w:r>
        <w:t></w:t>
      </w:r>
      <w:r>
        <w:rPr>
          <w:rFonts w:hint="eastAsia"/>
        </w:rPr>
        <w:t>складаються</w:t>
      </w:r>
      <w:r>
        <w:t></w:t>
      </w:r>
      <w:r>
        <w:rPr>
          <w:rFonts w:hint="eastAsia"/>
        </w:rPr>
        <w:t>із</w:t>
      </w:r>
      <w:r>
        <w:t></w:t>
      </w:r>
      <w:r>
        <w:rPr>
          <w:rFonts w:hint="eastAsia"/>
        </w:rPr>
        <w:t>двох</w:t>
      </w:r>
      <w:r>
        <w:t></w:t>
      </w:r>
      <w:r>
        <w:rPr>
          <w:rFonts w:hint="eastAsia"/>
        </w:rPr>
        <w:t>і</w:t>
      </w:r>
      <w:r>
        <w:t></w:t>
      </w:r>
      <w:r>
        <w:rPr>
          <w:rFonts w:hint="eastAsia"/>
        </w:rPr>
        <w:t>більше</w:t>
      </w:r>
      <w:r>
        <w:t></w:t>
      </w:r>
      <w:r>
        <w:rPr>
          <w:rFonts w:hint="eastAsia"/>
        </w:rPr>
        <w:t>морфем</w:t>
      </w:r>
      <w:r>
        <w:t></w:t>
      </w:r>
      <w:r>
        <w:t></w:t>
      </w:r>
      <w:r>
        <w:t></w:t>
      </w:r>
      <w:r>
        <w:rPr>
          <w:rFonts w:hint="eastAsia"/>
        </w:rPr>
        <w:t>Встановлено</w:t>
      </w:r>
      <w:r>
        <w:t></w:t>
      </w:r>
      <w:r>
        <w:t></w:t>
      </w:r>
      <w:r>
        <w:rPr>
          <w:rFonts w:hint="eastAsia"/>
        </w:rPr>
        <w:t>що</w:t>
      </w:r>
      <w:r>
        <w:t></w:t>
      </w:r>
      <w:r>
        <w:rPr>
          <w:rFonts w:hint="eastAsia"/>
        </w:rPr>
        <w:t>вигукам</w:t>
      </w:r>
    </w:p>
    <w:p w:rsidR="00054587" w:rsidRDefault="00054587" w:rsidP="00054587">
      <w:r>
        <w:rPr>
          <w:rFonts w:hint="eastAsia"/>
        </w:rPr>
        <w:t>сучасної</w:t>
      </w:r>
      <w:r>
        <w:t></w:t>
      </w:r>
      <w:r>
        <w:rPr>
          <w:rFonts w:hint="eastAsia"/>
        </w:rPr>
        <w:t>китайської</w:t>
      </w:r>
      <w:r>
        <w:t></w:t>
      </w:r>
      <w:r>
        <w:rPr>
          <w:rFonts w:hint="eastAsia"/>
        </w:rPr>
        <w:t>мови</w:t>
      </w:r>
      <w:r>
        <w:t></w:t>
      </w:r>
      <w:r>
        <w:rPr>
          <w:rFonts w:hint="eastAsia"/>
        </w:rPr>
        <w:t>також</w:t>
      </w:r>
      <w:r>
        <w:t></w:t>
      </w:r>
      <w:r>
        <w:rPr>
          <w:rFonts w:hint="eastAsia"/>
        </w:rPr>
        <w:t>властиве</w:t>
      </w:r>
      <w:r>
        <w:t></w:t>
      </w:r>
      <w:r>
        <w:rPr>
          <w:rFonts w:hint="eastAsia"/>
        </w:rPr>
        <w:t>явище</w:t>
      </w:r>
      <w:r>
        <w:t></w:t>
      </w:r>
      <w:r>
        <w:rPr>
          <w:rFonts w:hint="eastAsia"/>
        </w:rPr>
        <w:t>повної</w:t>
      </w:r>
      <w:r>
        <w:t></w:t>
      </w:r>
      <w:r>
        <w:rPr>
          <w:rFonts w:hint="eastAsia"/>
        </w:rPr>
        <w:t>і</w:t>
      </w:r>
      <w:r>
        <w:t></w:t>
      </w:r>
      <w:r>
        <w:rPr>
          <w:rFonts w:hint="eastAsia"/>
        </w:rPr>
        <w:t>неповної</w:t>
      </w:r>
      <w:r>
        <w:t></w:t>
      </w:r>
      <w:r>
        <w:rPr>
          <w:rFonts w:hint="eastAsia"/>
        </w:rPr>
        <w:t>омонімії</w:t>
      </w:r>
    </w:p>
    <w:p w:rsidR="00054587" w:rsidRDefault="00054587" w:rsidP="00054587">
      <w:r>
        <w:t></w:t>
      </w:r>
      <w:r>
        <w:rPr>
          <w:rFonts w:hint="eastAsia"/>
        </w:rPr>
        <w:t>омографи</w:t>
      </w:r>
      <w:r>
        <w:t></w:t>
      </w:r>
      <w:r>
        <w:rPr>
          <w:rFonts w:hint="eastAsia"/>
        </w:rPr>
        <w:t>та</w:t>
      </w:r>
      <w:r>
        <w:t></w:t>
      </w:r>
      <w:r>
        <w:rPr>
          <w:rFonts w:hint="eastAsia"/>
        </w:rPr>
        <w:t>омофони</w:t>
      </w:r>
      <w:r>
        <w:t></w:t>
      </w:r>
      <w:r>
        <w:t></w:t>
      </w:r>
    </w:p>
    <w:p w:rsidR="00054587" w:rsidRDefault="00054587" w:rsidP="00054587">
      <w:r>
        <w:t></w:t>
      </w:r>
      <w:r>
        <w:t></w:t>
      </w:r>
      <w:r>
        <w:t></w:t>
      </w:r>
    </w:p>
    <w:p w:rsidR="00054587" w:rsidRDefault="00054587" w:rsidP="00054587">
      <w:r>
        <w:rPr>
          <w:rFonts w:hint="eastAsia"/>
        </w:rPr>
        <w:t>Враховуючи</w:t>
      </w:r>
      <w:r>
        <w:t></w:t>
      </w:r>
      <w:r>
        <w:rPr>
          <w:rFonts w:hint="eastAsia"/>
        </w:rPr>
        <w:t>частиномовний</w:t>
      </w:r>
      <w:r>
        <w:t></w:t>
      </w:r>
      <w:r>
        <w:rPr>
          <w:rFonts w:hint="eastAsia"/>
        </w:rPr>
        <w:t>аспект</w:t>
      </w:r>
      <w:r>
        <w:t></w:t>
      </w:r>
      <w:r>
        <w:t></w:t>
      </w:r>
      <w:r>
        <w:rPr>
          <w:rFonts w:hint="eastAsia"/>
        </w:rPr>
        <w:t>багатозначні</w:t>
      </w:r>
      <w:r>
        <w:t></w:t>
      </w:r>
      <w:r>
        <w:rPr>
          <w:rFonts w:hint="eastAsia"/>
        </w:rPr>
        <w:t>вигуки</w:t>
      </w:r>
      <w:r>
        <w:t></w:t>
      </w:r>
      <w:r>
        <w:rPr>
          <w:rFonts w:hint="eastAsia"/>
        </w:rPr>
        <w:t>сучасної</w:t>
      </w:r>
    </w:p>
    <w:p w:rsidR="00054587" w:rsidRDefault="00054587" w:rsidP="00054587">
      <w:r>
        <w:rPr>
          <w:rFonts w:hint="eastAsia"/>
        </w:rPr>
        <w:t>китайської</w:t>
      </w:r>
      <w:r>
        <w:t></w:t>
      </w:r>
      <w:r>
        <w:rPr>
          <w:rFonts w:hint="eastAsia"/>
        </w:rPr>
        <w:t>мови</w:t>
      </w:r>
      <w:r>
        <w:t></w:t>
      </w:r>
      <w:r>
        <w:rPr>
          <w:rFonts w:hint="eastAsia"/>
        </w:rPr>
        <w:t>поділено</w:t>
      </w:r>
      <w:r>
        <w:t></w:t>
      </w:r>
      <w:r>
        <w:rPr>
          <w:rFonts w:hint="eastAsia"/>
        </w:rPr>
        <w:t>на</w:t>
      </w:r>
      <w:r>
        <w:t></w:t>
      </w:r>
      <w:r>
        <w:t></w:t>
      </w:r>
      <w:r>
        <w:t></w:t>
      </w:r>
      <w:r>
        <w:t></w:t>
      </w:r>
      <w:r>
        <w:t></w:t>
      </w:r>
      <w:r>
        <w:rPr>
          <w:rFonts w:hint="eastAsia"/>
        </w:rPr>
        <w:t>лексичні</w:t>
      </w:r>
      <w:r>
        <w:t></w:t>
      </w:r>
      <w:r>
        <w:rPr>
          <w:rFonts w:hint="eastAsia"/>
        </w:rPr>
        <w:t>одиниці</w:t>
      </w:r>
      <w:r>
        <w:t></w:t>
      </w:r>
      <w:r>
        <w:t></w:t>
      </w:r>
      <w:r>
        <w:rPr>
          <w:rFonts w:hint="eastAsia"/>
        </w:rPr>
        <w:t>семантична</w:t>
      </w:r>
      <w:r>
        <w:t></w:t>
      </w:r>
      <w:r>
        <w:rPr>
          <w:rFonts w:hint="eastAsia"/>
        </w:rPr>
        <w:t>парадигма</w:t>
      </w:r>
      <w:r>
        <w:t></w:t>
      </w:r>
      <w:r>
        <w:rPr>
          <w:rFonts w:hint="eastAsia"/>
        </w:rPr>
        <w:t>яких</w:t>
      </w:r>
    </w:p>
    <w:p w:rsidR="00054587" w:rsidRDefault="00054587" w:rsidP="00054587">
      <w:r>
        <w:rPr>
          <w:rFonts w:hint="eastAsia"/>
        </w:rPr>
        <w:t>складається</w:t>
      </w:r>
      <w:r>
        <w:t></w:t>
      </w:r>
      <w:r>
        <w:rPr>
          <w:rFonts w:hint="eastAsia"/>
        </w:rPr>
        <w:t>виключно</w:t>
      </w:r>
      <w:r>
        <w:t></w:t>
      </w:r>
      <w:r>
        <w:rPr>
          <w:rFonts w:hint="eastAsia"/>
        </w:rPr>
        <w:t>з</w:t>
      </w:r>
      <w:r>
        <w:t></w:t>
      </w:r>
      <w:r>
        <w:rPr>
          <w:rFonts w:hint="eastAsia"/>
        </w:rPr>
        <w:t>вигуків</w:t>
      </w:r>
      <w:r>
        <w:t></w:t>
      </w:r>
      <w:r>
        <w:t></w:t>
      </w:r>
      <w:r>
        <w:t></w:t>
      </w:r>
      <w:r>
        <w:t></w:t>
      </w:r>
      <w:r>
        <w:t></w:t>
      </w:r>
      <w:r>
        <w:rPr>
          <w:rFonts w:hint="eastAsia"/>
        </w:rPr>
        <w:t>лексичні</w:t>
      </w:r>
      <w:r>
        <w:t></w:t>
      </w:r>
      <w:r>
        <w:rPr>
          <w:rFonts w:hint="eastAsia"/>
        </w:rPr>
        <w:t>одиниці</w:t>
      </w:r>
      <w:r>
        <w:t></w:t>
      </w:r>
      <w:r>
        <w:t></w:t>
      </w:r>
      <w:r>
        <w:rPr>
          <w:rFonts w:hint="eastAsia"/>
        </w:rPr>
        <w:t>семантична</w:t>
      </w:r>
      <w:r>
        <w:t></w:t>
      </w:r>
      <w:r>
        <w:rPr>
          <w:rFonts w:hint="eastAsia"/>
        </w:rPr>
        <w:t>парадигма</w:t>
      </w:r>
    </w:p>
    <w:p w:rsidR="00054587" w:rsidRDefault="00054587" w:rsidP="00054587">
      <w:r>
        <w:rPr>
          <w:rFonts w:hint="eastAsia"/>
        </w:rPr>
        <w:t>яких</w:t>
      </w:r>
      <w:r>
        <w:t></w:t>
      </w:r>
      <w:r>
        <w:rPr>
          <w:rFonts w:hint="eastAsia"/>
        </w:rPr>
        <w:t>містить</w:t>
      </w:r>
      <w:r>
        <w:t></w:t>
      </w:r>
      <w:r>
        <w:rPr>
          <w:rFonts w:hint="eastAsia"/>
        </w:rPr>
        <w:t>ЛСВ</w:t>
      </w:r>
      <w:r>
        <w:t></w:t>
      </w:r>
      <w:r>
        <w:t></w:t>
      </w:r>
      <w:r>
        <w:rPr>
          <w:rFonts w:hint="eastAsia"/>
        </w:rPr>
        <w:t>які</w:t>
      </w:r>
      <w:r>
        <w:t></w:t>
      </w:r>
      <w:r>
        <w:rPr>
          <w:rFonts w:hint="eastAsia"/>
        </w:rPr>
        <w:t>належать</w:t>
      </w:r>
      <w:r>
        <w:t></w:t>
      </w:r>
      <w:r>
        <w:rPr>
          <w:rFonts w:hint="eastAsia"/>
        </w:rPr>
        <w:t>як</w:t>
      </w:r>
      <w:r>
        <w:t></w:t>
      </w:r>
      <w:r>
        <w:rPr>
          <w:rFonts w:hint="eastAsia"/>
        </w:rPr>
        <w:t>до</w:t>
      </w:r>
      <w:r>
        <w:t></w:t>
      </w:r>
      <w:r>
        <w:rPr>
          <w:rFonts w:hint="eastAsia"/>
        </w:rPr>
        <w:t>вигуків</w:t>
      </w:r>
      <w:r>
        <w:t></w:t>
      </w:r>
      <w:r>
        <w:t></w:t>
      </w:r>
      <w:r>
        <w:rPr>
          <w:rFonts w:hint="eastAsia"/>
        </w:rPr>
        <w:t>так</w:t>
      </w:r>
      <w:r>
        <w:t></w:t>
      </w:r>
      <w:r>
        <w:rPr>
          <w:rFonts w:hint="eastAsia"/>
        </w:rPr>
        <w:t>і</w:t>
      </w:r>
      <w:r>
        <w:t></w:t>
      </w:r>
      <w:r>
        <w:rPr>
          <w:rFonts w:hint="eastAsia"/>
        </w:rPr>
        <w:t>до</w:t>
      </w:r>
      <w:r>
        <w:t></w:t>
      </w:r>
      <w:r>
        <w:rPr>
          <w:rFonts w:hint="eastAsia"/>
        </w:rPr>
        <w:t>інших</w:t>
      </w:r>
      <w:r>
        <w:t></w:t>
      </w:r>
      <w:r>
        <w:rPr>
          <w:rFonts w:hint="eastAsia"/>
        </w:rPr>
        <w:t>частин</w:t>
      </w:r>
      <w:r>
        <w:t></w:t>
      </w:r>
      <w:r>
        <w:rPr>
          <w:rFonts w:hint="eastAsia"/>
        </w:rPr>
        <w:t>мови</w:t>
      </w:r>
      <w:r>
        <w:t></w:t>
      </w:r>
    </w:p>
    <w:p w:rsidR="00054587" w:rsidRDefault="00054587" w:rsidP="00054587">
      <w:r>
        <w:rPr>
          <w:rFonts w:hint="eastAsia"/>
        </w:rPr>
        <w:t>З</w:t>
      </w:r>
      <w:r>
        <w:t></w:t>
      </w:r>
      <w:r>
        <w:rPr>
          <w:rFonts w:hint="eastAsia"/>
        </w:rPr>
        <w:t>точки</w:t>
      </w:r>
      <w:r>
        <w:t></w:t>
      </w:r>
      <w:r>
        <w:rPr>
          <w:rFonts w:hint="eastAsia"/>
        </w:rPr>
        <w:t>зору</w:t>
      </w:r>
      <w:r>
        <w:t></w:t>
      </w:r>
      <w:r>
        <w:rPr>
          <w:rFonts w:hint="eastAsia"/>
        </w:rPr>
        <w:t>структурно</w:t>
      </w:r>
      <w:r>
        <w:t></w:t>
      </w:r>
      <w:r>
        <w:rPr>
          <w:rFonts w:hint="eastAsia"/>
        </w:rPr>
        <w:t>морфологічної</w:t>
      </w:r>
      <w:r>
        <w:t></w:t>
      </w:r>
      <w:r>
        <w:rPr>
          <w:rFonts w:hint="eastAsia"/>
        </w:rPr>
        <w:t>організації</w:t>
      </w:r>
      <w:r>
        <w:t></w:t>
      </w:r>
      <w:r>
        <w:rPr>
          <w:rFonts w:hint="eastAsia"/>
        </w:rPr>
        <w:t>вигуків</w:t>
      </w:r>
      <w:r>
        <w:t></w:t>
      </w:r>
      <w:r>
        <w:rPr>
          <w:rFonts w:hint="eastAsia"/>
        </w:rPr>
        <w:t>у</w:t>
      </w:r>
      <w:r>
        <w:t></w:t>
      </w:r>
      <w:r>
        <w:rPr>
          <w:rFonts w:hint="eastAsia"/>
        </w:rPr>
        <w:t>контексті</w:t>
      </w:r>
    </w:p>
    <w:p w:rsidR="00054587" w:rsidRDefault="00054587" w:rsidP="00054587">
      <w:r>
        <w:rPr>
          <w:rFonts w:hint="eastAsia"/>
        </w:rPr>
        <w:t>омонімічних</w:t>
      </w:r>
      <w:r>
        <w:t></w:t>
      </w:r>
      <w:r>
        <w:rPr>
          <w:rFonts w:hint="eastAsia"/>
        </w:rPr>
        <w:t>зв’язків</w:t>
      </w:r>
      <w:r>
        <w:t></w:t>
      </w:r>
      <w:r>
        <w:rPr>
          <w:rFonts w:hint="eastAsia"/>
        </w:rPr>
        <w:t>виокремлено</w:t>
      </w:r>
      <w:r>
        <w:t></w:t>
      </w:r>
      <w:r>
        <w:rPr>
          <w:rFonts w:hint="eastAsia"/>
        </w:rPr>
        <w:t>односкладові</w:t>
      </w:r>
      <w:r>
        <w:t></w:t>
      </w:r>
      <w:r>
        <w:rPr>
          <w:rFonts w:hint="eastAsia"/>
        </w:rPr>
        <w:t>вигуки</w:t>
      </w:r>
      <w:r>
        <w:t></w:t>
      </w:r>
      <w:r>
        <w:rPr>
          <w:rFonts w:hint="eastAsia"/>
        </w:rPr>
        <w:t>омоніми</w:t>
      </w:r>
      <w:r>
        <w:t></w:t>
      </w:r>
      <w:r>
        <w:rPr>
          <w:rFonts w:hint="eastAsia"/>
        </w:rPr>
        <w:t>та</w:t>
      </w:r>
      <w:r>
        <w:t></w:t>
      </w:r>
      <w:r>
        <w:rPr>
          <w:rFonts w:hint="eastAsia"/>
        </w:rPr>
        <w:t>двоскладові</w:t>
      </w:r>
    </w:p>
    <w:p w:rsidR="00054587" w:rsidRDefault="00054587" w:rsidP="00054587">
      <w:r>
        <w:rPr>
          <w:rFonts w:hint="eastAsia"/>
        </w:rPr>
        <w:t>вигуки</w:t>
      </w:r>
      <w:r>
        <w:t></w:t>
      </w:r>
      <w:r>
        <w:rPr>
          <w:rFonts w:hint="eastAsia"/>
        </w:rPr>
        <w:t>омоніми</w:t>
      </w:r>
      <w:r>
        <w:t></w:t>
      </w:r>
    </w:p>
    <w:p w:rsidR="00054587" w:rsidRDefault="00054587" w:rsidP="00054587">
      <w:r>
        <w:rPr>
          <w:rFonts w:hint="eastAsia"/>
        </w:rPr>
        <w:t>Дослідження</w:t>
      </w:r>
      <w:r>
        <w:t></w:t>
      </w:r>
      <w:r>
        <w:rPr>
          <w:rFonts w:hint="eastAsia"/>
        </w:rPr>
        <w:t>виявило</w:t>
      </w:r>
      <w:r>
        <w:t></w:t>
      </w:r>
      <w:r>
        <w:t></w:t>
      </w:r>
      <w:r>
        <w:rPr>
          <w:rFonts w:hint="eastAsia"/>
        </w:rPr>
        <w:t>що</w:t>
      </w:r>
      <w:r>
        <w:t></w:t>
      </w:r>
      <w:r>
        <w:rPr>
          <w:rFonts w:hint="eastAsia"/>
        </w:rPr>
        <w:t>семантична</w:t>
      </w:r>
      <w:r>
        <w:t></w:t>
      </w:r>
      <w:r>
        <w:rPr>
          <w:rFonts w:hint="eastAsia"/>
        </w:rPr>
        <w:t>структура</w:t>
      </w:r>
      <w:r>
        <w:t></w:t>
      </w:r>
      <w:r>
        <w:rPr>
          <w:rFonts w:hint="eastAsia"/>
        </w:rPr>
        <w:t>вигуків</w:t>
      </w:r>
      <w:r>
        <w:t></w:t>
      </w:r>
      <w:r>
        <w:rPr>
          <w:rFonts w:hint="eastAsia"/>
        </w:rPr>
        <w:t>сучасної</w:t>
      </w:r>
    </w:p>
    <w:p w:rsidR="00054587" w:rsidRDefault="00054587" w:rsidP="00054587">
      <w:r>
        <w:rPr>
          <w:rFonts w:hint="eastAsia"/>
        </w:rPr>
        <w:t>китайської</w:t>
      </w:r>
      <w:r>
        <w:t></w:t>
      </w:r>
      <w:r>
        <w:rPr>
          <w:rFonts w:hint="eastAsia"/>
        </w:rPr>
        <w:t>мови</w:t>
      </w:r>
      <w:r>
        <w:t></w:t>
      </w:r>
      <w:r>
        <w:rPr>
          <w:rFonts w:hint="eastAsia"/>
        </w:rPr>
        <w:t>реалізується</w:t>
      </w:r>
      <w:r>
        <w:t></w:t>
      </w:r>
      <w:r>
        <w:rPr>
          <w:rFonts w:hint="eastAsia"/>
        </w:rPr>
        <w:t>на</w:t>
      </w:r>
      <w:r>
        <w:t></w:t>
      </w:r>
      <w:r>
        <w:rPr>
          <w:rFonts w:hint="eastAsia"/>
        </w:rPr>
        <w:t>рівнях</w:t>
      </w:r>
      <w:r>
        <w:t></w:t>
      </w:r>
      <w:r>
        <w:rPr>
          <w:rFonts w:hint="eastAsia"/>
        </w:rPr>
        <w:t>афективних</w:t>
      </w:r>
      <w:r>
        <w:t></w:t>
      </w:r>
      <w:r>
        <w:rPr>
          <w:rFonts w:hint="eastAsia"/>
        </w:rPr>
        <w:t>кластерів</w:t>
      </w:r>
      <w:r>
        <w:t></w:t>
      </w:r>
      <w:r>
        <w:rPr>
          <w:rFonts w:hint="eastAsia"/>
        </w:rPr>
        <w:t>евпатії</w:t>
      </w:r>
      <w:r>
        <w:t></w:t>
      </w:r>
      <w:r>
        <w:t></w:t>
      </w:r>
      <w:r>
        <w:rPr>
          <w:rFonts w:hint="eastAsia"/>
        </w:rPr>
        <w:t>дисфорії</w:t>
      </w:r>
    </w:p>
    <w:p w:rsidR="00054587" w:rsidRDefault="00054587" w:rsidP="00054587">
      <w:r>
        <w:rPr>
          <w:rFonts w:hint="eastAsia"/>
        </w:rPr>
        <w:t>та</w:t>
      </w:r>
      <w:r>
        <w:t></w:t>
      </w:r>
      <w:r>
        <w:rPr>
          <w:rFonts w:hint="eastAsia"/>
        </w:rPr>
        <w:t>апорії</w:t>
      </w:r>
      <w:r>
        <w:t></w:t>
      </w:r>
    </w:p>
    <w:p w:rsidR="00054587" w:rsidRDefault="00054587" w:rsidP="00054587">
      <w:r>
        <w:rPr>
          <w:rFonts w:hint="eastAsia"/>
        </w:rPr>
        <w:t>Вигуки</w:t>
      </w:r>
      <w:r>
        <w:t></w:t>
      </w:r>
      <w:r>
        <w:rPr>
          <w:rFonts w:hint="eastAsia"/>
        </w:rPr>
        <w:t>в</w:t>
      </w:r>
      <w:r>
        <w:t></w:t>
      </w:r>
      <w:r>
        <w:rPr>
          <w:rFonts w:hint="eastAsia"/>
        </w:rPr>
        <w:t>певному</w:t>
      </w:r>
      <w:r>
        <w:t></w:t>
      </w:r>
      <w:r>
        <w:rPr>
          <w:rFonts w:hint="eastAsia"/>
        </w:rPr>
        <w:t>контексті</w:t>
      </w:r>
      <w:r>
        <w:t></w:t>
      </w:r>
      <w:r>
        <w:rPr>
          <w:rFonts w:hint="eastAsia"/>
        </w:rPr>
        <w:t>можуть</w:t>
      </w:r>
      <w:r>
        <w:t></w:t>
      </w:r>
      <w:r>
        <w:rPr>
          <w:rFonts w:hint="eastAsia"/>
        </w:rPr>
        <w:t>реалізовувати</w:t>
      </w:r>
      <w:r>
        <w:t></w:t>
      </w:r>
      <w:r>
        <w:rPr>
          <w:rFonts w:hint="eastAsia"/>
        </w:rPr>
        <w:t>інформативну</w:t>
      </w:r>
      <w:r>
        <w:t></w:t>
      </w:r>
      <w:r>
        <w:rPr>
          <w:rFonts w:hint="eastAsia"/>
        </w:rPr>
        <w:t>сферу</w:t>
      </w:r>
    </w:p>
    <w:p w:rsidR="00054587" w:rsidRDefault="00054587" w:rsidP="00054587">
      <w:r>
        <w:rPr>
          <w:rFonts w:hint="eastAsia"/>
        </w:rPr>
        <w:t>своєї</w:t>
      </w:r>
      <w:r>
        <w:t></w:t>
      </w:r>
      <w:r>
        <w:rPr>
          <w:rFonts w:hint="eastAsia"/>
        </w:rPr>
        <w:t>структури</w:t>
      </w:r>
      <w:r>
        <w:t></w:t>
      </w:r>
      <w:r>
        <w:t></w:t>
      </w:r>
      <w:r>
        <w:rPr>
          <w:rFonts w:hint="eastAsia"/>
        </w:rPr>
        <w:t>Під</w:t>
      </w:r>
      <w:r>
        <w:t></w:t>
      </w:r>
      <w:r>
        <w:rPr>
          <w:rFonts w:hint="eastAsia"/>
        </w:rPr>
        <w:t>інформативністю</w:t>
      </w:r>
      <w:r>
        <w:t></w:t>
      </w:r>
      <w:r>
        <w:rPr>
          <w:rFonts w:hint="eastAsia"/>
        </w:rPr>
        <w:t>розуміємо</w:t>
      </w:r>
      <w:r>
        <w:t></w:t>
      </w:r>
      <w:r>
        <w:rPr>
          <w:rFonts w:hint="eastAsia"/>
        </w:rPr>
        <w:t>властивість</w:t>
      </w:r>
      <w:r>
        <w:t></w:t>
      </w:r>
      <w:r>
        <w:rPr>
          <w:rFonts w:hint="eastAsia"/>
        </w:rPr>
        <w:t>вигуків</w:t>
      </w:r>
      <w:r>
        <w:t></w:t>
      </w:r>
      <w:r>
        <w:rPr>
          <w:rFonts w:hint="eastAsia"/>
        </w:rPr>
        <w:t>не</w:t>
      </w:r>
    </w:p>
    <w:p w:rsidR="00054587" w:rsidRDefault="00054587" w:rsidP="00054587">
      <w:r>
        <w:rPr>
          <w:rFonts w:hint="eastAsia"/>
        </w:rPr>
        <w:t>називати</w:t>
      </w:r>
      <w:r>
        <w:t></w:t>
      </w:r>
      <w:r>
        <w:rPr>
          <w:rFonts w:hint="eastAsia"/>
        </w:rPr>
        <w:t>емоції</w:t>
      </w:r>
      <w:r>
        <w:t></w:t>
      </w:r>
      <w:r>
        <w:t></w:t>
      </w:r>
      <w:r>
        <w:rPr>
          <w:rFonts w:hint="eastAsia"/>
        </w:rPr>
        <w:t>а</w:t>
      </w:r>
      <w:r>
        <w:t></w:t>
      </w:r>
      <w:r>
        <w:rPr>
          <w:rFonts w:hint="eastAsia"/>
        </w:rPr>
        <w:t>виражати</w:t>
      </w:r>
      <w:r>
        <w:t></w:t>
      </w:r>
      <w:r>
        <w:rPr>
          <w:rFonts w:hint="eastAsia"/>
        </w:rPr>
        <w:t>їх</w:t>
      </w:r>
      <w:r>
        <w:t></w:t>
      </w:r>
      <w:r>
        <w:t></w:t>
      </w:r>
      <w:r>
        <w:rPr>
          <w:rFonts w:hint="eastAsia"/>
        </w:rPr>
        <w:t>Інформативна</w:t>
      </w:r>
      <w:r>
        <w:t></w:t>
      </w:r>
      <w:r>
        <w:rPr>
          <w:rFonts w:hint="eastAsia"/>
        </w:rPr>
        <w:t>структура</w:t>
      </w:r>
      <w:r>
        <w:t></w:t>
      </w:r>
      <w:r>
        <w:rPr>
          <w:rFonts w:hint="eastAsia"/>
        </w:rPr>
        <w:t>вигуків</w:t>
      </w:r>
      <w:r>
        <w:t></w:t>
      </w:r>
      <w:r>
        <w:rPr>
          <w:rFonts w:hint="eastAsia"/>
        </w:rPr>
        <w:t>поділяється</w:t>
      </w:r>
      <w:r>
        <w:t></w:t>
      </w:r>
      <w:r>
        <w:rPr>
          <w:rFonts w:hint="eastAsia"/>
        </w:rPr>
        <w:t>на</w:t>
      </w:r>
    </w:p>
    <w:p w:rsidR="00054587" w:rsidRDefault="00054587" w:rsidP="00054587">
      <w:r>
        <w:rPr>
          <w:rFonts w:hint="eastAsia"/>
        </w:rPr>
        <w:t>суб’єктно</w:t>
      </w:r>
      <w:r>
        <w:t></w:t>
      </w:r>
      <w:r>
        <w:t></w:t>
      </w:r>
      <w:r>
        <w:rPr>
          <w:rFonts w:hint="eastAsia"/>
        </w:rPr>
        <w:t>та</w:t>
      </w:r>
      <w:r>
        <w:t></w:t>
      </w:r>
      <w:r>
        <w:rPr>
          <w:rFonts w:hint="eastAsia"/>
        </w:rPr>
        <w:t>об’єктно</w:t>
      </w:r>
      <w:r>
        <w:t></w:t>
      </w:r>
      <w:r>
        <w:rPr>
          <w:rFonts w:hint="eastAsia"/>
        </w:rPr>
        <w:t>спрямовану</w:t>
      </w:r>
      <w:r>
        <w:t></w:t>
      </w:r>
      <w:r>
        <w:t></w:t>
      </w:r>
      <w:r>
        <w:rPr>
          <w:rFonts w:hint="eastAsia"/>
        </w:rPr>
        <w:t>Суб’єктна</w:t>
      </w:r>
      <w:r>
        <w:t></w:t>
      </w:r>
      <w:r>
        <w:rPr>
          <w:rFonts w:hint="eastAsia"/>
        </w:rPr>
        <w:t>сфера</w:t>
      </w:r>
      <w:r>
        <w:t></w:t>
      </w:r>
      <w:r>
        <w:rPr>
          <w:rFonts w:hint="eastAsia"/>
        </w:rPr>
        <w:t>орієнтована</w:t>
      </w:r>
      <w:r>
        <w:t></w:t>
      </w:r>
      <w:r>
        <w:rPr>
          <w:rFonts w:hint="eastAsia"/>
        </w:rPr>
        <w:t>на</w:t>
      </w:r>
      <w:r>
        <w:t></w:t>
      </w:r>
      <w:r>
        <w:rPr>
          <w:rFonts w:hint="eastAsia"/>
        </w:rPr>
        <w:t>виключно</w:t>
      </w:r>
    </w:p>
    <w:p w:rsidR="00054587" w:rsidRDefault="00054587" w:rsidP="00054587">
      <w:r>
        <w:rPr>
          <w:rFonts w:hint="eastAsia"/>
        </w:rPr>
        <w:t>емоції</w:t>
      </w:r>
      <w:r>
        <w:t></w:t>
      </w:r>
      <w:r>
        <w:rPr>
          <w:rFonts w:hint="eastAsia"/>
        </w:rPr>
        <w:t>мовця</w:t>
      </w:r>
      <w:r>
        <w:t></w:t>
      </w:r>
      <w:r>
        <w:t></w:t>
      </w:r>
      <w:r>
        <w:rPr>
          <w:rFonts w:hint="eastAsia"/>
        </w:rPr>
        <w:t>його</w:t>
      </w:r>
      <w:r>
        <w:t></w:t>
      </w:r>
      <w:r>
        <w:rPr>
          <w:rFonts w:hint="eastAsia"/>
        </w:rPr>
        <w:t>реакцію</w:t>
      </w:r>
      <w:r>
        <w:t></w:t>
      </w:r>
      <w:r>
        <w:rPr>
          <w:rFonts w:hint="eastAsia"/>
        </w:rPr>
        <w:t>на</w:t>
      </w:r>
      <w:r>
        <w:t></w:t>
      </w:r>
      <w:r>
        <w:rPr>
          <w:rFonts w:hint="eastAsia"/>
        </w:rPr>
        <w:t>дійсність</w:t>
      </w:r>
      <w:r>
        <w:t></w:t>
      </w:r>
      <w:r>
        <w:t></w:t>
      </w:r>
      <w:r>
        <w:rPr>
          <w:rFonts w:hint="eastAsia"/>
        </w:rPr>
        <w:t>а</w:t>
      </w:r>
      <w:r>
        <w:t></w:t>
      </w:r>
      <w:r>
        <w:rPr>
          <w:rFonts w:hint="eastAsia"/>
        </w:rPr>
        <w:t>об’єктна</w:t>
      </w:r>
      <w:r>
        <w:t></w:t>
      </w:r>
      <w:r>
        <w:rPr>
          <w:rFonts w:hint="eastAsia"/>
        </w:rPr>
        <w:t>сфера</w:t>
      </w:r>
      <w:r>
        <w:t></w:t>
      </w:r>
      <w:r>
        <w:rPr>
          <w:rFonts w:hint="eastAsia"/>
        </w:rPr>
        <w:t>вигуків</w:t>
      </w:r>
      <w:r>
        <w:t></w:t>
      </w:r>
      <w:r>
        <w:rPr>
          <w:rFonts w:hint="eastAsia"/>
        </w:rPr>
        <w:t>орієнтована</w:t>
      </w:r>
    </w:p>
    <w:p w:rsidR="00054587" w:rsidRDefault="00054587" w:rsidP="00054587">
      <w:r>
        <w:rPr>
          <w:rFonts w:hint="eastAsia"/>
        </w:rPr>
        <w:t>на</w:t>
      </w:r>
      <w:r>
        <w:t></w:t>
      </w:r>
      <w:r>
        <w:rPr>
          <w:rFonts w:hint="eastAsia"/>
        </w:rPr>
        <w:t>вплив</w:t>
      </w:r>
      <w:r>
        <w:t></w:t>
      </w:r>
      <w:r>
        <w:rPr>
          <w:rFonts w:hint="eastAsia"/>
        </w:rPr>
        <w:t>на</w:t>
      </w:r>
      <w:r>
        <w:t></w:t>
      </w:r>
      <w:r>
        <w:rPr>
          <w:rFonts w:hint="eastAsia"/>
        </w:rPr>
        <w:t>реципієнта</w:t>
      </w:r>
      <w:r>
        <w:t></w:t>
      </w:r>
    </w:p>
    <w:p w:rsidR="00054587" w:rsidRDefault="00054587" w:rsidP="00054587">
      <w:r>
        <w:rPr>
          <w:rFonts w:hint="eastAsia"/>
        </w:rPr>
        <w:t>Запропоновано</w:t>
      </w:r>
      <w:r>
        <w:t></w:t>
      </w:r>
      <w:r>
        <w:rPr>
          <w:rFonts w:hint="eastAsia"/>
        </w:rPr>
        <w:t>експериментальну</w:t>
      </w:r>
      <w:r>
        <w:t></w:t>
      </w:r>
      <w:r>
        <w:rPr>
          <w:rFonts w:hint="eastAsia"/>
        </w:rPr>
        <w:t>класифікацію</w:t>
      </w:r>
      <w:r>
        <w:t></w:t>
      </w:r>
      <w:r>
        <w:rPr>
          <w:rFonts w:hint="eastAsia"/>
        </w:rPr>
        <w:t>вигуків</w:t>
      </w:r>
      <w:r>
        <w:t></w:t>
      </w:r>
      <w:r>
        <w:rPr>
          <w:rFonts w:hint="eastAsia"/>
        </w:rPr>
        <w:t>сучасної</w:t>
      </w:r>
    </w:p>
    <w:p w:rsidR="00054587" w:rsidRDefault="00054587" w:rsidP="00054587">
      <w:r>
        <w:rPr>
          <w:rFonts w:hint="eastAsia"/>
        </w:rPr>
        <w:t>китайської</w:t>
      </w:r>
      <w:r>
        <w:t></w:t>
      </w:r>
      <w:r>
        <w:rPr>
          <w:rFonts w:hint="eastAsia"/>
        </w:rPr>
        <w:t>мови</w:t>
      </w:r>
      <w:r>
        <w:t></w:t>
      </w:r>
      <w:r>
        <w:rPr>
          <w:rFonts w:hint="eastAsia"/>
        </w:rPr>
        <w:t>за</w:t>
      </w:r>
      <w:r>
        <w:t></w:t>
      </w:r>
      <w:r>
        <w:rPr>
          <w:rFonts w:hint="eastAsia"/>
        </w:rPr>
        <w:t>семантичним</w:t>
      </w:r>
      <w:r>
        <w:t></w:t>
      </w:r>
      <w:r>
        <w:rPr>
          <w:rFonts w:hint="eastAsia"/>
        </w:rPr>
        <w:t>критерієм</w:t>
      </w:r>
      <w:r>
        <w:t></w:t>
      </w:r>
      <w:r>
        <w:t></w:t>
      </w:r>
      <w:r>
        <w:rPr>
          <w:rFonts w:hint="eastAsia"/>
        </w:rPr>
        <w:t>створену</w:t>
      </w:r>
      <w:r>
        <w:t></w:t>
      </w:r>
      <w:r>
        <w:rPr>
          <w:rFonts w:hint="eastAsia"/>
        </w:rPr>
        <w:t>на</w:t>
      </w:r>
      <w:r>
        <w:t></w:t>
      </w:r>
      <w:r>
        <w:rPr>
          <w:rFonts w:hint="eastAsia"/>
        </w:rPr>
        <w:t>основі</w:t>
      </w:r>
      <w:r>
        <w:t></w:t>
      </w:r>
      <w:r>
        <w:rPr>
          <w:rFonts w:hint="eastAsia"/>
        </w:rPr>
        <w:t>типології</w:t>
      </w:r>
    </w:p>
    <w:p w:rsidR="00054587" w:rsidRDefault="00054587" w:rsidP="00054587">
      <w:r>
        <w:rPr>
          <w:rFonts w:hint="eastAsia"/>
        </w:rPr>
        <w:t>А</w:t>
      </w:r>
      <w:r>
        <w:t></w:t>
      </w:r>
      <w:r>
        <w:t></w:t>
      </w:r>
      <w:r>
        <w:rPr>
          <w:rFonts w:hint="eastAsia"/>
        </w:rPr>
        <w:t>Вежбицької</w:t>
      </w:r>
      <w:r>
        <w:t></w:t>
      </w:r>
      <w:r>
        <w:t></w:t>
      </w:r>
      <w:r>
        <w:rPr>
          <w:rFonts w:hint="eastAsia"/>
        </w:rPr>
        <w:t>шляхом</w:t>
      </w:r>
      <w:r>
        <w:t></w:t>
      </w:r>
      <w:r>
        <w:rPr>
          <w:rFonts w:hint="eastAsia"/>
        </w:rPr>
        <w:t>її</w:t>
      </w:r>
      <w:r>
        <w:t></w:t>
      </w:r>
      <w:r>
        <w:rPr>
          <w:rFonts w:hint="eastAsia"/>
        </w:rPr>
        <w:t>структурної</w:t>
      </w:r>
      <w:r>
        <w:t></w:t>
      </w:r>
      <w:r>
        <w:rPr>
          <w:rFonts w:hint="eastAsia"/>
        </w:rPr>
        <w:t>деталізації</w:t>
      </w:r>
      <w:r>
        <w:t></w:t>
      </w:r>
      <w:r>
        <w:rPr>
          <w:rFonts w:hint="eastAsia"/>
        </w:rPr>
        <w:t>та</w:t>
      </w:r>
      <w:r>
        <w:t></w:t>
      </w:r>
      <w:r>
        <w:rPr>
          <w:rFonts w:hint="eastAsia"/>
        </w:rPr>
        <w:t>доповнення</w:t>
      </w:r>
      <w:r>
        <w:t></w:t>
      </w:r>
      <w:r>
        <w:rPr>
          <w:rFonts w:hint="eastAsia"/>
        </w:rPr>
        <w:t>відповідними</w:t>
      </w:r>
    </w:p>
    <w:p w:rsidR="00054587" w:rsidRDefault="00054587" w:rsidP="00054587">
      <w:r>
        <w:rPr>
          <w:rFonts w:hint="eastAsia"/>
        </w:rPr>
        <w:t>елементами</w:t>
      </w:r>
      <w:r>
        <w:t></w:t>
      </w:r>
      <w:r>
        <w:t></w:t>
      </w:r>
      <w:r>
        <w:rPr>
          <w:rFonts w:hint="eastAsia"/>
        </w:rPr>
        <w:t>згідно</w:t>
      </w:r>
      <w:r>
        <w:t></w:t>
      </w:r>
      <w:r>
        <w:rPr>
          <w:rFonts w:hint="eastAsia"/>
        </w:rPr>
        <w:t>з</w:t>
      </w:r>
      <w:r>
        <w:t></w:t>
      </w:r>
      <w:r>
        <w:rPr>
          <w:rFonts w:hint="eastAsia"/>
        </w:rPr>
        <w:t>лінгвістичними</w:t>
      </w:r>
      <w:r>
        <w:t></w:t>
      </w:r>
      <w:r>
        <w:rPr>
          <w:rFonts w:hint="eastAsia"/>
        </w:rPr>
        <w:t>реаліями</w:t>
      </w:r>
      <w:r>
        <w:t></w:t>
      </w:r>
      <w:r>
        <w:rPr>
          <w:rFonts w:hint="eastAsia"/>
        </w:rPr>
        <w:t>китайської</w:t>
      </w:r>
      <w:r>
        <w:t></w:t>
      </w:r>
      <w:r>
        <w:rPr>
          <w:rFonts w:hint="eastAsia"/>
        </w:rPr>
        <w:t>мови</w:t>
      </w:r>
      <w:r>
        <w:t></w:t>
      </w:r>
    </w:p>
    <w:p w:rsidR="00054587" w:rsidRDefault="00054587" w:rsidP="00054587">
      <w:r>
        <w:rPr>
          <w:rFonts w:hint="eastAsia"/>
        </w:rPr>
        <w:t>У</w:t>
      </w:r>
      <w:r>
        <w:t></w:t>
      </w:r>
      <w:r>
        <w:rPr>
          <w:rFonts w:hint="eastAsia"/>
        </w:rPr>
        <w:t>межах</w:t>
      </w:r>
      <w:r>
        <w:t></w:t>
      </w:r>
      <w:r>
        <w:rPr>
          <w:rFonts w:hint="eastAsia"/>
        </w:rPr>
        <w:t>первинних</w:t>
      </w:r>
      <w:r>
        <w:t></w:t>
      </w:r>
      <w:r>
        <w:rPr>
          <w:rFonts w:hint="eastAsia"/>
        </w:rPr>
        <w:t>вигуків</w:t>
      </w:r>
      <w:r>
        <w:t></w:t>
      </w:r>
      <w:r>
        <w:rPr>
          <w:rFonts w:hint="eastAsia"/>
        </w:rPr>
        <w:t>виокремлено</w:t>
      </w:r>
      <w:r>
        <w:t></w:t>
      </w:r>
      <w:r>
        <w:rPr>
          <w:rFonts w:hint="eastAsia"/>
        </w:rPr>
        <w:t>односкладові</w:t>
      </w:r>
      <w:r>
        <w:t></w:t>
      </w:r>
      <w:r>
        <w:t></w:t>
      </w:r>
      <w:r>
        <w:rPr>
          <w:rFonts w:hint="eastAsia"/>
        </w:rPr>
        <w:t>двоскладові</w:t>
      </w:r>
      <w:r>
        <w:t></w:t>
      </w:r>
      <w:r>
        <w:rPr>
          <w:rFonts w:hint="eastAsia"/>
        </w:rPr>
        <w:t>та</w:t>
      </w:r>
    </w:p>
    <w:p w:rsidR="00054587" w:rsidRDefault="00054587" w:rsidP="00054587">
      <w:r>
        <w:rPr>
          <w:rFonts w:hint="eastAsia"/>
        </w:rPr>
        <w:t>трискладові</w:t>
      </w:r>
      <w:r>
        <w:t></w:t>
      </w:r>
      <w:r>
        <w:rPr>
          <w:rFonts w:hint="eastAsia"/>
        </w:rPr>
        <w:t>одиниці</w:t>
      </w:r>
      <w:r>
        <w:t></w:t>
      </w:r>
      <w:r>
        <w:t></w:t>
      </w:r>
      <w:r>
        <w:rPr>
          <w:rFonts w:hint="eastAsia"/>
        </w:rPr>
        <w:t>Джерелами</w:t>
      </w:r>
      <w:r>
        <w:t></w:t>
      </w:r>
      <w:r>
        <w:rPr>
          <w:rFonts w:hint="eastAsia"/>
        </w:rPr>
        <w:t>виникнення</w:t>
      </w:r>
      <w:r>
        <w:t></w:t>
      </w:r>
      <w:r>
        <w:rPr>
          <w:rFonts w:hint="eastAsia"/>
        </w:rPr>
        <w:t>вторинних</w:t>
      </w:r>
      <w:r>
        <w:t></w:t>
      </w:r>
      <w:r>
        <w:rPr>
          <w:rFonts w:hint="eastAsia"/>
        </w:rPr>
        <w:t>вигуків</w:t>
      </w:r>
      <w:r>
        <w:t></w:t>
      </w:r>
      <w:r>
        <w:rPr>
          <w:rFonts w:hint="eastAsia"/>
        </w:rPr>
        <w:t>є</w:t>
      </w:r>
      <w:r>
        <w:t></w:t>
      </w:r>
      <w:r>
        <w:rPr>
          <w:rFonts w:hint="eastAsia"/>
        </w:rPr>
        <w:t>повнозначні</w:t>
      </w:r>
    </w:p>
    <w:p w:rsidR="00054587" w:rsidRDefault="00054587" w:rsidP="00054587">
      <w:r>
        <w:rPr>
          <w:rFonts w:hint="eastAsia"/>
        </w:rPr>
        <w:t>частини</w:t>
      </w:r>
      <w:r>
        <w:t></w:t>
      </w:r>
      <w:r>
        <w:rPr>
          <w:rFonts w:hint="eastAsia"/>
        </w:rPr>
        <w:t>мови</w:t>
      </w:r>
      <w:r>
        <w:t></w:t>
      </w:r>
      <w:r>
        <w:rPr>
          <w:rFonts w:hint="eastAsia"/>
        </w:rPr>
        <w:t>та</w:t>
      </w:r>
      <w:r>
        <w:t></w:t>
      </w:r>
      <w:r>
        <w:rPr>
          <w:rFonts w:hint="eastAsia"/>
        </w:rPr>
        <w:t>словосполучення</w:t>
      </w:r>
      <w:r>
        <w:t></w:t>
      </w:r>
      <w:r>
        <w:t></w:t>
      </w:r>
      <w:r>
        <w:rPr>
          <w:rFonts w:hint="eastAsia"/>
        </w:rPr>
        <w:t>які</w:t>
      </w:r>
      <w:r>
        <w:t></w:t>
      </w:r>
      <w:r>
        <w:rPr>
          <w:rFonts w:hint="eastAsia"/>
        </w:rPr>
        <w:t>втратили</w:t>
      </w:r>
      <w:r>
        <w:t></w:t>
      </w:r>
      <w:r>
        <w:rPr>
          <w:rFonts w:hint="eastAsia"/>
        </w:rPr>
        <w:t>своє</w:t>
      </w:r>
      <w:r>
        <w:t></w:t>
      </w:r>
      <w:r>
        <w:rPr>
          <w:rFonts w:hint="eastAsia"/>
        </w:rPr>
        <w:t>прагматичне</w:t>
      </w:r>
      <w:r>
        <w:t></w:t>
      </w:r>
      <w:r>
        <w:rPr>
          <w:rFonts w:hint="eastAsia"/>
        </w:rPr>
        <w:t>значення</w:t>
      </w:r>
      <w:r>
        <w:t></w:t>
      </w:r>
      <w:r>
        <w:rPr>
          <w:rFonts w:hint="eastAsia"/>
        </w:rPr>
        <w:t>при</w:t>
      </w:r>
    </w:p>
    <w:p w:rsidR="00054587" w:rsidRDefault="00054587" w:rsidP="00054587">
      <w:r>
        <w:rPr>
          <w:rFonts w:hint="eastAsia"/>
        </w:rPr>
        <w:t>переході</w:t>
      </w:r>
      <w:r>
        <w:t></w:t>
      </w:r>
      <w:r>
        <w:rPr>
          <w:rFonts w:hint="eastAsia"/>
        </w:rPr>
        <w:t>у</w:t>
      </w:r>
      <w:r>
        <w:t></w:t>
      </w:r>
      <w:r>
        <w:rPr>
          <w:rFonts w:hint="eastAsia"/>
        </w:rPr>
        <w:t>вигукову</w:t>
      </w:r>
      <w:r>
        <w:t></w:t>
      </w:r>
      <w:r>
        <w:rPr>
          <w:rFonts w:hint="eastAsia"/>
        </w:rPr>
        <w:t>одиницю</w:t>
      </w:r>
      <w:r>
        <w:t></w:t>
      </w:r>
      <w:r>
        <w:t></w:t>
      </w:r>
      <w:r>
        <w:rPr>
          <w:rFonts w:hint="eastAsia"/>
        </w:rPr>
        <w:t>та</w:t>
      </w:r>
      <w:r>
        <w:t></w:t>
      </w:r>
      <w:r>
        <w:rPr>
          <w:rFonts w:hint="eastAsia"/>
        </w:rPr>
        <w:t>запозичені</w:t>
      </w:r>
      <w:r>
        <w:t></w:t>
      </w:r>
      <w:r>
        <w:rPr>
          <w:rFonts w:hint="eastAsia"/>
        </w:rPr>
        <w:t>вторинні</w:t>
      </w:r>
      <w:r>
        <w:t></w:t>
      </w:r>
      <w:r>
        <w:rPr>
          <w:rFonts w:hint="eastAsia"/>
        </w:rPr>
        <w:t>вигуки</w:t>
      </w:r>
      <w:r>
        <w:t></w:t>
      </w:r>
    </w:p>
    <w:p w:rsidR="00054587" w:rsidRDefault="00054587" w:rsidP="00054587">
      <w:r>
        <w:rPr>
          <w:rFonts w:hint="eastAsia"/>
        </w:rPr>
        <w:t>Вигуки</w:t>
      </w:r>
      <w:r>
        <w:t></w:t>
      </w:r>
      <w:r>
        <w:rPr>
          <w:rFonts w:hint="eastAsia"/>
        </w:rPr>
        <w:t>відіграють</w:t>
      </w:r>
      <w:r>
        <w:t></w:t>
      </w:r>
      <w:r>
        <w:rPr>
          <w:rFonts w:hint="eastAsia"/>
        </w:rPr>
        <w:t>важливу</w:t>
      </w:r>
      <w:r>
        <w:t></w:t>
      </w:r>
      <w:r>
        <w:rPr>
          <w:rFonts w:hint="eastAsia"/>
        </w:rPr>
        <w:t>роль</w:t>
      </w:r>
      <w:r>
        <w:t></w:t>
      </w:r>
      <w:r>
        <w:rPr>
          <w:rFonts w:hint="eastAsia"/>
        </w:rPr>
        <w:t>у</w:t>
      </w:r>
      <w:r>
        <w:t></w:t>
      </w:r>
      <w:r>
        <w:rPr>
          <w:rFonts w:hint="eastAsia"/>
        </w:rPr>
        <w:t>процесі</w:t>
      </w:r>
      <w:r>
        <w:t></w:t>
      </w:r>
      <w:r>
        <w:rPr>
          <w:rFonts w:hint="eastAsia"/>
        </w:rPr>
        <w:t>реалізації</w:t>
      </w:r>
      <w:r>
        <w:t></w:t>
      </w:r>
      <w:r>
        <w:rPr>
          <w:rFonts w:hint="eastAsia"/>
        </w:rPr>
        <w:t>емоційно</w:t>
      </w:r>
    </w:p>
    <w:p w:rsidR="00054587" w:rsidRDefault="00054587" w:rsidP="00054587">
      <w:r>
        <w:rPr>
          <w:rFonts w:hint="eastAsia"/>
        </w:rPr>
        <w:t>забарвленого</w:t>
      </w:r>
      <w:r>
        <w:t></w:t>
      </w:r>
      <w:r>
        <w:rPr>
          <w:rFonts w:hint="eastAsia"/>
        </w:rPr>
        <w:t>мовлення</w:t>
      </w:r>
      <w:r>
        <w:t></w:t>
      </w:r>
      <w:r>
        <w:t></w:t>
      </w:r>
      <w:r>
        <w:rPr>
          <w:rFonts w:hint="eastAsia"/>
        </w:rPr>
        <w:t>Дискурс</w:t>
      </w:r>
      <w:r>
        <w:t></w:t>
      </w:r>
      <w:r>
        <w:rPr>
          <w:rFonts w:hint="eastAsia"/>
        </w:rPr>
        <w:t>охоплює</w:t>
      </w:r>
      <w:r>
        <w:t></w:t>
      </w:r>
      <w:r>
        <w:rPr>
          <w:rFonts w:hint="eastAsia"/>
        </w:rPr>
        <w:t>структуру</w:t>
      </w:r>
      <w:r>
        <w:t></w:t>
      </w:r>
      <w:r>
        <w:rPr>
          <w:rFonts w:hint="eastAsia"/>
        </w:rPr>
        <w:t>мовного</w:t>
      </w:r>
      <w:r>
        <w:t></w:t>
      </w:r>
      <w:r>
        <w:rPr>
          <w:rFonts w:hint="eastAsia"/>
        </w:rPr>
        <w:t>акту</w:t>
      </w:r>
      <w:r>
        <w:t></w:t>
      </w:r>
      <w:r>
        <w:rPr>
          <w:rFonts w:hint="eastAsia"/>
        </w:rPr>
        <w:t>та</w:t>
      </w:r>
      <w:r>
        <w:t></w:t>
      </w:r>
      <w:r>
        <w:rPr>
          <w:rFonts w:hint="eastAsia"/>
        </w:rPr>
        <w:t>контекст</w:t>
      </w:r>
      <w:r>
        <w:t></w:t>
      </w:r>
    </w:p>
    <w:p w:rsidR="00054587" w:rsidRDefault="00054587" w:rsidP="00054587">
      <w:r>
        <w:rPr>
          <w:rFonts w:hint="eastAsia"/>
        </w:rPr>
        <w:t>який</w:t>
      </w:r>
      <w:r>
        <w:t></w:t>
      </w:r>
      <w:r>
        <w:rPr>
          <w:rFonts w:hint="eastAsia"/>
        </w:rPr>
        <w:t>обумовлює</w:t>
      </w:r>
      <w:r>
        <w:t></w:t>
      </w:r>
      <w:r>
        <w:rPr>
          <w:rFonts w:hint="eastAsia"/>
        </w:rPr>
        <w:t>значення</w:t>
      </w:r>
      <w:r>
        <w:t></w:t>
      </w:r>
      <w:r>
        <w:rPr>
          <w:rFonts w:hint="eastAsia"/>
        </w:rPr>
        <w:t>вигуку</w:t>
      </w:r>
      <w:r>
        <w:t></w:t>
      </w:r>
      <w:r>
        <w:t></w:t>
      </w:r>
      <w:r>
        <w:rPr>
          <w:rFonts w:hint="eastAsia"/>
        </w:rPr>
        <w:t>За</w:t>
      </w:r>
      <w:r>
        <w:t></w:t>
      </w:r>
      <w:r>
        <w:rPr>
          <w:rFonts w:hint="eastAsia"/>
        </w:rPr>
        <w:t>допомогою</w:t>
      </w:r>
      <w:r>
        <w:t></w:t>
      </w:r>
      <w:r>
        <w:rPr>
          <w:rFonts w:hint="eastAsia"/>
        </w:rPr>
        <w:t>контактної</w:t>
      </w:r>
      <w:r>
        <w:t></w:t>
      </w:r>
      <w:r>
        <w:rPr>
          <w:rFonts w:hint="eastAsia"/>
        </w:rPr>
        <w:t>функції</w:t>
      </w:r>
      <w:r>
        <w:t></w:t>
      </w:r>
      <w:r>
        <w:rPr>
          <w:rFonts w:hint="eastAsia"/>
        </w:rPr>
        <w:t>ці</w:t>
      </w:r>
      <w:r>
        <w:t></w:t>
      </w:r>
      <w:r>
        <w:rPr>
          <w:rFonts w:hint="eastAsia"/>
        </w:rPr>
        <w:t>одиниці</w:t>
      </w:r>
    </w:p>
    <w:p w:rsidR="00054587" w:rsidRDefault="00054587" w:rsidP="00054587">
      <w:r>
        <w:rPr>
          <w:rFonts w:hint="eastAsia"/>
        </w:rPr>
        <w:t>використовуються</w:t>
      </w:r>
      <w:r>
        <w:t></w:t>
      </w:r>
      <w:r>
        <w:rPr>
          <w:rFonts w:hint="eastAsia"/>
        </w:rPr>
        <w:t>під</w:t>
      </w:r>
      <w:r>
        <w:t></w:t>
      </w:r>
      <w:r>
        <w:rPr>
          <w:rFonts w:hint="eastAsia"/>
        </w:rPr>
        <w:t>час</w:t>
      </w:r>
      <w:r>
        <w:t></w:t>
      </w:r>
      <w:r>
        <w:rPr>
          <w:rFonts w:hint="eastAsia"/>
        </w:rPr>
        <w:t>діалогічної</w:t>
      </w:r>
      <w:r>
        <w:t></w:t>
      </w:r>
      <w:r>
        <w:rPr>
          <w:rFonts w:hint="eastAsia"/>
        </w:rPr>
        <w:t>розмови</w:t>
      </w:r>
      <w:r>
        <w:t></w:t>
      </w:r>
      <w:r>
        <w:t></w:t>
      </w:r>
      <w:r>
        <w:rPr>
          <w:rFonts w:hint="eastAsia"/>
        </w:rPr>
        <w:t>а</w:t>
      </w:r>
      <w:r>
        <w:t></w:t>
      </w:r>
      <w:r>
        <w:rPr>
          <w:rFonts w:hint="eastAsia"/>
        </w:rPr>
        <w:t>їх</w:t>
      </w:r>
      <w:r>
        <w:t></w:t>
      </w:r>
      <w:r>
        <w:rPr>
          <w:rFonts w:hint="eastAsia"/>
        </w:rPr>
        <w:t>залучення</w:t>
      </w:r>
      <w:r>
        <w:t></w:t>
      </w:r>
      <w:r>
        <w:rPr>
          <w:rFonts w:hint="eastAsia"/>
        </w:rPr>
        <w:t>у</w:t>
      </w:r>
      <w:r>
        <w:t></w:t>
      </w:r>
      <w:r>
        <w:rPr>
          <w:rFonts w:hint="eastAsia"/>
        </w:rPr>
        <w:t>спонтанному</w:t>
      </w:r>
    </w:p>
    <w:p w:rsidR="00054587" w:rsidRDefault="00054587" w:rsidP="00054587">
      <w:r>
        <w:rPr>
          <w:rFonts w:hint="eastAsia"/>
        </w:rPr>
        <w:t>мовленні</w:t>
      </w:r>
      <w:r>
        <w:t></w:t>
      </w:r>
      <w:r>
        <w:rPr>
          <w:rFonts w:hint="eastAsia"/>
        </w:rPr>
        <w:t>не</w:t>
      </w:r>
      <w:r>
        <w:t></w:t>
      </w:r>
      <w:r>
        <w:rPr>
          <w:rFonts w:hint="eastAsia"/>
        </w:rPr>
        <w:t>просто</w:t>
      </w:r>
      <w:r>
        <w:t></w:t>
      </w:r>
      <w:r>
        <w:rPr>
          <w:rFonts w:hint="eastAsia"/>
        </w:rPr>
        <w:t>вказує</w:t>
      </w:r>
      <w:r>
        <w:t></w:t>
      </w:r>
      <w:r>
        <w:rPr>
          <w:rFonts w:hint="eastAsia"/>
        </w:rPr>
        <w:t>на</w:t>
      </w:r>
      <w:r>
        <w:t></w:t>
      </w:r>
      <w:r>
        <w:rPr>
          <w:rFonts w:hint="eastAsia"/>
        </w:rPr>
        <w:t>емоційний</w:t>
      </w:r>
      <w:r>
        <w:t></w:t>
      </w:r>
      <w:r>
        <w:rPr>
          <w:rFonts w:hint="eastAsia"/>
        </w:rPr>
        <w:t>настрій</w:t>
      </w:r>
      <w:r>
        <w:t></w:t>
      </w:r>
      <w:r>
        <w:rPr>
          <w:rFonts w:hint="eastAsia"/>
        </w:rPr>
        <w:t>мовця</w:t>
      </w:r>
      <w:r>
        <w:t></w:t>
      </w:r>
      <w:r>
        <w:rPr>
          <w:rFonts w:hint="eastAsia"/>
        </w:rPr>
        <w:t>на</w:t>
      </w:r>
      <w:r>
        <w:t></w:t>
      </w:r>
      <w:r>
        <w:rPr>
          <w:rFonts w:hint="eastAsia"/>
        </w:rPr>
        <w:t>даний</w:t>
      </w:r>
      <w:r>
        <w:t></w:t>
      </w:r>
      <w:r>
        <w:rPr>
          <w:rFonts w:hint="eastAsia"/>
        </w:rPr>
        <w:t>момент</w:t>
      </w:r>
      <w:r>
        <w:t></w:t>
      </w:r>
      <w:r>
        <w:t></w:t>
      </w:r>
      <w:r>
        <w:rPr>
          <w:rFonts w:hint="eastAsia"/>
        </w:rPr>
        <w:t>але</w:t>
      </w:r>
      <w:r>
        <w:t></w:t>
      </w:r>
      <w:r>
        <w:rPr>
          <w:rFonts w:hint="eastAsia"/>
        </w:rPr>
        <w:t>й</w:t>
      </w:r>
    </w:p>
    <w:p w:rsidR="00054587" w:rsidRDefault="00054587" w:rsidP="00054587">
      <w:r>
        <w:rPr>
          <w:rFonts w:hint="eastAsia"/>
        </w:rPr>
        <w:t>концентрує</w:t>
      </w:r>
      <w:r>
        <w:t></w:t>
      </w:r>
      <w:r>
        <w:rPr>
          <w:rFonts w:hint="eastAsia"/>
        </w:rPr>
        <w:t>увагу</w:t>
      </w:r>
      <w:r>
        <w:t></w:t>
      </w:r>
      <w:r>
        <w:rPr>
          <w:rFonts w:hint="eastAsia"/>
        </w:rPr>
        <w:t>співбесідників</w:t>
      </w:r>
      <w:r>
        <w:t></w:t>
      </w:r>
      <w:r>
        <w:rPr>
          <w:rFonts w:hint="eastAsia"/>
        </w:rPr>
        <w:t>на</w:t>
      </w:r>
      <w:r>
        <w:t></w:t>
      </w:r>
      <w:r>
        <w:rPr>
          <w:rFonts w:hint="eastAsia"/>
        </w:rPr>
        <w:t>емоційних</w:t>
      </w:r>
      <w:r>
        <w:t></w:t>
      </w:r>
      <w:r>
        <w:rPr>
          <w:rFonts w:hint="eastAsia"/>
        </w:rPr>
        <w:t>реакціях</w:t>
      </w:r>
      <w:r>
        <w:t></w:t>
      </w:r>
      <w:r>
        <w:rPr>
          <w:rFonts w:hint="eastAsia"/>
        </w:rPr>
        <w:t>один</w:t>
      </w:r>
      <w:r>
        <w:t></w:t>
      </w:r>
      <w:r>
        <w:rPr>
          <w:rFonts w:hint="eastAsia"/>
        </w:rPr>
        <w:t>одного</w:t>
      </w:r>
      <w:r>
        <w:t></w:t>
      </w:r>
    </w:p>
    <w:p w:rsidR="00054587" w:rsidRDefault="00054587" w:rsidP="00054587">
      <w:r>
        <w:t></w:t>
      </w:r>
      <w:r>
        <w:t></w:t>
      </w:r>
      <w:r>
        <w:t></w:t>
      </w:r>
    </w:p>
    <w:p w:rsidR="00054587" w:rsidRDefault="00054587" w:rsidP="00054587">
      <w:r>
        <w:rPr>
          <w:rFonts w:hint="eastAsia"/>
        </w:rPr>
        <w:t>Вигуки</w:t>
      </w:r>
      <w:r>
        <w:t></w:t>
      </w:r>
      <w:r>
        <w:rPr>
          <w:rFonts w:hint="eastAsia"/>
        </w:rPr>
        <w:t>сучасної</w:t>
      </w:r>
      <w:r>
        <w:t></w:t>
      </w:r>
      <w:r>
        <w:rPr>
          <w:rFonts w:hint="eastAsia"/>
        </w:rPr>
        <w:t>китайської</w:t>
      </w:r>
      <w:r>
        <w:t></w:t>
      </w:r>
      <w:r>
        <w:rPr>
          <w:rFonts w:hint="eastAsia"/>
        </w:rPr>
        <w:t>мови</w:t>
      </w:r>
      <w:r>
        <w:t></w:t>
      </w:r>
      <w:r>
        <w:rPr>
          <w:rFonts w:hint="eastAsia"/>
        </w:rPr>
        <w:t>активно</w:t>
      </w:r>
      <w:r>
        <w:t></w:t>
      </w:r>
      <w:r>
        <w:rPr>
          <w:rFonts w:hint="eastAsia"/>
        </w:rPr>
        <w:t>залучаються</w:t>
      </w:r>
      <w:r>
        <w:t></w:t>
      </w:r>
      <w:r>
        <w:rPr>
          <w:rFonts w:hint="eastAsia"/>
        </w:rPr>
        <w:t>на</w:t>
      </w:r>
      <w:r>
        <w:t></w:t>
      </w:r>
      <w:r>
        <w:rPr>
          <w:rFonts w:hint="eastAsia"/>
        </w:rPr>
        <w:t>трьох</w:t>
      </w:r>
      <w:r>
        <w:t></w:t>
      </w:r>
      <w:r>
        <w:rPr>
          <w:rFonts w:hint="eastAsia"/>
        </w:rPr>
        <w:t>рівнях</w:t>
      </w:r>
    </w:p>
    <w:p w:rsidR="00054587" w:rsidRDefault="00054587" w:rsidP="00054587">
      <w:r>
        <w:rPr>
          <w:rFonts w:hint="eastAsia"/>
        </w:rPr>
        <w:t>метакомунікації</w:t>
      </w:r>
      <w:r>
        <w:t></w:t>
      </w:r>
      <w:r>
        <w:t></w:t>
      </w:r>
      <w:r>
        <w:rPr>
          <w:rFonts w:hint="eastAsia"/>
        </w:rPr>
        <w:t>а</w:t>
      </w:r>
      <w:r>
        <w:t></w:t>
      </w:r>
      <w:r>
        <w:rPr>
          <w:rFonts w:hint="eastAsia"/>
        </w:rPr>
        <w:t>саме</w:t>
      </w:r>
      <w:r>
        <w:t></w:t>
      </w:r>
      <w:r>
        <w:t></w:t>
      </w:r>
      <w:r>
        <w:rPr>
          <w:rFonts w:hint="eastAsia"/>
        </w:rPr>
        <w:t>для</w:t>
      </w:r>
      <w:r>
        <w:t></w:t>
      </w:r>
      <w:r>
        <w:rPr>
          <w:rFonts w:hint="eastAsia"/>
        </w:rPr>
        <w:t>встановлення</w:t>
      </w:r>
      <w:r>
        <w:t></w:t>
      </w:r>
      <w:r>
        <w:rPr>
          <w:rFonts w:hint="eastAsia"/>
        </w:rPr>
        <w:t>розмовного</w:t>
      </w:r>
      <w:r>
        <w:t></w:t>
      </w:r>
      <w:r>
        <w:rPr>
          <w:rFonts w:hint="eastAsia"/>
        </w:rPr>
        <w:t>контакту</w:t>
      </w:r>
      <w:r>
        <w:t></w:t>
      </w:r>
      <w:r>
        <w:t></w:t>
      </w:r>
      <w:r>
        <w:rPr>
          <w:rFonts w:hint="eastAsia"/>
        </w:rPr>
        <w:t>його</w:t>
      </w:r>
    </w:p>
    <w:p w:rsidR="00054587" w:rsidRDefault="00054587" w:rsidP="00054587">
      <w:r>
        <w:rPr>
          <w:rFonts w:hint="eastAsia"/>
        </w:rPr>
        <w:t>підтримання</w:t>
      </w:r>
      <w:r>
        <w:t></w:t>
      </w:r>
      <w:r>
        <w:rPr>
          <w:rFonts w:hint="eastAsia"/>
        </w:rPr>
        <w:t>та</w:t>
      </w:r>
      <w:r>
        <w:t></w:t>
      </w:r>
      <w:r>
        <w:rPr>
          <w:rFonts w:hint="eastAsia"/>
        </w:rPr>
        <w:t>розмикання</w:t>
      </w:r>
      <w:r>
        <w:t></w:t>
      </w:r>
    </w:p>
    <w:p w:rsidR="00054587" w:rsidRDefault="00054587" w:rsidP="00054587">
      <w:r>
        <w:rPr>
          <w:rFonts w:hint="eastAsia"/>
        </w:rPr>
        <w:t>Визначено</w:t>
      </w:r>
      <w:r>
        <w:t></w:t>
      </w:r>
      <w:r>
        <w:t></w:t>
      </w:r>
      <w:r>
        <w:rPr>
          <w:rFonts w:hint="eastAsia"/>
        </w:rPr>
        <w:t>що</w:t>
      </w:r>
      <w:r>
        <w:t></w:t>
      </w:r>
      <w:r>
        <w:rPr>
          <w:rFonts w:hint="eastAsia"/>
        </w:rPr>
        <w:t>досліджувані</w:t>
      </w:r>
      <w:r>
        <w:t></w:t>
      </w:r>
      <w:r>
        <w:rPr>
          <w:rFonts w:hint="eastAsia"/>
        </w:rPr>
        <w:t>одиниці</w:t>
      </w:r>
      <w:r>
        <w:t></w:t>
      </w:r>
      <w:r>
        <w:rPr>
          <w:rFonts w:hint="eastAsia"/>
        </w:rPr>
        <w:t>є</w:t>
      </w:r>
      <w:r>
        <w:t></w:t>
      </w:r>
      <w:r>
        <w:rPr>
          <w:rFonts w:hint="eastAsia"/>
        </w:rPr>
        <w:t>лінгвістичними</w:t>
      </w:r>
      <w:r>
        <w:t></w:t>
      </w:r>
      <w:r>
        <w:rPr>
          <w:rFonts w:hint="eastAsia"/>
        </w:rPr>
        <w:t>засобами</w:t>
      </w:r>
    </w:p>
    <w:p w:rsidR="00054587" w:rsidRDefault="00054587" w:rsidP="00054587">
      <w:r>
        <w:rPr>
          <w:rFonts w:hint="eastAsia"/>
        </w:rPr>
        <w:t>фатичного</w:t>
      </w:r>
      <w:r>
        <w:t></w:t>
      </w:r>
      <w:r>
        <w:rPr>
          <w:rFonts w:hint="eastAsia"/>
        </w:rPr>
        <w:t>спілкування</w:t>
      </w:r>
      <w:r>
        <w:t></w:t>
      </w:r>
      <w:r>
        <w:t></w:t>
      </w:r>
      <w:r>
        <w:rPr>
          <w:rFonts w:hint="eastAsia"/>
        </w:rPr>
        <w:t>Зокрема</w:t>
      </w:r>
      <w:r>
        <w:t></w:t>
      </w:r>
      <w:r>
        <w:rPr>
          <w:rFonts w:hint="eastAsia"/>
        </w:rPr>
        <w:t>їх</w:t>
      </w:r>
      <w:r>
        <w:t></w:t>
      </w:r>
      <w:r>
        <w:rPr>
          <w:rFonts w:hint="eastAsia"/>
        </w:rPr>
        <w:t>функціональність</w:t>
      </w:r>
      <w:r>
        <w:t></w:t>
      </w:r>
      <w:r>
        <w:rPr>
          <w:rFonts w:hint="eastAsia"/>
        </w:rPr>
        <w:t>на</w:t>
      </w:r>
      <w:r>
        <w:t></w:t>
      </w:r>
      <w:r>
        <w:rPr>
          <w:rFonts w:hint="eastAsia"/>
        </w:rPr>
        <w:t>цьому</w:t>
      </w:r>
      <w:r>
        <w:t></w:t>
      </w:r>
      <w:r>
        <w:rPr>
          <w:rFonts w:hint="eastAsia"/>
        </w:rPr>
        <w:t>рівні</w:t>
      </w:r>
      <w:r>
        <w:t></w:t>
      </w:r>
      <w:r>
        <w:rPr>
          <w:rFonts w:hint="eastAsia"/>
        </w:rPr>
        <w:t>передбачає</w:t>
      </w:r>
      <w:r>
        <w:t></w:t>
      </w:r>
    </w:p>
    <w:p w:rsidR="00054587" w:rsidRDefault="00054587" w:rsidP="00054587">
      <w:r>
        <w:t></w:t>
      </w:r>
      <w:r>
        <w:t></w:t>
      </w:r>
      <w:r>
        <w:t></w:t>
      </w:r>
      <w:r>
        <w:rPr>
          <w:rFonts w:hint="eastAsia"/>
        </w:rPr>
        <w:t>встановлення</w:t>
      </w:r>
      <w:r>
        <w:t></w:t>
      </w:r>
      <w:r>
        <w:t></w:t>
      </w:r>
      <w:r>
        <w:rPr>
          <w:rFonts w:hint="eastAsia"/>
        </w:rPr>
        <w:t>відновлення</w:t>
      </w:r>
      <w:r>
        <w:t></w:t>
      </w:r>
      <w:r>
        <w:t></w:t>
      </w:r>
      <w:r>
        <w:rPr>
          <w:rFonts w:hint="eastAsia"/>
        </w:rPr>
        <w:t>контакту</w:t>
      </w:r>
      <w:r>
        <w:t></w:t>
      </w:r>
      <w:r>
        <w:rPr>
          <w:rFonts w:hint="eastAsia"/>
        </w:rPr>
        <w:t>зі</w:t>
      </w:r>
      <w:r>
        <w:t></w:t>
      </w:r>
      <w:r>
        <w:rPr>
          <w:rFonts w:hint="eastAsia"/>
        </w:rPr>
        <w:t>співрозмовником</w:t>
      </w:r>
      <w:r>
        <w:t></w:t>
      </w:r>
      <w:r>
        <w:t></w:t>
      </w:r>
      <w:r>
        <w:t></w:t>
      </w:r>
      <w:r>
        <w:t></w:t>
      </w:r>
      <w:r>
        <w:t></w:t>
      </w:r>
      <w:r>
        <w:rPr>
          <w:rFonts w:hint="eastAsia"/>
        </w:rPr>
        <w:t>ініціювання</w:t>
      </w:r>
    </w:p>
    <w:p w:rsidR="00054587" w:rsidRDefault="00054587" w:rsidP="00054587">
      <w:r>
        <w:rPr>
          <w:rFonts w:hint="eastAsia"/>
        </w:rPr>
        <w:t>уваги</w:t>
      </w:r>
      <w:r>
        <w:t></w:t>
      </w:r>
      <w:r>
        <w:rPr>
          <w:rFonts w:hint="eastAsia"/>
        </w:rPr>
        <w:t>співрозмовника</w:t>
      </w:r>
      <w:r>
        <w:t></w:t>
      </w:r>
      <w:r>
        <w:t></w:t>
      </w:r>
      <w:r>
        <w:t></w:t>
      </w:r>
      <w:r>
        <w:t></w:t>
      </w:r>
      <w:r>
        <w:t></w:t>
      </w:r>
      <w:r>
        <w:rPr>
          <w:rFonts w:hint="eastAsia"/>
        </w:rPr>
        <w:t>підтримку</w:t>
      </w:r>
      <w:r>
        <w:t></w:t>
      </w:r>
      <w:r>
        <w:rPr>
          <w:rFonts w:hint="eastAsia"/>
        </w:rPr>
        <w:t>емоційного</w:t>
      </w:r>
      <w:r>
        <w:t></w:t>
      </w:r>
      <w:r>
        <w:rPr>
          <w:rFonts w:hint="eastAsia"/>
        </w:rPr>
        <w:t>стану</w:t>
      </w:r>
      <w:r>
        <w:t></w:t>
      </w:r>
      <w:r>
        <w:rPr>
          <w:rFonts w:hint="eastAsia"/>
        </w:rPr>
        <w:t>спілкування</w:t>
      </w:r>
      <w:r>
        <w:t></w:t>
      </w:r>
      <w:r>
        <w:t></w:t>
      </w:r>
      <w:r>
        <w:t></w:t>
      </w:r>
      <w:r>
        <w:t></w:t>
      </w:r>
      <w:r>
        <w:t></w:t>
      </w:r>
      <w:r>
        <w:rPr>
          <w:rFonts w:hint="eastAsia"/>
        </w:rPr>
        <w:t>зміну</w:t>
      </w:r>
    </w:p>
    <w:p w:rsidR="00054587" w:rsidRDefault="00054587" w:rsidP="00054587">
      <w:r>
        <w:rPr>
          <w:rFonts w:hint="eastAsia"/>
        </w:rPr>
        <w:t>емоційного</w:t>
      </w:r>
      <w:r>
        <w:t></w:t>
      </w:r>
      <w:r>
        <w:rPr>
          <w:rFonts w:hint="eastAsia"/>
        </w:rPr>
        <w:t>тону</w:t>
      </w:r>
      <w:r>
        <w:t></w:t>
      </w:r>
      <w:r>
        <w:rPr>
          <w:rFonts w:hint="eastAsia"/>
        </w:rPr>
        <w:t>спілкування</w:t>
      </w:r>
      <w:r>
        <w:t></w:t>
      </w:r>
      <w:r>
        <w:t></w:t>
      </w:r>
      <w:r>
        <w:t></w:t>
      </w:r>
      <w:r>
        <w:t></w:t>
      </w:r>
      <w:r>
        <w:t></w:t>
      </w:r>
      <w:r>
        <w:rPr>
          <w:rFonts w:hint="eastAsia"/>
        </w:rPr>
        <w:t>сигнал</w:t>
      </w:r>
      <w:r>
        <w:t></w:t>
      </w:r>
      <w:r>
        <w:rPr>
          <w:rFonts w:hint="eastAsia"/>
        </w:rPr>
        <w:t>про</w:t>
      </w:r>
      <w:r>
        <w:t></w:t>
      </w:r>
      <w:r>
        <w:rPr>
          <w:rFonts w:hint="eastAsia"/>
        </w:rPr>
        <w:t>прийом</w:t>
      </w:r>
      <w:r>
        <w:t></w:t>
      </w:r>
      <w:r>
        <w:t></w:t>
      </w:r>
      <w:r>
        <w:rPr>
          <w:rFonts w:hint="eastAsia"/>
        </w:rPr>
        <w:t>розуміння</w:t>
      </w:r>
      <w:r>
        <w:t></w:t>
      </w:r>
      <w:r>
        <w:t></w:t>
      </w:r>
      <w:r>
        <w:rPr>
          <w:rFonts w:hint="eastAsia"/>
        </w:rPr>
        <w:t>інформації</w:t>
      </w:r>
      <w:r>
        <w:t></w:t>
      </w:r>
    </w:p>
    <w:p w:rsidR="00054587" w:rsidRDefault="00054587" w:rsidP="00054587">
      <w:r>
        <w:rPr>
          <w:rFonts w:hint="eastAsia"/>
        </w:rPr>
        <w:t>Під</w:t>
      </w:r>
      <w:r>
        <w:t></w:t>
      </w:r>
      <w:r>
        <w:rPr>
          <w:rFonts w:hint="eastAsia"/>
        </w:rPr>
        <w:t>час</w:t>
      </w:r>
      <w:r>
        <w:t></w:t>
      </w:r>
      <w:r>
        <w:rPr>
          <w:rFonts w:hint="eastAsia"/>
        </w:rPr>
        <w:t>дослідження</w:t>
      </w:r>
      <w:r>
        <w:t></w:t>
      </w:r>
      <w:r>
        <w:rPr>
          <w:rFonts w:hint="eastAsia"/>
        </w:rPr>
        <w:t>також</w:t>
      </w:r>
      <w:r>
        <w:t></w:t>
      </w:r>
      <w:r>
        <w:rPr>
          <w:rFonts w:hint="eastAsia"/>
        </w:rPr>
        <w:t>виявлено</w:t>
      </w:r>
      <w:r>
        <w:t></w:t>
      </w:r>
      <w:r>
        <w:t></w:t>
      </w:r>
      <w:r>
        <w:rPr>
          <w:rFonts w:hint="eastAsia"/>
        </w:rPr>
        <w:t>що</w:t>
      </w:r>
      <w:r>
        <w:t></w:t>
      </w:r>
      <w:r>
        <w:rPr>
          <w:rFonts w:hint="eastAsia"/>
        </w:rPr>
        <w:t>засобами</w:t>
      </w:r>
      <w:r>
        <w:t></w:t>
      </w:r>
      <w:r>
        <w:rPr>
          <w:rFonts w:hint="eastAsia"/>
        </w:rPr>
        <w:t>вигуків</w:t>
      </w:r>
      <w:r>
        <w:t></w:t>
      </w:r>
      <w:r>
        <w:rPr>
          <w:rFonts w:hint="eastAsia"/>
        </w:rPr>
        <w:t>у</w:t>
      </w:r>
      <w:r>
        <w:t></w:t>
      </w:r>
      <w:r>
        <w:rPr>
          <w:rFonts w:hint="eastAsia"/>
        </w:rPr>
        <w:t>функції</w:t>
      </w:r>
    </w:p>
    <w:p w:rsidR="00054587" w:rsidRDefault="00054587" w:rsidP="00054587">
      <w:r>
        <w:rPr>
          <w:rFonts w:hint="eastAsia"/>
        </w:rPr>
        <w:t>дискурсивних</w:t>
      </w:r>
      <w:r>
        <w:t></w:t>
      </w:r>
      <w:r>
        <w:rPr>
          <w:rFonts w:hint="eastAsia"/>
        </w:rPr>
        <w:t>маркерів</w:t>
      </w:r>
      <w:r>
        <w:t></w:t>
      </w:r>
      <w:r>
        <w:rPr>
          <w:rFonts w:hint="eastAsia"/>
        </w:rPr>
        <w:t>може</w:t>
      </w:r>
      <w:r>
        <w:t></w:t>
      </w:r>
      <w:r>
        <w:rPr>
          <w:rFonts w:hint="eastAsia"/>
        </w:rPr>
        <w:t>підтверджуватися</w:t>
      </w:r>
      <w:r>
        <w:t></w:t>
      </w:r>
      <w:r>
        <w:t></w:t>
      </w:r>
      <w:r>
        <w:rPr>
          <w:rFonts w:hint="eastAsia"/>
        </w:rPr>
        <w:t>доповнюватися</w:t>
      </w:r>
      <w:r>
        <w:t></w:t>
      </w:r>
      <w:r>
        <w:rPr>
          <w:rFonts w:hint="eastAsia"/>
        </w:rPr>
        <w:t>та</w:t>
      </w:r>
    </w:p>
    <w:p w:rsidR="00054587" w:rsidRDefault="00054587" w:rsidP="00054587">
      <w:r>
        <w:rPr>
          <w:rFonts w:hint="eastAsia"/>
        </w:rPr>
        <w:t>виправлятися</w:t>
      </w:r>
      <w:r>
        <w:t></w:t>
      </w:r>
      <w:r>
        <w:rPr>
          <w:rFonts w:hint="eastAsia"/>
        </w:rPr>
        <w:t>інформація</w:t>
      </w:r>
      <w:r>
        <w:t></w:t>
      </w:r>
      <w:r>
        <w:t></w:t>
      </w:r>
      <w:r>
        <w:rPr>
          <w:rFonts w:hint="eastAsia"/>
        </w:rPr>
        <w:t>Таким</w:t>
      </w:r>
      <w:r>
        <w:t></w:t>
      </w:r>
      <w:r>
        <w:rPr>
          <w:rFonts w:hint="eastAsia"/>
        </w:rPr>
        <w:t>чином</w:t>
      </w:r>
      <w:r>
        <w:t></w:t>
      </w:r>
      <w:r>
        <w:t></w:t>
      </w:r>
      <w:r>
        <w:rPr>
          <w:rFonts w:hint="eastAsia"/>
        </w:rPr>
        <w:t>виділено</w:t>
      </w:r>
      <w:r>
        <w:t></w:t>
      </w:r>
      <w:r>
        <w:rPr>
          <w:rFonts w:hint="eastAsia"/>
        </w:rPr>
        <w:t>такі</w:t>
      </w:r>
      <w:r>
        <w:t></w:t>
      </w:r>
      <w:r>
        <w:rPr>
          <w:rFonts w:hint="eastAsia"/>
        </w:rPr>
        <w:t>типи</w:t>
      </w:r>
      <w:r>
        <w:t></w:t>
      </w:r>
      <w:r>
        <w:rPr>
          <w:rFonts w:hint="eastAsia"/>
        </w:rPr>
        <w:t>вигуківдискурсивних</w:t>
      </w:r>
      <w:r>
        <w:t></w:t>
      </w:r>
      <w:r>
        <w:rPr>
          <w:rFonts w:hint="eastAsia"/>
        </w:rPr>
        <w:t>маркерів</w:t>
      </w:r>
      <w:r>
        <w:t></w:t>
      </w:r>
      <w:r>
        <w:t></w:t>
      </w:r>
      <w:r>
        <w:t></w:t>
      </w:r>
      <w:r>
        <w:t></w:t>
      </w:r>
      <w:r>
        <w:t></w:t>
      </w:r>
      <w:r>
        <w:rPr>
          <w:rFonts w:hint="eastAsia"/>
        </w:rPr>
        <w:t>вигуки</w:t>
      </w:r>
      <w:r>
        <w:t></w:t>
      </w:r>
      <w:r>
        <w:rPr>
          <w:rFonts w:hint="eastAsia"/>
        </w:rPr>
        <w:t>маркери</w:t>
      </w:r>
      <w:r>
        <w:t></w:t>
      </w:r>
      <w:r>
        <w:rPr>
          <w:rFonts w:hint="eastAsia"/>
        </w:rPr>
        <w:t>оцінки</w:t>
      </w:r>
      <w:r>
        <w:t></w:t>
      </w:r>
      <w:r>
        <w:t></w:t>
      </w:r>
      <w:r>
        <w:t></w:t>
      </w:r>
      <w:r>
        <w:t></w:t>
      </w:r>
      <w:r>
        <w:t></w:t>
      </w:r>
      <w:r>
        <w:rPr>
          <w:rFonts w:hint="eastAsia"/>
        </w:rPr>
        <w:t>вигуки</w:t>
      </w:r>
      <w:r>
        <w:t></w:t>
      </w:r>
      <w:r>
        <w:rPr>
          <w:rFonts w:hint="eastAsia"/>
        </w:rPr>
        <w:t>маркери</w:t>
      </w:r>
    </w:p>
    <w:p w:rsidR="00054587" w:rsidRDefault="00054587" w:rsidP="00054587">
      <w:r>
        <w:rPr>
          <w:rFonts w:hint="eastAsia"/>
        </w:rPr>
        <w:t>звернення</w:t>
      </w:r>
      <w:r>
        <w:t></w:t>
      </w:r>
      <w:r>
        <w:t></w:t>
      </w:r>
      <w:r>
        <w:t></w:t>
      </w:r>
      <w:r>
        <w:t></w:t>
      </w:r>
      <w:r>
        <w:t></w:t>
      </w:r>
      <w:r>
        <w:rPr>
          <w:rFonts w:hint="eastAsia"/>
        </w:rPr>
        <w:t>вигуки</w:t>
      </w:r>
      <w:r>
        <w:t></w:t>
      </w:r>
      <w:r>
        <w:rPr>
          <w:rFonts w:hint="eastAsia"/>
        </w:rPr>
        <w:t>маркери</w:t>
      </w:r>
      <w:r>
        <w:t></w:t>
      </w:r>
      <w:r>
        <w:rPr>
          <w:rFonts w:hint="eastAsia"/>
        </w:rPr>
        <w:t>невдоволення</w:t>
      </w:r>
      <w:r>
        <w:t></w:t>
      </w:r>
      <w:r>
        <w:t></w:t>
      </w:r>
      <w:r>
        <w:t></w:t>
      </w:r>
      <w:r>
        <w:t></w:t>
      </w:r>
      <w:r>
        <w:t></w:t>
      </w:r>
      <w:r>
        <w:rPr>
          <w:rFonts w:hint="eastAsia"/>
        </w:rPr>
        <w:t>вигуки</w:t>
      </w:r>
      <w:r>
        <w:t></w:t>
      </w:r>
      <w:r>
        <w:rPr>
          <w:rFonts w:hint="eastAsia"/>
        </w:rPr>
        <w:t>маркери</w:t>
      </w:r>
      <w:r>
        <w:t></w:t>
      </w:r>
      <w:r>
        <w:rPr>
          <w:rFonts w:hint="eastAsia"/>
        </w:rPr>
        <w:t>здивування</w:t>
      </w:r>
      <w:r>
        <w:t></w:t>
      </w:r>
    </w:p>
    <w:p w:rsidR="00054587" w:rsidRPr="00F71670" w:rsidRDefault="00054587" w:rsidP="00054587">
      <w:r>
        <w:t></w:t>
      </w:r>
      <w:r>
        <w:t></w:t>
      </w:r>
      <w:r>
        <w:t></w:t>
      </w:r>
      <w:r>
        <w:rPr>
          <w:rFonts w:hint="eastAsia"/>
        </w:rPr>
        <w:t>вигуки</w:t>
      </w:r>
      <w:r>
        <w:t></w:t>
      </w:r>
      <w:r>
        <w:rPr>
          <w:rFonts w:hint="eastAsia"/>
        </w:rPr>
        <w:t>маркери</w:t>
      </w:r>
      <w:r>
        <w:t></w:t>
      </w:r>
      <w:r>
        <w:rPr>
          <w:rFonts w:hint="eastAsia"/>
        </w:rPr>
        <w:t>зміни</w:t>
      </w:r>
      <w:r>
        <w:t></w:t>
      </w:r>
      <w:r>
        <w:rPr>
          <w:rFonts w:hint="eastAsia"/>
        </w:rPr>
        <w:t>теми</w:t>
      </w:r>
      <w:r>
        <w:t></w:t>
      </w:r>
      <w:r>
        <w:rPr>
          <w:rFonts w:hint="eastAsia"/>
        </w:rPr>
        <w:t>розмови</w:t>
      </w:r>
      <w:r>
        <w:t></w:t>
      </w:r>
    </w:p>
    <w:sectPr w:rsidR="00054587" w:rsidRPr="00F7167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054587" w:rsidRPr="00054587">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7161B-D9A8-41BE-B49D-26308F6A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32</Pages>
  <Words>6053</Words>
  <Characters>34506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2022-03-10T19:16:00Z</dcterms:created>
  <dcterms:modified xsi:type="dcterms:W3CDTF">2022-03-15T17:47:00Z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