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FE47" w14:textId="2FA39168" w:rsidR="004F0346" w:rsidRDefault="000C20A7" w:rsidP="000C20A7">
      <w:pPr>
        <w:rPr>
          <w:rFonts w:ascii="Times New Roman" w:eastAsia="Arial Unicode MS" w:hAnsi="Times New Roman" w:cs="Times New Roman"/>
          <w:b/>
          <w:bCs/>
          <w:color w:val="000000"/>
          <w:kern w:val="0"/>
          <w:sz w:val="28"/>
          <w:szCs w:val="28"/>
          <w:lang w:eastAsia="ru-RU" w:bidi="uk-UA"/>
        </w:rPr>
      </w:pPr>
      <w:r w:rsidRPr="000C20A7">
        <w:rPr>
          <w:rFonts w:ascii="Times New Roman" w:eastAsia="Arial Unicode MS" w:hAnsi="Times New Roman" w:cs="Times New Roman" w:hint="eastAsia"/>
          <w:b/>
          <w:bCs/>
          <w:color w:val="000000"/>
          <w:kern w:val="0"/>
          <w:sz w:val="28"/>
          <w:szCs w:val="28"/>
          <w:lang w:eastAsia="ru-RU" w:bidi="uk-UA"/>
        </w:rPr>
        <w:t>Фортова</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Светлана</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Численное</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моделирование</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задач</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механики</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сплошных</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сред</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с</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применением</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разработанного</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исследовательского</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пакета</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прикладных</w:t>
      </w:r>
      <w:r w:rsidRPr="000C20A7">
        <w:rPr>
          <w:rFonts w:ascii="Times New Roman" w:eastAsia="Arial Unicode MS" w:hAnsi="Times New Roman" w:cs="Times New Roman"/>
          <w:b/>
          <w:bCs/>
          <w:color w:val="000000"/>
          <w:kern w:val="0"/>
          <w:sz w:val="28"/>
          <w:szCs w:val="28"/>
          <w:lang w:eastAsia="ru-RU" w:bidi="uk-UA"/>
        </w:rPr>
        <w:t xml:space="preserve"> </w:t>
      </w:r>
      <w:r w:rsidRPr="000C20A7">
        <w:rPr>
          <w:rFonts w:ascii="Times New Roman" w:eastAsia="Arial Unicode MS" w:hAnsi="Times New Roman" w:cs="Times New Roman" w:hint="eastAsia"/>
          <w:b/>
          <w:bCs/>
          <w:color w:val="000000"/>
          <w:kern w:val="0"/>
          <w:sz w:val="28"/>
          <w:szCs w:val="28"/>
          <w:lang w:eastAsia="ru-RU" w:bidi="uk-UA"/>
        </w:rPr>
        <w:t>программ</w:t>
      </w:r>
      <w:r w:rsidRPr="000C20A7">
        <w:rPr>
          <w:rFonts w:ascii="Times New Roman" w:eastAsia="Arial Unicode MS" w:hAnsi="Times New Roman" w:cs="Times New Roman"/>
          <w:b/>
          <w:bCs/>
          <w:color w:val="000000"/>
          <w:kern w:val="0"/>
          <w:sz w:val="28"/>
          <w:szCs w:val="28"/>
          <w:lang w:eastAsia="ru-RU" w:bidi="uk-UA"/>
        </w:rPr>
        <w:t xml:space="preserve"> HYPERBOLIC_SOLVER</w:t>
      </w:r>
    </w:p>
    <w:p w14:paraId="1AEA37A1" w14:textId="77777777" w:rsidR="000C20A7" w:rsidRDefault="000C20A7" w:rsidP="000C20A7">
      <w:r>
        <w:rPr>
          <w:rFonts w:hint="eastAsia"/>
        </w:rPr>
        <w:t>ОГЛАВЛЕНИЕ</w:t>
      </w:r>
      <w:r>
        <w:t xml:space="preserve"> </w:t>
      </w:r>
      <w:r>
        <w:rPr>
          <w:rFonts w:hint="eastAsia"/>
        </w:rPr>
        <w:t>ДИССЕРТАЦИИ</w:t>
      </w:r>
    </w:p>
    <w:p w14:paraId="2664ED16" w14:textId="77777777" w:rsidR="000C20A7" w:rsidRDefault="000C20A7" w:rsidP="000C20A7">
      <w:r>
        <w:rPr>
          <w:rFonts w:hint="eastAsia"/>
        </w:rPr>
        <w:t>доктор</w:t>
      </w:r>
      <w:r>
        <w:t xml:space="preserve"> </w:t>
      </w:r>
      <w:r>
        <w:rPr>
          <w:rFonts w:hint="eastAsia"/>
        </w:rPr>
        <w:t>наук</w:t>
      </w:r>
      <w:r>
        <w:t xml:space="preserve"> </w:t>
      </w:r>
      <w:r>
        <w:rPr>
          <w:rFonts w:hint="eastAsia"/>
        </w:rPr>
        <w:t>Фортова</w:t>
      </w:r>
      <w:r>
        <w:t xml:space="preserve"> </w:t>
      </w:r>
      <w:r>
        <w:rPr>
          <w:rFonts w:hint="eastAsia"/>
        </w:rPr>
        <w:t>Светлана</w:t>
      </w:r>
      <w:r>
        <w:t xml:space="preserve"> </w:t>
      </w:r>
      <w:r>
        <w:rPr>
          <w:rFonts w:hint="eastAsia"/>
        </w:rPr>
        <w:t>Владимировна</w:t>
      </w:r>
    </w:p>
    <w:p w14:paraId="08E8376B" w14:textId="77777777" w:rsidR="000C20A7" w:rsidRDefault="000C20A7" w:rsidP="000C20A7">
      <w:r>
        <w:rPr>
          <w:rFonts w:hint="eastAsia"/>
        </w:rPr>
        <w:t>ВВЕДЕНИЕ</w:t>
      </w:r>
    </w:p>
    <w:p w14:paraId="4FA2AFDA" w14:textId="77777777" w:rsidR="000C20A7" w:rsidRDefault="000C20A7" w:rsidP="000C20A7"/>
    <w:p w14:paraId="2F412FF0" w14:textId="77777777" w:rsidR="000C20A7" w:rsidRDefault="000C20A7" w:rsidP="000C20A7">
      <w:r>
        <w:rPr>
          <w:rFonts w:hint="eastAsia"/>
        </w:rPr>
        <w:t>ГЛАВА</w:t>
      </w:r>
      <w:r>
        <w:t xml:space="preserve"> 1 </w:t>
      </w:r>
      <w:r>
        <w:rPr>
          <w:rFonts w:hint="eastAsia"/>
        </w:rPr>
        <w:t>Анализ</w:t>
      </w:r>
      <w:r>
        <w:t xml:space="preserve"> </w:t>
      </w:r>
      <w:r>
        <w:rPr>
          <w:rFonts w:hint="eastAsia"/>
        </w:rPr>
        <w:t>численных</w:t>
      </w:r>
      <w:r>
        <w:t xml:space="preserve"> </w:t>
      </w:r>
      <w:r>
        <w:rPr>
          <w:rFonts w:hint="eastAsia"/>
        </w:rPr>
        <w:t>методик</w:t>
      </w:r>
      <w:r>
        <w:t xml:space="preserve">, </w:t>
      </w:r>
      <w:r>
        <w:rPr>
          <w:rFonts w:hint="eastAsia"/>
        </w:rPr>
        <w:t>параллельных</w:t>
      </w:r>
      <w:r>
        <w:t xml:space="preserve"> </w:t>
      </w:r>
      <w:r>
        <w:rPr>
          <w:rFonts w:hint="eastAsia"/>
        </w:rPr>
        <w:t>алгоритмов</w:t>
      </w:r>
      <w:r>
        <w:t xml:space="preserve"> </w:t>
      </w:r>
      <w:r>
        <w:rPr>
          <w:rFonts w:hint="eastAsia"/>
        </w:rPr>
        <w:t>и</w:t>
      </w:r>
      <w:r>
        <w:t xml:space="preserve"> </w:t>
      </w:r>
      <w:r>
        <w:rPr>
          <w:rFonts w:hint="eastAsia"/>
        </w:rPr>
        <w:t>комплексов</w:t>
      </w:r>
      <w:r>
        <w:t xml:space="preserve"> </w:t>
      </w:r>
      <w:r>
        <w:rPr>
          <w:rFonts w:hint="eastAsia"/>
        </w:rPr>
        <w:t>программ</w:t>
      </w:r>
      <w:r>
        <w:t xml:space="preserve"> </w:t>
      </w:r>
      <w:r>
        <w:rPr>
          <w:rFonts w:hint="eastAsia"/>
        </w:rPr>
        <w:t>для</w:t>
      </w:r>
      <w:r>
        <w:t xml:space="preserve"> </w:t>
      </w:r>
      <w:r>
        <w:rPr>
          <w:rFonts w:hint="eastAsia"/>
        </w:rPr>
        <w:t>задач</w:t>
      </w:r>
      <w:r>
        <w:t xml:space="preserve"> </w:t>
      </w:r>
      <w:r>
        <w:rPr>
          <w:rFonts w:hint="eastAsia"/>
        </w:rPr>
        <w:t>механики</w:t>
      </w:r>
      <w:r>
        <w:t xml:space="preserve"> </w:t>
      </w:r>
      <w:r>
        <w:rPr>
          <w:rFonts w:hint="eastAsia"/>
        </w:rPr>
        <w:t>сплошных</w:t>
      </w:r>
      <w:r>
        <w:t xml:space="preserve"> </w:t>
      </w:r>
      <w:r>
        <w:rPr>
          <w:rFonts w:hint="eastAsia"/>
        </w:rPr>
        <w:t>сред</w:t>
      </w:r>
    </w:p>
    <w:p w14:paraId="72D8D9AF" w14:textId="77777777" w:rsidR="000C20A7" w:rsidRDefault="000C20A7" w:rsidP="000C20A7"/>
    <w:p w14:paraId="04240411" w14:textId="77777777" w:rsidR="000C20A7" w:rsidRDefault="000C20A7" w:rsidP="000C20A7">
      <w:r>
        <w:rPr>
          <w:rFonts w:hint="eastAsia"/>
        </w:rPr>
        <w:t>ГЛАВА</w:t>
      </w:r>
      <w:r>
        <w:t xml:space="preserve"> 2 </w:t>
      </w:r>
      <w:r>
        <w:rPr>
          <w:rFonts w:hint="eastAsia"/>
        </w:rPr>
        <w:t>Технология</w:t>
      </w:r>
      <w:r>
        <w:t xml:space="preserve"> </w:t>
      </w:r>
      <w:r>
        <w:rPr>
          <w:rFonts w:hint="eastAsia"/>
        </w:rPr>
        <w:t>организации</w:t>
      </w:r>
      <w:r>
        <w:t xml:space="preserve"> </w:t>
      </w:r>
      <w:r>
        <w:rPr>
          <w:rFonts w:hint="eastAsia"/>
        </w:rPr>
        <w:t>параллельных</w:t>
      </w:r>
      <w:r>
        <w:t xml:space="preserve"> </w:t>
      </w:r>
      <w:r>
        <w:rPr>
          <w:rFonts w:hint="eastAsia"/>
        </w:rPr>
        <w:t>вычислений</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задач</w:t>
      </w:r>
      <w:r>
        <w:t xml:space="preserve">, </w:t>
      </w:r>
      <w:r>
        <w:rPr>
          <w:rFonts w:hint="eastAsia"/>
        </w:rPr>
        <w:t>описываемых</w:t>
      </w:r>
      <w:r>
        <w:t xml:space="preserve"> </w:t>
      </w:r>
      <w:r>
        <w:rPr>
          <w:rFonts w:hint="eastAsia"/>
        </w:rPr>
        <w:t>системами</w:t>
      </w:r>
      <w:r>
        <w:t xml:space="preserve"> </w:t>
      </w:r>
      <w:r>
        <w:rPr>
          <w:rFonts w:hint="eastAsia"/>
        </w:rPr>
        <w:t>гиперболического</w:t>
      </w:r>
      <w:r>
        <w:t xml:space="preserve"> </w:t>
      </w:r>
      <w:r>
        <w:rPr>
          <w:rFonts w:hint="eastAsia"/>
        </w:rPr>
        <w:t>типа</w:t>
      </w:r>
    </w:p>
    <w:p w14:paraId="74BCAC75" w14:textId="77777777" w:rsidR="000C20A7" w:rsidRDefault="000C20A7" w:rsidP="000C20A7"/>
    <w:p w14:paraId="0530EBC2" w14:textId="77777777" w:rsidR="000C20A7" w:rsidRDefault="000C20A7" w:rsidP="000C20A7">
      <w:r>
        <w:t xml:space="preserve">2.1 </w:t>
      </w:r>
      <w:r>
        <w:rPr>
          <w:rFonts w:hint="eastAsia"/>
        </w:rPr>
        <w:t>Предмет</w:t>
      </w:r>
      <w:r>
        <w:t xml:space="preserve"> </w:t>
      </w:r>
      <w:r>
        <w:rPr>
          <w:rFonts w:hint="eastAsia"/>
        </w:rPr>
        <w:t>исследования</w:t>
      </w:r>
    </w:p>
    <w:p w14:paraId="40D130A4" w14:textId="77777777" w:rsidR="000C20A7" w:rsidRDefault="000C20A7" w:rsidP="000C20A7"/>
    <w:p w14:paraId="3443E223" w14:textId="77777777" w:rsidR="000C20A7" w:rsidRDefault="000C20A7" w:rsidP="000C20A7">
      <w:r>
        <w:t xml:space="preserve">2.2 </w:t>
      </w:r>
      <w:r>
        <w:rPr>
          <w:rFonts w:hint="eastAsia"/>
        </w:rPr>
        <w:t>Основные</w:t>
      </w:r>
      <w:r>
        <w:t xml:space="preserve"> </w:t>
      </w:r>
      <w:r>
        <w:rPr>
          <w:rFonts w:hint="eastAsia"/>
        </w:rPr>
        <w:t>направления</w:t>
      </w:r>
      <w:r>
        <w:t xml:space="preserve"> </w:t>
      </w:r>
      <w:r>
        <w:rPr>
          <w:rFonts w:hint="eastAsia"/>
        </w:rPr>
        <w:t>формализации</w:t>
      </w:r>
      <w:r>
        <w:t xml:space="preserve"> </w:t>
      </w:r>
      <w:r>
        <w:rPr>
          <w:rFonts w:hint="eastAsia"/>
        </w:rPr>
        <w:t>подхода</w:t>
      </w:r>
    </w:p>
    <w:p w14:paraId="2B473B66" w14:textId="77777777" w:rsidR="000C20A7" w:rsidRDefault="000C20A7" w:rsidP="000C20A7"/>
    <w:p w14:paraId="66BE73FF" w14:textId="77777777" w:rsidR="000C20A7" w:rsidRDefault="000C20A7" w:rsidP="000C20A7">
      <w:r>
        <w:rPr>
          <w:rFonts w:hint="eastAsia"/>
        </w:rPr>
        <w:t>ГЛАВА</w:t>
      </w:r>
      <w:r>
        <w:t xml:space="preserve"> 3 </w:t>
      </w:r>
      <w:r>
        <w:rPr>
          <w:rFonts w:hint="eastAsia"/>
        </w:rPr>
        <w:t>Разработка</w:t>
      </w:r>
      <w:r>
        <w:t xml:space="preserve"> </w:t>
      </w:r>
      <w:r>
        <w:rPr>
          <w:rFonts w:hint="eastAsia"/>
        </w:rPr>
        <w:t>численных</w:t>
      </w:r>
      <w:r>
        <w:t xml:space="preserve"> </w:t>
      </w:r>
      <w:r>
        <w:rPr>
          <w:rFonts w:hint="eastAsia"/>
        </w:rPr>
        <w:t>алгоритмов</w:t>
      </w:r>
      <w:r>
        <w:t xml:space="preserve"> </w:t>
      </w:r>
      <w:r>
        <w:rPr>
          <w:rFonts w:hint="eastAsia"/>
        </w:rPr>
        <w:t>для</w:t>
      </w:r>
      <w:r>
        <w:t xml:space="preserve"> </w:t>
      </w:r>
      <w:r>
        <w:rPr>
          <w:rFonts w:hint="eastAsia"/>
        </w:rPr>
        <w:t>моделирования</w:t>
      </w:r>
      <w:r>
        <w:t xml:space="preserve"> </w:t>
      </w:r>
      <w:r>
        <w:rPr>
          <w:rFonts w:hint="eastAsia"/>
        </w:rPr>
        <w:t>задач</w:t>
      </w:r>
      <w:r>
        <w:t xml:space="preserve">, </w:t>
      </w:r>
      <w:r>
        <w:rPr>
          <w:rFonts w:hint="eastAsia"/>
        </w:rPr>
        <w:t>описываемых</w:t>
      </w:r>
      <w:r>
        <w:t xml:space="preserve"> </w:t>
      </w:r>
      <w:r>
        <w:rPr>
          <w:rFonts w:hint="eastAsia"/>
        </w:rPr>
        <w:t>системами</w:t>
      </w:r>
      <w:r>
        <w:t xml:space="preserve"> </w:t>
      </w:r>
      <w:r>
        <w:rPr>
          <w:rFonts w:hint="eastAsia"/>
        </w:rPr>
        <w:t>уравнений</w:t>
      </w:r>
      <w:r>
        <w:t xml:space="preserve"> </w:t>
      </w:r>
      <w:r>
        <w:rPr>
          <w:rFonts w:hint="eastAsia"/>
        </w:rPr>
        <w:t>гиперболического</w:t>
      </w:r>
      <w:r>
        <w:t xml:space="preserve"> </w:t>
      </w:r>
      <w:r>
        <w:rPr>
          <w:rFonts w:hint="eastAsia"/>
        </w:rPr>
        <w:t>типа</w:t>
      </w:r>
    </w:p>
    <w:p w14:paraId="3374E377" w14:textId="77777777" w:rsidR="000C20A7" w:rsidRDefault="000C20A7" w:rsidP="000C20A7"/>
    <w:p w14:paraId="2647204D" w14:textId="77777777" w:rsidR="000C20A7" w:rsidRDefault="000C20A7" w:rsidP="000C20A7">
      <w:r>
        <w:t xml:space="preserve">3.1 </w:t>
      </w:r>
      <w:r>
        <w:rPr>
          <w:rFonts w:hint="eastAsia"/>
        </w:rPr>
        <w:t>Численные</w:t>
      </w:r>
      <w:r>
        <w:t xml:space="preserve"> </w:t>
      </w:r>
      <w:r>
        <w:rPr>
          <w:rFonts w:hint="eastAsia"/>
        </w:rPr>
        <w:t>методики</w:t>
      </w:r>
      <w:r>
        <w:t xml:space="preserve"> </w:t>
      </w:r>
      <w:r>
        <w:rPr>
          <w:rFonts w:hint="eastAsia"/>
        </w:rPr>
        <w:t>исследования</w:t>
      </w:r>
    </w:p>
    <w:p w14:paraId="11AEFC2C" w14:textId="77777777" w:rsidR="000C20A7" w:rsidRDefault="000C20A7" w:rsidP="000C20A7"/>
    <w:p w14:paraId="010CE16E" w14:textId="77777777" w:rsidR="000C20A7" w:rsidRDefault="000C20A7" w:rsidP="000C20A7">
      <w:r>
        <w:t xml:space="preserve">3.2 </w:t>
      </w:r>
      <w:r>
        <w:rPr>
          <w:rFonts w:hint="eastAsia"/>
        </w:rPr>
        <w:t>Экспериментальные</w:t>
      </w:r>
      <w:r>
        <w:t xml:space="preserve"> </w:t>
      </w:r>
      <w:r>
        <w:rPr>
          <w:rFonts w:hint="eastAsia"/>
        </w:rPr>
        <w:t>исследования</w:t>
      </w:r>
      <w:r>
        <w:t xml:space="preserve"> </w:t>
      </w:r>
      <w:r>
        <w:rPr>
          <w:rFonts w:hint="eastAsia"/>
        </w:rPr>
        <w:t>разностных</w:t>
      </w:r>
      <w:r>
        <w:t xml:space="preserve"> </w:t>
      </w:r>
      <w:r>
        <w:rPr>
          <w:rFonts w:hint="eastAsia"/>
        </w:rPr>
        <w:t>моделей</w:t>
      </w:r>
      <w:r>
        <w:t xml:space="preserve"> </w:t>
      </w:r>
      <w:r>
        <w:rPr>
          <w:rFonts w:hint="eastAsia"/>
        </w:rPr>
        <w:t>газовой</w:t>
      </w:r>
      <w:r>
        <w:t xml:space="preserve"> </w:t>
      </w:r>
      <w:r>
        <w:rPr>
          <w:rFonts w:hint="eastAsia"/>
        </w:rPr>
        <w:t>динамики</w:t>
      </w:r>
      <w:r>
        <w:t xml:space="preserve"> </w:t>
      </w:r>
      <w:r>
        <w:rPr>
          <w:rFonts w:hint="eastAsia"/>
        </w:rPr>
        <w:t>с</w:t>
      </w:r>
      <w:r>
        <w:t xml:space="preserve"> </w:t>
      </w:r>
      <w:r>
        <w:rPr>
          <w:rFonts w:hint="eastAsia"/>
        </w:rPr>
        <w:t>ударными</w:t>
      </w:r>
      <w:r>
        <w:t xml:space="preserve"> </w:t>
      </w:r>
      <w:r>
        <w:rPr>
          <w:rFonts w:hint="eastAsia"/>
        </w:rPr>
        <w:t>волнами</w:t>
      </w:r>
    </w:p>
    <w:p w14:paraId="6630EA56" w14:textId="77777777" w:rsidR="000C20A7" w:rsidRDefault="000C20A7" w:rsidP="000C20A7"/>
    <w:p w14:paraId="7D9AD9FA" w14:textId="77777777" w:rsidR="000C20A7" w:rsidRDefault="000C20A7" w:rsidP="000C20A7">
      <w:r>
        <w:t xml:space="preserve">3.2.1 </w:t>
      </w:r>
      <w:r>
        <w:rPr>
          <w:rFonts w:hint="eastAsia"/>
        </w:rPr>
        <w:t>Метод</w:t>
      </w:r>
      <w:r>
        <w:t xml:space="preserve"> </w:t>
      </w:r>
      <w:r>
        <w:rPr>
          <w:rFonts w:hint="eastAsia"/>
        </w:rPr>
        <w:t>Годунова</w:t>
      </w:r>
      <w:r>
        <w:t xml:space="preserve"> </w:t>
      </w:r>
      <w:r>
        <w:rPr>
          <w:rFonts w:hint="eastAsia"/>
        </w:rPr>
        <w:t>с</w:t>
      </w:r>
      <w:r>
        <w:t xml:space="preserve"> </w:t>
      </w:r>
      <w:r>
        <w:rPr>
          <w:rFonts w:hint="eastAsia"/>
        </w:rPr>
        <w:t>линейными</w:t>
      </w:r>
      <w:r>
        <w:t xml:space="preserve"> </w:t>
      </w:r>
      <w:r>
        <w:rPr>
          <w:rFonts w:hint="eastAsia"/>
        </w:rPr>
        <w:t>распадами</w:t>
      </w:r>
      <w:r>
        <w:t xml:space="preserve"> </w:t>
      </w:r>
      <w:r>
        <w:rPr>
          <w:rFonts w:hint="eastAsia"/>
        </w:rPr>
        <w:t>разрыва</w:t>
      </w:r>
      <w:r>
        <w:t xml:space="preserve"> </w:t>
      </w:r>
      <w:r>
        <w:rPr>
          <w:rFonts w:hint="eastAsia"/>
        </w:rPr>
        <w:t>для</w:t>
      </w:r>
      <w:r>
        <w:t xml:space="preserve"> </w:t>
      </w:r>
      <w:r>
        <w:rPr>
          <w:rFonts w:hint="eastAsia"/>
        </w:rPr>
        <w:t>одномерного</w:t>
      </w:r>
      <w:r>
        <w:t xml:space="preserve"> </w:t>
      </w:r>
      <w:r>
        <w:rPr>
          <w:rFonts w:hint="eastAsia"/>
        </w:rPr>
        <w:t>случая</w:t>
      </w:r>
      <w:r>
        <w:t xml:space="preserve"> .. 54 3.2.1.1 </w:t>
      </w:r>
      <w:r>
        <w:rPr>
          <w:rFonts w:hint="eastAsia"/>
        </w:rPr>
        <w:t>Выбор</w:t>
      </w:r>
      <w:r>
        <w:t xml:space="preserve"> </w:t>
      </w:r>
      <w:r>
        <w:rPr>
          <w:rFonts w:hint="eastAsia"/>
        </w:rPr>
        <w:t>допустимого</w:t>
      </w:r>
      <w:r>
        <w:t xml:space="preserve"> </w:t>
      </w:r>
      <w:r>
        <w:rPr>
          <w:rFonts w:hint="eastAsia"/>
        </w:rPr>
        <w:t>шага</w:t>
      </w:r>
      <w:r>
        <w:t xml:space="preserve"> </w:t>
      </w:r>
      <w:r>
        <w:rPr>
          <w:rFonts w:hint="eastAsia"/>
        </w:rPr>
        <w:t>по</w:t>
      </w:r>
      <w:r>
        <w:t xml:space="preserve"> </w:t>
      </w:r>
      <w:r>
        <w:rPr>
          <w:rFonts w:hint="eastAsia"/>
        </w:rPr>
        <w:t>времени</w:t>
      </w:r>
      <w:r>
        <w:t xml:space="preserve"> (</w:t>
      </w:r>
      <w:r>
        <w:rPr>
          <w:rFonts w:hint="eastAsia"/>
        </w:rPr>
        <w:t>условие</w:t>
      </w:r>
      <w:r>
        <w:t xml:space="preserve"> </w:t>
      </w:r>
      <w:r>
        <w:rPr>
          <w:rFonts w:hint="eastAsia"/>
        </w:rPr>
        <w:t>Куранта</w:t>
      </w:r>
      <w:r>
        <w:t>)</w:t>
      </w:r>
    </w:p>
    <w:p w14:paraId="38A95756" w14:textId="77777777" w:rsidR="000C20A7" w:rsidRDefault="000C20A7" w:rsidP="000C20A7"/>
    <w:p w14:paraId="53886079" w14:textId="77777777" w:rsidR="000C20A7" w:rsidRDefault="000C20A7" w:rsidP="000C20A7">
      <w:r>
        <w:t xml:space="preserve">3.2.2 </w:t>
      </w:r>
      <w:r>
        <w:rPr>
          <w:rFonts w:hint="eastAsia"/>
        </w:rPr>
        <w:t>Численный</w:t>
      </w:r>
      <w:r>
        <w:t xml:space="preserve"> </w:t>
      </w:r>
      <w:r>
        <w:rPr>
          <w:rFonts w:hint="eastAsia"/>
        </w:rPr>
        <w:t>эксперимент</w:t>
      </w:r>
    </w:p>
    <w:p w14:paraId="31E9E0D1" w14:textId="77777777" w:rsidR="000C20A7" w:rsidRDefault="000C20A7" w:rsidP="000C20A7"/>
    <w:p w14:paraId="74628A1D" w14:textId="77777777" w:rsidR="000C20A7" w:rsidRDefault="000C20A7" w:rsidP="000C20A7">
      <w:r>
        <w:lastRenderedPageBreak/>
        <w:t xml:space="preserve">3.2.2.1 </w:t>
      </w:r>
      <w:r>
        <w:rPr>
          <w:rFonts w:hint="eastAsia"/>
        </w:rPr>
        <w:t>Анализ</w:t>
      </w:r>
      <w:r>
        <w:t xml:space="preserve"> </w:t>
      </w:r>
      <w:r>
        <w:rPr>
          <w:rFonts w:hint="eastAsia"/>
        </w:rPr>
        <w:t>непрерывного</w:t>
      </w:r>
      <w:r>
        <w:t xml:space="preserve"> </w:t>
      </w:r>
      <w:r>
        <w:rPr>
          <w:rFonts w:hint="eastAsia"/>
        </w:rPr>
        <w:t>решения</w:t>
      </w:r>
    </w:p>
    <w:p w14:paraId="035972B9" w14:textId="77777777" w:rsidR="000C20A7" w:rsidRDefault="000C20A7" w:rsidP="000C20A7"/>
    <w:p w14:paraId="1992E42C" w14:textId="77777777" w:rsidR="000C20A7" w:rsidRDefault="000C20A7" w:rsidP="000C20A7">
      <w:r>
        <w:t xml:space="preserve">3.2.3 </w:t>
      </w:r>
      <w:r>
        <w:rPr>
          <w:rFonts w:hint="eastAsia"/>
        </w:rPr>
        <w:t>Задача</w:t>
      </w:r>
      <w:r>
        <w:t xml:space="preserve"> </w:t>
      </w:r>
      <w:r>
        <w:rPr>
          <w:rFonts w:hint="eastAsia"/>
        </w:rPr>
        <w:t>с</w:t>
      </w:r>
      <w:r>
        <w:t xml:space="preserve"> </w:t>
      </w:r>
      <w:r>
        <w:rPr>
          <w:rFonts w:hint="eastAsia"/>
        </w:rPr>
        <w:t>изолированной</w:t>
      </w:r>
      <w:r>
        <w:t xml:space="preserve"> </w:t>
      </w:r>
      <w:r>
        <w:rPr>
          <w:rFonts w:hint="eastAsia"/>
        </w:rPr>
        <w:t>ударной</w:t>
      </w:r>
      <w:r>
        <w:t xml:space="preserve"> </w:t>
      </w:r>
      <w:r>
        <w:rPr>
          <w:rFonts w:hint="eastAsia"/>
        </w:rPr>
        <w:t>волной</w:t>
      </w:r>
    </w:p>
    <w:p w14:paraId="334831F8" w14:textId="77777777" w:rsidR="000C20A7" w:rsidRDefault="000C20A7" w:rsidP="000C20A7"/>
    <w:p w14:paraId="73B1C398" w14:textId="77777777" w:rsidR="000C20A7" w:rsidRDefault="000C20A7" w:rsidP="000C20A7">
      <w:r>
        <w:t xml:space="preserve">3.2.3.1 </w:t>
      </w:r>
      <w:r>
        <w:rPr>
          <w:rFonts w:hint="eastAsia"/>
        </w:rPr>
        <w:t>Формирование</w:t>
      </w:r>
      <w:r>
        <w:t xml:space="preserve"> </w:t>
      </w:r>
      <w:r>
        <w:rPr>
          <w:rFonts w:hint="eastAsia"/>
        </w:rPr>
        <w:t>стационарной</w:t>
      </w:r>
      <w:r>
        <w:t xml:space="preserve"> </w:t>
      </w:r>
      <w:r>
        <w:rPr>
          <w:rFonts w:hint="eastAsia"/>
        </w:rPr>
        <w:t>структуры</w:t>
      </w:r>
      <w:r>
        <w:t xml:space="preserve"> </w:t>
      </w:r>
      <w:r>
        <w:rPr>
          <w:rFonts w:hint="eastAsia"/>
        </w:rPr>
        <w:t>ударной</w:t>
      </w:r>
      <w:r>
        <w:t xml:space="preserve"> </w:t>
      </w:r>
      <w:r>
        <w:rPr>
          <w:rFonts w:hint="eastAsia"/>
        </w:rPr>
        <w:t>волны</w:t>
      </w:r>
      <w:r>
        <w:t xml:space="preserve">. </w:t>
      </w:r>
      <w:r>
        <w:rPr>
          <w:rFonts w:hint="eastAsia"/>
        </w:rPr>
        <w:t>Влияние</w:t>
      </w:r>
      <w:r>
        <w:t xml:space="preserve"> </w:t>
      </w:r>
      <w:r>
        <w:rPr>
          <w:rFonts w:hint="eastAsia"/>
        </w:rPr>
        <w:t>числа</w:t>
      </w:r>
      <w:r>
        <w:t xml:space="preserve"> </w:t>
      </w:r>
      <w:r>
        <w:rPr>
          <w:rFonts w:hint="eastAsia"/>
        </w:rPr>
        <w:t>Куранта</w:t>
      </w:r>
      <w:r>
        <w:t xml:space="preserve"> </w:t>
      </w:r>
      <w:r>
        <w:rPr>
          <w:rFonts w:hint="eastAsia"/>
        </w:rPr>
        <w:t>на</w:t>
      </w:r>
      <w:r>
        <w:t xml:space="preserve"> </w:t>
      </w:r>
      <w:r>
        <w:rPr>
          <w:rFonts w:hint="eastAsia"/>
        </w:rPr>
        <w:t>структуру</w:t>
      </w:r>
    </w:p>
    <w:p w14:paraId="05A98985" w14:textId="77777777" w:rsidR="000C20A7" w:rsidRDefault="000C20A7" w:rsidP="000C20A7"/>
    <w:p w14:paraId="540D6AFD" w14:textId="77777777" w:rsidR="000C20A7" w:rsidRDefault="000C20A7" w:rsidP="000C20A7">
      <w:r>
        <w:t xml:space="preserve">3.2.3.2 </w:t>
      </w:r>
      <w:r>
        <w:rPr>
          <w:rFonts w:hint="eastAsia"/>
        </w:rPr>
        <w:t>Характер</w:t>
      </w:r>
      <w:r>
        <w:t xml:space="preserve"> </w:t>
      </w:r>
      <w:r>
        <w:rPr>
          <w:rFonts w:hint="eastAsia"/>
        </w:rPr>
        <w:t>сходимости</w:t>
      </w:r>
      <w:r>
        <w:t xml:space="preserve"> </w:t>
      </w:r>
      <w:r>
        <w:rPr>
          <w:rFonts w:hint="eastAsia"/>
        </w:rPr>
        <w:t>сеточных</w:t>
      </w:r>
      <w:r>
        <w:t xml:space="preserve"> </w:t>
      </w:r>
      <w:r>
        <w:rPr>
          <w:rFonts w:hint="eastAsia"/>
        </w:rPr>
        <w:t>функций</w:t>
      </w:r>
    </w:p>
    <w:p w14:paraId="21CE442E" w14:textId="77777777" w:rsidR="000C20A7" w:rsidRDefault="000C20A7" w:rsidP="000C20A7"/>
    <w:p w14:paraId="011A4B24" w14:textId="77777777" w:rsidR="000C20A7" w:rsidRDefault="000C20A7" w:rsidP="000C20A7">
      <w:r>
        <w:t xml:space="preserve">3.2.4 </w:t>
      </w:r>
      <w:r>
        <w:rPr>
          <w:rFonts w:hint="eastAsia"/>
        </w:rPr>
        <w:t>Задача</w:t>
      </w:r>
      <w:r>
        <w:t xml:space="preserve"> </w:t>
      </w:r>
      <w:r>
        <w:rPr>
          <w:rFonts w:hint="eastAsia"/>
        </w:rPr>
        <w:t>о</w:t>
      </w:r>
      <w:r>
        <w:t xml:space="preserve"> </w:t>
      </w:r>
      <w:r>
        <w:rPr>
          <w:rFonts w:hint="eastAsia"/>
        </w:rPr>
        <w:t>распаде</w:t>
      </w:r>
      <w:r>
        <w:t xml:space="preserve"> </w:t>
      </w:r>
      <w:r>
        <w:rPr>
          <w:rFonts w:hint="eastAsia"/>
        </w:rPr>
        <w:t>произвольного</w:t>
      </w:r>
      <w:r>
        <w:t xml:space="preserve"> </w:t>
      </w:r>
      <w:r>
        <w:rPr>
          <w:rFonts w:hint="eastAsia"/>
        </w:rPr>
        <w:t>разрыва</w:t>
      </w:r>
    </w:p>
    <w:p w14:paraId="68C160EB" w14:textId="77777777" w:rsidR="000C20A7" w:rsidRDefault="000C20A7" w:rsidP="000C20A7"/>
    <w:p w14:paraId="5DB00417" w14:textId="77777777" w:rsidR="000C20A7" w:rsidRDefault="000C20A7" w:rsidP="000C20A7">
      <w:r>
        <w:t xml:space="preserve">3.2.4.1 </w:t>
      </w:r>
      <w:r>
        <w:rPr>
          <w:rFonts w:hint="eastAsia"/>
        </w:rPr>
        <w:t>Конфигурация</w:t>
      </w:r>
      <w:r>
        <w:t xml:space="preserve"> </w:t>
      </w:r>
      <w:r>
        <w:rPr>
          <w:rFonts w:hint="eastAsia"/>
        </w:rPr>
        <w:t>с</w:t>
      </w:r>
      <w:r>
        <w:t xml:space="preserve"> </w:t>
      </w:r>
      <w:r>
        <w:rPr>
          <w:rFonts w:hint="eastAsia"/>
        </w:rPr>
        <w:t>волной</w:t>
      </w:r>
      <w:r>
        <w:t xml:space="preserve"> </w:t>
      </w:r>
      <w:r>
        <w:rPr>
          <w:rFonts w:hint="eastAsia"/>
        </w:rPr>
        <w:t>разрежения</w:t>
      </w:r>
      <w:r>
        <w:t xml:space="preserve"> </w:t>
      </w:r>
      <w:r>
        <w:rPr>
          <w:rFonts w:hint="eastAsia"/>
        </w:rPr>
        <w:t>и</w:t>
      </w:r>
      <w:r>
        <w:t xml:space="preserve"> </w:t>
      </w:r>
      <w:r>
        <w:rPr>
          <w:rFonts w:hint="eastAsia"/>
        </w:rPr>
        <w:t>ударной</w:t>
      </w:r>
      <w:r>
        <w:t xml:space="preserve"> </w:t>
      </w:r>
      <w:r>
        <w:rPr>
          <w:rFonts w:hint="eastAsia"/>
        </w:rPr>
        <w:t>волной</w:t>
      </w:r>
    </w:p>
    <w:p w14:paraId="4499E12A" w14:textId="77777777" w:rsidR="000C20A7" w:rsidRDefault="000C20A7" w:rsidP="000C20A7"/>
    <w:p w14:paraId="5E5FD6EE" w14:textId="77777777" w:rsidR="000C20A7" w:rsidRDefault="000C20A7" w:rsidP="000C20A7">
      <w:r>
        <w:t xml:space="preserve">3.2.4.2 </w:t>
      </w:r>
      <w:r>
        <w:rPr>
          <w:rFonts w:hint="eastAsia"/>
        </w:rPr>
        <w:t>Конфигурация</w:t>
      </w:r>
      <w:r>
        <w:t xml:space="preserve"> </w:t>
      </w:r>
      <w:r>
        <w:rPr>
          <w:rFonts w:hint="eastAsia"/>
        </w:rPr>
        <w:t>с</w:t>
      </w:r>
      <w:r>
        <w:t xml:space="preserve"> </w:t>
      </w:r>
      <w:r>
        <w:rPr>
          <w:rFonts w:hint="eastAsia"/>
        </w:rPr>
        <w:t>двумя</w:t>
      </w:r>
      <w:r>
        <w:t xml:space="preserve"> </w:t>
      </w:r>
      <w:r>
        <w:rPr>
          <w:rFonts w:hint="eastAsia"/>
        </w:rPr>
        <w:t>волнами</w:t>
      </w:r>
      <w:r>
        <w:t xml:space="preserve"> </w:t>
      </w:r>
      <w:r>
        <w:rPr>
          <w:rFonts w:hint="eastAsia"/>
        </w:rPr>
        <w:t>разрежения</w:t>
      </w:r>
    </w:p>
    <w:p w14:paraId="1DC55E07" w14:textId="77777777" w:rsidR="000C20A7" w:rsidRDefault="000C20A7" w:rsidP="000C20A7"/>
    <w:p w14:paraId="37B4E5CB" w14:textId="77777777" w:rsidR="000C20A7" w:rsidRDefault="000C20A7" w:rsidP="000C20A7">
      <w:r>
        <w:t xml:space="preserve">3.2.4.3 </w:t>
      </w:r>
      <w:r>
        <w:rPr>
          <w:rFonts w:hint="eastAsia"/>
        </w:rPr>
        <w:t>Конфигурация</w:t>
      </w:r>
      <w:r>
        <w:t xml:space="preserve"> </w:t>
      </w:r>
      <w:r>
        <w:rPr>
          <w:rFonts w:hint="eastAsia"/>
        </w:rPr>
        <w:t>с</w:t>
      </w:r>
      <w:r>
        <w:t xml:space="preserve"> </w:t>
      </w:r>
      <w:r>
        <w:rPr>
          <w:rFonts w:hint="eastAsia"/>
        </w:rPr>
        <w:t>двумя</w:t>
      </w:r>
      <w:r>
        <w:t xml:space="preserve"> </w:t>
      </w:r>
      <w:r>
        <w:rPr>
          <w:rFonts w:hint="eastAsia"/>
        </w:rPr>
        <w:t>ударными</w:t>
      </w:r>
      <w:r>
        <w:t xml:space="preserve"> </w:t>
      </w:r>
      <w:r>
        <w:rPr>
          <w:rFonts w:hint="eastAsia"/>
        </w:rPr>
        <w:t>волнами</w:t>
      </w:r>
    </w:p>
    <w:p w14:paraId="31E07FE1" w14:textId="77777777" w:rsidR="000C20A7" w:rsidRDefault="000C20A7" w:rsidP="000C20A7"/>
    <w:p w14:paraId="0C969A22" w14:textId="77777777" w:rsidR="000C20A7" w:rsidRDefault="000C20A7" w:rsidP="000C20A7">
      <w:r>
        <w:t xml:space="preserve">3.2.5 </w:t>
      </w:r>
      <w:r>
        <w:rPr>
          <w:rFonts w:hint="eastAsia"/>
        </w:rPr>
        <w:t>Обобщение</w:t>
      </w:r>
      <w:r>
        <w:t xml:space="preserve"> </w:t>
      </w:r>
      <w:r>
        <w:rPr>
          <w:rFonts w:hint="eastAsia"/>
        </w:rPr>
        <w:t>метода</w:t>
      </w:r>
      <w:r>
        <w:t xml:space="preserve"> </w:t>
      </w:r>
      <w:r>
        <w:rPr>
          <w:rFonts w:hint="eastAsia"/>
        </w:rPr>
        <w:t>Годунова</w:t>
      </w:r>
      <w:r>
        <w:t xml:space="preserve"> </w:t>
      </w:r>
      <w:r>
        <w:rPr>
          <w:rFonts w:hint="eastAsia"/>
        </w:rPr>
        <w:t>с</w:t>
      </w:r>
      <w:r>
        <w:t xml:space="preserve"> </w:t>
      </w:r>
      <w:r>
        <w:rPr>
          <w:rFonts w:hint="eastAsia"/>
        </w:rPr>
        <w:t>линейными</w:t>
      </w:r>
      <w:r>
        <w:t xml:space="preserve"> </w:t>
      </w:r>
      <w:r>
        <w:rPr>
          <w:rFonts w:hint="eastAsia"/>
        </w:rPr>
        <w:t>распадами</w:t>
      </w:r>
      <w:r>
        <w:t xml:space="preserve"> </w:t>
      </w:r>
      <w:r>
        <w:rPr>
          <w:rFonts w:hint="eastAsia"/>
        </w:rPr>
        <w:t>разрывов</w:t>
      </w:r>
      <w:r>
        <w:t xml:space="preserve"> </w:t>
      </w:r>
      <w:r>
        <w:rPr>
          <w:rFonts w:hint="eastAsia"/>
        </w:rPr>
        <w:t>на</w:t>
      </w:r>
      <w:r>
        <w:t xml:space="preserve"> </w:t>
      </w:r>
      <w:r>
        <w:rPr>
          <w:rFonts w:hint="eastAsia"/>
        </w:rPr>
        <w:t>двумерный</w:t>
      </w:r>
      <w:r>
        <w:t xml:space="preserve"> </w:t>
      </w:r>
      <w:r>
        <w:rPr>
          <w:rFonts w:hint="eastAsia"/>
        </w:rPr>
        <w:t>случай</w:t>
      </w:r>
    </w:p>
    <w:p w14:paraId="08A3B118" w14:textId="77777777" w:rsidR="000C20A7" w:rsidRDefault="000C20A7" w:rsidP="000C20A7"/>
    <w:p w14:paraId="0ACD95AD" w14:textId="77777777" w:rsidR="000C20A7" w:rsidRDefault="000C20A7" w:rsidP="000C20A7">
      <w:r>
        <w:t xml:space="preserve">3.2.5.1 </w:t>
      </w:r>
      <w:r>
        <w:rPr>
          <w:rFonts w:hint="eastAsia"/>
        </w:rPr>
        <w:t>Численный</w:t>
      </w:r>
      <w:r>
        <w:t xml:space="preserve"> </w:t>
      </w:r>
      <w:r>
        <w:rPr>
          <w:rFonts w:hint="eastAsia"/>
        </w:rPr>
        <w:t>эксперимент</w:t>
      </w:r>
      <w:r>
        <w:t xml:space="preserve">. </w:t>
      </w:r>
      <w:r>
        <w:rPr>
          <w:rFonts w:hint="eastAsia"/>
        </w:rPr>
        <w:t>Задача</w:t>
      </w:r>
      <w:r>
        <w:t xml:space="preserve"> </w:t>
      </w:r>
      <w:r>
        <w:rPr>
          <w:rFonts w:hint="eastAsia"/>
        </w:rPr>
        <w:t>о</w:t>
      </w:r>
      <w:r>
        <w:t xml:space="preserve"> </w:t>
      </w:r>
      <w:r>
        <w:rPr>
          <w:rFonts w:hint="eastAsia"/>
        </w:rPr>
        <w:t>взрыве</w:t>
      </w:r>
    </w:p>
    <w:p w14:paraId="0BF3CAEB" w14:textId="77777777" w:rsidR="000C20A7" w:rsidRDefault="000C20A7" w:rsidP="000C20A7"/>
    <w:p w14:paraId="22BC4E46" w14:textId="77777777" w:rsidR="000C20A7" w:rsidRDefault="000C20A7" w:rsidP="000C20A7">
      <w:r>
        <w:rPr>
          <w:rFonts w:hint="eastAsia"/>
        </w:rPr>
        <w:t>ГЛАВА</w:t>
      </w:r>
      <w:r>
        <w:t xml:space="preserve"> 4 </w:t>
      </w:r>
      <w:r>
        <w:rPr>
          <w:rFonts w:hint="eastAsia"/>
        </w:rPr>
        <w:t>Пакет</w:t>
      </w:r>
      <w:r>
        <w:t xml:space="preserve"> </w:t>
      </w:r>
      <w:r>
        <w:rPr>
          <w:rFonts w:hint="eastAsia"/>
        </w:rPr>
        <w:t>прикладных</w:t>
      </w:r>
      <w:r>
        <w:t xml:space="preserve"> </w:t>
      </w:r>
      <w:r>
        <w:rPr>
          <w:rFonts w:hint="eastAsia"/>
        </w:rPr>
        <w:t>программ</w:t>
      </w:r>
      <w:r>
        <w:t xml:space="preserve"> HYPERBOLIC_SOLVER </w:t>
      </w:r>
      <w:r>
        <w:rPr>
          <w:rFonts w:hint="eastAsia"/>
        </w:rPr>
        <w:t>для</w:t>
      </w:r>
    </w:p>
    <w:p w14:paraId="2D13900C" w14:textId="77777777" w:rsidR="000C20A7" w:rsidRDefault="000C20A7" w:rsidP="000C20A7"/>
    <w:p w14:paraId="6289F42C" w14:textId="77777777" w:rsidR="000C20A7" w:rsidRDefault="000C20A7" w:rsidP="000C20A7">
      <w:r>
        <w:rPr>
          <w:rFonts w:hint="eastAsia"/>
        </w:rPr>
        <w:t>численного</w:t>
      </w:r>
      <w:r>
        <w:t xml:space="preserve"> </w:t>
      </w:r>
      <w:r>
        <w:rPr>
          <w:rFonts w:hint="eastAsia"/>
        </w:rPr>
        <w:t>моделирования</w:t>
      </w:r>
      <w:r>
        <w:t xml:space="preserve"> </w:t>
      </w:r>
      <w:r>
        <w:rPr>
          <w:rFonts w:hint="eastAsia"/>
        </w:rPr>
        <w:t>задач</w:t>
      </w:r>
      <w:r>
        <w:t xml:space="preserve">, </w:t>
      </w:r>
      <w:r>
        <w:rPr>
          <w:rFonts w:hint="eastAsia"/>
        </w:rPr>
        <w:t>описываемых</w:t>
      </w:r>
      <w:r>
        <w:t xml:space="preserve"> </w:t>
      </w:r>
      <w:r>
        <w:rPr>
          <w:rFonts w:hint="eastAsia"/>
        </w:rPr>
        <w:t>системами</w:t>
      </w:r>
      <w:r>
        <w:t xml:space="preserve"> </w:t>
      </w:r>
      <w:r>
        <w:rPr>
          <w:rFonts w:hint="eastAsia"/>
        </w:rPr>
        <w:t>гиперболического</w:t>
      </w:r>
      <w:r>
        <w:t xml:space="preserve"> </w:t>
      </w:r>
      <w:r>
        <w:rPr>
          <w:rFonts w:hint="eastAsia"/>
        </w:rPr>
        <w:t>типа</w:t>
      </w:r>
    </w:p>
    <w:p w14:paraId="616937B0" w14:textId="77777777" w:rsidR="000C20A7" w:rsidRDefault="000C20A7" w:rsidP="000C20A7"/>
    <w:p w14:paraId="1C8A56DF" w14:textId="77777777" w:rsidR="000C20A7" w:rsidRDefault="000C20A7" w:rsidP="000C20A7">
      <w:r>
        <w:t xml:space="preserve">4.1 </w:t>
      </w:r>
      <w:r>
        <w:rPr>
          <w:rFonts w:hint="eastAsia"/>
        </w:rPr>
        <w:t>Описание</w:t>
      </w:r>
      <w:r>
        <w:t xml:space="preserve"> </w:t>
      </w:r>
      <w:r>
        <w:rPr>
          <w:rFonts w:hint="eastAsia"/>
        </w:rPr>
        <w:t>программного</w:t>
      </w:r>
      <w:r>
        <w:t xml:space="preserve"> </w:t>
      </w:r>
      <w:r>
        <w:rPr>
          <w:rFonts w:hint="eastAsia"/>
        </w:rPr>
        <w:t>пакета</w:t>
      </w:r>
      <w:r>
        <w:t xml:space="preserve"> HYPERBOLIC_SOLVER</w:t>
      </w:r>
    </w:p>
    <w:p w14:paraId="02336D20" w14:textId="77777777" w:rsidR="000C20A7" w:rsidRDefault="000C20A7" w:rsidP="000C20A7"/>
    <w:p w14:paraId="09EE1C60" w14:textId="77777777" w:rsidR="000C20A7" w:rsidRDefault="000C20A7" w:rsidP="000C20A7">
      <w:r>
        <w:t xml:space="preserve">4.2 </w:t>
      </w:r>
      <w:r>
        <w:rPr>
          <w:rFonts w:hint="eastAsia"/>
        </w:rPr>
        <w:t>Объектно</w:t>
      </w:r>
      <w:r>
        <w:t>-</w:t>
      </w:r>
      <w:r>
        <w:rPr>
          <w:rFonts w:hint="eastAsia"/>
        </w:rPr>
        <w:t>ориентированный</w:t>
      </w:r>
      <w:r>
        <w:t xml:space="preserve"> </w:t>
      </w:r>
      <w:r>
        <w:rPr>
          <w:rFonts w:hint="eastAsia"/>
        </w:rPr>
        <w:t>подход</w:t>
      </w:r>
      <w:r>
        <w:t xml:space="preserve"> </w:t>
      </w:r>
      <w:r>
        <w:rPr>
          <w:rFonts w:hint="eastAsia"/>
        </w:rPr>
        <w:t>к</w:t>
      </w:r>
      <w:r>
        <w:t xml:space="preserve"> </w:t>
      </w:r>
      <w:r>
        <w:rPr>
          <w:rFonts w:hint="eastAsia"/>
        </w:rPr>
        <w:t>реализации</w:t>
      </w:r>
      <w:r>
        <w:t xml:space="preserve"> </w:t>
      </w:r>
      <w:r>
        <w:rPr>
          <w:rFonts w:hint="eastAsia"/>
        </w:rPr>
        <w:t>пакета</w:t>
      </w:r>
      <w:r>
        <w:t xml:space="preserve"> </w:t>
      </w:r>
      <w:r>
        <w:rPr>
          <w:rFonts w:hint="eastAsia"/>
        </w:rPr>
        <w:t>программ</w:t>
      </w:r>
      <w:r>
        <w:t xml:space="preserve"> </w:t>
      </w:r>
      <w:r>
        <w:rPr>
          <w:rFonts w:hint="eastAsia"/>
        </w:rPr>
        <w:t>ИУРЕКБ</w:t>
      </w:r>
      <w:r>
        <w:t>0</w:t>
      </w:r>
      <w:r>
        <w:rPr>
          <w:rFonts w:hint="eastAsia"/>
        </w:rPr>
        <w:t>ЫС</w:t>
      </w:r>
      <w:r>
        <w:t>_80</w:t>
      </w:r>
      <w:r>
        <w:rPr>
          <w:rFonts w:hint="eastAsia"/>
        </w:rPr>
        <w:t>ЬУЕЯ</w:t>
      </w:r>
    </w:p>
    <w:p w14:paraId="0EC347C0" w14:textId="77777777" w:rsidR="000C20A7" w:rsidRDefault="000C20A7" w:rsidP="000C20A7"/>
    <w:p w14:paraId="74A4560C" w14:textId="77777777" w:rsidR="000C20A7" w:rsidRDefault="000C20A7" w:rsidP="000C20A7">
      <w:r>
        <w:t xml:space="preserve">4.3 </w:t>
      </w:r>
      <w:r>
        <w:rPr>
          <w:rFonts w:hint="eastAsia"/>
        </w:rPr>
        <w:t>Декомпозиция</w:t>
      </w:r>
      <w:r>
        <w:t xml:space="preserve"> </w:t>
      </w:r>
      <w:r>
        <w:rPr>
          <w:rFonts w:hint="eastAsia"/>
        </w:rPr>
        <w:t>вычислительной</w:t>
      </w:r>
      <w:r>
        <w:t xml:space="preserve"> </w:t>
      </w:r>
      <w:r>
        <w:rPr>
          <w:rFonts w:hint="eastAsia"/>
        </w:rPr>
        <w:t>области</w:t>
      </w:r>
    </w:p>
    <w:p w14:paraId="5F85FBFD" w14:textId="77777777" w:rsidR="000C20A7" w:rsidRDefault="000C20A7" w:rsidP="000C20A7"/>
    <w:p w14:paraId="3220F140" w14:textId="77777777" w:rsidR="000C20A7" w:rsidRDefault="000C20A7" w:rsidP="000C20A7">
      <w:r>
        <w:t xml:space="preserve">4.4 </w:t>
      </w:r>
      <w:r>
        <w:rPr>
          <w:rFonts w:hint="eastAsia"/>
        </w:rPr>
        <w:t>Эффективность</w:t>
      </w:r>
      <w:r>
        <w:t xml:space="preserve"> </w:t>
      </w:r>
      <w:r>
        <w:rPr>
          <w:rFonts w:hint="eastAsia"/>
        </w:rPr>
        <w:t>расчетов</w:t>
      </w:r>
    </w:p>
    <w:p w14:paraId="34D40402" w14:textId="77777777" w:rsidR="000C20A7" w:rsidRDefault="000C20A7" w:rsidP="000C20A7"/>
    <w:p w14:paraId="44AA9FD0" w14:textId="77777777" w:rsidR="000C20A7" w:rsidRDefault="000C20A7" w:rsidP="000C20A7">
      <w:r>
        <w:t xml:space="preserve">4.5 </w:t>
      </w:r>
      <w:r>
        <w:rPr>
          <w:rFonts w:hint="eastAsia"/>
        </w:rPr>
        <w:t>Тестовые</w:t>
      </w:r>
      <w:r>
        <w:t xml:space="preserve"> </w:t>
      </w:r>
      <w:r>
        <w:rPr>
          <w:rFonts w:hint="eastAsia"/>
        </w:rPr>
        <w:t>расчеты</w:t>
      </w:r>
    </w:p>
    <w:p w14:paraId="60C1B54B" w14:textId="77777777" w:rsidR="000C20A7" w:rsidRDefault="000C20A7" w:rsidP="000C20A7"/>
    <w:p w14:paraId="0254EA12" w14:textId="77777777" w:rsidR="000C20A7" w:rsidRDefault="000C20A7" w:rsidP="000C20A7">
      <w:r>
        <w:rPr>
          <w:rFonts w:hint="eastAsia"/>
        </w:rPr>
        <w:t>ГЛАВА</w:t>
      </w:r>
      <w:r>
        <w:t xml:space="preserve"> 5 </w:t>
      </w:r>
      <w:r>
        <w:rPr>
          <w:rFonts w:hint="eastAsia"/>
        </w:rPr>
        <w:t>Широкодиапазонные</w:t>
      </w:r>
      <w:r>
        <w:t xml:space="preserve"> </w:t>
      </w:r>
      <w:r>
        <w:rPr>
          <w:rFonts w:hint="eastAsia"/>
        </w:rPr>
        <w:t>уравнения</w:t>
      </w:r>
      <w:r>
        <w:t xml:space="preserve"> </w:t>
      </w:r>
      <w:r>
        <w:rPr>
          <w:rFonts w:hint="eastAsia"/>
        </w:rPr>
        <w:t>состояния</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p>
    <w:p w14:paraId="0EA476A1" w14:textId="77777777" w:rsidR="000C20A7" w:rsidRDefault="000C20A7" w:rsidP="000C20A7"/>
    <w:p w14:paraId="5667B9E8" w14:textId="77777777" w:rsidR="000C20A7" w:rsidRDefault="000C20A7" w:rsidP="000C20A7">
      <w:r>
        <w:t xml:space="preserve">5.1 </w:t>
      </w:r>
      <w:r>
        <w:rPr>
          <w:rFonts w:hint="eastAsia"/>
        </w:rPr>
        <w:t>Введение</w:t>
      </w:r>
    </w:p>
    <w:p w14:paraId="6453EBB2" w14:textId="77777777" w:rsidR="000C20A7" w:rsidRDefault="000C20A7" w:rsidP="000C20A7"/>
    <w:p w14:paraId="0285F385" w14:textId="77777777" w:rsidR="000C20A7" w:rsidRDefault="000C20A7" w:rsidP="000C20A7">
      <w:r>
        <w:t xml:space="preserve">5.2 </w:t>
      </w:r>
      <w:r>
        <w:rPr>
          <w:rFonts w:hint="eastAsia"/>
        </w:rPr>
        <w:t>Общий</w:t>
      </w:r>
      <w:r>
        <w:t xml:space="preserve"> </w:t>
      </w:r>
      <w:r>
        <w:rPr>
          <w:rFonts w:hint="eastAsia"/>
        </w:rPr>
        <w:t>анализ</w:t>
      </w:r>
      <w:r>
        <w:t xml:space="preserve"> </w:t>
      </w:r>
      <w:r>
        <w:rPr>
          <w:rFonts w:hint="eastAsia"/>
        </w:rPr>
        <w:t>фазовой</w:t>
      </w:r>
      <w:r>
        <w:t xml:space="preserve"> </w:t>
      </w:r>
      <w:r>
        <w:rPr>
          <w:rFonts w:hint="eastAsia"/>
        </w:rPr>
        <w:t>диаграммы</w:t>
      </w:r>
    </w:p>
    <w:p w14:paraId="67DBDF59" w14:textId="77777777" w:rsidR="000C20A7" w:rsidRDefault="000C20A7" w:rsidP="000C20A7"/>
    <w:p w14:paraId="791455B6" w14:textId="77777777" w:rsidR="000C20A7" w:rsidRDefault="000C20A7" w:rsidP="000C20A7">
      <w:r>
        <w:t xml:space="preserve">5.3 </w:t>
      </w:r>
      <w:r>
        <w:rPr>
          <w:rFonts w:hint="eastAsia"/>
        </w:rPr>
        <w:t>Модели</w:t>
      </w:r>
      <w:r>
        <w:t xml:space="preserve"> </w:t>
      </w:r>
      <w:r>
        <w:rPr>
          <w:rFonts w:hint="eastAsia"/>
        </w:rPr>
        <w:t>широкодиапазонных</w:t>
      </w:r>
      <w:r>
        <w:t xml:space="preserve"> </w:t>
      </w:r>
      <w:r>
        <w:rPr>
          <w:rFonts w:hint="eastAsia"/>
        </w:rPr>
        <w:t>УРС</w:t>
      </w:r>
    </w:p>
    <w:p w14:paraId="1C292C0B" w14:textId="77777777" w:rsidR="000C20A7" w:rsidRDefault="000C20A7" w:rsidP="000C20A7"/>
    <w:p w14:paraId="728B5E76" w14:textId="77777777" w:rsidR="000C20A7" w:rsidRDefault="000C20A7" w:rsidP="000C20A7">
      <w:r>
        <w:t xml:space="preserve">5.3.1 </w:t>
      </w:r>
      <w:r>
        <w:rPr>
          <w:rFonts w:hint="eastAsia"/>
        </w:rPr>
        <w:t>Квазигармоническая</w:t>
      </w:r>
      <w:r>
        <w:t xml:space="preserve"> </w:t>
      </w:r>
      <w:r>
        <w:rPr>
          <w:rFonts w:hint="eastAsia"/>
        </w:rPr>
        <w:t>модель</w:t>
      </w:r>
    </w:p>
    <w:p w14:paraId="67B3C51C" w14:textId="77777777" w:rsidR="000C20A7" w:rsidRDefault="000C20A7" w:rsidP="000C20A7"/>
    <w:p w14:paraId="769DA0E7" w14:textId="77777777" w:rsidR="000C20A7" w:rsidRDefault="000C20A7" w:rsidP="000C20A7">
      <w:r>
        <w:t xml:space="preserve">5.3.2 </w:t>
      </w:r>
      <w:r>
        <w:rPr>
          <w:rFonts w:hint="eastAsia"/>
        </w:rPr>
        <w:t>Температурные</w:t>
      </w:r>
      <w:r>
        <w:t xml:space="preserve"> </w:t>
      </w:r>
      <w:r>
        <w:rPr>
          <w:rFonts w:hint="eastAsia"/>
        </w:rPr>
        <w:t>возбуждения</w:t>
      </w:r>
    </w:p>
    <w:p w14:paraId="1832C70A" w14:textId="77777777" w:rsidR="000C20A7" w:rsidRDefault="000C20A7" w:rsidP="000C20A7"/>
    <w:p w14:paraId="6F0A8DB1" w14:textId="77777777" w:rsidR="000C20A7" w:rsidRDefault="000C20A7" w:rsidP="000C20A7">
      <w:r>
        <w:t xml:space="preserve">5.3.3 </w:t>
      </w:r>
      <w:r>
        <w:rPr>
          <w:rFonts w:hint="eastAsia"/>
        </w:rPr>
        <w:t>Табличные</w:t>
      </w:r>
      <w:r>
        <w:t xml:space="preserve"> </w:t>
      </w:r>
      <w:r>
        <w:rPr>
          <w:rFonts w:hint="eastAsia"/>
        </w:rPr>
        <w:t>и</w:t>
      </w:r>
      <w:r>
        <w:t xml:space="preserve"> </w:t>
      </w:r>
      <w:r>
        <w:rPr>
          <w:rFonts w:hint="eastAsia"/>
        </w:rPr>
        <w:t>аппроксимационные</w:t>
      </w:r>
      <w:r>
        <w:t xml:space="preserve"> </w:t>
      </w:r>
      <w:r>
        <w:rPr>
          <w:rFonts w:hint="eastAsia"/>
        </w:rPr>
        <w:t>УРС</w:t>
      </w:r>
    </w:p>
    <w:p w14:paraId="02EAAEF3" w14:textId="77777777" w:rsidR="000C20A7" w:rsidRDefault="000C20A7" w:rsidP="000C20A7"/>
    <w:p w14:paraId="00464645" w14:textId="77777777" w:rsidR="000C20A7" w:rsidRDefault="000C20A7" w:rsidP="000C20A7">
      <w:r>
        <w:rPr>
          <w:rFonts w:hint="eastAsia"/>
        </w:rPr>
        <w:t>ГЛАВА</w:t>
      </w:r>
      <w:r>
        <w:t xml:space="preserve"> 6 </w:t>
      </w:r>
      <w:r>
        <w:rPr>
          <w:rFonts w:hint="eastAsia"/>
        </w:rPr>
        <w:t>Численное</w:t>
      </w:r>
      <w:r>
        <w:t xml:space="preserve"> </w:t>
      </w:r>
      <w:r>
        <w:rPr>
          <w:rFonts w:hint="eastAsia"/>
        </w:rPr>
        <w:t>моделирование</w:t>
      </w:r>
      <w:r>
        <w:t xml:space="preserve"> </w:t>
      </w:r>
      <w:r>
        <w:rPr>
          <w:rFonts w:hint="eastAsia"/>
        </w:rPr>
        <w:t>пространственных</w:t>
      </w:r>
      <w:r>
        <w:t xml:space="preserve"> </w:t>
      </w:r>
      <w:r>
        <w:rPr>
          <w:rFonts w:hint="eastAsia"/>
        </w:rPr>
        <w:t>течений</w:t>
      </w:r>
      <w:r>
        <w:t xml:space="preserve"> </w:t>
      </w:r>
      <w:r>
        <w:rPr>
          <w:rFonts w:hint="eastAsia"/>
        </w:rPr>
        <w:t>в</w:t>
      </w:r>
      <w:r>
        <w:t xml:space="preserve"> </w:t>
      </w:r>
      <w:r>
        <w:rPr>
          <w:rFonts w:hint="eastAsia"/>
        </w:rPr>
        <w:t>сдвиговых</w:t>
      </w:r>
      <w:r>
        <w:t xml:space="preserve"> </w:t>
      </w:r>
      <w:r>
        <w:rPr>
          <w:rFonts w:hint="eastAsia"/>
        </w:rPr>
        <w:t>слоях</w:t>
      </w:r>
    </w:p>
    <w:p w14:paraId="23027C11" w14:textId="77777777" w:rsidR="000C20A7" w:rsidRDefault="000C20A7" w:rsidP="000C20A7"/>
    <w:p w14:paraId="315E6F17" w14:textId="77777777" w:rsidR="000C20A7" w:rsidRDefault="000C20A7" w:rsidP="000C20A7">
      <w:r>
        <w:t xml:space="preserve">6.1 </w:t>
      </w:r>
      <w:r>
        <w:rPr>
          <w:rFonts w:hint="eastAsia"/>
        </w:rPr>
        <w:t>Введение</w:t>
      </w:r>
    </w:p>
    <w:p w14:paraId="0ED8838D" w14:textId="77777777" w:rsidR="000C20A7" w:rsidRDefault="000C20A7" w:rsidP="000C20A7"/>
    <w:p w14:paraId="233B628F" w14:textId="77777777" w:rsidR="000C20A7" w:rsidRDefault="000C20A7" w:rsidP="000C20A7">
      <w:r>
        <w:t xml:space="preserve">6.2 </w:t>
      </w:r>
      <w:r>
        <w:rPr>
          <w:rFonts w:hint="eastAsia"/>
        </w:rPr>
        <w:t>Математическая</w:t>
      </w:r>
      <w:r>
        <w:t xml:space="preserve"> </w:t>
      </w:r>
      <w:r>
        <w:rPr>
          <w:rFonts w:hint="eastAsia"/>
        </w:rPr>
        <w:t>модель</w:t>
      </w:r>
    </w:p>
    <w:p w14:paraId="3840D37A" w14:textId="77777777" w:rsidR="000C20A7" w:rsidRDefault="000C20A7" w:rsidP="000C20A7"/>
    <w:p w14:paraId="29FDCCC2" w14:textId="77777777" w:rsidR="000C20A7" w:rsidRDefault="000C20A7" w:rsidP="000C20A7">
      <w:r>
        <w:t xml:space="preserve">6.3 </w:t>
      </w:r>
      <w:r>
        <w:rPr>
          <w:rFonts w:hint="eastAsia"/>
        </w:rPr>
        <w:t>Численное</w:t>
      </w:r>
      <w:r>
        <w:t xml:space="preserve"> </w:t>
      </w:r>
      <w:r>
        <w:rPr>
          <w:rFonts w:hint="eastAsia"/>
        </w:rPr>
        <w:t>моделирование</w:t>
      </w:r>
      <w:r>
        <w:t xml:space="preserve"> </w:t>
      </w:r>
      <w:r>
        <w:rPr>
          <w:rFonts w:hint="eastAsia"/>
        </w:rPr>
        <w:t>вихревого</w:t>
      </w:r>
      <w:r>
        <w:t xml:space="preserve"> </w:t>
      </w:r>
      <w:r>
        <w:rPr>
          <w:rFonts w:hint="eastAsia"/>
        </w:rPr>
        <w:t>каскада</w:t>
      </w:r>
    </w:p>
    <w:p w14:paraId="08A4F55D" w14:textId="77777777" w:rsidR="000C20A7" w:rsidRDefault="000C20A7" w:rsidP="000C20A7"/>
    <w:p w14:paraId="3B659DD1" w14:textId="77777777" w:rsidR="000C20A7" w:rsidRDefault="000C20A7" w:rsidP="000C20A7">
      <w:r>
        <w:lastRenderedPageBreak/>
        <w:t xml:space="preserve">6.3.1 </w:t>
      </w:r>
      <w:r>
        <w:rPr>
          <w:rFonts w:hint="eastAsia"/>
        </w:rPr>
        <w:t>Условия</w:t>
      </w:r>
      <w:r>
        <w:t xml:space="preserve"> </w:t>
      </w:r>
      <w:r>
        <w:rPr>
          <w:rFonts w:hint="eastAsia"/>
        </w:rPr>
        <w:t>возникновения</w:t>
      </w:r>
      <w:r>
        <w:t xml:space="preserve"> </w:t>
      </w:r>
      <w:r>
        <w:rPr>
          <w:rFonts w:hint="eastAsia"/>
        </w:rPr>
        <w:t>вихревого</w:t>
      </w:r>
      <w:r>
        <w:t xml:space="preserve"> </w:t>
      </w:r>
      <w:r>
        <w:rPr>
          <w:rFonts w:hint="eastAsia"/>
        </w:rPr>
        <w:t>каскада</w:t>
      </w:r>
    </w:p>
    <w:p w14:paraId="44643B22" w14:textId="77777777" w:rsidR="000C20A7" w:rsidRDefault="000C20A7" w:rsidP="000C20A7"/>
    <w:p w14:paraId="543D69E2" w14:textId="77777777" w:rsidR="000C20A7" w:rsidRDefault="000C20A7" w:rsidP="000C20A7">
      <w:r>
        <w:t xml:space="preserve">6.3.2 </w:t>
      </w:r>
      <w:r>
        <w:rPr>
          <w:rFonts w:hint="eastAsia"/>
        </w:rPr>
        <w:t>Энергетические</w:t>
      </w:r>
      <w:r>
        <w:t xml:space="preserve"> </w:t>
      </w:r>
      <w:r>
        <w:rPr>
          <w:rFonts w:hint="eastAsia"/>
        </w:rPr>
        <w:t>характеристики</w:t>
      </w:r>
      <w:r>
        <w:t xml:space="preserve"> </w:t>
      </w:r>
      <w:r>
        <w:rPr>
          <w:rFonts w:hint="eastAsia"/>
        </w:rPr>
        <w:t>вихревого</w:t>
      </w:r>
      <w:r>
        <w:t xml:space="preserve"> </w:t>
      </w:r>
      <w:r>
        <w:rPr>
          <w:rFonts w:hint="eastAsia"/>
        </w:rPr>
        <w:t>течения</w:t>
      </w:r>
    </w:p>
    <w:p w14:paraId="5313D778" w14:textId="77777777" w:rsidR="000C20A7" w:rsidRDefault="000C20A7" w:rsidP="000C20A7"/>
    <w:p w14:paraId="3B3E04AA" w14:textId="77777777" w:rsidR="000C20A7" w:rsidRDefault="000C20A7" w:rsidP="000C20A7">
      <w:r>
        <w:t xml:space="preserve">6.3.3 </w:t>
      </w:r>
      <w:r>
        <w:rPr>
          <w:rFonts w:hint="eastAsia"/>
        </w:rPr>
        <w:t>Влияние</w:t>
      </w:r>
      <w:r>
        <w:t xml:space="preserve"> </w:t>
      </w:r>
      <w:r>
        <w:rPr>
          <w:rFonts w:hint="eastAsia"/>
        </w:rPr>
        <w:t>параметров</w:t>
      </w:r>
      <w:r>
        <w:t xml:space="preserve"> </w:t>
      </w:r>
      <w:r>
        <w:rPr>
          <w:rFonts w:hint="eastAsia"/>
        </w:rPr>
        <w:t>течения</w:t>
      </w:r>
      <w:r>
        <w:t xml:space="preserve"> </w:t>
      </w:r>
      <w:r>
        <w:rPr>
          <w:rFonts w:hint="eastAsia"/>
        </w:rPr>
        <w:t>на</w:t>
      </w:r>
      <w:r>
        <w:t xml:space="preserve"> </w:t>
      </w:r>
      <w:r>
        <w:rPr>
          <w:rFonts w:hint="eastAsia"/>
        </w:rPr>
        <w:t>структуру</w:t>
      </w:r>
      <w:r>
        <w:t xml:space="preserve"> </w:t>
      </w:r>
      <w:r>
        <w:rPr>
          <w:rFonts w:hint="eastAsia"/>
        </w:rPr>
        <w:t>вихревого</w:t>
      </w:r>
      <w:r>
        <w:t xml:space="preserve"> </w:t>
      </w:r>
      <w:r>
        <w:rPr>
          <w:rFonts w:hint="eastAsia"/>
        </w:rPr>
        <w:t>каскада</w:t>
      </w:r>
    </w:p>
    <w:p w14:paraId="5545C114" w14:textId="77777777" w:rsidR="000C20A7" w:rsidRDefault="000C20A7" w:rsidP="000C20A7"/>
    <w:p w14:paraId="700CF581" w14:textId="77777777" w:rsidR="000C20A7" w:rsidRDefault="000C20A7" w:rsidP="000C20A7">
      <w:r>
        <w:t xml:space="preserve">6.3.4 </w:t>
      </w:r>
      <w:r>
        <w:rPr>
          <w:rFonts w:hint="eastAsia"/>
        </w:rPr>
        <w:t>Влияние</w:t>
      </w:r>
      <w:r>
        <w:t xml:space="preserve"> </w:t>
      </w:r>
      <w:r>
        <w:rPr>
          <w:rFonts w:hint="eastAsia"/>
        </w:rPr>
        <w:t>постоянно</w:t>
      </w:r>
      <w:r>
        <w:t xml:space="preserve"> </w:t>
      </w:r>
      <w:r>
        <w:rPr>
          <w:rFonts w:hint="eastAsia"/>
        </w:rPr>
        <w:t>действующей</w:t>
      </w:r>
      <w:r>
        <w:t xml:space="preserve"> </w:t>
      </w:r>
      <w:r>
        <w:rPr>
          <w:rFonts w:hint="eastAsia"/>
        </w:rPr>
        <w:t>силы</w:t>
      </w:r>
      <w:r>
        <w:t xml:space="preserve"> </w:t>
      </w:r>
      <w:r>
        <w:rPr>
          <w:rFonts w:hint="eastAsia"/>
        </w:rPr>
        <w:t>на</w:t>
      </w:r>
      <w:r>
        <w:t xml:space="preserve"> </w:t>
      </w:r>
      <w:r>
        <w:rPr>
          <w:rFonts w:hint="eastAsia"/>
        </w:rPr>
        <w:t>структуру</w:t>
      </w:r>
      <w:r>
        <w:t xml:space="preserve"> </w:t>
      </w:r>
      <w:r>
        <w:rPr>
          <w:rFonts w:hint="eastAsia"/>
        </w:rPr>
        <w:t>вихревого</w:t>
      </w:r>
      <w:r>
        <w:t xml:space="preserve"> </w:t>
      </w:r>
      <w:r>
        <w:rPr>
          <w:rFonts w:hint="eastAsia"/>
        </w:rPr>
        <w:t>каскада</w:t>
      </w:r>
      <w:r>
        <w:t xml:space="preserve"> (</w:t>
      </w:r>
      <w:r>
        <w:rPr>
          <w:rFonts w:hint="eastAsia"/>
        </w:rPr>
        <w:t>задача</w:t>
      </w:r>
      <w:r>
        <w:t xml:space="preserve"> </w:t>
      </w:r>
      <w:r>
        <w:rPr>
          <w:rFonts w:hint="eastAsia"/>
        </w:rPr>
        <w:t>Колмогорова</w:t>
      </w:r>
      <w:r>
        <w:t>)</w:t>
      </w:r>
    </w:p>
    <w:p w14:paraId="3C333C84" w14:textId="77777777" w:rsidR="000C20A7" w:rsidRDefault="000C20A7" w:rsidP="000C20A7"/>
    <w:p w14:paraId="14A5681A" w14:textId="77777777" w:rsidR="000C20A7" w:rsidRDefault="000C20A7" w:rsidP="000C20A7">
      <w:r>
        <w:t xml:space="preserve">6.4 </w:t>
      </w:r>
      <w:r>
        <w:rPr>
          <w:rFonts w:hint="eastAsia"/>
        </w:rPr>
        <w:t>Выводы</w:t>
      </w:r>
    </w:p>
    <w:p w14:paraId="28976040" w14:textId="77777777" w:rsidR="000C20A7" w:rsidRDefault="000C20A7" w:rsidP="000C20A7"/>
    <w:p w14:paraId="52543092" w14:textId="77777777" w:rsidR="000C20A7" w:rsidRDefault="000C20A7" w:rsidP="000C20A7">
      <w:r>
        <w:rPr>
          <w:rFonts w:hint="eastAsia"/>
        </w:rPr>
        <w:t>ПРИЛОЖЕНИЕ</w:t>
      </w:r>
      <w:r>
        <w:t xml:space="preserve"> </w:t>
      </w:r>
      <w:r>
        <w:rPr>
          <w:rFonts w:hint="eastAsia"/>
        </w:rPr>
        <w:t>Численное</w:t>
      </w:r>
      <w:r>
        <w:t xml:space="preserve"> </w:t>
      </w:r>
      <w:r>
        <w:rPr>
          <w:rFonts w:hint="eastAsia"/>
        </w:rPr>
        <w:t>моделирование</w:t>
      </w:r>
      <w:r>
        <w:t xml:space="preserve"> </w:t>
      </w:r>
      <w:r>
        <w:rPr>
          <w:rFonts w:hint="eastAsia"/>
        </w:rPr>
        <w:t>двумерного</w:t>
      </w:r>
      <w:r>
        <w:t xml:space="preserve"> </w:t>
      </w:r>
      <w:r>
        <w:rPr>
          <w:rFonts w:hint="eastAsia"/>
        </w:rPr>
        <w:t>течения</w:t>
      </w:r>
      <w:r>
        <w:t xml:space="preserve"> </w:t>
      </w:r>
      <w:r>
        <w:rPr>
          <w:rFonts w:hint="eastAsia"/>
        </w:rPr>
        <w:t>невязкой</w:t>
      </w:r>
      <w:r>
        <w:t xml:space="preserve"> </w:t>
      </w:r>
      <w:r>
        <w:rPr>
          <w:rFonts w:hint="eastAsia"/>
        </w:rPr>
        <w:t>сжимаемой</w:t>
      </w:r>
      <w:r>
        <w:t xml:space="preserve"> </w:t>
      </w:r>
      <w:r>
        <w:rPr>
          <w:rFonts w:hint="eastAsia"/>
        </w:rPr>
        <w:t>жидкости</w:t>
      </w:r>
      <w:r>
        <w:t xml:space="preserve"> </w:t>
      </w:r>
      <w:r>
        <w:rPr>
          <w:rFonts w:hint="eastAsia"/>
        </w:rPr>
        <w:t>под</w:t>
      </w:r>
      <w:r>
        <w:t xml:space="preserve"> </w:t>
      </w:r>
      <w:r>
        <w:rPr>
          <w:rFonts w:hint="eastAsia"/>
        </w:rPr>
        <w:t>действием</w:t>
      </w:r>
      <w:r>
        <w:t xml:space="preserve"> </w:t>
      </w:r>
      <w:r>
        <w:rPr>
          <w:rFonts w:hint="eastAsia"/>
        </w:rPr>
        <w:t>периодического</w:t>
      </w:r>
      <w:r>
        <w:t xml:space="preserve"> </w:t>
      </w:r>
      <w:r>
        <w:rPr>
          <w:rFonts w:hint="eastAsia"/>
        </w:rPr>
        <w:t>поля</w:t>
      </w:r>
      <w:r>
        <w:t xml:space="preserve"> </w:t>
      </w:r>
      <w:r>
        <w:rPr>
          <w:rFonts w:hint="eastAsia"/>
        </w:rPr>
        <w:t>внешней</w:t>
      </w:r>
      <w:r>
        <w:t xml:space="preserve"> </w:t>
      </w:r>
      <w:r>
        <w:rPr>
          <w:rFonts w:hint="eastAsia"/>
        </w:rPr>
        <w:t>силы</w:t>
      </w:r>
      <w:r>
        <w:t xml:space="preserve"> - </w:t>
      </w:r>
      <w:r>
        <w:rPr>
          <w:rFonts w:hint="eastAsia"/>
        </w:rPr>
        <w:t>паркет</w:t>
      </w:r>
      <w:r>
        <w:t xml:space="preserve"> </w:t>
      </w:r>
      <w:r>
        <w:rPr>
          <w:rFonts w:hint="eastAsia"/>
        </w:rPr>
        <w:t>Колмогорова</w:t>
      </w:r>
    </w:p>
    <w:p w14:paraId="02D82929" w14:textId="77777777" w:rsidR="000C20A7" w:rsidRDefault="000C20A7" w:rsidP="000C20A7"/>
    <w:p w14:paraId="39AFAE63" w14:textId="77777777" w:rsidR="000C20A7" w:rsidRDefault="000C20A7" w:rsidP="000C20A7">
      <w:r>
        <w:t>6</w:t>
      </w:r>
      <w:r>
        <w:rPr>
          <w:rFonts w:hint="eastAsia"/>
        </w:rPr>
        <w:t>П</w:t>
      </w:r>
      <w:r>
        <w:t xml:space="preserve">.1 </w:t>
      </w:r>
      <w:r>
        <w:rPr>
          <w:rFonts w:hint="eastAsia"/>
        </w:rPr>
        <w:t>Введение</w:t>
      </w:r>
    </w:p>
    <w:p w14:paraId="23C1D10E" w14:textId="77777777" w:rsidR="000C20A7" w:rsidRDefault="000C20A7" w:rsidP="000C20A7"/>
    <w:p w14:paraId="5D7DBC55" w14:textId="77777777" w:rsidR="000C20A7" w:rsidRDefault="000C20A7" w:rsidP="000C20A7">
      <w:r>
        <w:t>6</w:t>
      </w:r>
      <w:r>
        <w:rPr>
          <w:rFonts w:hint="eastAsia"/>
        </w:rPr>
        <w:t>П</w:t>
      </w:r>
      <w:r>
        <w:t xml:space="preserve">.2 </w:t>
      </w:r>
      <w:r>
        <w:rPr>
          <w:rFonts w:hint="eastAsia"/>
        </w:rPr>
        <w:t>Описание</w:t>
      </w:r>
      <w:r>
        <w:t xml:space="preserve"> </w:t>
      </w:r>
      <w:r>
        <w:rPr>
          <w:rFonts w:hint="eastAsia"/>
        </w:rPr>
        <w:t>эксперимента</w:t>
      </w:r>
    </w:p>
    <w:p w14:paraId="3BAEF633" w14:textId="77777777" w:rsidR="000C20A7" w:rsidRDefault="000C20A7" w:rsidP="000C20A7"/>
    <w:p w14:paraId="4227DCE4" w14:textId="77777777" w:rsidR="000C20A7" w:rsidRDefault="000C20A7" w:rsidP="000C20A7">
      <w:r>
        <w:t>6</w:t>
      </w:r>
      <w:r>
        <w:rPr>
          <w:rFonts w:hint="eastAsia"/>
        </w:rPr>
        <w:t>П</w:t>
      </w:r>
      <w:r>
        <w:t xml:space="preserve">.3 </w:t>
      </w:r>
      <w:r>
        <w:rPr>
          <w:rFonts w:hint="eastAsia"/>
        </w:rPr>
        <w:t>Постановка</w:t>
      </w:r>
      <w:r>
        <w:t xml:space="preserve"> </w:t>
      </w:r>
      <w:r>
        <w:rPr>
          <w:rFonts w:hint="eastAsia"/>
        </w:rPr>
        <w:t>задачи</w:t>
      </w:r>
      <w:r>
        <w:t xml:space="preserve">. </w:t>
      </w:r>
      <w:r>
        <w:rPr>
          <w:rFonts w:hint="eastAsia"/>
        </w:rPr>
        <w:t>Численная</w:t>
      </w:r>
      <w:r>
        <w:t xml:space="preserve"> </w:t>
      </w:r>
      <w:r>
        <w:rPr>
          <w:rFonts w:hint="eastAsia"/>
        </w:rPr>
        <w:t>методика</w:t>
      </w:r>
    </w:p>
    <w:p w14:paraId="0E51F2EB" w14:textId="77777777" w:rsidR="000C20A7" w:rsidRDefault="000C20A7" w:rsidP="000C20A7"/>
    <w:p w14:paraId="78E0DDE9" w14:textId="77777777" w:rsidR="000C20A7" w:rsidRDefault="000C20A7" w:rsidP="000C20A7">
      <w:r>
        <w:t>6</w:t>
      </w:r>
      <w:r>
        <w:rPr>
          <w:rFonts w:hint="eastAsia"/>
        </w:rPr>
        <w:t>П</w:t>
      </w:r>
      <w:r>
        <w:t xml:space="preserve">.4 </w:t>
      </w:r>
      <w:r>
        <w:rPr>
          <w:rFonts w:hint="eastAsia"/>
        </w:rPr>
        <w:t>Результаты</w:t>
      </w:r>
      <w:r>
        <w:t xml:space="preserve"> </w:t>
      </w:r>
      <w:r>
        <w:rPr>
          <w:rFonts w:hint="eastAsia"/>
        </w:rPr>
        <w:t>расчетов</w:t>
      </w:r>
    </w:p>
    <w:p w14:paraId="65AE2ADA" w14:textId="77777777" w:rsidR="000C20A7" w:rsidRDefault="000C20A7" w:rsidP="000C20A7"/>
    <w:p w14:paraId="65AEED19" w14:textId="77777777" w:rsidR="000C20A7" w:rsidRDefault="000C20A7" w:rsidP="000C20A7">
      <w:r>
        <w:t>6</w:t>
      </w:r>
      <w:r>
        <w:rPr>
          <w:rFonts w:hint="eastAsia"/>
        </w:rPr>
        <w:t>П</w:t>
      </w:r>
      <w:r>
        <w:t xml:space="preserve">.4.1 </w:t>
      </w:r>
      <w:r>
        <w:rPr>
          <w:rFonts w:hint="eastAsia"/>
        </w:rPr>
        <w:t>Невозмущенная</w:t>
      </w:r>
      <w:r>
        <w:t xml:space="preserve"> </w:t>
      </w:r>
      <w:r>
        <w:rPr>
          <w:rFonts w:hint="eastAsia"/>
        </w:rPr>
        <w:t>среда</w:t>
      </w:r>
    </w:p>
    <w:p w14:paraId="02CAB43F" w14:textId="77777777" w:rsidR="000C20A7" w:rsidRDefault="000C20A7" w:rsidP="000C20A7"/>
    <w:p w14:paraId="35719866" w14:textId="77777777" w:rsidR="000C20A7" w:rsidRDefault="000C20A7" w:rsidP="000C20A7">
      <w:r>
        <w:t>6</w:t>
      </w:r>
      <w:r>
        <w:rPr>
          <w:rFonts w:hint="eastAsia"/>
        </w:rPr>
        <w:t>П</w:t>
      </w:r>
      <w:r>
        <w:t xml:space="preserve">.4.2 </w:t>
      </w:r>
      <w:r>
        <w:rPr>
          <w:rFonts w:hint="eastAsia"/>
        </w:rPr>
        <w:t>Возмущение</w:t>
      </w:r>
      <w:r>
        <w:t xml:space="preserve"> </w:t>
      </w:r>
      <w:r>
        <w:rPr>
          <w:rFonts w:hint="eastAsia"/>
        </w:rPr>
        <w:t>продольной</w:t>
      </w:r>
      <w:r>
        <w:t xml:space="preserve"> </w:t>
      </w:r>
      <w:r>
        <w:rPr>
          <w:rFonts w:hint="eastAsia"/>
        </w:rPr>
        <w:t>компоненты</w:t>
      </w:r>
      <w:r>
        <w:t xml:space="preserve"> </w:t>
      </w:r>
      <w:r>
        <w:rPr>
          <w:rFonts w:hint="eastAsia"/>
        </w:rPr>
        <w:t>скорости</w:t>
      </w:r>
    </w:p>
    <w:p w14:paraId="61F04DC8" w14:textId="77777777" w:rsidR="000C20A7" w:rsidRDefault="000C20A7" w:rsidP="000C20A7"/>
    <w:p w14:paraId="5AE4E27F" w14:textId="77777777" w:rsidR="000C20A7" w:rsidRDefault="000C20A7" w:rsidP="000C20A7">
      <w:r>
        <w:t>6</w:t>
      </w:r>
      <w:r>
        <w:rPr>
          <w:rFonts w:hint="eastAsia"/>
        </w:rPr>
        <w:t>П</w:t>
      </w:r>
      <w:r>
        <w:t xml:space="preserve">.4.3 </w:t>
      </w:r>
      <w:r>
        <w:rPr>
          <w:rFonts w:hint="eastAsia"/>
        </w:rPr>
        <w:t>Приближения</w:t>
      </w:r>
    </w:p>
    <w:p w14:paraId="19D2111C" w14:textId="77777777" w:rsidR="000C20A7" w:rsidRDefault="000C20A7" w:rsidP="000C20A7"/>
    <w:p w14:paraId="2AE71306" w14:textId="77777777" w:rsidR="000C20A7" w:rsidRDefault="000C20A7" w:rsidP="000C20A7">
      <w:r>
        <w:t>6</w:t>
      </w:r>
      <w:r>
        <w:rPr>
          <w:rFonts w:hint="eastAsia"/>
        </w:rPr>
        <w:t>П</w:t>
      </w:r>
      <w:r>
        <w:t xml:space="preserve">.4.3.1 </w:t>
      </w:r>
      <w:r>
        <w:rPr>
          <w:rFonts w:hint="eastAsia"/>
        </w:rPr>
        <w:t>Учёт</w:t>
      </w:r>
      <w:r>
        <w:t xml:space="preserve"> </w:t>
      </w:r>
      <w:r>
        <w:rPr>
          <w:rFonts w:hint="eastAsia"/>
        </w:rPr>
        <w:t>источника</w:t>
      </w:r>
    </w:p>
    <w:p w14:paraId="7DD19B54" w14:textId="77777777" w:rsidR="000C20A7" w:rsidRDefault="000C20A7" w:rsidP="000C20A7"/>
    <w:p w14:paraId="6D40D0A9" w14:textId="77777777" w:rsidR="000C20A7" w:rsidRDefault="000C20A7" w:rsidP="000C20A7">
      <w:r>
        <w:t>6</w:t>
      </w:r>
      <w:r>
        <w:rPr>
          <w:rFonts w:hint="eastAsia"/>
        </w:rPr>
        <w:t>П</w:t>
      </w:r>
      <w:r>
        <w:t xml:space="preserve">.4.3.2 </w:t>
      </w:r>
      <w:r>
        <w:rPr>
          <w:rFonts w:hint="eastAsia"/>
        </w:rPr>
        <w:t>Учёт</w:t>
      </w:r>
      <w:r>
        <w:t xml:space="preserve"> </w:t>
      </w:r>
      <w:r>
        <w:rPr>
          <w:rFonts w:hint="eastAsia"/>
        </w:rPr>
        <w:t>искусственной</w:t>
      </w:r>
      <w:r>
        <w:t xml:space="preserve"> </w:t>
      </w:r>
      <w:r>
        <w:rPr>
          <w:rFonts w:hint="eastAsia"/>
        </w:rPr>
        <w:t>вязкости</w:t>
      </w:r>
    </w:p>
    <w:p w14:paraId="6A91DA01" w14:textId="77777777" w:rsidR="000C20A7" w:rsidRDefault="000C20A7" w:rsidP="000C20A7"/>
    <w:p w14:paraId="786546E1" w14:textId="77777777" w:rsidR="000C20A7" w:rsidRDefault="000C20A7" w:rsidP="000C20A7">
      <w:r>
        <w:t>6</w:t>
      </w:r>
      <w:r>
        <w:rPr>
          <w:rFonts w:hint="eastAsia"/>
        </w:rPr>
        <w:t>П</w:t>
      </w:r>
      <w:r>
        <w:t xml:space="preserve">.4.4 </w:t>
      </w:r>
      <w:r>
        <w:rPr>
          <w:rFonts w:hint="eastAsia"/>
        </w:rPr>
        <w:t>Исследование</w:t>
      </w:r>
      <w:r>
        <w:t xml:space="preserve"> </w:t>
      </w:r>
      <w:r>
        <w:rPr>
          <w:rFonts w:hint="eastAsia"/>
        </w:rPr>
        <w:t>влияния</w:t>
      </w:r>
      <w:r>
        <w:t xml:space="preserve"> </w:t>
      </w:r>
      <w:r>
        <w:rPr>
          <w:rFonts w:hint="eastAsia"/>
        </w:rPr>
        <w:t>величины</w:t>
      </w:r>
      <w:r>
        <w:t xml:space="preserve"> </w:t>
      </w:r>
      <w:r>
        <w:rPr>
          <w:rFonts w:hint="eastAsia"/>
        </w:rPr>
        <w:t>плотности</w:t>
      </w:r>
    </w:p>
    <w:p w14:paraId="605D22DE" w14:textId="77777777" w:rsidR="000C20A7" w:rsidRDefault="000C20A7" w:rsidP="000C20A7"/>
    <w:p w14:paraId="700F85AC" w14:textId="77777777" w:rsidR="000C20A7" w:rsidRDefault="000C20A7" w:rsidP="000C20A7">
      <w:r>
        <w:t>6</w:t>
      </w:r>
      <w:r>
        <w:rPr>
          <w:rFonts w:hint="eastAsia"/>
        </w:rPr>
        <w:t>П</w:t>
      </w:r>
      <w:r>
        <w:t xml:space="preserve">.4.5 </w:t>
      </w:r>
      <w:r>
        <w:rPr>
          <w:rFonts w:hint="eastAsia"/>
        </w:rPr>
        <w:t>Сравнение</w:t>
      </w:r>
      <w:r>
        <w:t xml:space="preserve"> </w:t>
      </w:r>
      <w:r>
        <w:rPr>
          <w:rFonts w:hint="eastAsia"/>
        </w:rPr>
        <w:t>с</w:t>
      </w:r>
      <w:r>
        <w:t xml:space="preserve"> </w:t>
      </w:r>
      <w:r>
        <w:rPr>
          <w:rFonts w:hint="eastAsia"/>
        </w:rPr>
        <w:t>расчетом</w:t>
      </w:r>
      <w:r>
        <w:t xml:space="preserve"> </w:t>
      </w:r>
      <w:r>
        <w:rPr>
          <w:rFonts w:hint="eastAsia"/>
        </w:rPr>
        <w:t>по</w:t>
      </w:r>
      <w:r>
        <w:t xml:space="preserve"> </w:t>
      </w:r>
      <w:r>
        <w:rPr>
          <w:rFonts w:hint="eastAsia"/>
        </w:rPr>
        <w:t>системе</w:t>
      </w:r>
      <w:r>
        <w:t xml:space="preserve"> </w:t>
      </w:r>
      <w:r>
        <w:rPr>
          <w:rFonts w:hint="eastAsia"/>
        </w:rPr>
        <w:t>уравнений</w:t>
      </w:r>
      <w:r>
        <w:t xml:space="preserve"> </w:t>
      </w:r>
      <w:r>
        <w:rPr>
          <w:rFonts w:hint="eastAsia"/>
        </w:rPr>
        <w:t>Навье</w:t>
      </w:r>
      <w:r>
        <w:t>-</w:t>
      </w:r>
      <w:r>
        <w:rPr>
          <w:rFonts w:hint="eastAsia"/>
        </w:rPr>
        <w:t>Стокса</w:t>
      </w:r>
    </w:p>
    <w:p w14:paraId="1E880E53" w14:textId="77777777" w:rsidR="000C20A7" w:rsidRDefault="000C20A7" w:rsidP="000C20A7"/>
    <w:p w14:paraId="649A3CEC" w14:textId="77777777" w:rsidR="000C20A7" w:rsidRDefault="000C20A7" w:rsidP="000C20A7">
      <w:r>
        <w:t>6</w:t>
      </w:r>
      <w:r>
        <w:rPr>
          <w:rFonts w:hint="eastAsia"/>
        </w:rPr>
        <w:t>П</w:t>
      </w:r>
      <w:r>
        <w:t xml:space="preserve">.5 </w:t>
      </w:r>
      <w:r>
        <w:rPr>
          <w:rFonts w:hint="eastAsia"/>
        </w:rPr>
        <w:t>Выводы</w:t>
      </w:r>
    </w:p>
    <w:p w14:paraId="0C202179" w14:textId="77777777" w:rsidR="000C20A7" w:rsidRDefault="000C20A7" w:rsidP="000C20A7"/>
    <w:p w14:paraId="47B0DC79" w14:textId="77777777" w:rsidR="000C20A7" w:rsidRDefault="000C20A7" w:rsidP="000C20A7">
      <w:r>
        <w:rPr>
          <w:rFonts w:hint="eastAsia"/>
        </w:rPr>
        <w:t>ГЛАВА</w:t>
      </w:r>
      <w:r>
        <w:t xml:space="preserve">7 </w:t>
      </w:r>
      <w:r>
        <w:rPr>
          <w:rFonts w:hint="eastAsia"/>
        </w:rPr>
        <w:t>Численное</w:t>
      </w:r>
      <w:r>
        <w:t xml:space="preserve"> </w:t>
      </w:r>
      <w:r>
        <w:rPr>
          <w:rFonts w:hint="eastAsia"/>
        </w:rPr>
        <w:t>моделирование</w:t>
      </w:r>
      <w:r>
        <w:t xml:space="preserve"> </w:t>
      </w:r>
      <w:r>
        <w:rPr>
          <w:rFonts w:hint="eastAsia"/>
        </w:rPr>
        <w:t>высокоскоростного</w:t>
      </w:r>
      <w:r>
        <w:t xml:space="preserve"> </w:t>
      </w:r>
      <w:r>
        <w:rPr>
          <w:rFonts w:hint="eastAsia"/>
        </w:rPr>
        <w:t>соударения</w:t>
      </w:r>
      <w:r>
        <w:t xml:space="preserve"> </w:t>
      </w:r>
      <w:r>
        <w:rPr>
          <w:rFonts w:hint="eastAsia"/>
        </w:rPr>
        <w:t>металлических</w:t>
      </w:r>
      <w:r>
        <w:t xml:space="preserve"> </w:t>
      </w:r>
      <w:r>
        <w:rPr>
          <w:rFonts w:hint="eastAsia"/>
        </w:rPr>
        <w:t>пластин</w:t>
      </w:r>
      <w:r>
        <w:t xml:space="preserve">. </w:t>
      </w:r>
      <w:r>
        <w:rPr>
          <w:rFonts w:hint="eastAsia"/>
        </w:rPr>
        <w:t>Неустойчивость</w:t>
      </w:r>
      <w:r>
        <w:t xml:space="preserve"> </w:t>
      </w:r>
      <w:r>
        <w:rPr>
          <w:rFonts w:hint="eastAsia"/>
        </w:rPr>
        <w:t>контактной</w:t>
      </w:r>
      <w:r>
        <w:t xml:space="preserve"> </w:t>
      </w:r>
      <w:r>
        <w:rPr>
          <w:rFonts w:hint="eastAsia"/>
        </w:rPr>
        <w:t>границы</w:t>
      </w:r>
    </w:p>
    <w:p w14:paraId="6706ECAA" w14:textId="77777777" w:rsidR="000C20A7" w:rsidRDefault="000C20A7" w:rsidP="000C20A7"/>
    <w:p w14:paraId="0FB22661" w14:textId="77777777" w:rsidR="000C20A7" w:rsidRDefault="000C20A7" w:rsidP="000C20A7">
      <w:r>
        <w:t xml:space="preserve">7.1 </w:t>
      </w:r>
      <w:r>
        <w:rPr>
          <w:rFonts w:hint="eastAsia"/>
        </w:rPr>
        <w:t>Введение</w:t>
      </w:r>
    </w:p>
    <w:p w14:paraId="40770AF0" w14:textId="77777777" w:rsidR="000C20A7" w:rsidRDefault="000C20A7" w:rsidP="000C20A7"/>
    <w:p w14:paraId="31EB7FC4" w14:textId="77777777" w:rsidR="000C20A7" w:rsidRDefault="000C20A7" w:rsidP="000C20A7">
      <w:r>
        <w:t xml:space="preserve">7.2 </w:t>
      </w:r>
      <w:r>
        <w:rPr>
          <w:rFonts w:hint="eastAsia"/>
        </w:rPr>
        <w:t>Оценка</w:t>
      </w:r>
      <w:r>
        <w:t xml:space="preserve"> </w:t>
      </w:r>
      <w:r>
        <w:rPr>
          <w:rFonts w:hint="eastAsia"/>
        </w:rPr>
        <w:t>газодинамических</w:t>
      </w:r>
      <w:r>
        <w:t xml:space="preserve"> </w:t>
      </w:r>
      <w:r>
        <w:rPr>
          <w:rFonts w:hint="eastAsia"/>
        </w:rPr>
        <w:t>условий</w:t>
      </w:r>
      <w:r>
        <w:t xml:space="preserve"> </w:t>
      </w:r>
      <w:r>
        <w:rPr>
          <w:rFonts w:hint="eastAsia"/>
        </w:rPr>
        <w:t>соударения</w:t>
      </w:r>
    </w:p>
    <w:p w14:paraId="32914F3B" w14:textId="77777777" w:rsidR="000C20A7" w:rsidRDefault="000C20A7" w:rsidP="000C20A7"/>
    <w:p w14:paraId="0B9959C9" w14:textId="77777777" w:rsidR="000C20A7" w:rsidRDefault="000C20A7" w:rsidP="000C20A7">
      <w:r>
        <w:t>7.3 3</w:t>
      </w:r>
      <w:r>
        <w:rPr>
          <w:rFonts w:hint="eastAsia"/>
        </w:rPr>
        <w:t>Б</w:t>
      </w:r>
      <w:r>
        <w:t>-</w:t>
      </w:r>
      <w:r>
        <w:rPr>
          <w:rFonts w:hint="eastAsia"/>
        </w:rPr>
        <w:t>моделирование</w:t>
      </w:r>
      <w:r>
        <w:t xml:space="preserve"> </w:t>
      </w:r>
      <w:r>
        <w:rPr>
          <w:rFonts w:hint="eastAsia"/>
        </w:rPr>
        <w:t>высокоскоростного</w:t>
      </w:r>
      <w:r>
        <w:t xml:space="preserve"> </w:t>
      </w:r>
      <w:r>
        <w:rPr>
          <w:rFonts w:hint="eastAsia"/>
        </w:rPr>
        <w:t>соударения</w:t>
      </w:r>
      <w:r>
        <w:t xml:space="preserve"> </w:t>
      </w:r>
      <w:r>
        <w:rPr>
          <w:rFonts w:hint="eastAsia"/>
        </w:rPr>
        <w:t>двух</w:t>
      </w:r>
      <w:r>
        <w:t xml:space="preserve"> </w:t>
      </w:r>
      <w:r>
        <w:rPr>
          <w:rFonts w:hint="eastAsia"/>
        </w:rPr>
        <w:t>металлических</w:t>
      </w:r>
      <w:r>
        <w:t xml:space="preserve"> </w:t>
      </w:r>
      <w:r>
        <w:rPr>
          <w:rFonts w:hint="eastAsia"/>
        </w:rPr>
        <w:t>пластин</w:t>
      </w:r>
    </w:p>
    <w:p w14:paraId="15163536" w14:textId="77777777" w:rsidR="000C20A7" w:rsidRDefault="000C20A7" w:rsidP="000C20A7"/>
    <w:p w14:paraId="10040D25" w14:textId="77777777" w:rsidR="000C20A7" w:rsidRDefault="000C20A7" w:rsidP="000C20A7">
      <w:r>
        <w:t xml:space="preserve">7.3.1 </w:t>
      </w:r>
      <w:r>
        <w:rPr>
          <w:rFonts w:hint="eastAsia"/>
        </w:rPr>
        <w:t>Постановка</w:t>
      </w:r>
      <w:r>
        <w:t xml:space="preserve"> </w:t>
      </w:r>
      <w:r>
        <w:rPr>
          <w:rFonts w:hint="eastAsia"/>
        </w:rPr>
        <w:t>задачи</w:t>
      </w:r>
    </w:p>
    <w:p w14:paraId="06790495" w14:textId="77777777" w:rsidR="000C20A7" w:rsidRDefault="000C20A7" w:rsidP="000C20A7"/>
    <w:p w14:paraId="6BB18E2F" w14:textId="77777777" w:rsidR="000C20A7" w:rsidRDefault="000C20A7" w:rsidP="000C20A7">
      <w:r>
        <w:t xml:space="preserve">7.3.2 </w:t>
      </w:r>
      <w:r>
        <w:rPr>
          <w:rFonts w:hint="eastAsia"/>
        </w:rPr>
        <w:t>Математическая</w:t>
      </w:r>
      <w:r>
        <w:t xml:space="preserve"> </w:t>
      </w:r>
      <w:r>
        <w:rPr>
          <w:rFonts w:hint="eastAsia"/>
        </w:rPr>
        <w:t>модель</w:t>
      </w:r>
    </w:p>
    <w:p w14:paraId="15A89AE9" w14:textId="77777777" w:rsidR="000C20A7" w:rsidRDefault="000C20A7" w:rsidP="000C20A7"/>
    <w:p w14:paraId="004B9D9D" w14:textId="77777777" w:rsidR="000C20A7" w:rsidRDefault="000C20A7" w:rsidP="000C20A7">
      <w:r>
        <w:t xml:space="preserve">7.3.3 </w:t>
      </w:r>
      <w:r>
        <w:rPr>
          <w:rFonts w:hint="eastAsia"/>
        </w:rPr>
        <w:t>Вычислительный</w:t>
      </w:r>
      <w:r>
        <w:t xml:space="preserve"> </w:t>
      </w:r>
      <w:r>
        <w:rPr>
          <w:rFonts w:hint="eastAsia"/>
        </w:rPr>
        <w:t>алгоритм</w:t>
      </w:r>
    </w:p>
    <w:p w14:paraId="6FEA2FA7" w14:textId="77777777" w:rsidR="000C20A7" w:rsidRDefault="000C20A7" w:rsidP="000C20A7"/>
    <w:p w14:paraId="06330C8A" w14:textId="77777777" w:rsidR="000C20A7" w:rsidRDefault="000C20A7" w:rsidP="000C20A7">
      <w:r>
        <w:t xml:space="preserve">7.3.4 </w:t>
      </w:r>
      <w:r>
        <w:rPr>
          <w:rFonts w:hint="eastAsia"/>
        </w:rPr>
        <w:t>Калибровка</w:t>
      </w:r>
      <w:r>
        <w:t xml:space="preserve"> </w:t>
      </w:r>
      <w:r>
        <w:rPr>
          <w:rFonts w:hint="eastAsia"/>
        </w:rPr>
        <w:t>параметров</w:t>
      </w:r>
      <w:r>
        <w:t xml:space="preserve"> </w:t>
      </w:r>
      <w:r>
        <w:rPr>
          <w:rFonts w:hint="eastAsia"/>
        </w:rPr>
        <w:t>УРС</w:t>
      </w:r>
      <w:r>
        <w:t xml:space="preserve"> </w:t>
      </w:r>
      <w:r>
        <w:rPr>
          <w:rFonts w:hint="eastAsia"/>
        </w:rPr>
        <w:t>и</w:t>
      </w:r>
      <w:r>
        <w:t xml:space="preserve"> </w:t>
      </w:r>
      <w:r>
        <w:rPr>
          <w:rFonts w:hint="eastAsia"/>
        </w:rPr>
        <w:t>граничных</w:t>
      </w:r>
      <w:r>
        <w:t xml:space="preserve"> </w:t>
      </w:r>
      <w:r>
        <w:rPr>
          <w:rFonts w:hint="eastAsia"/>
        </w:rPr>
        <w:t>условий</w:t>
      </w:r>
    </w:p>
    <w:p w14:paraId="6F74B72A" w14:textId="77777777" w:rsidR="000C20A7" w:rsidRDefault="000C20A7" w:rsidP="000C20A7"/>
    <w:p w14:paraId="6BA3A677" w14:textId="77777777" w:rsidR="000C20A7" w:rsidRDefault="000C20A7" w:rsidP="000C20A7">
      <w:r>
        <w:t xml:space="preserve">7.3.5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003605C4" w14:textId="77777777" w:rsidR="000C20A7" w:rsidRDefault="000C20A7" w:rsidP="000C20A7"/>
    <w:p w14:paraId="3387DE49" w14:textId="77777777" w:rsidR="000C20A7" w:rsidRDefault="000C20A7" w:rsidP="000C20A7">
      <w:r>
        <w:lastRenderedPageBreak/>
        <w:t xml:space="preserve">7.4 </w:t>
      </w:r>
      <w:r>
        <w:rPr>
          <w:rFonts w:hint="eastAsia"/>
        </w:rPr>
        <w:t>Выводы</w:t>
      </w:r>
    </w:p>
    <w:p w14:paraId="7E676531" w14:textId="77777777" w:rsidR="000C20A7" w:rsidRDefault="000C20A7" w:rsidP="000C20A7"/>
    <w:p w14:paraId="5FA20CBF" w14:textId="77777777" w:rsidR="000C20A7" w:rsidRDefault="000C20A7" w:rsidP="000C20A7">
      <w:r>
        <w:rPr>
          <w:rFonts w:hint="eastAsia"/>
        </w:rPr>
        <w:t>ГЛАВА</w:t>
      </w:r>
      <w:r>
        <w:t xml:space="preserve"> 8 </w:t>
      </w:r>
      <w:r>
        <w:rPr>
          <w:rFonts w:hint="eastAsia"/>
        </w:rPr>
        <w:t>Численное</w:t>
      </w:r>
      <w:r>
        <w:t xml:space="preserve"> </w:t>
      </w:r>
      <w:r>
        <w:rPr>
          <w:rFonts w:hint="eastAsia"/>
        </w:rPr>
        <w:t>моделирование</w:t>
      </w:r>
      <w:r>
        <w:t xml:space="preserve"> </w:t>
      </w:r>
      <w:r>
        <w:rPr>
          <w:rFonts w:hint="eastAsia"/>
        </w:rPr>
        <w:t>взаимодействия</w:t>
      </w:r>
      <w:r>
        <w:t xml:space="preserve"> </w:t>
      </w:r>
      <w:r>
        <w:rPr>
          <w:rFonts w:hint="eastAsia"/>
        </w:rPr>
        <w:t>фемтосекундного</w:t>
      </w:r>
      <w:r>
        <w:t xml:space="preserve"> </w:t>
      </w:r>
      <w:r>
        <w:rPr>
          <w:rFonts w:hint="eastAsia"/>
        </w:rPr>
        <w:t>лазерного</w:t>
      </w:r>
      <w:r>
        <w:t xml:space="preserve"> </w:t>
      </w:r>
      <w:r>
        <w:rPr>
          <w:rFonts w:hint="eastAsia"/>
        </w:rPr>
        <w:t>излучения</w:t>
      </w:r>
      <w:r>
        <w:t xml:space="preserve"> </w:t>
      </w:r>
      <w:r>
        <w:rPr>
          <w:rFonts w:hint="eastAsia"/>
        </w:rPr>
        <w:t>с</w:t>
      </w:r>
      <w:r>
        <w:t xml:space="preserve"> </w:t>
      </w:r>
      <w:r>
        <w:rPr>
          <w:rFonts w:hint="eastAsia"/>
        </w:rPr>
        <w:t>металлами</w:t>
      </w:r>
    </w:p>
    <w:p w14:paraId="66CFF6A4" w14:textId="77777777" w:rsidR="000C20A7" w:rsidRDefault="000C20A7" w:rsidP="000C20A7"/>
    <w:p w14:paraId="5335EA10" w14:textId="77777777" w:rsidR="000C20A7" w:rsidRDefault="000C20A7" w:rsidP="000C20A7">
      <w:r>
        <w:t xml:space="preserve">8.1 </w:t>
      </w:r>
      <w:r>
        <w:rPr>
          <w:rFonts w:hint="eastAsia"/>
        </w:rPr>
        <w:t>Введение</w:t>
      </w:r>
    </w:p>
    <w:p w14:paraId="566144A6" w14:textId="77777777" w:rsidR="000C20A7" w:rsidRDefault="000C20A7" w:rsidP="000C20A7"/>
    <w:p w14:paraId="6C93702A" w14:textId="77777777" w:rsidR="000C20A7" w:rsidRDefault="000C20A7" w:rsidP="000C20A7">
      <w:r>
        <w:t xml:space="preserve">8.2 </w:t>
      </w:r>
      <w:r>
        <w:rPr>
          <w:rFonts w:hint="eastAsia"/>
        </w:rPr>
        <w:t>Результаты</w:t>
      </w:r>
      <w:r>
        <w:t xml:space="preserve"> </w:t>
      </w:r>
      <w:r>
        <w:rPr>
          <w:rFonts w:hint="eastAsia"/>
        </w:rPr>
        <w:t>натурного</w:t>
      </w:r>
      <w:r>
        <w:t xml:space="preserve"> </w:t>
      </w:r>
      <w:r>
        <w:rPr>
          <w:rFonts w:hint="eastAsia"/>
        </w:rPr>
        <w:t>эксперимента</w:t>
      </w:r>
    </w:p>
    <w:p w14:paraId="6F42EF9E" w14:textId="77777777" w:rsidR="000C20A7" w:rsidRDefault="000C20A7" w:rsidP="000C20A7"/>
    <w:p w14:paraId="75EF840B" w14:textId="77777777" w:rsidR="000C20A7" w:rsidRDefault="000C20A7" w:rsidP="000C20A7">
      <w:r>
        <w:t xml:space="preserve">8.3 </w:t>
      </w:r>
      <w:r>
        <w:rPr>
          <w:rFonts w:hint="eastAsia"/>
        </w:rPr>
        <w:t>Результаты</w:t>
      </w:r>
      <w:r>
        <w:t xml:space="preserve"> </w:t>
      </w:r>
      <w:r>
        <w:rPr>
          <w:rFonts w:hint="eastAsia"/>
        </w:rPr>
        <w:t>численного</w:t>
      </w:r>
      <w:r>
        <w:t xml:space="preserve"> </w:t>
      </w:r>
      <w:r>
        <w:rPr>
          <w:rFonts w:hint="eastAsia"/>
        </w:rPr>
        <w:t>эксперимента</w:t>
      </w:r>
    </w:p>
    <w:p w14:paraId="00A99FBF" w14:textId="77777777" w:rsidR="000C20A7" w:rsidRDefault="000C20A7" w:rsidP="000C20A7"/>
    <w:p w14:paraId="06621EB5" w14:textId="77777777" w:rsidR="000C20A7" w:rsidRDefault="000C20A7" w:rsidP="000C20A7">
      <w:r>
        <w:t xml:space="preserve">8.4 </w:t>
      </w:r>
      <w:r>
        <w:rPr>
          <w:rFonts w:hint="eastAsia"/>
        </w:rPr>
        <w:t>Выводы</w:t>
      </w:r>
    </w:p>
    <w:p w14:paraId="7D40C1B2" w14:textId="77777777" w:rsidR="000C20A7" w:rsidRDefault="000C20A7" w:rsidP="000C20A7"/>
    <w:p w14:paraId="0264B45B" w14:textId="3853BAFD" w:rsidR="000C20A7" w:rsidRPr="000C20A7" w:rsidRDefault="000C20A7" w:rsidP="000C20A7">
      <w:r>
        <w:rPr>
          <w:rFonts w:hint="eastAsia"/>
        </w:rPr>
        <w:t>ЛИТЕРАТУРА</w:t>
      </w:r>
    </w:p>
    <w:sectPr w:rsidR="000C20A7" w:rsidRPr="000C20A7" w:rsidSect="00B76C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2C1C" w14:textId="77777777" w:rsidR="00B76CF7" w:rsidRDefault="00B76CF7">
      <w:pPr>
        <w:spacing w:after="0" w:line="240" w:lineRule="auto"/>
      </w:pPr>
      <w:r>
        <w:separator/>
      </w:r>
    </w:p>
  </w:endnote>
  <w:endnote w:type="continuationSeparator" w:id="0">
    <w:p w14:paraId="000349BC" w14:textId="77777777" w:rsidR="00B76CF7" w:rsidRDefault="00B7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234C" w14:textId="77777777" w:rsidR="00B76CF7" w:rsidRDefault="00B76CF7"/>
    <w:p w14:paraId="1183E2FE" w14:textId="77777777" w:rsidR="00B76CF7" w:rsidRDefault="00B76CF7"/>
    <w:p w14:paraId="0BA7EF96" w14:textId="77777777" w:rsidR="00B76CF7" w:rsidRDefault="00B76CF7"/>
    <w:p w14:paraId="449F01A4" w14:textId="77777777" w:rsidR="00B76CF7" w:rsidRDefault="00B76CF7"/>
    <w:p w14:paraId="230EDA9B" w14:textId="77777777" w:rsidR="00B76CF7" w:rsidRDefault="00B76CF7"/>
    <w:p w14:paraId="0BE5209D" w14:textId="77777777" w:rsidR="00B76CF7" w:rsidRDefault="00B76CF7"/>
    <w:p w14:paraId="7020D244" w14:textId="77777777" w:rsidR="00B76CF7" w:rsidRDefault="00B76C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5DAED" wp14:editId="669C5C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D1F05" w14:textId="77777777" w:rsidR="00B76CF7" w:rsidRDefault="00B76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5D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7D1F05" w14:textId="77777777" w:rsidR="00B76CF7" w:rsidRDefault="00B76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F737D" w14:textId="77777777" w:rsidR="00B76CF7" w:rsidRDefault="00B76CF7"/>
    <w:p w14:paraId="556E54C1" w14:textId="77777777" w:rsidR="00B76CF7" w:rsidRDefault="00B76CF7"/>
    <w:p w14:paraId="04B661DC" w14:textId="77777777" w:rsidR="00B76CF7" w:rsidRDefault="00B76C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8B5519" wp14:editId="574C5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09BF" w14:textId="77777777" w:rsidR="00B76CF7" w:rsidRDefault="00B76CF7"/>
                          <w:p w14:paraId="7EF18F04" w14:textId="77777777" w:rsidR="00B76CF7" w:rsidRDefault="00B76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B55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3B09BF" w14:textId="77777777" w:rsidR="00B76CF7" w:rsidRDefault="00B76CF7"/>
                    <w:p w14:paraId="7EF18F04" w14:textId="77777777" w:rsidR="00B76CF7" w:rsidRDefault="00B76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4DE0E" w14:textId="77777777" w:rsidR="00B76CF7" w:rsidRDefault="00B76CF7"/>
    <w:p w14:paraId="7857B492" w14:textId="77777777" w:rsidR="00B76CF7" w:rsidRDefault="00B76CF7">
      <w:pPr>
        <w:rPr>
          <w:sz w:val="2"/>
          <w:szCs w:val="2"/>
        </w:rPr>
      </w:pPr>
    </w:p>
    <w:p w14:paraId="57B73E0C" w14:textId="77777777" w:rsidR="00B76CF7" w:rsidRDefault="00B76CF7"/>
    <w:p w14:paraId="2BD439B0" w14:textId="77777777" w:rsidR="00B76CF7" w:rsidRDefault="00B76CF7">
      <w:pPr>
        <w:spacing w:after="0" w:line="240" w:lineRule="auto"/>
      </w:pPr>
    </w:p>
  </w:footnote>
  <w:footnote w:type="continuationSeparator" w:id="0">
    <w:p w14:paraId="7C8AE506" w14:textId="77777777" w:rsidR="00B76CF7" w:rsidRDefault="00B7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F7"/>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11798</TotalTime>
  <Pages>6</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1113</cp:revision>
  <cp:lastPrinted>2009-02-06T05:36:00Z</cp:lastPrinted>
  <dcterms:created xsi:type="dcterms:W3CDTF">2024-01-07T13:43:00Z</dcterms:created>
  <dcterms:modified xsi:type="dcterms:W3CDTF">2024-01-25T13:20:00Z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