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EFD58" w14:textId="425BF336" w:rsidR="0000328D" w:rsidRDefault="00C42F60" w:rsidP="00C42F60">
      <w:pPr>
        <w:rPr>
          <w:lang w:val="ru-RU"/>
        </w:rPr>
      </w:pPr>
      <w:r w:rsidRPr="00C42F60">
        <w:rPr>
          <w:rFonts w:hint="eastAsia"/>
        </w:rPr>
        <w:t>Шешунова</w:t>
      </w:r>
      <w:r w:rsidRPr="00C42F60">
        <w:t xml:space="preserve"> </w:t>
      </w:r>
      <w:r w:rsidRPr="00C42F60">
        <w:rPr>
          <w:rFonts w:hint="eastAsia"/>
        </w:rPr>
        <w:t>Регина</w:t>
      </w:r>
      <w:r w:rsidRPr="00C42F60">
        <w:t xml:space="preserve"> </w:t>
      </w:r>
      <w:r w:rsidRPr="00C42F60">
        <w:rPr>
          <w:rFonts w:hint="eastAsia"/>
        </w:rPr>
        <w:t>Андреевна</w:t>
      </w:r>
      <w:r>
        <w:rPr>
          <w:lang w:val="ru-RU"/>
        </w:rPr>
        <w:t xml:space="preserve"> </w:t>
      </w:r>
      <w:r w:rsidRPr="00C42F60">
        <w:rPr>
          <w:rFonts w:hint="eastAsia"/>
          <w:lang w:val="ru-RU"/>
        </w:rPr>
        <w:t>Совершенствование</w:t>
      </w:r>
      <w:r w:rsidRPr="00C42F60">
        <w:rPr>
          <w:lang w:val="ru-RU"/>
        </w:rPr>
        <w:t xml:space="preserve"> </w:t>
      </w:r>
      <w:r w:rsidRPr="00C42F60">
        <w:rPr>
          <w:rFonts w:hint="eastAsia"/>
          <w:lang w:val="ru-RU"/>
        </w:rPr>
        <w:t>организации</w:t>
      </w:r>
      <w:r w:rsidRPr="00C42F60">
        <w:rPr>
          <w:lang w:val="ru-RU"/>
        </w:rPr>
        <w:t xml:space="preserve"> </w:t>
      </w:r>
      <w:r w:rsidRPr="00C42F60">
        <w:rPr>
          <w:rFonts w:hint="eastAsia"/>
          <w:lang w:val="ru-RU"/>
        </w:rPr>
        <w:t>медицинской</w:t>
      </w:r>
      <w:r w:rsidRPr="00C42F60">
        <w:rPr>
          <w:lang w:val="ru-RU"/>
        </w:rPr>
        <w:t xml:space="preserve"> </w:t>
      </w:r>
      <w:r w:rsidRPr="00C42F60">
        <w:rPr>
          <w:rFonts w:hint="eastAsia"/>
          <w:lang w:val="ru-RU"/>
        </w:rPr>
        <w:t>помощи</w:t>
      </w:r>
      <w:r w:rsidRPr="00C42F60">
        <w:rPr>
          <w:lang w:val="ru-RU"/>
        </w:rPr>
        <w:t xml:space="preserve"> </w:t>
      </w:r>
      <w:r w:rsidRPr="00C42F60">
        <w:rPr>
          <w:rFonts w:hint="eastAsia"/>
          <w:lang w:val="ru-RU"/>
        </w:rPr>
        <w:t>пациентам</w:t>
      </w:r>
      <w:r w:rsidRPr="00C42F60">
        <w:rPr>
          <w:lang w:val="ru-RU"/>
        </w:rPr>
        <w:t xml:space="preserve"> </w:t>
      </w:r>
      <w:r w:rsidRPr="00C42F60">
        <w:rPr>
          <w:rFonts w:hint="eastAsia"/>
          <w:lang w:val="ru-RU"/>
        </w:rPr>
        <w:t>с</w:t>
      </w:r>
      <w:r w:rsidRPr="00C42F60">
        <w:rPr>
          <w:lang w:val="ru-RU"/>
        </w:rPr>
        <w:t xml:space="preserve"> </w:t>
      </w:r>
      <w:r w:rsidRPr="00C42F60">
        <w:rPr>
          <w:rFonts w:hint="eastAsia"/>
          <w:lang w:val="ru-RU"/>
        </w:rPr>
        <w:t>заболеваниями</w:t>
      </w:r>
      <w:r w:rsidRPr="00C42F60">
        <w:rPr>
          <w:lang w:val="ru-RU"/>
        </w:rPr>
        <w:t xml:space="preserve"> </w:t>
      </w:r>
      <w:r w:rsidRPr="00C42F60">
        <w:rPr>
          <w:rFonts w:hint="eastAsia"/>
          <w:lang w:val="ru-RU"/>
        </w:rPr>
        <w:t>крови</w:t>
      </w:r>
      <w:r w:rsidRPr="00C42F60">
        <w:rPr>
          <w:lang w:val="ru-RU"/>
        </w:rPr>
        <w:t xml:space="preserve"> </w:t>
      </w:r>
      <w:r w:rsidRPr="00C42F60">
        <w:rPr>
          <w:rFonts w:hint="eastAsia"/>
          <w:lang w:val="ru-RU"/>
        </w:rPr>
        <w:t>на</w:t>
      </w:r>
      <w:r w:rsidRPr="00C42F60">
        <w:rPr>
          <w:lang w:val="ru-RU"/>
        </w:rPr>
        <w:t xml:space="preserve"> </w:t>
      </w:r>
      <w:r w:rsidRPr="00C42F60">
        <w:rPr>
          <w:rFonts w:hint="eastAsia"/>
          <w:lang w:val="ru-RU"/>
        </w:rPr>
        <w:t>региональном</w:t>
      </w:r>
      <w:r w:rsidRPr="00C42F60">
        <w:rPr>
          <w:lang w:val="ru-RU"/>
        </w:rPr>
        <w:t xml:space="preserve"> </w:t>
      </w:r>
      <w:r w:rsidRPr="00C42F60">
        <w:rPr>
          <w:rFonts w:hint="eastAsia"/>
          <w:lang w:val="ru-RU"/>
        </w:rPr>
        <w:t>уровне</w:t>
      </w:r>
    </w:p>
    <w:p w14:paraId="3847911D" w14:textId="77777777" w:rsidR="00C42F60" w:rsidRPr="00C42F60" w:rsidRDefault="00C42F60" w:rsidP="00C42F60">
      <w:pPr>
        <w:rPr>
          <w:lang w:val="ru-RU"/>
        </w:rPr>
      </w:pPr>
      <w:r w:rsidRPr="00C42F60">
        <w:rPr>
          <w:rFonts w:hint="eastAsia"/>
          <w:lang w:val="ru-RU"/>
        </w:rPr>
        <w:t>ОГЛАВЛЕНИЕ</w:t>
      </w:r>
      <w:r w:rsidRPr="00C42F60">
        <w:rPr>
          <w:lang w:val="ru-RU"/>
        </w:rPr>
        <w:t xml:space="preserve"> </w:t>
      </w:r>
      <w:r w:rsidRPr="00C42F60">
        <w:rPr>
          <w:rFonts w:hint="eastAsia"/>
          <w:lang w:val="ru-RU"/>
        </w:rPr>
        <w:t>ДИССЕРТАЦИИ</w:t>
      </w:r>
    </w:p>
    <w:p w14:paraId="2C96DE8D" w14:textId="77777777" w:rsidR="00C42F60" w:rsidRPr="00C42F60" w:rsidRDefault="00C42F60" w:rsidP="00C42F60">
      <w:pPr>
        <w:rPr>
          <w:lang w:val="ru-RU"/>
        </w:rPr>
      </w:pPr>
      <w:r w:rsidRPr="00C42F60">
        <w:rPr>
          <w:rFonts w:hint="eastAsia"/>
          <w:lang w:val="ru-RU"/>
        </w:rPr>
        <w:t>кандидат</w:t>
      </w:r>
      <w:r w:rsidRPr="00C42F60">
        <w:rPr>
          <w:lang w:val="ru-RU"/>
        </w:rPr>
        <w:t xml:space="preserve"> </w:t>
      </w:r>
      <w:r w:rsidRPr="00C42F60">
        <w:rPr>
          <w:rFonts w:hint="eastAsia"/>
          <w:lang w:val="ru-RU"/>
        </w:rPr>
        <w:t>наук</w:t>
      </w:r>
      <w:r w:rsidRPr="00C42F60">
        <w:rPr>
          <w:lang w:val="ru-RU"/>
        </w:rPr>
        <w:t xml:space="preserve"> </w:t>
      </w:r>
      <w:r w:rsidRPr="00C42F60">
        <w:rPr>
          <w:rFonts w:hint="eastAsia"/>
          <w:lang w:val="ru-RU"/>
        </w:rPr>
        <w:t>Шешунова</w:t>
      </w:r>
      <w:r w:rsidRPr="00C42F60">
        <w:rPr>
          <w:lang w:val="ru-RU"/>
        </w:rPr>
        <w:t xml:space="preserve"> </w:t>
      </w:r>
      <w:r w:rsidRPr="00C42F60">
        <w:rPr>
          <w:rFonts w:hint="eastAsia"/>
          <w:lang w:val="ru-RU"/>
        </w:rPr>
        <w:t>Регина</w:t>
      </w:r>
      <w:r w:rsidRPr="00C42F60">
        <w:rPr>
          <w:lang w:val="ru-RU"/>
        </w:rPr>
        <w:t xml:space="preserve"> </w:t>
      </w:r>
      <w:r w:rsidRPr="00C42F60">
        <w:rPr>
          <w:rFonts w:hint="eastAsia"/>
          <w:lang w:val="ru-RU"/>
        </w:rPr>
        <w:t>Андреевна</w:t>
      </w:r>
    </w:p>
    <w:p w14:paraId="32E498F8" w14:textId="77777777" w:rsidR="00C42F60" w:rsidRPr="00C42F60" w:rsidRDefault="00C42F60" w:rsidP="00C42F60">
      <w:pPr>
        <w:rPr>
          <w:lang w:val="ru-RU"/>
        </w:rPr>
      </w:pPr>
      <w:r w:rsidRPr="00C42F60">
        <w:rPr>
          <w:rFonts w:hint="eastAsia"/>
          <w:lang w:val="ru-RU"/>
        </w:rPr>
        <w:t>ВВЕДЕНИЕ</w:t>
      </w:r>
    </w:p>
    <w:p w14:paraId="06CD4275" w14:textId="77777777" w:rsidR="00C42F60" w:rsidRPr="00C42F60" w:rsidRDefault="00C42F60" w:rsidP="00C42F60">
      <w:pPr>
        <w:rPr>
          <w:lang w:val="ru-RU"/>
        </w:rPr>
      </w:pPr>
    </w:p>
    <w:p w14:paraId="0B7B2640" w14:textId="77777777" w:rsidR="00C42F60" w:rsidRPr="00C42F60" w:rsidRDefault="00C42F60" w:rsidP="00C42F60">
      <w:pPr>
        <w:rPr>
          <w:lang w:val="ru-RU"/>
        </w:rPr>
      </w:pPr>
      <w:r w:rsidRPr="00C42F60">
        <w:rPr>
          <w:rFonts w:hint="eastAsia"/>
          <w:lang w:val="ru-RU"/>
        </w:rPr>
        <w:t>ГЛАВА</w:t>
      </w:r>
      <w:r w:rsidRPr="00C42F60">
        <w:rPr>
          <w:lang w:val="ru-RU"/>
        </w:rPr>
        <w:t xml:space="preserve"> 1. </w:t>
      </w:r>
      <w:r w:rsidRPr="00C42F60">
        <w:rPr>
          <w:rFonts w:hint="eastAsia"/>
          <w:lang w:val="ru-RU"/>
        </w:rPr>
        <w:t>МЕДИКО</w:t>
      </w:r>
      <w:r w:rsidRPr="00C42F60">
        <w:rPr>
          <w:lang w:val="ru-RU"/>
        </w:rPr>
        <w:t>-</w:t>
      </w:r>
      <w:r w:rsidRPr="00C42F60">
        <w:rPr>
          <w:rFonts w:hint="eastAsia"/>
          <w:lang w:val="ru-RU"/>
        </w:rPr>
        <w:t>СОЦИАЛЬНЫЕ</w:t>
      </w:r>
      <w:r w:rsidRPr="00C42F60">
        <w:rPr>
          <w:lang w:val="ru-RU"/>
        </w:rPr>
        <w:t xml:space="preserve"> </w:t>
      </w:r>
      <w:r w:rsidRPr="00C42F60">
        <w:rPr>
          <w:rFonts w:hint="eastAsia"/>
          <w:lang w:val="ru-RU"/>
        </w:rPr>
        <w:t>АСПЕКТЫ</w:t>
      </w:r>
      <w:r w:rsidRPr="00C42F60">
        <w:rPr>
          <w:lang w:val="ru-RU"/>
        </w:rPr>
        <w:t xml:space="preserve"> </w:t>
      </w:r>
      <w:r w:rsidRPr="00C42F60">
        <w:rPr>
          <w:rFonts w:hint="eastAsia"/>
          <w:lang w:val="ru-RU"/>
        </w:rPr>
        <w:t>ОРГАНИЗАЦИИ</w:t>
      </w:r>
      <w:r w:rsidRPr="00C42F60">
        <w:rPr>
          <w:lang w:val="ru-RU"/>
        </w:rPr>
        <w:t xml:space="preserve"> </w:t>
      </w:r>
      <w:r w:rsidRPr="00C42F60">
        <w:rPr>
          <w:rFonts w:hint="eastAsia"/>
          <w:lang w:val="ru-RU"/>
        </w:rPr>
        <w:t>МЕДИЦИНСКОЙ</w:t>
      </w:r>
      <w:r w:rsidRPr="00C42F60">
        <w:rPr>
          <w:lang w:val="ru-RU"/>
        </w:rPr>
        <w:t xml:space="preserve"> </w:t>
      </w:r>
      <w:r w:rsidRPr="00C42F60">
        <w:rPr>
          <w:rFonts w:hint="eastAsia"/>
          <w:lang w:val="ru-RU"/>
        </w:rPr>
        <w:t>ПОМОЩИ</w:t>
      </w:r>
      <w:r w:rsidRPr="00C42F60">
        <w:rPr>
          <w:lang w:val="ru-RU"/>
        </w:rPr>
        <w:t xml:space="preserve"> </w:t>
      </w:r>
      <w:r w:rsidRPr="00C42F60">
        <w:rPr>
          <w:rFonts w:hint="eastAsia"/>
          <w:lang w:val="ru-RU"/>
        </w:rPr>
        <w:t>ВЗРОСЛОМУ</w:t>
      </w:r>
      <w:r w:rsidRPr="00C42F60">
        <w:rPr>
          <w:lang w:val="ru-RU"/>
        </w:rPr>
        <w:t xml:space="preserve"> </w:t>
      </w:r>
      <w:r w:rsidRPr="00C42F60">
        <w:rPr>
          <w:rFonts w:hint="eastAsia"/>
          <w:lang w:val="ru-RU"/>
        </w:rPr>
        <w:t>НАСЕЛЕНИЮ</w:t>
      </w:r>
      <w:r w:rsidRPr="00C42F60">
        <w:rPr>
          <w:lang w:val="ru-RU"/>
        </w:rPr>
        <w:t xml:space="preserve"> </w:t>
      </w:r>
      <w:r w:rsidRPr="00C42F60">
        <w:rPr>
          <w:rFonts w:hint="eastAsia"/>
          <w:lang w:val="ru-RU"/>
        </w:rPr>
        <w:t>С</w:t>
      </w:r>
      <w:r w:rsidRPr="00C42F60">
        <w:rPr>
          <w:lang w:val="ru-RU"/>
        </w:rPr>
        <w:t xml:space="preserve"> </w:t>
      </w:r>
      <w:r w:rsidRPr="00C42F60">
        <w:rPr>
          <w:rFonts w:hint="eastAsia"/>
          <w:lang w:val="ru-RU"/>
        </w:rPr>
        <w:t>ЗАБОЛЕВАНИЯМИ</w:t>
      </w:r>
      <w:r w:rsidRPr="00C42F60">
        <w:rPr>
          <w:lang w:val="ru-RU"/>
        </w:rPr>
        <w:t xml:space="preserve"> </w:t>
      </w:r>
      <w:r w:rsidRPr="00C42F60">
        <w:rPr>
          <w:rFonts w:hint="eastAsia"/>
          <w:lang w:val="ru-RU"/>
        </w:rPr>
        <w:t>КРОВИ</w:t>
      </w:r>
      <w:r w:rsidRPr="00C42F60">
        <w:rPr>
          <w:lang w:val="ru-RU"/>
        </w:rPr>
        <w:t xml:space="preserve"> (</w:t>
      </w:r>
      <w:r w:rsidRPr="00C42F60">
        <w:rPr>
          <w:rFonts w:hint="eastAsia"/>
          <w:lang w:val="ru-RU"/>
        </w:rPr>
        <w:t>ОБЗОР</w:t>
      </w:r>
      <w:r w:rsidRPr="00C42F60">
        <w:rPr>
          <w:lang w:val="ru-RU"/>
        </w:rPr>
        <w:t xml:space="preserve"> </w:t>
      </w:r>
      <w:r w:rsidRPr="00C42F60">
        <w:rPr>
          <w:rFonts w:hint="eastAsia"/>
          <w:lang w:val="ru-RU"/>
        </w:rPr>
        <w:t>ЛИТЕРАТУРЫ</w:t>
      </w:r>
      <w:r w:rsidRPr="00C42F60">
        <w:rPr>
          <w:lang w:val="ru-RU"/>
        </w:rPr>
        <w:t>)</w:t>
      </w:r>
    </w:p>
    <w:p w14:paraId="0E770B04" w14:textId="77777777" w:rsidR="00C42F60" w:rsidRPr="00C42F60" w:rsidRDefault="00C42F60" w:rsidP="00C42F60">
      <w:pPr>
        <w:rPr>
          <w:lang w:val="ru-RU"/>
        </w:rPr>
      </w:pPr>
    </w:p>
    <w:p w14:paraId="07EE60EA" w14:textId="77777777" w:rsidR="00C42F60" w:rsidRPr="00C42F60" w:rsidRDefault="00C42F60" w:rsidP="00C42F60">
      <w:pPr>
        <w:rPr>
          <w:lang w:val="ru-RU"/>
        </w:rPr>
      </w:pPr>
      <w:r w:rsidRPr="00C42F60">
        <w:rPr>
          <w:lang w:val="ru-RU"/>
        </w:rPr>
        <w:t>1.1.</w:t>
      </w:r>
      <w:r w:rsidRPr="00C42F60">
        <w:rPr>
          <w:rFonts w:hint="eastAsia"/>
          <w:lang w:val="ru-RU"/>
        </w:rPr>
        <w:t>Болезни</w:t>
      </w:r>
      <w:r w:rsidRPr="00C42F60">
        <w:rPr>
          <w:lang w:val="ru-RU"/>
        </w:rPr>
        <w:t xml:space="preserve"> </w:t>
      </w:r>
      <w:r w:rsidRPr="00C42F60">
        <w:rPr>
          <w:rFonts w:hint="eastAsia"/>
          <w:lang w:val="ru-RU"/>
        </w:rPr>
        <w:t>крови</w:t>
      </w:r>
      <w:r w:rsidRPr="00C42F60">
        <w:rPr>
          <w:lang w:val="ru-RU"/>
        </w:rPr>
        <w:t xml:space="preserve"> </w:t>
      </w:r>
      <w:r w:rsidRPr="00C42F60">
        <w:rPr>
          <w:rFonts w:hint="eastAsia"/>
          <w:lang w:val="ru-RU"/>
        </w:rPr>
        <w:t>как</w:t>
      </w:r>
      <w:r w:rsidRPr="00C42F60">
        <w:rPr>
          <w:lang w:val="ru-RU"/>
        </w:rPr>
        <w:t xml:space="preserve"> </w:t>
      </w:r>
      <w:r w:rsidRPr="00C42F60">
        <w:rPr>
          <w:rFonts w:hint="eastAsia"/>
          <w:lang w:val="ru-RU"/>
        </w:rPr>
        <w:t>медико</w:t>
      </w:r>
      <w:r w:rsidRPr="00C42F60">
        <w:rPr>
          <w:lang w:val="ru-RU"/>
        </w:rPr>
        <w:t>-</w:t>
      </w:r>
      <w:r w:rsidRPr="00C42F60">
        <w:rPr>
          <w:rFonts w:hint="eastAsia"/>
          <w:lang w:val="ru-RU"/>
        </w:rPr>
        <w:t>социальная</w:t>
      </w:r>
      <w:r w:rsidRPr="00C42F60">
        <w:rPr>
          <w:lang w:val="ru-RU"/>
        </w:rPr>
        <w:t xml:space="preserve"> </w:t>
      </w:r>
      <w:r w:rsidRPr="00C42F60">
        <w:rPr>
          <w:rFonts w:hint="eastAsia"/>
          <w:lang w:val="ru-RU"/>
        </w:rPr>
        <w:t>проблема</w:t>
      </w:r>
    </w:p>
    <w:p w14:paraId="5F0896EC" w14:textId="77777777" w:rsidR="00C42F60" w:rsidRPr="00C42F60" w:rsidRDefault="00C42F60" w:rsidP="00C42F60">
      <w:pPr>
        <w:rPr>
          <w:lang w:val="ru-RU"/>
        </w:rPr>
      </w:pPr>
    </w:p>
    <w:p w14:paraId="6792B220" w14:textId="77777777" w:rsidR="00C42F60" w:rsidRPr="00C42F60" w:rsidRDefault="00C42F60" w:rsidP="00C42F60">
      <w:pPr>
        <w:rPr>
          <w:lang w:val="ru-RU"/>
        </w:rPr>
      </w:pPr>
      <w:r w:rsidRPr="00C42F60">
        <w:rPr>
          <w:lang w:val="ru-RU"/>
        </w:rPr>
        <w:t xml:space="preserve">1.2. </w:t>
      </w:r>
      <w:r w:rsidRPr="00C42F60">
        <w:rPr>
          <w:rFonts w:hint="eastAsia"/>
          <w:lang w:val="ru-RU"/>
        </w:rPr>
        <w:t>Организационные</w:t>
      </w:r>
      <w:r w:rsidRPr="00C42F60">
        <w:rPr>
          <w:lang w:val="ru-RU"/>
        </w:rPr>
        <w:t xml:space="preserve"> </w:t>
      </w:r>
      <w:r w:rsidRPr="00C42F60">
        <w:rPr>
          <w:rFonts w:hint="eastAsia"/>
          <w:lang w:val="ru-RU"/>
        </w:rPr>
        <w:t>подходы</w:t>
      </w:r>
      <w:r w:rsidRPr="00C42F60">
        <w:rPr>
          <w:lang w:val="ru-RU"/>
        </w:rPr>
        <w:t xml:space="preserve"> </w:t>
      </w:r>
      <w:r w:rsidRPr="00C42F60">
        <w:rPr>
          <w:rFonts w:hint="eastAsia"/>
          <w:lang w:val="ru-RU"/>
        </w:rPr>
        <w:t>к</w:t>
      </w:r>
      <w:r w:rsidRPr="00C42F60">
        <w:rPr>
          <w:lang w:val="ru-RU"/>
        </w:rPr>
        <w:t xml:space="preserve"> </w:t>
      </w:r>
      <w:r w:rsidRPr="00C42F60">
        <w:rPr>
          <w:rFonts w:hint="eastAsia"/>
          <w:lang w:val="ru-RU"/>
        </w:rPr>
        <w:t>оказанию</w:t>
      </w:r>
      <w:r w:rsidRPr="00C42F60">
        <w:rPr>
          <w:lang w:val="ru-RU"/>
        </w:rPr>
        <w:t xml:space="preserve"> </w:t>
      </w:r>
      <w:r w:rsidRPr="00C42F60">
        <w:rPr>
          <w:rFonts w:hint="eastAsia"/>
          <w:lang w:val="ru-RU"/>
        </w:rPr>
        <w:t>специализированной</w:t>
      </w:r>
      <w:r w:rsidRPr="00C42F60">
        <w:rPr>
          <w:lang w:val="ru-RU"/>
        </w:rPr>
        <w:t xml:space="preserve"> </w:t>
      </w:r>
      <w:r w:rsidRPr="00C42F60">
        <w:rPr>
          <w:rFonts w:hint="eastAsia"/>
          <w:lang w:val="ru-RU"/>
        </w:rPr>
        <w:t>медицинской</w:t>
      </w:r>
      <w:r w:rsidRPr="00C42F60">
        <w:rPr>
          <w:lang w:val="ru-RU"/>
        </w:rPr>
        <w:t xml:space="preserve"> </w:t>
      </w:r>
      <w:r w:rsidRPr="00C42F60">
        <w:rPr>
          <w:rFonts w:hint="eastAsia"/>
          <w:lang w:val="ru-RU"/>
        </w:rPr>
        <w:t>помощи</w:t>
      </w:r>
      <w:r w:rsidRPr="00C42F60">
        <w:rPr>
          <w:lang w:val="ru-RU"/>
        </w:rPr>
        <w:t xml:space="preserve"> </w:t>
      </w:r>
      <w:r w:rsidRPr="00C42F60">
        <w:rPr>
          <w:rFonts w:hint="eastAsia"/>
          <w:lang w:val="ru-RU"/>
        </w:rPr>
        <w:t>пациентам</w:t>
      </w:r>
      <w:r w:rsidRPr="00C42F60">
        <w:rPr>
          <w:lang w:val="ru-RU"/>
        </w:rPr>
        <w:t xml:space="preserve"> </w:t>
      </w:r>
      <w:r w:rsidRPr="00C42F60">
        <w:rPr>
          <w:rFonts w:hint="eastAsia"/>
          <w:lang w:val="ru-RU"/>
        </w:rPr>
        <w:t>с</w:t>
      </w:r>
      <w:r w:rsidRPr="00C42F60">
        <w:rPr>
          <w:lang w:val="ru-RU"/>
        </w:rPr>
        <w:t xml:space="preserve"> </w:t>
      </w:r>
      <w:r w:rsidRPr="00C42F60">
        <w:rPr>
          <w:rFonts w:hint="eastAsia"/>
          <w:lang w:val="ru-RU"/>
        </w:rPr>
        <w:t>заболеваниями</w:t>
      </w:r>
      <w:r w:rsidRPr="00C42F60">
        <w:rPr>
          <w:lang w:val="ru-RU"/>
        </w:rPr>
        <w:t xml:space="preserve"> </w:t>
      </w:r>
      <w:r w:rsidRPr="00C42F60">
        <w:rPr>
          <w:rFonts w:hint="eastAsia"/>
          <w:lang w:val="ru-RU"/>
        </w:rPr>
        <w:t>крови</w:t>
      </w:r>
    </w:p>
    <w:p w14:paraId="01C86007" w14:textId="77777777" w:rsidR="00C42F60" w:rsidRPr="00C42F60" w:rsidRDefault="00C42F60" w:rsidP="00C42F60">
      <w:pPr>
        <w:rPr>
          <w:lang w:val="ru-RU"/>
        </w:rPr>
      </w:pPr>
    </w:p>
    <w:p w14:paraId="7F189D51" w14:textId="77777777" w:rsidR="00C42F60" w:rsidRPr="00C42F60" w:rsidRDefault="00C42F60" w:rsidP="00C42F60">
      <w:pPr>
        <w:rPr>
          <w:lang w:val="ru-RU"/>
        </w:rPr>
      </w:pPr>
      <w:r w:rsidRPr="00C42F60">
        <w:rPr>
          <w:rFonts w:hint="eastAsia"/>
          <w:lang w:val="ru-RU"/>
        </w:rPr>
        <w:t>ГЛАВА</w:t>
      </w:r>
      <w:r w:rsidRPr="00C42F60">
        <w:rPr>
          <w:lang w:val="ru-RU"/>
        </w:rPr>
        <w:t xml:space="preserve"> 2. </w:t>
      </w:r>
      <w:r w:rsidRPr="00C42F60">
        <w:rPr>
          <w:rFonts w:hint="eastAsia"/>
          <w:lang w:val="ru-RU"/>
        </w:rPr>
        <w:t>МАТЕРИАЛЫ</w:t>
      </w:r>
      <w:r w:rsidRPr="00C42F60">
        <w:rPr>
          <w:lang w:val="ru-RU"/>
        </w:rPr>
        <w:t xml:space="preserve"> </w:t>
      </w:r>
      <w:r w:rsidRPr="00C42F60">
        <w:rPr>
          <w:rFonts w:hint="eastAsia"/>
          <w:lang w:val="ru-RU"/>
        </w:rPr>
        <w:t>И</w:t>
      </w:r>
      <w:r w:rsidRPr="00C42F60">
        <w:rPr>
          <w:lang w:val="ru-RU"/>
        </w:rPr>
        <w:t xml:space="preserve"> </w:t>
      </w:r>
      <w:r w:rsidRPr="00C42F60">
        <w:rPr>
          <w:rFonts w:hint="eastAsia"/>
          <w:lang w:val="ru-RU"/>
        </w:rPr>
        <w:t>МЕТОДЫ</w:t>
      </w:r>
      <w:r w:rsidRPr="00C42F60">
        <w:rPr>
          <w:lang w:val="ru-RU"/>
        </w:rPr>
        <w:t xml:space="preserve"> </w:t>
      </w:r>
      <w:r w:rsidRPr="00C42F60">
        <w:rPr>
          <w:rFonts w:hint="eastAsia"/>
          <w:lang w:val="ru-RU"/>
        </w:rPr>
        <w:t>ИССЛЕДОВАНИЯ</w:t>
      </w:r>
    </w:p>
    <w:p w14:paraId="6E583625" w14:textId="77777777" w:rsidR="00C42F60" w:rsidRPr="00C42F60" w:rsidRDefault="00C42F60" w:rsidP="00C42F60">
      <w:pPr>
        <w:rPr>
          <w:lang w:val="ru-RU"/>
        </w:rPr>
      </w:pPr>
    </w:p>
    <w:p w14:paraId="492214D0" w14:textId="77777777" w:rsidR="00C42F60" w:rsidRPr="00C42F60" w:rsidRDefault="00C42F60" w:rsidP="00C42F60">
      <w:pPr>
        <w:rPr>
          <w:lang w:val="ru-RU"/>
        </w:rPr>
      </w:pPr>
      <w:r w:rsidRPr="00C42F60">
        <w:rPr>
          <w:rFonts w:hint="eastAsia"/>
          <w:lang w:val="ru-RU"/>
        </w:rPr>
        <w:t>ГЛАВА</w:t>
      </w:r>
      <w:r w:rsidRPr="00C42F60">
        <w:rPr>
          <w:lang w:val="ru-RU"/>
        </w:rPr>
        <w:t xml:space="preserve"> 3. </w:t>
      </w:r>
      <w:r w:rsidRPr="00C42F60">
        <w:rPr>
          <w:rFonts w:hint="eastAsia"/>
          <w:lang w:val="ru-RU"/>
        </w:rPr>
        <w:t>ЗАБОЛЕВАЕМОСТЬ</w:t>
      </w:r>
      <w:r w:rsidRPr="00C42F60">
        <w:rPr>
          <w:lang w:val="ru-RU"/>
        </w:rPr>
        <w:t xml:space="preserve"> </w:t>
      </w:r>
      <w:r w:rsidRPr="00C42F60">
        <w:rPr>
          <w:rFonts w:hint="eastAsia"/>
          <w:lang w:val="ru-RU"/>
        </w:rPr>
        <w:t>И</w:t>
      </w:r>
      <w:r w:rsidRPr="00C42F60">
        <w:rPr>
          <w:lang w:val="ru-RU"/>
        </w:rPr>
        <w:t xml:space="preserve"> </w:t>
      </w:r>
      <w:r w:rsidRPr="00C42F60">
        <w:rPr>
          <w:rFonts w:hint="eastAsia"/>
          <w:lang w:val="ru-RU"/>
        </w:rPr>
        <w:t>СМЕРТНОСТЬ</w:t>
      </w:r>
      <w:r w:rsidRPr="00C42F60">
        <w:rPr>
          <w:lang w:val="ru-RU"/>
        </w:rPr>
        <w:t xml:space="preserve"> </w:t>
      </w:r>
      <w:r w:rsidRPr="00C42F60">
        <w:rPr>
          <w:rFonts w:hint="eastAsia"/>
          <w:lang w:val="ru-RU"/>
        </w:rPr>
        <w:t>ВЗРОСЛОГО</w:t>
      </w:r>
      <w:r w:rsidRPr="00C42F60">
        <w:rPr>
          <w:lang w:val="ru-RU"/>
        </w:rPr>
        <w:t xml:space="preserve"> </w:t>
      </w:r>
      <w:r w:rsidRPr="00C42F60">
        <w:rPr>
          <w:rFonts w:hint="eastAsia"/>
          <w:lang w:val="ru-RU"/>
        </w:rPr>
        <w:t>НАСЕЛЕНИЯ</w:t>
      </w:r>
      <w:r w:rsidRPr="00C42F60">
        <w:rPr>
          <w:lang w:val="ru-RU"/>
        </w:rPr>
        <w:t xml:space="preserve"> </w:t>
      </w:r>
      <w:r w:rsidRPr="00C42F60">
        <w:rPr>
          <w:rFonts w:hint="eastAsia"/>
          <w:lang w:val="ru-RU"/>
        </w:rPr>
        <w:t>САМАРСКОЙ</w:t>
      </w:r>
      <w:r w:rsidRPr="00C42F60">
        <w:rPr>
          <w:lang w:val="ru-RU"/>
        </w:rPr>
        <w:t xml:space="preserve"> </w:t>
      </w:r>
      <w:r w:rsidRPr="00C42F60">
        <w:rPr>
          <w:rFonts w:hint="eastAsia"/>
          <w:lang w:val="ru-RU"/>
        </w:rPr>
        <w:t>ОБЛАСТИ</w:t>
      </w:r>
      <w:r w:rsidRPr="00C42F60">
        <w:rPr>
          <w:lang w:val="ru-RU"/>
        </w:rPr>
        <w:t xml:space="preserve"> </w:t>
      </w:r>
      <w:r w:rsidRPr="00C42F60">
        <w:rPr>
          <w:rFonts w:hint="eastAsia"/>
          <w:lang w:val="ru-RU"/>
        </w:rPr>
        <w:t>ОТ</w:t>
      </w:r>
      <w:r w:rsidRPr="00C42F60">
        <w:rPr>
          <w:lang w:val="ru-RU"/>
        </w:rPr>
        <w:t xml:space="preserve"> </w:t>
      </w:r>
      <w:r w:rsidRPr="00C42F60">
        <w:rPr>
          <w:rFonts w:hint="eastAsia"/>
          <w:lang w:val="ru-RU"/>
        </w:rPr>
        <w:t>ЗАБОЛЕВАНИЙ</w:t>
      </w:r>
      <w:r w:rsidRPr="00C42F60">
        <w:rPr>
          <w:lang w:val="ru-RU"/>
        </w:rPr>
        <w:t xml:space="preserve"> </w:t>
      </w:r>
      <w:r w:rsidRPr="00C42F60">
        <w:rPr>
          <w:rFonts w:hint="eastAsia"/>
          <w:lang w:val="ru-RU"/>
        </w:rPr>
        <w:t>КРОВИ</w:t>
      </w:r>
    </w:p>
    <w:p w14:paraId="3B8554A4" w14:textId="77777777" w:rsidR="00C42F60" w:rsidRPr="00C42F60" w:rsidRDefault="00C42F60" w:rsidP="00C42F60">
      <w:pPr>
        <w:rPr>
          <w:lang w:val="ru-RU"/>
        </w:rPr>
      </w:pPr>
    </w:p>
    <w:p w14:paraId="050CF2B2" w14:textId="77777777" w:rsidR="00C42F60" w:rsidRPr="00C42F60" w:rsidRDefault="00C42F60" w:rsidP="00C42F60">
      <w:pPr>
        <w:rPr>
          <w:lang w:val="ru-RU"/>
        </w:rPr>
      </w:pPr>
      <w:r w:rsidRPr="00C42F60">
        <w:rPr>
          <w:lang w:val="ru-RU"/>
        </w:rPr>
        <w:t xml:space="preserve">3.1. </w:t>
      </w:r>
      <w:r w:rsidRPr="00C42F60">
        <w:rPr>
          <w:rFonts w:hint="eastAsia"/>
          <w:lang w:val="ru-RU"/>
        </w:rPr>
        <w:t>Медико</w:t>
      </w:r>
      <w:r w:rsidRPr="00C42F60">
        <w:rPr>
          <w:lang w:val="ru-RU"/>
        </w:rPr>
        <w:t>-</w:t>
      </w:r>
      <w:r w:rsidRPr="00C42F60">
        <w:rPr>
          <w:rFonts w:hint="eastAsia"/>
          <w:lang w:val="ru-RU"/>
        </w:rPr>
        <w:t>демографическая</w:t>
      </w:r>
      <w:r w:rsidRPr="00C42F60">
        <w:rPr>
          <w:lang w:val="ru-RU"/>
        </w:rPr>
        <w:t xml:space="preserve"> </w:t>
      </w:r>
      <w:r w:rsidRPr="00C42F60">
        <w:rPr>
          <w:rFonts w:hint="eastAsia"/>
          <w:lang w:val="ru-RU"/>
        </w:rPr>
        <w:t>характеристика</w:t>
      </w:r>
      <w:r w:rsidRPr="00C42F60">
        <w:rPr>
          <w:lang w:val="ru-RU"/>
        </w:rPr>
        <w:t xml:space="preserve"> </w:t>
      </w:r>
      <w:r w:rsidRPr="00C42F60">
        <w:rPr>
          <w:rFonts w:hint="eastAsia"/>
          <w:lang w:val="ru-RU"/>
        </w:rPr>
        <w:t>Самарской</w:t>
      </w:r>
    </w:p>
    <w:p w14:paraId="5CC74558" w14:textId="77777777" w:rsidR="00C42F60" w:rsidRPr="00C42F60" w:rsidRDefault="00C42F60" w:rsidP="00C42F60">
      <w:pPr>
        <w:rPr>
          <w:lang w:val="ru-RU"/>
        </w:rPr>
      </w:pPr>
    </w:p>
    <w:p w14:paraId="63BC2106" w14:textId="77777777" w:rsidR="00C42F60" w:rsidRPr="00C42F60" w:rsidRDefault="00C42F60" w:rsidP="00C42F60">
      <w:pPr>
        <w:rPr>
          <w:lang w:val="ru-RU"/>
        </w:rPr>
      </w:pPr>
      <w:r w:rsidRPr="00C42F60">
        <w:rPr>
          <w:rFonts w:hint="eastAsia"/>
          <w:lang w:val="ru-RU"/>
        </w:rPr>
        <w:t>Области</w:t>
      </w:r>
    </w:p>
    <w:p w14:paraId="434BDE23" w14:textId="77777777" w:rsidR="00C42F60" w:rsidRPr="00C42F60" w:rsidRDefault="00C42F60" w:rsidP="00C42F60">
      <w:pPr>
        <w:rPr>
          <w:lang w:val="ru-RU"/>
        </w:rPr>
      </w:pPr>
    </w:p>
    <w:p w14:paraId="5095C153" w14:textId="77777777" w:rsidR="00C42F60" w:rsidRPr="00C42F60" w:rsidRDefault="00C42F60" w:rsidP="00C42F60">
      <w:pPr>
        <w:rPr>
          <w:lang w:val="ru-RU"/>
        </w:rPr>
      </w:pPr>
      <w:r w:rsidRPr="00C42F60">
        <w:rPr>
          <w:lang w:val="ru-RU"/>
        </w:rPr>
        <w:t xml:space="preserve">3.2. </w:t>
      </w:r>
      <w:r w:rsidRPr="00C42F60">
        <w:rPr>
          <w:rFonts w:hint="eastAsia"/>
          <w:lang w:val="ru-RU"/>
        </w:rPr>
        <w:t>Заболеваемость</w:t>
      </w:r>
      <w:r w:rsidRPr="00C42F60">
        <w:rPr>
          <w:lang w:val="ru-RU"/>
        </w:rPr>
        <w:t xml:space="preserve"> </w:t>
      </w:r>
      <w:r w:rsidRPr="00C42F60">
        <w:rPr>
          <w:rFonts w:hint="eastAsia"/>
          <w:lang w:val="ru-RU"/>
        </w:rPr>
        <w:t>взрослого</w:t>
      </w:r>
      <w:r w:rsidRPr="00C42F60">
        <w:rPr>
          <w:lang w:val="ru-RU"/>
        </w:rPr>
        <w:t xml:space="preserve"> </w:t>
      </w:r>
      <w:r w:rsidRPr="00C42F60">
        <w:rPr>
          <w:rFonts w:hint="eastAsia"/>
          <w:lang w:val="ru-RU"/>
        </w:rPr>
        <w:t>населения</w:t>
      </w:r>
      <w:r w:rsidRPr="00C42F60">
        <w:rPr>
          <w:lang w:val="ru-RU"/>
        </w:rPr>
        <w:t xml:space="preserve"> </w:t>
      </w:r>
      <w:r w:rsidRPr="00C42F60">
        <w:rPr>
          <w:rFonts w:hint="eastAsia"/>
          <w:lang w:val="ru-RU"/>
        </w:rPr>
        <w:t>болезнями</w:t>
      </w:r>
      <w:r w:rsidRPr="00C42F60">
        <w:rPr>
          <w:lang w:val="ru-RU"/>
        </w:rPr>
        <w:t xml:space="preserve"> </w:t>
      </w:r>
      <w:r w:rsidRPr="00C42F60">
        <w:rPr>
          <w:rFonts w:hint="eastAsia"/>
          <w:lang w:val="ru-RU"/>
        </w:rPr>
        <w:t>крови</w:t>
      </w:r>
      <w:r w:rsidRPr="00C42F60">
        <w:rPr>
          <w:lang w:val="ru-RU"/>
        </w:rPr>
        <w:t xml:space="preserve">, </w:t>
      </w:r>
      <w:r w:rsidRPr="00C42F60">
        <w:rPr>
          <w:rFonts w:hint="eastAsia"/>
          <w:lang w:val="ru-RU"/>
        </w:rPr>
        <w:t>кроветворных</w:t>
      </w:r>
      <w:r w:rsidRPr="00C42F60">
        <w:rPr>
          <w:lang w:val="ru-RU"/>
        </w:rPr>
        <w:t xml:space="preserve"> </w:t>
      </w:r>
      <w:r w:rsidRPr="00C42F60">
        <w:rPr>
          <w:rFonts w:hint="eastAsia"/>
          <w:lang w:val="ru-RU"/>
        </w:rPr>
        <w:t>органов</w:t>
      </w:r>
      <w:r w:rsidRPr="00C42F60">
        <w:rPr>
          <w:lang w:val="ru-RU"/>
        </w:rPr>
        <w:t xml:space="preserve"> </w:t>
      </w:r>
      <w:r w:rsidRPr="00C42F60">
        <w:rPr>
          <w:rFonts w:hint="eastAsia"/>
          <w:lang w:val="ru-RU"/>
        </w:rPr>
        <w:t>и</w:t>
      </w:r>
      <w:r w:rsidRPr="00C42F60">
        <w:rPr>
          <w:lang w:val="ru-RU"/>
        </w:rPr>
        <w:t xml:space="preserve"> </w:t>
      </w:r>
      <w:r w:rsidRPr="00C42F60">
        <w:rPr>
          <w:rFonts w:hint="eastAsia"/>
          <w:lang w:val="ru-RU"/>
        </w:rPr>
        <w:t>отдельными</w:t>
      </w:r>
      <w:r w:rsidRPr="00C42F60">
        <w:rPr>
          <w:lang w:val="ru-RU"/>
        </w:rPr>
        <w:t xml:space="preserve"> </w:t>
      </w:r>
      <w:r w:rsidRPr="00C42F60">
        <w:rPr>
          <w:rFonts w:hint="eastAsia"/>
          <w:lang w:val="ru-RU"/>
        </w:rPr>
        <w:t>нарушениями</w:t>
      </w:r>
      <w:r w:rsidRPr="00C42F60">
        <w:rPr>
          <w:lang w:val="ru-RU"/>
        </w:rPr>
        <w:t xml:space="preserve">, </w:t>
      </w:r>
      <w:r w:rsidRPr="00C42F60">
        <w:rPr>
          <w:rFonts w:hint="eastAsia"/>
          <w:lang w:val="ru-RU"/>
        </w:rPr>
        <w:t>вовлекающими</w:t>
      </w:r>
      <w:r w:rsidRPr="00C42F60">
        <w:rPr>
          <w:lang w:val="ru-RU"/>
        </w:rPr>
        <w:t xml:space="preserve"> </w:t>
      </w:r>
      <w:r w:rsidRPr="00C42F60">
        <w:rPr>
          <w:rFonts w:hint="eastAsia"/>
          <w:lang w:val="ru-RU"/>
        </w:rPr>
        <w:t>иммунный</w:t>
      </w:r>
      <w:r w:rsidRPr="00C42F60">
        <w:rPr>
          <w:lang w:val="ru-RU"/>
        </w:rPr>
        <w:t xml:space="preserve"> </w:t>
      </w:r>
      <w:r w:rsidRPr="00C42F60">
        <w:rPr>
          <w:rFonts w:hint="eastAsia"/>
          <w:lang w:val="ru-RU"/>
        </w:rPr>
        <w:t>механизм</w:t>
      </w:r>
    </w:p>
    <w:p w14:paraId="1C267A7A" w14:textId="77777777" w:rsidR="00C42F60" w:rsidRPr="00C42F60" w:rsidRDefault="00C42F60" w:rsidP="00C42F60">
      <w:pPr>
        <w:rPr>
          <w:lang w:val="ru-RU"/>
        </w:rPr>
      </w:pPr>
    </w:p>
    <w:p w14:paraId="0B354E53" w14:textId="77777777" w:rsidR="00C42F60" w:rsidRPr="00C42F60" w:rsidRDefault="00C42F60" w:rsidP="00C42F60">
      <w:pPr>
        <w:rPr>
          <w:lang w:val="ru-RU"/>
        </w:rPr>
      </w:pPr>
      <w:r w:rsidRPr="00C42F60">
        <w:rPr>
          <w:lang w:val="ru-RU"/>
        </w:rPr>
        <w:t xml:space="preserve">3.3. </w:t>
      </w:r>
      <w:r w:rsidRPr="00C42F60">
        <w:rPr>
          <w:rFonts w:hint="eastAsia"/>
          <w:lang w:val="ru-RU"/>
        </w:rPr>
        <w:t>Заболеваемость</w:t>
      </w:r>
      <w:r w:rsidRPr="00C42F60">
        <w:rPr>
          <w:lang w:val="ru-RU"/>
        </w:rPr>
        <w:t xml:space="preserve"> </w:t>
      </w:r>
      <w:r w:rsidRPr="00C42F60">
        <w:rPr>
          <w:rFonts w:hint="eastAsia"/>
          <w:lang w:val="ru-RU"/>
        </w:rPr>
        <w:t>взрослого</w:t>
      </w:r>
      <w:r w:rsidRPr="00C42F60">
        <w:rPr>
          <w:lang w:val="ru-RU"/>
        </w:rPr>
        <w:t xml:space="preserve"> </w:t>
      </w:r>
      <w:r w:rsidRPr="00C42F60">
        <w:rPr>
          <w:rFonts w:hint="eastAsia"/>
          <w:lang w:val="ru-RU"/>
        </w:rPr>
        <w:t>населения</w:t>
      </w:r>
      <w:r w:rsidRPr="00C42F60">
        <w:rPr>
          <w:lang w:val="ru-RU"/>
        </w:rPr>
        <w:t xml:space="preserve"> </w:t>
      </w:r>
      <w:r w:rsidRPr="00C42F60">
        <w:rPr>
          <w:rFonts w:hint="eastAsia"/>
          <w:lang w:val="ru-RU"/>
        </w:rPr>
        <w:t>злокачественными</w:t>
      </w:r>
      <w:r w:rsidRPr="00C42F60">
        <w:rPr>
          <w:lang w:val="ru-RU"/>
        </w:rPr>
        <w:t xml:space="preserve"> </w:t>
      </w:r>
      <w:r w:rsidRPr="00C42F60">
        <w:rPr>
          <w:rFonts w:hint="eastAsia"/>
          <w:lang w:val="ru-RU"/>
        </w:rPr>
        <w:t>новообразованиями</w:t>
      </w:r>
      <w:r w:rsidRPr="00C42F60">
        <w:rPr>
          <w:lang w:val="ru-RU"/>
        </w:rPr>
        <w:t xml:space="preserve"> </w:t>
      </w:r>
      <w:r w:rsidRPr="00C42F60">
        <w:rPr>
          <w:rFonts w:hint="eastAsia"/>
          <w:lang w:val="ru-RU"/>
        </w:rPr>
        <w:t>лимфоидной</w:t>
      </w:r>
      <w:r w:rsidRPr="00C42F60">
        <w:rPr>
          <w:lang w:val="ru-RU"/>
        </w:rPr>
        <w:t xml:space="preserve">, </w:t>
      </w:r>
      <w:r w:rsidRPr="00C42F60">
        <w:rPr>
          <w:rFonts w:hint="eastAsia"/>
          <w:lang w:val="ru-RU"/>
        </w:rPr>
        <w:t>кроветворной</w:t>
      </w:r>
      <w:r w:rsidRPr="00C42F60">
        <w:rPr>
          <w:lang w:val="ru-RU"/>
        </w:rPr>
        <w:t xml:space="preserve"> </w:t>
      </w:r>
      <w:r w:rsidRPr="00C42F60">
        <w:rPr>
          <w:rFonts w:hint="eastAsia"/>
          <w:lang w:val="ru-RU"/>
        </w:rPr>
        <w:t>и</w:t>
      </w:r>
      <w:r w:rsidRPr="00C42F60">
        <w:rPr>
          <w:lang w:val="ru-RU"/>
        </w:rPr>
        <w:t xml:space="preserve"> </w:t>
      </w:r>
      <w:r w:rsidRPr="00C42F60">
        <w:rPr>
          <w:rFonts w:hint="eastAsia"/>
          <w:lang w:val="ru-RU"/>
        </w:rPr>
        <w:t>родственных</w:t>
      </w:r>
    </w:p>
    <w:p w14:paraId="170A7BE1" w14:textId="77777777" w:rsidR="00C42F60" w:rsidRPr="00C42F60" w:rsidRDefault="00C42F60" w:rsidP="00C42F60">
      <w:pPr>
        <w:rPr>
          <w:lang w:val="ru-RU"/>
        </w:rPr>
      </w:pPr>
    </w:p>
    <w:p w14:paraId="083F2349" w14:textId="77777777" w:rsidR="00C42F60" w:rsidRPr="00C42F60" w:rsidRDefault="00C42F60" w:rsidP="00C42F60">
      <w:pPr>
        <w:rPr>
          <w:lang w:val="ru-RU"/>
        </w:rPr>
      </w:pPr>
      <w:r w:rsidRPr="00C42F60">
        <w:rPr>
          <w:rFonts w:hint="eastAsia"/>
          <w:lang w:val="ru-RU"/>
        </w:rPr>
        <w:lastRenderedPageBreak/>
        <w:t>им</w:t>
      </w:r>
      <w:r w:rsidRPr="00C42F60">
        <w:rPr>
          <w:lang w:val="ru-RU"/>
        </w:rPr>
        <w:t xml:space="preserve"> </w:t>
      </w:r>
      <w:r w:rsidRPr="00C42F60">
        <w:rPr>
          <w:rFonts w:hint="eastAsia"/>
          <w:lang w:val="ru-RU"/>
        </w:rPr>
        <w:t>тканей</w:t>
      </w:r>
    </w:p>
    <w:p w14:paraId="79395200" w14:textId="77777777" w:rsidR="00C42F60" w:rsidRPr="00C42F60" w:rsidRDefault="00C42F60" w:rsidP="00C42F60">
      <w:pPr>
        <w:rPr>
          <w:lang w:val="ru-RU"/>
        </w:rPr>
      </w:pPr>
    </w:p>
    <w:p w14:paraId="270BC9D4" w14:textId="77777777" w:rsidR="00C42F60" w:rsidRPr="00C42F60" w:rsidRDefault="00C42F60" w:rsidP="00C42F60">
      <w:pPr>
        <w:rPr>
          <w:lang w:val="ru-RU"/>
        </w:rPr>
      </w:pPr>
      <w:r w:rsidRPr="00C42F60">
        <w:rPr>
          <w:lang w:val="ru-RU"/>
        </w:rPr>
        <w:t xml:space="preserve">3.4. </w:t>
      </w:r>
      <w:r w:rsidRPr="00C42F60">
        <w:rPr>
          <w:rFonts w:hint="eastAsia"/>
          <w:lang w:val="ru-RU"/>
        </w:rPr>
        <w:t>Заболеваемость</w:t>
      </w:r>
      <w:r w:rsidRPr="00C42F60">
        <w:rPr>
          <w:lang w:val="ru-RU"/>
        </w:rPr>
        <w:t xml:space="preserve"> </w:t>
      </w:r>
      <w:r w:rsidRPr="00C42F60">
        <w:rPr>
          <w:rFonts w:hint="eastAsia"/>
          <w:lang w:val="ru-RU"/>
        </w:rPr>
        <w:t>взрослого</w:t>
      </w:r>
      <w:r w:rsidRPr="00C42F60">
        <w:rPr>
          <w:lang w:val="ru-RU"/>
        </w:rPr>
        <w:t xml:space="preserve"> </w:t>
      </w:r>
      <w:r w:rsidRPr="00C42F60">
        <w:rPr>
          <w:rFonts w:hint="eastAsia"/>
          <w:lang w:val="ru-RU"/>
        </w:rPr>
        <w:t>населения</w:t>
      </w:r>
      <w:r w:rsidRPr="00C42F60">
        <w:rPr>
          <w:lang w:val="ru-RU"/>
        </w:rPr>
        <w:t xml:space="preserve"> </w:t>
      </w:r>
      <w:r w:rsidRPr="00C42F60">
        <w:rPr>
          <w:rFonts w:hint="eastAsia"/>
          <w:lang w:val="ru-RU"/>
        </w:rPr>
        <w:t>всеми</w:t>
      </w:r>
      <w:r w:rsidRPr="00C42F60">
        <w:rPr>
          <w:lang w:val="ru-RU"/>
        </w:rPr>
        <w:t xml:space="preserve"> </w:t>
      </w:r>
      <w:r w:rsidRPr="00C42F60">
        <w:rPr>
          <w:rFonts w:hint="eastAsia"/>
          <w:lang w:val="ru-RU"/>
        </w:rPr>
        <w:t>болезнями</w:t>
      </w:r>
    </w:p>
    <w:p w14:paraId="0A4A9F5D" w14:textId="77777777" w:rsidR="00C42F60" w:rsidRPr="00C42F60" w:rsidRDefault="00C42F60" w:rsidP="00C42F60">
      <w:pPr>
        <w:rPr>
          <w:lang w:val="ru-RU"/>
        </w:rPr>
      </w:pPr>
    </w:p>
    <w:p w14:paraId="6BD061FD" w14:textId="77777777" w:rsidR="00C42F60" w:rsidRPr="00C42F60" w:rsidRDefault="00C42F60" w:rsidP="00C42F60">
      <w:pPr>
        <w:rPr>
          <w:lang w:val="ru-RU"/>
        </w:rPr>
      </w:pPr>
      <w:r w:rsidRPr="00C42F60">
        <w:rPr>
          <w:rFonts w:hint="eastAsia"/>
          <w:lang w:val="ru-RU"/>
        </w:rPr>
        <w:t>крови</w:t>
      </w:r>
    </w:p>
    <w:p w14:paraId="344C1162" w14:textId="77777777" w:rsidR="00C42F60" w:rsidRPr="00C42F60" w:rsidRDefault="00C42F60" w:rsidP="00C42F60">
      <w:pPr>
        <w:rPr>
          <w:lang w:val="ru-RU"/>
        </w:rPr>
      </w:pPr>
    </w:p>
    <w:p w14:paraId="6543BAC9" w14:textId="77777777" w:rsidR="00C42F60" w:rsidRPr="00C42F60" w:rsidRDefault="00C42F60" w:rsidP="00C42F60">
      <w:pPr>
        <w:rPr>
          <w:lang w:val="ru-RU"/>
        </w:rPr>
      </w:pPr>
      <w:r w:rsidRPr="00C42F60">
        <w:rPr>
          <w:lang w:val="ru-RU"/>
        </w:rPr>
        <w:t xml:space="preserve">3.5. </w:t>
      </w:r>
      <w:r w:rsidRPr="00C42F60">
        <w:rPr>
          <w:rFonts w:hint="eastAsia"/>
          <w:lang w:val="ru-RU"/>
        </w:rPr>
        <w:t>Смертность</w:t>
      </w:r>
      <w:r w:rsidRPr="00C42F60">
        <w:rPr>
          <w:lang w:val="ru-RU"/>
        </w:rPr>
        <w:t xml:space="preserve"> </w:t>
      </w:r>
      <w:r w:rsidRPr="00C42F60">
        <w:rPr>
          <w:rFonts w:hint="eastAsia"/>
          <w:lang w:val="ru-RU"/>
        </w:rPr>
        <w:t>взрослого</w:t>
      </w:r>
      <w:r w:rsidRPr="00C42F60">
        <w:rPr>
          <w:lang w:val="ru-RU"/>
        </w:rPr>
        <w:t xml:space="preserve"> </w:t>
      </w:r>
      <w:r w:rsidRPr="00C42F60">
        <w:rPr>
          <w:rFonts w:hint="eastAsia"/>
          <w:lang w:val="ru-RU"/>
        </w:rPr>
        <w:t>населения</w:t>
      </w:r>
      <w:r w:rsidRPr="00C42F60">
        <w:rPr>
          <w:lang w:val="ru-RU"/>
        </w:rPr>
        <w:t xml:space="preserve"> </w:t>
      </w:r>
      <w:r w:rsidRPr="00C42F60">
        <w:rPr>
          <w:rFonts w:hint="eastAsia"/>
          <w:lang w:val="ru-RU"/>
        </w:rPr>
        <w:t>от</w:t>
      </w:r>
      <w:r w:rsidRPr="00C42F60">
        <w:rPr>
          <w:lang w:val="ru-RU"/>
        </w:rPr>
        <w:t xml:space="preserve"> </w:t>
      </w:r>
      <w:r w:rsidRPr="00C42F60">
        <w:rPr>
          <w:rFonts w:hint="eastAsia"/>
          <w:lang w:val="ru-RU"/>
        </w:rPr>
        <w:t>заболеваний</w:t>
      </w:r>
      <w:r w:rsidRPr="00C42F60">
        <w:rPr>
          <w:lang w:val="ru-RU"/>
        </w:rPr>
        <w:t xml:space="preserve"> </w:t>
      </w:r>
      <w:r w:rsidRPr="00C42F60">
        <w:rPr>
          <w:rFonts w:hint="eastAsia"/>
          <w:lang w:val="ru-RU"/>
        </w:rPr>
        <w:t>крови</w:t>
      </w:r>
    </w:p>
    <w:p w14:paraId="72619738" w14:textId="77777777" w:rsidR="00C42F60" w:rsidRPr="00C42F60" w:rsidRDefault="00C42F60" w:rsidP="00C42F60">
      <w:pPr>
        <w:rPr>
          <w:lang w:val="ru-RU"/>
        </w:rPr>
      </w:pPr>
    </w:p>
    <w:p w14:paraId="24F33642" w14:textId="77777777" w:rsidR="00C42F60" w:rsidRPr="00C42F60" w:rsidRDefault="00C42F60" w:rsidP="00C42F60">
      <w:pPr>
        <w:rPr>
          <w:lang w:val="ru-RU"/>
        </w:rPr>
      </w:pPr>
      <w:r w:rsidRPr="00C42F60">
        <w:rPr>
          <w:rFonts w:hint="eastAsia"/>
          <w:lang w:val="ru-RU"/>
        </w:rPr>
        <w:t>ГЛАВА</w:t>
      </w:r>
      <w:r w:rsidRPr="00C42F60">
        <w:rPr>
          <w:lang w:val="ru-RU"/>
        </w:rPr>
        <w:t xml:space="preserve"> 4. </w:t>
      </w:r>
      <w:r w:rsidRPr="00C42F60">
        <w:rPr>
          <w:rFonts w:hint="eastAsia"/>
          <w:lang w:val="ru-RU"/>
        </w:rPr>
        <w:t>ОЦЕНКА</w:t>
      </w:r>
      <w:r w:rsidRPr="00C42F60">
        <w:rPr>
          <w:lang w:val="ru-RU"/>
        </w:rPr>
        <w:t xml:space="preserve"> </w:t>
      </w:r>
      <w:r w:rsidRPr="00C42F60">
        <w:rPr>
          <w:rFonts w:hint="eastAsia"/>
          <w:lang w:val="ru-RU"/>
        </w:rPr>
        <w:t>ОРГАНИЗАЦИИ</w:t>
      </w:r>
      <w:r w:rsidRPr="00C42F60">
        <w:rPr>
          <w:lang w:val="ru-RU"/>
        </w:rPr>
        <w:t xml:space="preserve"> </w:t>
      </w:r>
      <w:r w:rsidRPr="00C42F60">
        <w:rPr>
          <w:rFonts w:hint="eastAsia"/>
          <w:lang w:val="ru-RU"/>
        </w:rPr>
        <w:t>СПЕЦИАЛИЗИРОВАННОЙ</w:t>
      </w:r>
    </w:p>
    <w:p w14:paraId="21753FA5" w14:textId="77777777" w:rsidR="00C42F60" w:rsidRPr="00C42F60" w:rsidRDefault="00C42F60" w:rsidP="00C42F60">
      <w:pPr>
        <w:rPr>
          <w:lang w:val="ru-RU"/>
        </w:rPr>
      </w:pPr>
    </w:p>
    <w:p w14:paraId="2A17633A" w14:textId="77777777" w:rsidR="00C42F60" w:rsidRPr="00C42F60" w:rsidRDefault="00C42F60" w:rsidP="00C42F60">
      <w:pPr>
        <w:rPr>
          <w:lang w:val="ru-RU"/>
        </w:rPr>
      </w:pPr>
      <w:r w:rsidRPr="00C42F60">
        <w:rPr>
          <w:rFonts w:hint="eastAsia"/>
          <w:lang w:val="ru-RU"/>
        </w:rPr>
        <w:t>МЕДИЦИНСКОЙ</w:t>
      </w:r>
      <w:r w:rsidRPr="00C42F60">
        <w:rPr>
          <w:lang w:val="ru-RU"/>
        </w:rPr>
        <w:t xml:space="preserve"> </w:t>
      </w:r>
      <w:r w:rsidRPr="00C42F60">
        <w:rPr>
          <w:rFonts w:hint="eastAsia"/>
          <w:lang w:val="ru-RU"/>
        </w:rPr>
        <w:t>ПОМОЩИ</w:t>
      </w:r>
      <w:r w:rsidRPr="00C42F60">
        <w:rPr>
          <w:lang w:val="ru-RU"/>
        </w:rPr>
        <w:t xml:space="preserve"> </w:t>
      </w:r>
      <w:r w:rsidRPr="00C42F60">
        <w:rPr>
          <w:rFonts w:hint="eastAsia"/>
          <w:lang w:val="ru-RU"/>
        </w:rPr>
        <w:t>ВЗРОСЛОМУ</w:t>
      </w:r>
      <w:r w:rsidRPr="00C42F60">
        <w:rPr>
          <w:lang w:val="ru-RU"/>
        </w:rPr>
        <w:t xml:space="preserve"> </w:t>
      </w:r>
      <w:r w:rsidRPr="00C42F60">
        <w:rPr>
          <w:rFonts w:hint="eastAsia"/>
          <w:lang w:val="ru-RU"/>
        </w:rPr>
        <w:t>НАСЕЛЕНИЮ</w:t>
      </w:r>
    </w:p>
    <w:p w14:paraId="5E466A15" w14:textId="77777777" w:rsidR="00C42F60" w:rsidRPr="00C42F60" w:rsidRDefault="00C42F60" w:rsidP="00C42F60">
      <w:pPr>
        <w:rPr>
          <w:lang w:val="ru-RU"/>
        </w:rPr>
      </w:pPr>
    </w:p>
    <w:p w14:paraId="4E608271" w14:textId="77777777" w:rsidR="00C42F60" w:rsidRPr="00C42F60" w:rsidRDefault="00C42F60" w:rsidP="00C42F60">
      <w:pPr>
        <w:rPr>
          <w:lang w:val="ru-RU"/>
        </w:rPr>
      </w:pPr>
      <w:r w:rsidRPr="00C42F60">
        <w:rPr>
          <w:rFonts w:hint="eastAsia"/>
          <w:lang w:val="ru-RU"/>
        </w:rPr>
        <w:t>САМАРСКОЙ</w:t>
      </w:r>
      <w:r w:rsidRPr="00C42F60">
        <w:rPr>
          <w:lang w:val="ru-RU"/>
        </w:rPr>
        <w:t xml:space="preserve"> </w:t>
      </w:r>
      <w:r w:rsidRPr="00C42F60">
        <w:rPr>
          <w:rFonts w:hint="eastAsia"/>
          <w:lang w:val="ru-RU"/>
        </w:rPr>
        <w:t>ОБЛАСТИ</w:t>
      </w:r>
      <w:r w:rsidRPr="00C42F60">
        <w:rPr>
          <w:lang w:val="ru-RU"/>
        </w:rPr>
        <w:t xml:space="preserve"> </w:t>
      </w:r>
      <w:r w:rsidRPr="00C42F60">
        <w:rPr>
          <w:rFonts w:hint="eastAsia"/>
          <w:lang w:val="ru-RU"/>
        </w:rPr>
        <w:t>ПО</w:t>
      </w:r>
      <w:r w:rsidRPr="00C42F60">
        <w:rPr>
          <w:lang w:val="ru-RU"/>
        </w:rPr>
        <w:t xml:space="preserve"> </w:t>
      </w:r>
      <w:r w:rsidRPr="00C42F60">
        <w:rPr>
          <w:rFonts w:hint="eastAsia"/>
          <w:lang w:val="ru-RU"/>
        </w:rPr>
        <w:t>ПРОФИЛЮ</w:t>
      </w:r>
      <w:r w:rsidRPr="00C42F60">
        <w:rPr>
          <w:lang w:val="ru-RU"/>
        </w:rPr>
        <w:t xml:space="preserve"> </w:t>
      </w:r>
      <w:r w:rsidRPr="00C42F60">
        <w:rPr>
          <w:rFonts w:hint="eastAsia"/>
          <w:lang w:val="ru-RU"/>
        </w:rPr>
        <w:t>«</w:t>
      </w:r>
      <w:r w:rsidRPr="00C42F60">
        <w:rPr>
          <w:rFonts w:hint="eastAsia"/>
          <w:lang w:val="ru-RU"/>
        </w:rPr>
        <w:t>ГЕМАТОЛОГИЯ</w:t>
      </w:r>
      <w:r w:rsidRPr="00C42F60">
        <w:rPr>
          <w:rFonts w:hint="eastAsia"/>
          <w:lang w:val="ru-RU"/>
        </w:rPr>
        <w:t>»</w:t>
      </w:r>
    </w:p>
    <w:p w14:paraId="67790895" w14:textId="77777777" w:rsidR="00C42F60" w:rsidRPr="00C42F60" w:rsidRDefault="00C42F60" w:rsidP="00C42F60">
      <w:pPr>
        <w:rPr>
          <w:lang w:val="ru-RU"/>
        </w:rPr>
      </w:pPr>
    </w:p>
    <w:p w14:paraId="294B2CAC" w14:textId="77777777" w:rsidR="00C42F60" w:rsidRPr="00C42F60" w:rsidRDefault="00C42F60" w:rsidP="00C42F60">
      <w:pPr>
        <w:rPr>
          <w:lang w:val="ru-RU"/>
        </w:rPr>
      </w:pPr>
      <w:r w:rsidRPr="00C42F60">
        <w:rPr>
          <w:lang w:val="ru-RU"/>
        </w:rPr>
        <w:t xml:space="preserve">4.1. </w:t>
      </w:r>
      <w:r w:rsidRPr="00C42F60">
        <w:rPr>
          <w:rFonts w:hint="eastAsia"/>
          <w:lang w:val="ru-RU"/>
        </w:rPr>
        <w:t>Первичная</w:t>
      </w:r>
      <w:r w:rsidRPr="00C42F60">
        <w:rPr>
          <w:lang w:val="ru-RU"/>
        </w:rPr>
        <w:t xml:space="preserve"> </w:t>
      </w:r>
      <w:r w:rsidRPr="00C42F60">
        <w:rPr>
          <w:rFonts w:hint="eastAsia"/>
          <w:lang w:val="ru-RU"/>
        </w:rPr>
        <w:t>специализированная</w:t>
      </w:r>
      <w:r w:rsidRPr="00C42F60">
        <w:rPr>
          <w:lang w:val="ru-RU"/>
        </w:rPr>
        <w:t xml:space="preserve"> </w:t>
      </w:r>
      <w:r w:rsidRPr="00C42F60">
        <w:rPr>
          <w:rFonts w:hint="eastAsia"/>
          <w:lang w:val="ru-RU"/>
        </w:rPr>
        <w:t>медицинская</w:t>
      </w:r>
      <w:r w:rsidRPr="00C42F60">
        <w:rPr>
          <w:lang w:val="ru-RU"/>
        </w:rPr>
        <w:t xml:space="preserve"> </w:t>
      </w:r>
      <w:r w:rsidRPr="00C42F60">
        <w:rPr>
          <w:rFonts w:hint="eastAsia"/>
          <w:lang w:val="ru-RU"/>
        </w:rPr>
        <w:t>помощь</w:t>
      </w:r>
      <w:r w:rsidRPr="00C42F60">
        <w:rPr>
          <w:lang w:val="ru-RU"/>
        </w:rPr>
        <w:t xml:space="preserve"> </w:t>
      </w:r>
      <w:r w:rsidRPr="00C42F60">
        <w:rPr>
          <w:rFonts w:hint="eastAsia"/>
          <w:lang w:val="ru-RU"/>
        </w:rPr>
        <w:t>по</w:t>
      </w:r>
      <w:r w:rsidRPr="00C42F60">
        <w:rPr>
          <w:lang w:val="ru-RU"/>
        </w:rPr>
        <w:t xml:space="preserve"> </w:t>
      </w:r>
      <w:r w:rsidRPr="00C42F60">
        <w:rPr>
          <w:rFonts w:hint="eastAsia"/>
          <w:lang w:val="ru-RU"/>
        </w:rPr>
        <w:t>профилю</w:t>
      </w:r>
      <w:r w:rsidRPr="00C42F60">
        <w:rPr>
          <w:lang w:val="ru-RU"/>
        </w:rPr>
        <w:t xml:space="preserve"> </w:t>
      </w:r>
      <w:r w:rsidRPr="00C42F60">
        <w:rPr>
          <w:rFonts w:hint="eastAsia"/>
          <w:lang w:val="ru-RU"/>
        </w:rPr>
        <w:t>«</w:t>
      </w:r>
      <w:r w:rsidRPr="00C42F60">
        <w:rPr>
          <w:rFonts w:hint="eastAsia"/>
          <w:lang w:val="ru-RU"/>
        </w:rPr>
        <w:t>гематология</w:t>
      </w:r>
      <w:r w:rsidRPr="00C42F60">
        <w:rPr>
          <w:rFonts w:hint="eastAsia"/>
          <w:lang w:val="ru-RU"/>
        </w:rPr>
        <w:t>»</w:t>
      </w:r>
      <w:r w:rsidRPr="00C42F60">
        <w:rPr>
          <w:lang w:val="ru-RU"/>
        </w:rPr>
        <w:t xml:space="preserve"> </w:t>
      </w:r>
      <w:r w:rsidRPr="00C42F60">
        <w:rPr>
          <w:rFonts w:hint="eastAsia"/>
          <w:lang w:val="ru-RU"/>
        </w:rPr>
        <w:t>в</w:t>
      </w:r>
      <w:r w:rsidRPr="00C42F60">
        <w:rPr>
          <w:lang w:val="ru-RU"/>
        </w:rPr>
        <w:t xml:space="preserve"> </w:t>
      </w:r>
      <w:r w:rsidRPr="00C42F60">
        <w:rPr>
          <w:rFonts w:hint="eastAsia"/>
          <w:lang w:val="ru-RU"/>
        </w:rPr>
        <w:t>амбулаторных</w:t>
      </w:r>
      <w:r w:rsidRPr="00C42F60">
        <w:rPr>
          <w:lang w:val="ru-RU"/>
        </w:rPr>
        <w:t xml:space="preserve"> </w:t>
      </w:r>
      <w:r w:rsidRPr="00C42F60">
        <w:rPr>
          <w:rFonts w:hint="eastAsia"/>
          <w:lang w:val="ru-RU"/>
        </w:rPr>
        <w:t>условиях</w:t>
      </w:r>
    </w:p>
    <w:p w14:paraId="43FD9594" w14:textId="77777777" w:rsidR="00C42F60" w:rsidRPr="00C42F60" w:rsidRDefault="00C42F60" w:rsidP="00C42F60">
      <w:pPr>
        <w:rPr>
          <w:lang w:val="ru-RU"/>
        </w:rPr>
      </w:pPr>
    </w:p>
    <w:p w14:paraId="72603976" w14:textId="77777777" w:rsidR="00C42F60" w:rsidRPr="00C42F60" w:rsidRDefault="00C42F60" w:rsidP="00C42F60">
      <w:pPr>
        <w:rPr>
          <w:lang w:val="ru-RU"/>
        </w:rPr>
      </w:pPr>
      <w:r w:rsidRPr="00C42F60">
        <w:rPr>
          <w:lang w:val="ru-RU"/>
        </w:rPr>
        <w:t xml:space="preserve">4.2. </w:t>
      </w:r>
      <w:r w:rsidRPr="00C42F60">
        <w:rPr>
          <w:rFonts w:hint="eastAsia"/>
          <w:lang w:val="ru-RU"/>
        </w:rPr>
        <w:t>Специализированная</w:t>
      </w:r>
      <w:r w:rsidRPr="00C42F60">
        <w:rPr>
          <w:lang w:val="ru-RU"/>
        </w:rPr>
        <w:t xml:space="preserve"> </w:t>
      </w:r>
      <w:r w:rsidRPr="00C42F60">
        <w:rPr>
          <w:rFonts w:hint="eastAsia"/>
          <w:lang w:val="ru-RU"/>
        </w:rPr>
        <w:t>медицинская</w:t>
      </w:r>
      <w:r w:rsidRPr="00C42F60">
        <w:rPr>
          <w:lang w:val="ru-RU"/>
        </w:rPr>
        <w:t xml:space="preserve"> </w:t>
      </w:r>
      <w:r w:rsidRPr="00C42F60">
        <w:rPr>
          <w:rFonts w:hint="eastAsia"/>
          <w:lang w:val="ru-RU"/>
        </w:rPr>
        <w:t>помощь</w:t>
      </w:r>
      <w:r w:rsidRPr="00C42F60">
        <w:rPr>
          <w:lang w:val="ru-RU"/>
        </w:rPr>
        <w:t xml:space="preserve"> </w:t>
      </w:r>
      <w:r w:rsidRPr="00C42F60">
        <w:rPr>
          <w:rFonts w:hint="eastAsia"/>
          <w:lang w:val="ru-RU"/>
        </w:rPr>
        <w:t>по</w:t>
      </w:r>
      <w:r w:rsidRPr="00C42F60">
        <w:rPr>
          <w:lang w:val="ru-RU"/>
        </w:rPr>
        <w:t xml:space="preserve"> </w:t>
      </w:r>
      <w:r w:rsidRPr="00C42F60">
        <w:rPr>
          <w:rFonts w:hint="eastAsia"/>
          <w:lang w:val="ru-RU"/>
        </w:rPr>
        <w:t>профилю</w:t>
      </w:r>
      <w:r w:rsidRPr="00C42F60">
        <w:rPr>
          <w:lang w:val="ru-RU"/>
        </w:rPr>
        <w:t xml:space="preserve"> </w:t>
      </w:r>
      <w:r w:rsidRPr="00C42F60">
        <w:rPr>
          <w:rFonts w:hint="eastAsia"/>
          <w:lang w:val="ru-RU"/>
        </w:rPr>
        <w:t>«</w:t>
      </w:r>
      <w:r w:rsidRPr="00C42F60">
        <w:rPr>
          <w:rFonts w:hint="eastAsia"/>
          <w:lang w:val="ru-RU"/>
        </w:rPr>
        <w:t>гематология</w:t>
      </w:r>
      <w:r w:rsidRPr="00C42F60">
        <w:rPr>
          <w:rFonts w:hint="eastAsia"/>
          <w:lang w:val="ru-RU"/>
        </w:rPr>
        <w:t>»</w:t>
      </w:r>
      <w:r w:rsidRPr="00C42F60">
        <w:rPr>
          <w:lang w:val="ru-RU"/>
        </w:rPr>
        <w:t xml:space="preserve"> </w:t>
      </w:r>
      <w:r w:rsidRPr="00C42F60">
        <w:rPr>
          <w:rFonts w:hint="eastAsia"/>
          <w:lang w:val="ru-RU"/>
        </w:rPr>
        <w:t>в</w:t>
      </w:r>
      <w:r w:rsidRPr="00C42F60">
        <w:rPr>
          <w:lang w:val="ru-RU"/>
        </w:rPr>
        <w:t xml:space="preserve"> </w:t>
      </w:r>
      <w:r w:rsidRPr="00C42F60">
        <w:rPr>
          <w:rFonts w:hint="eastAsia"/>
          <w:lang w:val="ru-RU"/>
        </w:rPr>
        <w:t>стационарных</w:t>
      </w:r>
      <w:r w:rsidRPr="00C42F60">
        <w:rPr>
          <w:lang w:val="ru-RU"/>
        </w:rPr>
        <w:t xml:space="preserve"> </w:t>
      </w:r>
      <w:r w:rsidRPr="00C42F60">
        <w:rPr>
          <w:rFonts w:hint="eastAsia"/>
          <w:lang w:val="ru-RU"/>
        </w:rPr>
        <w:t>условиях</w:t>
      </w:r>
    </w:p>
    <w:p w14:paraId="708956E1" w14:textId="77777777" w:rsidR="00C42F60" w:rsidRPr="00C42F60" w:rsidRDefault="00C42F60" w:rsidP="00C42F60">
      <w:pPr>
        <w:rPr>
          <w:lang w:val="ru-RU"/>
        </w:rPr>
      </w:pPr>
    </w:p>
    <w:p w14:paraId="5FD6EF0C" w14:textId="77777777" w:rsidR="00C42F60" w:rsidRPr="00C42F60" w:rsidRDefault="00C42F60" w:rsidP="00C42F60">
      <w:pPr>
        <w:rPr>
          <w:lang w:val="ru-RU"/>
        </w:rPr>
      </w:pPr>
      <w:r w:rsidRPr="00C42F60">
        <w:rPr>
          <w:lang w:val="ru-RU"/>
        </w:rPr>
        <w:t xml:space="preserve">4.3. </w:t>
      </w:r>
      <w:r w:rsidRPr="00C42F60">
        <w:rPr>
          <w:rFonts w:hint="eastAsia"/>
          <w:lang w:val="ru-RU"/>
        </w:rPr>
        <w:t>Медико</w:t>
      </w:r>
      <w:r w:rsidRPr="00C42F60">
        <w:rPr>
          <w:lang w:val="ru-RU"/>
        </w:rPr>
        <w:t>-</w:t>
      </w:r>
      <w:r w:rsidRPr="00C42F60">
        <w:rPr>
          <w:rFonts w:hint="eastAsia"/>
          <w:lang w:val="ru-RU"/>
        </w:rPr>
        <w:t>социологическая</w:t>
      </w:r>
      <w:r w:rsidRPr="00C42F60">
        <w:rPr>
          <w:lang w:val="ru-RU"/>
        </w:rPr>
        <w:t xml:space="preserve"> </w:t>
      </w:r>
      <w:r w:rsidRPr="00C42F60">
        <w:rPr>
          <w:rFonts w:hint="eastAsia"/>
          <w:lang w:val="ru-RU"/>
        </w:rPr>
        <w:t>характеристика</w:t>
      </w:r>
      <w:r w:rsidRPr="00C42F60">
        <w:rPr>
          <w:lang w:val="ru-RU"/>
        </w:rPr>
        <w:t xml:space="preserve"> </w:t>
      </w:r>
      <w:r w:rsidRPr="00C42F60">
        <w:rPr>
          <w:rFonts w:hint="eastAsia"/>
          <w:lang w:val="ru-RU"/>
        </w:rPr>
        <w:t>врачей</w:t>
      </w:r>
      <w:r w:rsidRPr="00C42F60">
        <w:rPr>
          <w:lang w:val="ru-RU"/>
        </w:rPr>
        <w:t>-</w:t>
      </w:r>
      <w:r w:rsidRPr="00C42F60">
        <w:rPr>
          <w:rFonts w:hint="eastAsia"/>
          <w:lang w:val="ru-RU"/>
        </w:rPr>
        <w:t>гематологов</w:t>
      </w:r>
    </w:p>
    <w:p w14:paraId="539D7C32" w14:textId="77777777" w:rsidR="00C42F60" w:rsidRPr="00C42F60" w:rsidRDefault="00C42F60" w:rsidP="00C42F60">
      <w:pPr>
        <w:rPr>
          <w:lang w:val="ru-RU"/>
        </w:rPr>
      </w:pPr>
    </w:p>
    <w:p w14:paraId="5BB26606" w14:textId="77777777" w:rsidR="00C42F60" w:rsidRPr="00C42F60" w:rsidRDefault="00C42F60" w:rsidP="00C42F60">
      <w:pPr>
        <w:rPr>
          <w:lang w:val="ru-RU"/>
        </w:rPr>
      </w:pPr>
      <w:r w:rsidRPr="00C42F60">
        <w:rPr>
          <w:lang w:val="ru-RU"/>
        </w:rPr>
        <w:t xml:space="preserve">4.4. </w:t>
      </w:r>
      <w:r w:rsidRPr="00C42F60">
        <w:rPr>
          <w:rFonts w:hint="eastAsia"/>
          <w:lang w:val="ru-RU"/>
        </w:rPr>
        <w:t>Медико</w:t>
      </w:r>
      <w:r w:rsidRPr="00C42F60">
        <w:rPr>
          <w:lang w:val="ru-RU"/>
        </w:rPr>
        <w:t>-</w:t>
      </w:r>
      <w:r w:rsidRPr="00C42F60">
        <w:rPr>
          <w:rFonts w:hint="eastAsia"/>
          <w:lang w:val="ru-RU"/>
        </w:rPr>
        <w:t>социологическая</w:t>
      </w:r>
      <w:r w:rsidRPr="00C42F60">
        <w:rPr>
          <w:lang w:val="ru-RU"/>
        </w:rPr>
        <w:t xml:space="preserve"> </w:t>
      </w:r>
      <w:r w:rsidRPr="00C42F60">
        <w:rPr>
          <w:rFonts w:hint="eastAsia"/>
          <w:lang w:val="ru-RU"/>
        </w:rPr>
        <w:t>оценка</w:t>
      </w:r>
      <w:r w:rsidRPr="00C42F60">
        <w:rPr>
          <w:lang w:val="ru-RU"/>
        </w:rPr>
        <w:t xml:space="preserve"> </w:t>
      </w:r>
      <w:r w:rsidRPr="00C42F60">
        <w:rPr>
          <w:rFonts w:hint="eastAsia"/>
          <w:lang w:val="ru-RU"/>
        </w:rPr>
        <w:t>организации</w:t>
      </w:r>
      <w:r w:rsidRPr="00C42F60">
        <w:rPr>
          <w:lang w:val="ru-RU"/>
        </w:rPr>
        <w:t xml:space="preserve"> </w:t>
      </w:r>
      <w:r w:rsidRPr="00C42F60">
        <w:rPr>
          <w:rFonts w:hint="eastAsia"/>
          <w:lang w:val="ru-RU"/>
        </w:rPr>
        <w:t>медицинской</w:t>
      </w:r>
      <w:r w:rsidRPr="00C42F60">
        <w:rPr>
          <w:lang w:val="ru-RU"/>
        </w:rPr>
        <w:t xml:space="preserve"> </w:t>
      </w:r>
      <w:r w:rsidRPr="00C42F60">
        <w:rPr>
          <w:rFonts w:hint="eastAsia"/>
          <w:lang w:val="ru-RU"/>
        </w:rPr>
        <w:t>помощи</w:t>
      </w:r>
      <w:r w:rsidRPr="00C42F60">
        <w:rPr>
          <w:lang w:val="ru-RU"/>
        </w:rPr>
        <w:t xml:space="preserve"> </w:t>
      </w:r>
      <w:r w:rsidRPr="00C42F60">
        <w:rPr>
          <w:rFonts w:hint="eastAsia"/>
          <w:lang w:val="ru-RU"/>
        </w:rPr>
        <w:t>пациентами</w:t>
      </w:r>
      <w:r w:rsidRPr="00C42F60">
        <w:rPr>
          <w:lang w:val="ru-RU"/>
        </w:rPr>
        <w:t xml:space="preserve"> </w:t>
      </w:r>
      <w:r w:rsidRPr="00C42F60">
        <w:rPr>
          <w:rFonts w:hint="eastAsia"/>
          <w:lang w:val="ru-RU"/>
        </w:rPr>
        <w:t>по</w:t>
      </w:r>
      <w:r w:rsidRPr="00C42F60">
        <w:rPr>
          <w:lang w:val="ru-RU"/>
        </w:rPr>
        <w:t xml:space="preserve"> </w:t>
      </w:r>
      <w:r w:rsidRPr="00C42F60">
        <w:rPr>
          <w:rFonts w:hint="eastAsia"/>
          <w:lang w:val="ru-RU"/>
        </w:rPr>
        <w:t>профилю</w:t>
      </w:r>
      <w:r w:rsidRPr="00C42F60">
        <w:rPr>
          <w:lang w:val="ru-RU"/>
        </w:rPr>
        <w:t xml:space="preserve"> </w:t>
      </w:r>
      <w:r w:rsidRPr="00C42F60">
        <w:rPr>
          <w:rFonts w:hint="eastAsia"/>
          <w:lang w:val="ru-RU"/>
        </w:rPr>
        <w:t>«</w:t>
      </w:r>
      <w:r w:rsidRPr="00C42F60">
        <w:rPr>
          <w:rFonts w:hint="eastAsia"/>
          <w:lang w:val="ru-RU"/>
        </w:rPr>
        <w:t>гематология</w:t>
      </w:r>
      <w:r w:rsidRPr="00C42F60">
        <w:rPr>
          <w:rFonts w:hint="eastAsia"/>
          <w:lang w:val="ru-RU"/>
        </w:rPr>
        <w:t>»</w:t>
      </w:r>
    </w:p>
    <w:p w14:paraId="6600E88B" w14:textId="77777777" w:rsidR="00C42F60" w:rsidRPr="00C42F60" w:rsidRDefault="00C42F60" w:rsidP="00C42F60">
      <w:pPr>
        <w:rPr>
          <w:lang w:val="ru-RU"/>
        </w:rPr>
      </w:pPr>
    </w:p>
    <w:p w14:paraId="4BE5F9B5" w14:textId="77777777" w:rsidR="00C42F60" w:rsidRPr="00C42F60" w:rsidRDefault="00C42F60" w:rsidP="00C42F60">
      <w:pPr>
        <w:rPr>
          <w:lang w:val="ru-RU"/>
        </w:rPr>
      </w:pPr>
      <w:r w:rsidRPr="00C42F60">
        <w:rPr>
          <w:rFonts w:hint="eastAsia"/>
          <w:lang w:val="ru-RU"/>
        </w:rPr>
        <w:t>ГЛАВА</w:t>
      </w:r>
      <w:r w:rsidRPr="00C42F60">
        <w:rPr>
          <w:lang w:val="ru-RU"/>
        </w:rPr>
        <w:t xml:space="preserve"> 5. </w:t>
      </w:r>
      <w:r w:rsidRPr="00C42F60">
        <w:rPr>
          <w:rFonts w:hint="eastAsia"/>
          <w:lang w:val="ru-RU"/>
        </w:rPr>
        <w:t>СОВЕРШЕНСТВОВАНИЕ</w:t>
      </w:r>
      <w:r w:rsidRPr="00C42F60">
        <w:rPr>
          <w:lang w:val="ru-RU"/>
        </w:rPr>
        <w:t xml:space="preserve"> </w:t>
      </w:r>
      <w:r w:rsidRPr="00C42F60">
        <w:rPr>
          <w:rFonts w:hint="eastAsia"/>
          <w:lang w:val="ru-RU"/>
        </w:rPr>
        <w:t>ОРГАНИЗАЦИИ</w:t>
      </w:r>
      <w:r w:rsidRPr="00C42F60">
        <w:rPr>
          <w:lang w:val="ru-RU"/>
        </w:rPr>
        <w:t xml:space="preserve"> </w:t>
      </w:r>
      <w:r w:rsidRPr="00C42F60">
        <w:rPr>
          <w:rFonts w:hint="eastAsia"/>
          <w:lang w:val="ru-RU"/>
        </w:rPr>
        <w:t>МЕДИЦИНСКОЙ</w:t>
      </w:r>
      <w:r w:rsidRPr="00C42F60">
        <w:rPr>
          <w:lang w:val="ru-RU"/>
        </w:rPr>
        <w:t xml:space="preserve"> </w:t>
      </w:r>
      <w:r w:rsidRPr="00C42F60">
        <w:rPr>
          <w:rFonts w:hint="eastAsia"/>
          <w:lang w:val="ru-RU"/>
        </w:rPr>
        <w:t>ПОМОЩИ</w:t>
      </w:r>
      <w:r w:rsidRPr="00C42F60">
        <w:rPr>
          <w:lang w:val="ru-RU"/>
        </w:rPr>
        <w:t xml:space="preserve"> </w:t>
      </w:r>
      <w:r w:rsidRPr="00C42F60">
        <w:rPr>
          <w:rFonts w:hint="eastAsia"/>
          <w:lang w:val="ru-RU"/>
        </w:rPr>
        <w:t>ВЗРОСЛЫМ</w:t>
      </w:r>
      <w:r w:rsidRPr="00C42F60">
        <w:rPr>
          <w:lang w:val="ru-RU"/>
        </w:rPr>
        <w:t xml:space="preserve"> </w:t>
      </w:r>
      <w:r w:rsidRPr="00C42F60">
        <w:rPr>
          <w:rFonts w:hint="eastAsia"/>
          <w:lang w:val="ru-RU"/>
        </w:rPr>
        <w:t>ПАЦИЕНТАМ</w:t>
      </w:r>
      <w:r w:rsidRPr="00C42F60">
        <w:rPr>
          <w:lang w:val="ru-RU"/>
        </w:rPr>
        <w:t xml:space="preserve"> </w:t>
      </w:r>
      <w:r w:rsidRPr="00C42F60">
        <w:rPr>
          <w:rFonts w:hint="eastAsia"/>
          <w:lang w:val="ru-RU"/>
        </w:rPr>
        <w:t>С</w:t>
      </w:r>
      <w:r w:rsidRPr="00C42F60">
        <w:rPr>
          <w:lang w:val="ru-RU"/>
        </w:rPr>
        <w:t xml:space="preserve"> </w:t>
      </w:r>
      <w:r w:rsidRPr="00C42F60">
        <w:rPr>
          <w:rFonts w:hint="eastAsia"/>
          <w:lang w:val="ru-RU"/>
        </w:rPr>
        <w:t>ЗАБОЛЕВАНИЯМИ</w:t>
      </w:r>
      <w:r w:rsidRPr="00C42F60">
        <w:rPr>
          <w:lang w:val="ru-RU"/>
        </w:rPr>
        <w:t xml:space="preserve"> </w:t>
      </w:r>
      <w:r w:rsidRPr="00C42F60">
        <w:rPr>
          <w:rFonts w:hint="eastAsia"/>
          <w:lang w:val="ru-RU"/>
        </w:rPr>
        <w:t>КРОВИ</w:t>
      </w:r>
      <w:r w:rsidRPr="00C42F60">
        <w:rPr>
          <w:lang w:val="ru-RU"/>
        </w:rPr>
        <w:t xml:space="preserve"> </w:t>
      </w:r>
      <w:r w:rsidRPr="00C42F60">
        <w:rPr>
          <w:rFonts w:hint="eastAsia"/>
          <w:lang w:val="ru-RU"/>
        </w:rPr>
        <w:t>В</w:t>
      </w:r>
      <w:r w:rsidRPr="00C42F60">
        <w:rPr>
          <w:lang w:val="ru-RU"/>
        </w:rPr>
        <w:t xml:space="preserve"> </w:t>
      </w:r>
      <w:r w:rsidRPr="00C42F60">
        <w:rPr>
          <w:rFonts w:hint="eastAsia"/>
          <w:lang w:val="ru-RU"/>
        </w:rPr>
        <w:t>САМАРСКОЙ</w:t>
      </w:r>
      <w:r w:rsidRPr="00C42F60">
        <w:rPr>
          <w:lang w:val="ru-RU"/>
        </w:rPr>
        <w:t xml:space="preserve"> </w:t>
      </w:r>
      <w:r w:rsidRPr="00C42F60">
        <w:rPr>
          <w:rFonts w:hint="eastAsia"/>
          <w:lang w:val="ru-RU"/>
        </w:rPr>
        <w:t>ОБЛАСТИ</w:t>
      </w:r>
    </w:p>
    <w:p w14:paraId="50A96D18" w14:textId="77777777" w:rsidR="00C42F60" w:rsidRPr="00C42F60" w:rsidRDefault="00C42F60" w:rsidP="00C42F60">
      <w:pPr>
        <w:rPr>
          <w:lang w:val="ru-RU"/>
        </w:rPr>
      </w:pPr>
    </w:p>
    <w:p w14:paraId="0ECB117B" w14:textId="77777777" w:rsidR="00C42F60" w:rsidRPr="00C42F60" w:rsidRDefault="00C42F60" w:rsidP="00C42F60">
      <w:pPr>
        <w:rPr>
          <w:lang w:val="ru-RU"/>
        </w:rPr>
      </w:pPr>
      <w:r w:rsidRPr="00C42F60">
        <w:rPr>
          <w:lang w:val="ru-RU"/>
        </w:rPr>
        <w:lastRenderedPageBreak/>
        <w:t>5.1.</w:t>
      </w:r>
      <w:r w:rsidRPr="00C42F60">
        <w:rPr>
          <w:rFonts w:hint="eastAsia"/>
          <w:lang w:val="ru-RU"/>
        </w:rPr>
        <w:t>Научное</w:t>
      </w:r>
      <w:r w:rsidRPr="00C42F60">
        <w:rPr>
          <w:lang w:val="ru-RU"/>
        </w:rPr>
        <w:t xml:space="preserve"> </w:t>
      </w:r>
      <w:r w:rsidRPr="00C42F60">
        <w:rPr>
          <w:rFonts w:hint="eastAsia"/>
          <w:lang w:val="ru-RU"/>
        </w:rPr>
        <w:t>обоснование</w:t>
      </w:r>
      <w:r w:rsidRPr="00C42F60">
        <w:rPr>
          <w:lang w:val="ru-RU"/>
        </w:rPr>
        <w:t xml:space="preserve"> </w:t>
      </w:r>
      <w:r w:rsidRPr="00C42F60">
        <w:rPr>
          <w:rFonts w:hint="eastAsia"/>
          <w:lang w:val="ru-RU"/>
        </w:rPr>
        <w:t>организации</w:t>
      </w:r>
      <w:r w:rsidRPr="00C42F60">
        <w:rPr>
          <w:lang w:val="ru-RU"/>
        </w:rPr>
        <w:t xml:space="preserve"> </w:t>
      </w:r>
      <w:r w:rsidRPr="00C42F60">
        <w:rPr>
          <w:rFonts w:hint="eastAsia"/>
          <w:lang w:val="ru-RU"/>
        </w:rPr>
        <w:t>деятельности</w:t>
      </w:r>
      <w:r w:rsidRPr="00C42F60">
        <w:rPr>
          <w:lang w:val="ru-RU"/>
        </w:rPr>
        <w:t xml:space="preserve"> </w:t>
      </w:r>
      <w:r w:rsidRPr="00C42F60">
        <w:rPr>
          <w:rFonts w:hint="eastAsia"/>
          <w:lang w:val="ru-RU"/>
        </w:rPr>
        <w:t>областного</w:t>
      </w:r>
      <w:r w:rsidRPr="00C42F60">
        <w:rPr>
          <w:lang w:val="ru-RU"/>
        </w:rPr>
        <w:t xml:space="preserve"> </w:t>
      </w:r>
      <w:r w:rsidRPr="00C42F60">
        <w:rPr>
          <w:rFonts w:hint="eastAsia"/>
          <w:lang w:val="ru-RU"/>
        </w:rPr>
        <w:t>гематологического</w:t>
      </w:r>
      <w:r w:rsidRPr="00C42F60">
        <w:rPr>
          <w:lang w:val="ru-RU"/>
        </w:rPr>
        <w:t xml:space="preserve"> </w:t>
      </w:r>
      <w:r w:rsidRPr="00C42F60">
        <w:rPr>
          <w:rFonts w:hint="eastAsia"/>
          <w:lang w:val="ru-RU"/>
        </w:rPr>
        <w:t>центра</w:t>
      </w:r>
    </w:p>
    <w:p w14:paraId="1F6A5468" w14:textId="77777777" w:rsidR="00C42F60" w:rsidRPr="00C42F60" w:rsidRDefault="00C42F60" w:rsidP="00C42F60">
      <w:pPr>
        <w:rPr>
          <w:lang w:val="ru-RU"/>
        </w:rPr>
      </w:pPr>
    </w:p>
    <w:p w14:paraId="4D34E083" w14:textId="77777777" w:rsidR="00C42F60" w:rsidRPr="00C42F60" w:rsidRDefault="00C42F60" w:rsidP="00C42F60">
      <w:pPr>
        <w:rPr>
          <w:lang w:val="ru-RU"/>
        </w:rPr>
      </w:pPr>
      <w:r w:rsidRPr="00C42F60">
        <w:rPr>
          <w:lang w:val="ru-RU"/>
        </w:rPr>
        <w:t xml:space="preserve">5.2. </w:t>
      </w:r>
      <w:r w:rsidRPr="00C42F60">
        <w:rPr>
          <w:rFonts w:hint="eastAsia"/>
          <w:lang w:val="ru-RU"/>
        </w:rPr>
        <w:t>Моделирование</w:t>
      </w:r>
      <w:r w:rsidRPr="00C42F60">
        <w:rPr>
          <w:lang w:val="ru-RU"/>
        </w:rPr>
        <w:t xml:space="preserve"> </w:t>
      </w:r>
      <w:r w:rsidRPr="00C42F60">
        <w:rPr>
          <w:rFonts w:hint="eastAsia"/>
          <w:lang w:val="ru-RU"/>
        </w:rPr>
        <w:t>конечных</w:t>
      </w:r>
      <w:r w:rsidRPr="00C42F60">
        <w:rPr>
          <w:lang w:val="ru-RU"/>
        </w:rPr>
        <w:t xml:space="preserve"> </w:t>
      </w:r>
      <w:r w:rsidRPr="00C42F60">
        <w:rPr>
          <w:rFonts w:hint="eastAsia"/>
          <w:lang w:val="ru-RU"/>
        </w:rPr>
        <w:t>результатов</w:t>
      </w:r>
      <w:r w:rsidRPr="00C42F60">
        <w:rPr>
          <w:lang w:val="ru-RU"/>
        </w:rPr>
        <w:t xml:space="preserve"> </w:t>
      </w:r>
      <w:r w:rsidRPr="00C42F60">
        <w:rPr>
          <w:rFonts w:hint="eastAsia"/>
          <w:lang w:val="ru-RU"/>
        </w:rPr>
        <w:t>деятельности</w:t>
      </w:r>
      <w:r w:rsidRPr="00C42F60">
        <w:rPr>
          <w:lang w:val="ru-RU"/>
        </w:rPr>
        <w:t xml:space="preserve"> </w:t>
      </w:r>
      <w:r w:rsidRPr="00C42F60">
        <w:rPr>
          <w:rFonts w:hint="eastAsia"/>
          <w:lang w:val="ru-RU"/>
        </w:rPr>
        <w:t>гематологической</w:t>
      </w:r>
      <w:r w:rsidRPr="00C42F60">
        <w:rPr>
          <w:lang w:val="ru-RU"/>
        </w:rPr>
        <w:t xml:space="preserve"> </w:t>
      </w:r>
      <w:r w:rsidRPr="00C42F60">
        <w:rPr>
          <w:rFonts w:hint="eastAsia"/>
          <w:lang w:val="ru-RU"/>
        </w:rPr>
        <w:t>службы</w:t>
      </w:r>
    </w:p>
    <w:p w14:paraId="0095ED6A" w14:textId="77777777" w:rsidR="00C42F60" w:rsidRPr="00C42F60" w:rsidRDefault="00C42F60" w:rsidP="00C42F60">
      <w:pPr>
        <w:rPr>
          <w:lang w:val="ru-RU"/>
        </w:rPr>
      </w:pPr>
    </w:p>
    <w:p w14:paraId="12C1BD99" w14:textId="77777777" w:rsidR="00C42F60" w:rsidRPr="00C42F60" w:rsidRDefault="00C42F60" w:rsidP="00C42F60">
      <w:pPr>
        <w:rPr>
          <w:lang w:val="ru-RU"/>
        </w:rPr>
      </w:pPr>
      <w:r w:rsidRPr="00C42F60">
        <w:rPr>
          <w:lang w:val="ru-RU"/>
        </w:rPr>
        <w:t xml:space="preserve">5.3. </w:t>
      </w:r>
      <w:r w:rsidRPr="00C42F60">
        <w:rPr>
          <w:rFonts w:hint="eastAsia"/>
          <w:lang w:val="ru-RU"/>
        </w:rPr>
        <w:t>Организационная</w:t>
      </w:r>
      <w:r w:rsidRPr="00C42F60">
        <w:rPr>
          <w:lang w:val="ru-RU"/>
        </w:rPr>
        <w:t xml:space="preserve"> </w:t>
      </w:r>
      <w:r w:rsidRPr="00C42F60">
        <w:rPr>
          <w:rFonts w:hint="eastAsia"/>
          <w:lang w:val="ru-RU"/>
        </w:rPr>
        <w:t>модель</w:t>
      </w:r>
      <w:r w:rsidRPr="00C42F60">
        <w:rPr>
          <w:lang w:val="ru-RU"/>
        </w:rPr>
        <w:t xml:space="preserve"> </w:t>
      </w:r>
      <w:r w:rsidRPr="00C42F60">
        <w:rPr>
          <w:rFonts w:hint="eastAsia"/>
          <w:lang w:val="ru-RU"/>
        </w:rPr>
        <w:t>совершенствования</w:t>
      </w:r>
      <w:r w:rsidRPr="00C42F60">
        <w:rPr>
          <w:lang w:val="ru-RU"/>
        </w:rPr>
        <w:t xml:space="preserve"> </w:t>
      </w:r>
      <w:r w:rsidRPr="00C42F60">
        <w:rPr>
          <w:rFonts w:hint="eastAsia"/>
          <w:lang w:val="ru-RU"/>
        </w:rPr>
        <w:t>оказания</w:t>
      </w:r>
      <w:r w:rsidRPr="00C42F60">
        <w:rPr>
          <w:lang w:val="ru-RU"/>
        </w:rPr>
        <w:t xml:space="preserve"> </w:t>
      </w:r>
      <w:r w:rsidRPr="00C42F60">
        <w:rPr>
          <w:rFonts w:hint="eastAsia"/>
          <w:lang w:val="ru-RU"/>
        </w:rPr>
        <w:t>медицинской</w:t>
      </w:r>
      <w:r w:rsidRPr="00C42F60">
        <w:rPr>
          <w:lang w:val="ru-RU"/>
        </w:rPr>
        <w:t xml:space="preserve"> </w:t>
      </w:r>
      <w:r w:rsidRPr="00C42F60">
        <w:rPr>
          <w:rFonts w:hint="eastAsia"/>
          <w:lang w:val="ru-RU"/>
        </w:rPr>
        <w:t>помощи</w:t>
      </w:r>
      <w:r w:rsidRPr="00C42F60">
        <w:rPr>
          <w:lang w:val="ru-RU"/>
        </w:rPr>
        <w:t xml:space="preserve"> </w:t>
      </w:r>
      <w:r w:rsidRPr="00C42F60">
        <w:rPr>
          <w:rFonts w:hint="eastAsia"/>
          <w:lang w:val="ru-RU"/>
        </w:rPr>
        <w:t>взрослому</w:t>
      </w:r>
      <w:r w:rsidRPr="00C42F60">
        <w:rPr>
          <w:lang w:val="ru-RU"/>
        </w:rPr>
        <w:t xml:space="preserve"> </w:t>
      </w:r>
      <w:r w:rsidRPr="00C42F60">
        <w:rPr>
          <w:rFonts w:hint="eastAsia"/>
          <w:lang w:val="ru-RU"/>
        </w:rPr>
        <w:t>населению</w:t>
      </w:r>
      <w:r w:rsidRPr="00C42F60">
        <w:rPr>
          <w:lang w:val="ru-RU"/>
        </w:rPr>
        <w:t xml:space="preserve"> </w:t>
      </w:r>
      <w:r w:rsidRPr="00C42F60">
        <w:rPr>
          <w:rFonts w:hint="eastAsia"/>
          <w:lang w:val="ru-RU"/>
        </w:rPr>
        <w:t>с</w:t>
      </w:r>
      <w:r w:rsidRPr="00C42F60">
        <w:rPr>
          <w:lang w:val="ru-RU"/>
        </w:rPr>
        <w:t xml:space="preserve"> </w:t>
      </w:r>
      <w:r w:rsidRPr="00C42F60">
        <w:rPr>
          <w:rFonts w:hint="eastAsia"/>
          <w:lang w:val="ru-RU"/>
        </w:rPr>
        <w:t>заболеваниями</w:t>
      </w:r>
      <w:r w:rsidRPr="00C42F60">
        <w:rPr>
          <w:lang w:val="ru-RU"/>
        </w:rPr>
        <w:t xml:space="preserve"> </w:t>
      </w:r>
      <w:r w:rsidRPr="00C42F60">
        <w:rPr>
          <w:rFonts w:hint="eastAsia"/>
          <w:lang w:val="ru-RU"/>
        </w:rPr>
        <w:t>крови</w:t>
      </w:r>
    </w:p>
    <w:p w14:paraId="2D935201" w14:textId="77777777" w:rsidR="00C42F60" w:rsidRPr="00C42F60" w:rsidRDefault="00C42F60" w:rsidP="00C42F60">
      <w:pPr>
        <w:rPr>
          <w:lang w:val="ru-RU"/>
        </w:rPr>
      </w:pPr>
    </w:p>
    <w:p w14:paraId="07BDB0EB" w14:textId="77777777" w:rsidR="00C42F60" w:rsidRPr="00C42F60" w:rsidRDefault="00C42F60" w:rsidP="00C42F60">
      <w:pPr>
        <w:rPr>
          <w:lang w:val="ru-RU"/>
        </w:rPr>
      </w:pPr>
      <w:r w:rsidRPr="00C42F60">
        <w:rPr>
          <w:lang w:val="ru-RU"/>
        </w:rPr>
        <w:t xml:space="preserve">5.4. </w:t>
      </w:r>
      <w:r w:rsidRPr="00C42F60">
        <w:rPr>
          <w:rFonts w:hint="eastAsia"/>
          <w:lang w:val="ru-RU"/>
        </w:rPr>
        <w:t>Оценка</w:t>
      </w:r>
      <w:r w:rsidRPr="00C42F60">
        <w:rPr>
          <w:lang w:val="ru-RU"/>
        </w:rPr>
        <w:t xml:space="preserve"> </w:t>
      </w:r>
      <w:r w:rsidRPr="00C42F60">
        <w:rPr>
          <w:rFonts w:hint="eastAsia"/>
          <w:lang w:val="ru-RU"/>
        </w:rPr>
        <w:t>результативности</w:t>
      </w:r>
      <w:r w:rsidRPr="00C42F60">
        <w:rPr>
          <w:lang w:val="ru-RU"/>
        </w:rPr>
        <w:t xml:space="preserve"> </w:t>
      </w:r>
      <w:r w:rsidRPr="00C42F60">
        <w:rPr>
          <w:rFonts w:hint="eastAsia"/>
          <w:lang w:val="ru-RU"/>
        </w:rPr>
        <w:t>организационной</w:t>
      </w:r>
      <w:r w:rsidRPr="00C42F60">
        <w:rPr>
          <w:lang w:val="ru-RU"/>
        </w:rPr>
        <w:t xml:space="preserve"> </w:t>
      </w:r>
      <w:r w:rsidRPr="00C42F60">
        <w:rPr>
          <w:rFonts w:hint="eastAsia"/>
          <w:lang w:val="ru-RU"/>
        </w:rPr>
        <w:t>модели</w:t>
      </w:r>
      <w:r w:rsidRPr="00C42F60">
        <w:rPr>
          <w:lang w:val="ru-RU"/>
        </w:rPr>
        <w:t xml:space="preserve"> </w:t>
      </w:r>
      <w:r w:rsidRPr="00C42F60">
        <w:rPr>
          <w:rFonts w:hint="eastAsia"/>
          <w:lang w:val="ru-RU"/>
        </w:rPr>
        <w:t>совершенствования</w:t>
      </w:r>
      <w:r w:rsidRPr="00C42F60">
        <w:rPr>
          <w:lang w:val="ru-RU"/>
        </w:rPr>
        <w:t xml:space="preserve"> </w:t>
      </w:r>
      <w:r w:rsidRPr="00C42F60">
        <w:rPr>
          <w:rFonts w:hint="eastAsia"/>
          <w:lang w:val="ru-RU"/>
        </w:rPr>
        <w:t>оказания</w:t>
      </w:r>
      <w:r w:rsidRPr="00C42F60">
        <w:rPr>
          <w:lang w:val="ru-RU"/>
        </w:rPr>
        <w:t xml:space="preserve"> </w:t>
      </w:r>
      <w:r w:rsidRPr="00C42F60">
        <w:rPr>
          <w:rFonts w:hint="eastAsia"/>
          <w:lang w:val="ru-RU"/>
        </w:rPr>
        <w:t>медицинской</w:t>
      </w:r>
      <w:r w:rsidRPr="00C42F60">
        <w:rPr>
          <w:lang w:val="ru-RU"/>
        </w:rPr>
        <w:t xml:space="preserve"> </w:t>
      </w:r>
      <w:r w:rsidRPr="00C42F60">
        <w:rPr>
          <w:rFonts w:hint="eastAsia"/>
          <w:lang w:val="ru-RU"/>
        </w:rPr>
        <w:t>помощи</w:t>
      </w:r>
      <w:r w:rsidRPr="00C42F60">
        <w:rPr>
          <w:lang w:val="ru-RU"/>
        </w:rPr>
        <w:t xml:space="preserve"> </w:t>
      </w:r>
      <w:r w:rsidRPr="00C42F60">
        <w:rPr>
          <w:rFonts w:hint="eastAsia"/>
          <w:lang w:val="ru-RU"/>
        </w:rPr>
        <w:t>взрослому</w:t>
      </w:r>
      <w:r w:rsidRPr="00C42F60">
        <w:rPr>
          <w:lang w:val="ru-RU"/>
        </w:rPr>
        <w:t xml:space="preserve"> </w:t>
      </w:r>
      <w:r w:rsidRPr="00C42F60">
        <w:rPr>
          <w:rFonts w:hint="eastAsia"/>
          <w:lang w:val="ru-RU"/>
        </w:rPr>
        <w:t>населению</w:t>
      </w:r>
      <w:r w:rsidRPr="00C42F60">
        <w:rPr>
          <w:lang w:val="ru-RU"/>
        </w:rPr>
        <w:t xml:space="preserve"> </w:t>
      </w:r>
      <w:r w:rsidRPr="00C42F60">
        <w:rPr>
          <w:rFonts w:hint="eastAsia"/>
          <w:lang w:val="ru-RU"/>
        </w:rPr>
        <w:t>с</w:t>
      </w:r>
      <w:r w:rsidRPr="00C42F60">
        <w:rPr>
          <w:lang w:val="ru-RU"/>
        </w:rPr>
        <w:t xml:space="preserve"> </w:t>
      </w:r>
      <w:r w:rsidRPr="00C42F60">
        <w:rPr>
          <w:rFonts w:hint="eastAsia"/>
          <w:lang w:val="ru-RU"/>
        </w:rPr>
        <w:t>заболеваниями</w:t>
      </w:r>
      <w:r w:rsidRPr="00C42F60">
        <w:rPr>
          <w:lang w:val="ru-RU"/>
        </w:rPr>
        <w:t xml:space="preserve"> </w:t>
      </w:r>
      <w:r w:rsidRPr="00C42F60">
        <w:rPr>
          <w:rFonts w:hint="eastAsia"/>
          <w:lang w:val="ru-RU"/>
        </w:rPr>
        <w:t>крови</w:t>
      </w:r>
    </w:p>
    <w:p w14:paraId="1338DA37" w14:textId="77777777" w:rsidR="00C42F60" w:rsidRPr="00C42F60" w:rsidRDefault="00C42F60" w:rsidP="00C42F60">
      <w:pPr>
        <w:rPr>
          <w:lang w:val="ru-RU"/>
        </w:rPr>
      </w:pPr>
    </w:p>
    <w:p w14:paraId="0718199B" w14:textId="77777777" w:rsidR="00C42F60" w:rsidRPr="00C42F60" w:rsidRDefault="00C42F60" w:rsidP="00C42F60">
      <w:pPr>
        <w:rPr>
          <w:lang w:val="ru-RU"/>
        </w:rPr>
      </w:pPr>
      <w:r w:rsidRPr="00C42F60">
        <w:rPr>
          <w:rFonts w:hint="eastAsia"/>
          <w:lang w:val="ru-RU"/>
        </w:rPr>
        <w:t>ЗАКЛЮЧЕНИЕ</w:t>
      </w:r>
    </w:p>
    <w:p w14:paraId="429B122F" w14:textId="77777777" w:rsidR="00C42F60" w:rsidRPr="00C42F60" w:rsidRDefault="00C42F60" w:rsidP="00C42F60">
      <w:pPr>
        <w:rPr>
          <w:lang w:val="ru-RU"/>
        </w:rPr>
      </w:pPr>
    </w:p>
    <w:p w14:paraId="5215601D" w14:textId="77777777" w:rsidR="00C42F60" w:rsidRPr="00C42F60" w:rsidRDefault="00C42F60" w:rsidP="00C42F60">
      <w:pPr>
        <w:rPr>
          <w:lang w:val="ru-RU"/>
        </w:rPr>
      </w:pPr>
      <w:r w:rsidRPr="00C42F60">
        <w:rPr>
          <w:rFonts w:hint="eastAsia"/>
          <w:lang w:val="ru-RU"/>
        </w:rPr>
        <w:t>ВЫВОДЫ</w:t>
      </w:r>
    </w:p>
    <w:p w14:paraId="19152230" w14:textId="77777777" w:rsidR="00C42F60" w:rsidRPr="00C42F60" w:rsidRDefault="00C42F60" w:rsidP="00C42F60">
      <w:pPr>
        <w:rPr>
          <w:lang w:val="ru-RU"/>
        </w:rPr>
      </w:pPr>
    </w:p>
    <w:p w14:paraId="580187B3" w14:textId="5ACD4342" w:rsidR="00C42F60" w:rsidRPr="00C42F60" w:rsidRDefault="00C42F60" w:rsidP="00C42F60">
      <w:pPr>
        <w:rPr>
          <w:lang w:val="ru-RU"/>
        </w:rPr>
      </w:pPr>
      <w:r w:rsidRPr="00C42F60">
        <w:rPr>
          <w:rFonts w:hint="eastAsia"/>
          <w:lang w:val="ru-RU"/>
        </w:rPr>
        <w:t>ПРЕДЛОЖЕНИЯ</w:t>
      </w:r>
    </w:p>
    <w:sectPr w:rsidR="00C42F60" w:rsidRPr="00C42F60" w:rsidSect="009908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04035" w14:textId="77777777" w:rsidR="0099081A" w:rsidRPr="00C66E52" w:rsidRDefault="0099081A">
      <w:pPr>
        <w:spacing w:after="0" w:line="240" w:lineRule="auto"/>
      </w:pPr>
      <w:r w:rsidRPr="00C66E52">
        <w:separator/>
      </w:r>
    </w:p>
  </w:endnote>
  <w:endnote w:type="continuationSeparator" w:id="0">
    <w:p w14:paraId="41228459" w14:textId="77777777" w:rsidR="0099081A" w:rsidRPr="00C66E52" w:rsidRDefault="0099081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CFBD1" w14:textId="77777777" w:rsidR="0099081A" w:rsidRPr="00C66E52" w:rsidRDefault="0099081A"/>
    <w:p w14:paraId="2FF56B1A" w14:textId="77777777" w:rsidR="0099081A" w:rsidRPr="00C66E52" w:rsidRDefault="0099081A"/>
    <w:p w14:paraId="751A86AE" w14:textId="77777777" w:rsidR="0099081A" w:rsidRPr="00C66E52" w:rsidRDefault="0099081A"/>
    <w:p w14:paraId="15ADB0EF" w14:textId="77777777" w:rsidR="0099081A" w:rsidRPr="00C66E52" w:rsidRDefault="0099081A"/>
    <w:p w14:paraId="43696DB5" w14:textId="77777777" w:rsidR="0099081A" w:rsidRPr="00C66E52" w:rsidRDefault="0099081A"/>
    <w:p w14:paraId="3EA28B07" w14:textId="77777777" w:rsidR="0099081A" w:rsidRPr="00C66E52" w:rsidRDefault="0099081A"/>
    <w:p w14:paraId="7CBC4FF3" w14:textId="77777777" w:rsidR="0099081A" w:rsidRPr="00C66E52" w:rsidRDefault="0099081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EA6CD15" wp14:editId="20166C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5097E" w14:textId="77777777" w:rsidR="0099081A" w:rsidRPr="00C66E52" w:rsidRDefault="0099081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6CD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45097E" w14:textId="77777777" w:rsidR="0099081A" w:rsidRPr="00C66E52" w:rsidRDefault="0099081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F541742" w14:textId="77777777" w:rsidR="0099081A" w:rsidRPr="00C66E52" w:rsidRDefault="0099081A"/>
    <w:p w14:paraId="380D3417" w14:textId="77777777" w:rsidR="0099081A" w:rsidRPr="00C66E52" w:rsidRDefault="0099081A"/>
    <w:p w14:paraId="6D942C85" w14:textId="77777777" w:rsidR="0099081A" w:rsidRPr="00C66E52" w:rsidRDefault="0099081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75DB92F" wp14:editId="019607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62F1A" w14:textId="77777777" w:rsidR="0099081A" w:rsidRPr="00C66E52" w:rsidRDefault="0099081A"/>
                          <w:p w14:paraId="4009B92F" w14:textId="77777777" w:rsidR="0099081A" w:rsidRPr="00C66E52" w:rsidRDefault="0099081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DB9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C62F1A" w14:textId="77777777" w:rsidR="0099081A" w:rsidRPr="00C66E52" w:rsidRDefault="0099081A"/>
                    <w:p w14:paraId="4009B92F" w14:textId="77777777" w:rsidR="0099081A" w:rsidRPr="00C66E52" w:rsidRDefault="0099081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87CE62C" w14:textId="77777777" w:rsidR="0099081A" w:rsidRPr="00C66E52" w:rsidRDefault="0099081A"/>
    <w:p w14:paraId="1A970991" w14:textId="77777777" w:rsidR="0099081A" w:rsidRPr="00C66E52" w:rsidRDefault="0099081A">
      <w:pPr>
        <w:rPr>
          <w:sz w:val="2"/>
          <w:szCs w:val="2"/>
        </w:rPr>
      </w:pPr>
    </w:p>
    <w:p w14:paraId="2F56C283" w14:textId="77777777" w:rsidR="0099081A" w:rsidRPr="00C66E52" w:rsidRDefault="0099081A"/>
    <w:p w14:paraId="2E70F654" w14:textId="77777777" w:rsidR="0099081A" w:rsidRPr="00C66E52" w:rsidRDefault="0099081A">
      <w:pPr>
        <w:spacing w:after="0" w:line="240" w:lineRule="auto"/>
      </w:pPr>
    </w:p>
  </w:footnote>
  <w:footnote w:type="continuationSeparator" w:id="0">
    <w:p w14:paraId="6B6361D7" w14:textId="77777777" w:rsidR="0099081A" w:rsidRPr="00C66E52" w:rsidRDefault="0099081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1A"/>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24221</TotalTime>
  <Pages>3</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3575</cp:revision>
  <cp:lastPrinted>2009-02-06T05:36:00Z</cp:lastPrinted>
  <dcterms:created xsi:type="dcterms:W3CDTF">2024-04-09T10:20:00Z</dcterms:created>
  <dcterms:modified xsi:type="dcterms:W3CDTF">2024-05-07T16:09:00Z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