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57072" w:rsidRDefault="00357072" w:rsidP="00357072">
      <w:r w:rsidRPr="00A141D3">
        <w:rPr>
          <w:rFonts w:ascii="Times New Roman" w:eastAsia="Calibri" w:hAnsi="Times New Roman" w:cs="Times New Roman"/>
          <w:b/>
          <w:bCs/>
          <w:spacing w:val="-2"/>
          <w:sz w:val="24"/>
          <w:szCs w:val="24"/>
          <w:lang w:eastAsia="uk-UA"/>
        </w:rPr>
        <w:t>Коровай Сергій Вікторович</w:t>
      </w:r>
      <w:r w:rsidRPr="00A141D3">
        <w:rPr>
          <w:rFonts w:ascii="Times New Roman" w:eastAsia="Calibri" w:hAnsi="Times New Roman" w:cs="Times New Roman"/>
          <w:spacing w:val="-2"/>
          <w:sz w:val="24"/>
          <w:szCs w:val="24"/>
          <w:lang w:eastAsia="ru-RU"/>
        </w:rPr>
        <w:t>, завід</w:t>
      </w:r>
      <w:r>
        <w:rPr>
          <w:rFonts w:ascii="Times New Roman" w:eastAsia="Calibri" w:hAnsi="Times New Roman" w:cs="Times New Roman"/>
          <w:spacing w:val="-2"/>
          <w:sz w:val="24"/>
          <w:szCs w:val="24"/>
          <w:lang w:eastAsia="ru-RU"/>
        </w:rPr>
        <w:t xml:space="preserve">увач гінекологічного відділення, </w:t>
      </w:r>
      <w:r w:rsidRPr="00A141D3">
        <w:rPr>
          <w:rFonts w:ascii="Times New Roman" w:eastAsia="Calibri" w:hAnsi="Times New Roman" w:cs="Times New Roman"/>
          <w:spacing w:val="-2"/>
          <w:sz w:val="24"/>
          <w:szCs w:val="24"/>
          <w:lang w:eastAsia="ru-RU"/>
        </w:rPr>
        <w:t>Комунальн</w:t>
      </w:r>
      <w:r>
        <w:rPr>
          <w:rFonts w:ascii="Times New Roman" w:eastAsia="Calibri" w:hAnsi="Times New Roman" w:cs="Times New Roman"/>
          <w:spacing w:val="-2"/>
          <w:sz w:val="24"/>
          <w:szCs w:val="24"/>
          <w:lang w:eastAsia="ru-RU"/>
        </w:rPr>
        <w:t>е</w:t>
      </w:r>
      <w:r w:rsidRPr="00A141D3">
        <w:rPr>
          <w:rFonts w:ascii="Times New Roman" w:eastAsia="Calibri" w:hAnsi="Times New Roman" w:cs="Times New Roman"/>
          <w:spacing w:val="-2"/>
          <w:sz w:val="24"/>
          <w:szCs w:val="24"/>
          <w:lang w:eastAsia="ru-RU"/>
        </w:rPr>
        <w:t xml:space="preserve"> некомерційн</w:t>
      </w:r>
      <w:r>
        <w:rPr>
          <w:rFonts w:ascii="Times New Roman" w:eastAsia="Calibri" w:hAnsi="Times New Roman" w:cs="Times New Roman"/>
          <w:spacing w:val="-2"/>
          <w:sz w:val="24"/>
          <w:szCs w:val="24"/>
          <w:lang w:eastAsia="ru-RU"/>
        </w:rPr>
        <w:t>е</w:t>
      </w:r>
      <w:r w:rsidRPr="00A141D3">
        <w:rPr>
          <w:rFonts w:ascii="Times New Roman" w:eastAsia="Calibri" w:hAnsi="Times New Roman" w:cs="Times New Roman"/>
          <w:spacing w:val="-2"/>
          <w:sz w:val="24"/>
          <w:szCs w:val="24"/>
          <w:lang w:eastAsia="ru-RU"/>
        </w:rPr>
        <w:t xml:space="preserve"> підприємств</w:t>
      </w:r>
      <w:r>
        <w:rPr>
          <w:rFonts w:ascii="Times New Roman" w:eastAsia="Calibri" w:hAnsi="Times New Roman" w:cs="Times New Roman"/>
          <w:spacing w:val="-2"/>
          <w:sz w:val="24"/>
          <w:szCs w:val="24"/>
          <w:lang w:eastAsia="ru-RU"/>
        </w:rPr>
        <w:t>о</w:t>
      </w:r>
      <w:r w:rsidRPr="00A141D3">
        <w:rPr>
          <w:rFonts w:ascii="Times New Roman" w:eastAsia="Calibri" w:hAnsi="Times New Roman" w:cs="Times New Roman"/>
          <w:spacing w:val="-2"/>
          <w:sz w:val="24"/>
          <w:szCs w:val="24"/>
          <w:lang w:eastAsia="ru-RU"/>
        </w:rPr>
        <w:t xml:space="preserve"> «Міський перинатальний центр» Харківської міської ради. Назва дисертації: «</w:t>
      </w:r>
      <w:r w:rsidRPr="00A141D3">
        <w:rPr>
          <w:rFonts w:ascii="Times New Roman" w:eastAsia="Calibri" w:hAnsi="Times New Roman" w:cs="Times New Roman"/>
          <w:spacing w:val="-2"/>
          <w:sz w:val="24"/>
          <w:szCs w:val="24"/>
          <w:lang w:eastAsia="uk-UA"/>
        </w:rPr>
        <w:t>Роль інтегративних систем та ендотеліальної дисфункції в патогенезі передчасних пологів та шляхи їх запо</w:t>
      </w:r>
      <w:r w:rsidRPr="00A141D3">
        <w:rPr>
          <w:rFonts w:ascii="Times New Roman" w:eastAsia="Calibri" w:hAnsi="Times New Roman" w:cs="Times New Roman"/>
          <w:spacing w:val="-2"/>
          <w:sz w:val="24"/>
          <w:szCs w:val="24"/>
          <w:lang w:eastAsia="uk-UA"/>
        </w:rPr>
        <w:softHyphen/>
        <w:t>бігання</w:t>
      </w:r>
      <w:r w:rsidRPr="00A141D3">
        <w:rPr>
          <w:rFonts w:ascii="Times New Roman" w:eastAsia="Calibri" w:hAnsi="Times New Roman" w:cs="Times New Roman"/>
          <w:spacing w:val="-2"/>
          <w:sz w:val="24"/>
          <w:szCs w:val="24"/>
          <w:lang w:eastAsia="ru-RU"/>
        </w:rPr>
        <w:t>». Шифр та назва спеціальності</w:t>
      </w:r>
      <w:r w:rsidRPr="00A141D3">
        <w:rPr>
          <w:rFonts w:ascii="Times New Roman" w:eastAsia="Calibri" w:hAnsi="Times New Roman" w:cs="Times New Roman"/>
          <w:bCs/>
          <w:iCs/>
          <w:spacing w:val="-2"/>
          <w:sz w:val="24"/>
          <w:szCs w:val="24"/>
          <w:lang w:eastAsia="ru-RU"/>
        </w:rPr>
        <w:t xml:space="preserve"> – </w:t>
      </w:r>
      <w:r>
        <w:rPr>
          <w:rFonts w:ascii="Times New Roman" w:eastAsia="Calibri" w:hAnsi="Times New Roman" w:cs="Times New Roman"/>
          <w:spacing w:val="-2"/>
          <w:sz w:val="24"/>
          <w:szCs w:val="24"/>
          <w:lang w:eastAsia="ru-RU"/>
        </w:rPr>
        <w:t>14.01.01 – а</w:t>
      </w:r>
      <w:r w:rsidRPr="00A141D3">
        <w:rPr>
          <w:rFonts w:ascii="Times New Roman" w:eastAsia="Calibri" w:hAnsi="Times New Roman" w:cs="Times New Roman"/>
          <w:spacing w:val="-2"/>
          <w:sz w:val="24"/>
          <w:szCs w:val="24"/>
          <w:lang w:eastAsia="ru-RU"/>
        </w:rPr>
        <w:t>кушерство та гінекологія. Спецрада Д 26.613.02 Національного університету охорони здоров’я України імені П. Л. Шупика</w:t>
      </w:r>
    </w:p>
    <w:sectPr w:rsidR="00CD7D1F" w:rsidRPr="003570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357072" w:rsidRPr="003570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1A2E8-1321-45F6-89F9-9CCE0F6A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2021-08-23T11:27:00Z</dcterms:created>
  <dcterms:modified xsi:type="dcterms:W3CDTF">2021-08-23T16:44:00Z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