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A269" w14:textId="23C4785D" w:rsidR="00153C84" w:rsidRDefault="00481EB6" w:rsidP="00481EB6">
      <w:r w:rsidRPr="00481EB6">
        <w:rPr>
          <w:rFonts w:hint="eastAsia"/>
        </w:rPr>
        <w:t>Дыкань</w:t>
      </w:r>
      <w:r w:rsidRPr="00481EB6">
        <w:t xml:space="preserve"> </w:t>
      </w:r>
      <w:r w:rsidRPr="00481EB6">
        <w:rPr>
          <w:rFonts w:hint="eastAsia"/>
        </w:rPr>
        <w:t>Юлия</w:t>
      </w:r>
      <w:r w:rsidRPr="00481EB6">
        <w:t xml:space="preserve"> </w:t>
      </w:r>
      <w:r w:rsidRPr="00481EB6">
        <w:rPr>
          <w:rFonts w:hint="eastAsia"/>
        </w:rPr>
        <w:t>Александровна</w:t>
      </w:r>
      <w:r>
        <w:t xml:space="preserve"> </w:t>
      </w:r>
      <w:r w:rsidRPr="00481EB6">
        <w:rPr>
          <w:rFonts w:hint="eastAsia"/>
        </w:rPr>
        <w:t>Приоритетные</w:t>
      </w:r>
      <w:r w:rsidRPr="00481EB6">
        <w:t xml:space="preserve"> </w:t>
      </w:r>
      <w:r w:rsidRPr="00481EB6">
        <w:rPr>
          <w:rFonts w:hint="eastAsia"/>
        </w:rPr>
        <w:t>направления</w:t>
      </w:r>
      <w:r w:rsidRPr="00481EB6">
        <w:t xml:space="preserve"> </w:t>
      </w:r>
      <w:r w:rsidRPr="00481EB6">
        <w:rPr>
          <w:rFonts w:hint="eastAsia"/>
        </w:rPr>
        <w:t>устойчивого</w:t>
      </w:r>
      <w:r w:rsidRPr="00481EB6">
        <w:t xml:space="preserve"> </w:t>
      </w:r>
      <w:r w:rsidRPr="00481EB6">
        <w:rPr>
          <w:rFonts w:hint="eastAsia"/>
        </w:rPr>
        <w:t>развития</w:t>
      </w:r>
      <w:r w:rsidRPr="00481EB6">
        <w:t xml:space="preserve"> </w:t>
      </w:r>
      <w:r w:rsidRPr="00481EB6">
        <w:rPr>
          <w:rFonts w:hint="eastAsia"/>
        </w:rPr>
        <w:t>сельских</w:t>
      </w:r>
      <w:r w:rsidRPr="00481EB6">
        <w:t xml:space="preserve"> </w:t>
      </w:r>
      <w:r w:rsidRPr="00481EB6">
        <w:rPr>
          <w:rFonts w:hint="eastAsia"/>
        </w:rPr>
        <w:t>территорий</w:t>
      </w:r>
    </w:p>
    <w:p w14:paraId="0A88A004" w14:textId="77777777" w:rsidR="00481EB6" w:rsidRDefault="00481EB6" w:rsidP="00481EB6">
      <w:r>
        <w:rPr>
          <w:rFonts w:hint="eastAsia"/>
        </w:rPr>
        <w:t>ОГЛАВЛЕНИЕ</w:t>
      </w:r>
      <w:r>
        <w:t xml:space="preserve"> </w:t>
      </w:r>
      <w:r>
        <w:rPr>
          <w:rFonts w:hint="eastAsia"/>
        </w:rPr>
        <w:t>ДИССЕРТАЦИИ</w:t>
      </w:r>
    </w:p>
    <w:p w14:paraId="366F7971" w14:textId="77777777" w:rsidR="00481EB6" w:rsidRDefault="00481EB6" w:rsidP="00481EB6">
      <w:r>
        <w:rPr>
          <w:rFonts w:hint="eastAsia"/>
        </w:rPr>
        <w:t>кандидат</w:t>
      </w:r>
      <w:r>
        <w:t xml:space="preserve"> </w:t>
      </w:r>
      <w:r>
        <w:rPr>
          <w:rFonts w:hint="eastAsia"/>
        </w:rPr>
        <w:t>наук</w:t>
      </w:r>
      <w:r>
        <w:t xml:space="preserve"> </w:t>
      </w:r>
      <w:r>
        <w:rPr>
          <w:rFonts w:hint="eastAsia"/>
        </w:rPr>
        <w:t>Дыкань</w:t>
      </w:r>
      <w:r>
        <w:t xml:space="preserve"> </w:t>
      </w:r>
      <w:r>
        <w:rPr>
          <w:rFonts w:hint="eastAsia"/>
        </w:rPr>
        <w:t>Юлия</w:t>
      </w:r>
      <w:r>
        <w:t xml:space="preserve"> </w:t>
      </w:r>
      <w:r>
        <w:rPr>
          <w:rFonts w:hint="eastAsia"/>
        </w:rPr>
        <w:t>Александровна</w:t>
      </w:r>
    </w:p>
    <w:p w14:paraId="6D92C288" w14:textId="77777777" w:rsidR="00481EB6" w:rsidRDefault="00481EB6" w:rsidP="00481EB6">
      <w:r>
        <w:rPr>
          <w:rFonts w:hint="eastAsia"/>
        </w:rPr>
        <w:t>Введение</w:t>
      </w:r>
    </w:p>
    <w:p w14:paraId="323DDD7C" w14:textId="77777777" w:rsidR="00481EB6" w:rsidRDefault="00481EB6" w:rsidP="00481EB6"/>
    <w:p w14:paraId="0A669E1D" w14:textId="77777777" w:rsidR="00481EB6" w:rsidRDefault="00481EB6" w:rsidP="00481EB6">
      <w:r>
        <w:t xml:space="preserve">1 </w:t>
      </w:r>
      <w:r>
        <w:rPr>
          <w:rFonts w:hint="eastAsia"/>
        </w:rPr>
        <w:t>ТЕОРЕТИЧЕСКИЕ</w:t>
      </w:r>
      <w:r>
        <w:t xml:space="preserve"> </w:t>
      </w:r>
      <w:r>
        <w:rPr>
          <w:rFonts w:hint="eastAsia"/>
        </w:rPr>
        <w:t>ОСНОВЫ</w:t>
      </w:r>
      <w:r>
        <w:t xml:space="preserve"> </w:t>
      </w:r>
      <w:r>
        <w:rPr>
          <w:rFonts w:hint="eastAsia"/>
        </w:rPr>
        <w:t>ОБЕСПЕЧЕНИЯ</w:t>
      </w:r>
      <w:r>
        <w:t xml:space="preserve"> </w:t>
      </w:r>
      <w:r>
        <w:rPr>
          <w:rFonts w:hint="eastAsia"/>
        </w:rPr>
        <w:t>УСТОЙЧИВОГО</w:t>
      </w:r>
      <w:r>
        <w:t xml:space="preserve"> </w:t>
      </w:r>
      <w:r>
        <w:rPr>
          <w:rFonts w:hint="eastAsia"/>
        </w:rPr>
        <w:t>РАЗВИТИЯ</w:t>
      </w:r>
      <w:r>
        <w:t xml:space="preserve"> </w:t>
      </w:r>
      <w:r>
        <w:rPr>
          <w:rFonts w:hint="eastAsia"/>
        </w:rPr>
        <w:t>СЕЛЬСКИХ</w:t>
      </w:r>
      <w:r>
        <w:t xml:space="preserve"> </w:t>
      </w:r>
      <w:r>
        <w:rPr>
          <w:rFonts w:hint="eastAsia"/>
        </w:rPr>
        <w:t>ТЕРРИТОРИЙ</w:t>
      </w:r>
    </w:p>
    <w:p w14:paraId="1DCC7DA1" w14:textId="77777777" w:rsidR="00481EB6" w:rsidRDefault="00481EB6" w:rsidP="00481EB6"/>
    <w:p w14:paraId="48FC3AB7" w14:textId="77777777" w:rsidR="00481EB6" w:rsidRDefault="00481EB6" w:rsidP="00481EB6">
      <w:r>
        <w:t xml:space="preserve">1.1 </w:t>
      </w:r>
      <w:r>
        <w:rPr>
          <w:rFonts w:hint="eastAsia"/>
        </w:rPr>
        <w:t>Экономическая</w:t>
      </w:r>
      <w:r>
        <w:t xml:space="preserve">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устойчивого</w:t>
      </w:r>
      <w:r>
        <w:t xml:space="preserve"> </w:t>
      </w:r>
      <w:r>
        <w:rPr>
          <w:rFonts w:hint="eastAsia"/>
        </w:rPr>
        <w:t>развития</w:t>
      </w:r>
      <w:r>
        <w:t xml:space="preserve"> </w:t>
      </w:r>
      <w:r>
        <w:rPr>
          <w:rFonts w:hint="eastAsia"/>
        </w:rPr>
        <w:t>сельских</w:t>
      </w:r>
      <w:r>
        <w:t xml:space="preserve"> </w:t>
      </w:r>
      <w:r>
        <w:rPr>
          <w:rFonts w:hint="eastAsia"/>
        </w:rPr>
        <w:t>территорий</w:t>
      </w:r>
    </w:p>
    <w:p w14:paraId="0F656549" w14:textId="77777777" w:rsidR="00481EB6" w:rsidRDefault="00481EB6" w:rsidP="00481EB6"/>
    <w:p w14:paraId="3FEB5D16" w14:textId="77777777" w:rsidR="00481EB6" w:rsidRDefault="00481EB6" w:rsidP="00481EB6">
      <w:r>
        <w:t xml:space="preserve">1.2 </w:t>
      </w:r>
      <w:r>
        <w:rPr>
          <w:rFonts w:hint="eastAsia"/>
        </w:rPr>
        <w:t>Интегративная</w:t>
      </w:r>
      <w:r>
        <w:t xml:space="preserve"> </w:t>
      </w:r>
      <w:r>
        <w:rPr>
          <w:rFonts w:hint="eastAsia"/>
        </w:rPr>
        <w:t>взаимосвязь</w:t>
      </w:r>
      <w:r>
        <w:t xml:space="preserve"> </w:t>
      </w:r>
      <w:r>
        <w:rPr>
          <w:rFonts w:hint="eastAsia"/>
        </w:rPr>
        <w:t>аграрной</w:t>
      </w:r>
      <w:r>
        <w:t xml:space="preserve"> </w:t>
      </w:r>
      <w:r>
        <w:rPr>
          <w:rFonts w:hint="eastAsia"/>
        </w:rPr>
        <w:t>экономики</w:t>
      </w:r>
      <w:r>
        <w:t xml:space="preserve"> </w:t>
      </w:r>
      <w:r>
        <w:rPr>
          <w:rFonts w:hint="eastAsia"/>
        </w:rPr>
        <w:t>и</w:t>
      </w:r>
      <w:r>
        <w:t xml:space="preserve"> </w:t>
      </w:r>
      <w:r>
        <w:rPr>
          <w:rFonts w:hint="eastAsia"/>
        </w:rPr>
        <w:t>устойчивого</w:t>
      </w:r>
      <w:r>
        <w:t xml:space="preserve"> </w:t>
      </w:r>
      <w:r>
        <w:rPr>
          <w:rFonts w:hint="eastAsia"/>
        </w:rPr>
        <w:t>развития</w:t>
      </w:r>
      <w:r>
        <w:t xml:space="preserve"> </w:t>
      </w:r>
      <w:r>
        <w:rPr>
          <w:rFonts w:hint="eastAsia"/>
        </w:rPr>
        <w:t>сельских</w:t>
      </w:r>
      <w:r>
        <w:t xml:space="preserve"> </w:t>
      </w:r>
      <w:r>
        <w:rPr>
          <w:rFonts w:hint="eastAsia"/>
        </w:rPr>
        <w:t>территорий</w:t>
      </w:r>
    </w:p>
    <w:p w14:paraId="435EFE57" w14:textId="77777777" w:rsidR="00481EB6" w:rsidRDefault="00481EB6" w:rsidP="00481EB6"/>
    <w:p w14:paraId="2E503848" w14:textId="77777777" w:rsidR="00481EB6" w:rsidRDefault="00481EB6" w:rsidP="00481EB6">
      <w:r>
        <w:t xml:space="preserve">1.3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устойчивого</w:t>
      </w:r>
      <w:r>
        <w:t xml:space="preserve"> </w:t>
      </w:r>
      <w:r>
        <w:rPr>
          <w:rFonts w:hint="eastAsia"/>
        </w:rPr>
        <w:t>развития</w:t>
      </w:r>
      <w:r>
        <w:t xml:space="preserve"> </w:t>
      </w:r>
      <w:r>
        <w:rPr>
          <w:rFonts w:hint="eastAsia"/>
        </w:rPr>
        <w:t>сельских</w:t>
      </w:r>
    </w:p>
    <w:p w14:paraId="568BF27A" w14:textId="77777777" w:rsidR="00481EB6" w:rsidRDefault="00481EB6" w:rsidP="00481EB6"/>
    <w:p w14:paraId="51E227BB" w14:textId="77777777" w:rsidR="00481EB6" w:rsidRDefault="00481EB6" w:rsidP="00481EB6">
      <w:r>
        <w:rPr>
          <w:rFonts w:hint="eastAsia"/>
        </w:rPr>
        <w:t>территорий</w:t>
      </w:r>
    </w:p>
    <w:p w14:paraId="6C1B22F9" w14:textId="77777777" w:rsidR="00481EB6" w:rsidRDefault="00481EB6" w:rsidP="00481EB6"/>
    <w:p w14:paraId="681995D4" w14:textId="77777777" w:rsidR="00481EB6" w:rsidRDefault="00481EB6" w:rsidP="00481EB6">
      <w:r>
        <w:t xml:space="preserve">2. </w:t>
      </w:r>
      <w:r>
        <w:rPr>
          <w:rFonts w:hint="eastAsia"/>
        </w:rPr>
        <w:t>АНАЛИЗ</w:t>
      </w:r>
      <w:r>
        <w:t xml:space="preserve"> </w:t>
      </w:r>
      <w:r>
        <w:rPr>
          <w:rFonts w:hint="eastAsia"/>
        </w:rPr>
        <w:t>АГРАРНОЙ</w:t>
      </w:r>
      <w:r>
        <w:t xml:space="preserve"> </w:t>
      </w:r>
      <w:r>
        <w:rPr>
          <w:rFonts w:hint="eastAsia"/>
        </w:rPr>
        <w:t>ЭКОНОМИКИ</w:t>
      </w:r>
      <w:r>
        <w:t xml:space="preserve"> </w:t>
      </w:r>
      <w:r>
        <w:rPr>
          <w:rFonts w:hint="eastAsia"/>
        </w:rPr>
        <w:t>РОССИИ</w:t>
      </w:r>
      <w:r>
        <w:t xml:space="preserve"> </w:t>
      </w:r>
      <w:r>
        <w:rPr>
          <w:rFonts w:hint="eastAsia"/>
        </w:rPr>
        <w:t>И</w:t>
      </w:r>
      <w:r>
        <w:t xml:space="preserve"> </w:t>
      </w:r>
      <w:r>
        <w:rPr>
          <w:rFonts w:hint="eastAsia"/>
        </w:rPr>
        <w:t>ХАРАКТЕРИСТИКА</w:t>
      </w:r>
      <w:r>
        <w:t xml:space="preserve"> </w:t>
      </w:r>
      <w:r>
        <w:rPr>
          <w:rFonts w:hint="eastAsia"/>
        </w:rPr>
        <w:t>СОСТОЯНИЯ</w:t>
      </w:r>
      <w:r>
        <w:t xml:space="preserve"> </w:t>
      </w:r>
      <w:r>
        <w:rPr>
          <w:rFonts w:hint="eastAsia"/>
        </w:rPr>
        <w:t>СЕЛЬСКИХ</w:t>
      </w:r>
      <w:r>
        <w:t xml:space="preserve"> </w:t>
      </w:r>
      <w:r>
        <w:rPr>
          <w:rFonts w:hint="eastAsia"/>
        </w:rPr>
        <w:t>ТЕРРИТОРИЙ</w:t>
      </w:r>
    </w:p>
    <w:p w14:paraId="3895CB18" w14:textId="77777777" w:rsidR="00481EB6" w:rsidRDefault="00481EB6" w:rsidP="00481EB6"/>
    <w:p w14:paraId="659D32D4" w14:textId="77777777" w:rsidR="00481EB6" w:rsidRDefault="00481EB6" w:rsidP="00481EB6">
      <w:r>
        <w:t xml:space="preserve">2.1. </w:t>
      </w:r>
      <w:r>
        <w:rPr>
          <w:rFonts w:hint="eastAsia"/>
        </w:rPr>
        <w:t>Анализ</w:t>
      </w:r>
      <w:r>
        <w:t xml:space="preserve"> </w:t>
      </w:r>
      <w:r>
        <w:rPr>
          <w:rFonts w:hint="eastAsia"/>
        </w:rPr>
        <w:t>состояния</w:t>
      </w:r>
      <w:r>
        <w:t xml:space="preserve"> </w:t>
      </w:r>
      <w:r>
        <w:rPr>
          <w:rFonts w:hint="eastAsia"/>
        </w:rPr>
        <w:t>и</w:t>
      </w:r>
      <w:r>
        <w:t xml:space="preserve"> </w:t>
      </w:r>
      <w:r>
        <w:rPr>
          <w:rFonts w:hint="eastAsia"/>
        </w:rPr>
        <w:t>тенденций</w:t>
      </w:r>
      <w:r>
        <w:t xml:space="preserve"> </w:t>
      </w:r>
      <w:r>
        <w:rPr>
          <w:rFonts w:hint="eastAsia"/>
        </w:rPr>
        <w:t>развития</w:t>
      </w:r>
      <w:r>
        <w:t xml:space="preserve"> </w:t>
      </w:r>
      <w:r>
        <w:rPr>
          <w:rFonts w:hint="eastAsia"/>
        </w:rPr>
        <w:t>сельского</w:t>
      </w:r>
      <w:r>
        <w:t xml:space="preserve"> </w:t>
      </w:r>
      <w:r>
        <w:rPr>
          <w:rFonts w:hint="eastAsia"/>
        </w:rPr>
        <w:t>хозяйства</w:t>
      </w:r>
      <w:r>
        <w:t xml:space="preserve"> </w:t>
      </w:r>
      <w:r>
        <w:rPr>
          <w:rFonts w:hint="eastAsia"/>
        </w:rPr>
        <w:t>России</w:t>
      </w:r>
    </w:p>
    <w:p w14:paraId="5AB3EA6C" w14:textId="77777777" w:rsidR="00481EB6" w:rsidRDefault="00481EB6" w:rsidP="00481EB6"/>
    <w:p w14:paraId="4335114B" w14:textId="77777777" w:rsidR="00481EB6" w:rsidRDefault="00481EB6" w:rsidP="00481EB6">
      <w:r>
        <w:t xml:space="preserve">2.2. </w:t>
      </w:r>
      <w:r>
        <w:rPr>
          <w:rFonts w:hint="eastAsia"/>
        </w:rPr>
        <w:t>Трендовый</w:t>
      </w:r>
      <w:r>
        <w:t xml:space="preserve"> </w:t>
      </w:r>
      <w:r>
        <w:rPr>
          <w:rFonts w:hint="eastAsia"/>
        </w:rPr>
        <w:t>анализ</w:t>
      </w:r>
      <w:r>
        <w:t xml:space="preserve"> </w:t>
      </w:r>
      <w:r>
        <w:rPr>
          <w:rFonts w:hint="eastAsia"/>
        </w:rPr>
        <w:t>сельского</w:t>
      </w:r>
      <w:r>
        <w:t xml:space="preserve"> </w:t>
      </w:r>
      <w:r>
        <w:rPr>
          <w:rFonts w:hint="eastAsia"/>
        </w:rPr>
        <w:t>хозяйства</w:t>
      </w:r>
      <w:r>
        <w:t xml:space="preserve"> </w:t>
      </w:r>
      <w:r>
        <w:rPr>
          <w:rFonts w:hint="eastAsia"/>
        </w:rPr>
        <w:t>региона</w:t>
      </w:r>
      <w:r>
        <w:t xml:space="preserve"> </w:t>
      </w:r>
      <w:r>
        <w:rPr>
          <w:rFonts w:hint="eastAsia"/>
        </w:rPr>
        <w:t>и</w:t>
      </w:r>
      <w:r>
        <w:t xml:space="preserve"> </w:t>
      </w:r>
      <w:r>
        <w:rPr>
          <w:rFonts w:hint="eastAsia"/>
        </w:rPr>
        <w:t>факторов</w:t>
      </w:r>
      <w:r>
        <w:t xml:space="preserve"> </w:t>
      </w:r>
      <w:r>
        <w:rPr>
          <w:rFonts w:hint="eastAsia"/>
        </w:rPr>
        <w:t>устойчивого</w:t>
      </w:r>
      <w:r>
        <w:t xml:space="preserve"> </w:t>
      </w:r>
      <w:r>
        <w:rPr>
          <w:rFonts w:hint="eastAsia"/>
        </w:rPr>
        <w:t>развития</w:t>
      </w:r>
      <w:r>
        <w:t xml:space="preserve"> </w:t>
      </w:r>
      <w:r>
        <w:rPr>
          <w:rFonts w:hint="eastAsia"/>
        </w:rPr>
        <w:t>сельских</w:t>
      </w:r>
      <w:r>
        <w:t xml:space="preserve"> </w:t>
      </w:r>
      <w:r>
        <w:rPr>
          <w:rFonts w:hint="eastAsia"/>
        </w:rPr>
        <w:t>территорий</w:t>
      </w:r>
    </w:p>
    <w:p w14:paraId="65E53ED7" w14:textId="77777777" w:rsidR="00481EB6" w:rsidRDefault="00481EB6" w:rsidP="00481EB6"/>
    <w:p w14:paraId="26A89AB8" w14:textId="77777777" w:rsidR="00481EB6" w:rsidRDefault="00481EB6" w:rsidP="00481EB6">
      <w:r>
        <w:t xml:space="preserve">2.3.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и</w:t>
      </w:r>
      <w:r>
        <w:t xml:space="preserve"> </w:t>
      </w:r>
      <w:r>
        <w:rPr>
          <w:rFonts w:hint="eastAsia"/>
        </w:rPr>
        <w:t>перспектив</w:t>
      </w:r>
      <w:r>
        <w:t xml:space="preserve"> </w:t>
      </w:r>
      <w:r>
        <w:rPr>
          <w:rFonts w:hint="eastAsia"/>
        </w:rPr>
        <w:t>развития</w:t>
      </w:r>
      <w:r>
        <w:t xml:space="preserve"> </w:t>
      </w:r>
      <w:r>
        <w:rPr>
          <w:rFonts w:hint="eastAsia"/>
        </w:rPr>
        <w:t>сельских</w:t>
      </w:r>
      <w:r>
        <w:t xml:space="preserve"> </w:t>
      </w:r>
      <w:r>
        <w:rPr>
          <w:rFonts w:hint="eastAsia"/>
        </w:rPr>
        <w:t>территорий</w:t>
      </w:r>
    </w:p>
    <w:p w14:paraId="2D444BCD" w14:textId="77777777" w:rsidR="00481EB6" w:rsidRDefault="00481EB6" w:rsidP="00481EB6"/>
    <w:p w14:paraId="301CD1D6" w14:textId="77777777" w:rsidR="00481EB6" w:rsidRDefault="00481EB6" w:rsidP="00481EB6">
      <w:r>
        <w:rPr>
          <w:rFonts w:hint="eastAsia"/>
        </w:rPr>
        <w:t>жителями</w:t>
      </w:r>
      <w:r>
        <w:t xml:space="preserve"> </w:t>
      </w:r>
      <w:r>
        <w:rPr>
          <w:rFonts w:hint="eastAsia"/>
        </w:rPr>
        <w:t>села</w:t>
      </w:r>
    </w:p>
    <w:p w14:paraId="5CAADAD4" w14:textId="77777777" w:rsidR="00481EB6" w:rsidRDefault="00481EB6" w:rsidP="00481EB6"/>
    <w:p w14:paraId="2199D9EC" w14:textId="77777777" w:rsidR="00481EB6" w:rsidRDefault="00481EB6" w:rsidP="00481EB6">
      <w:r>
        <w:t xml:space="preserve">3 </w:t>
      </w:r>
      <w:r>
        <w:rPr>
          <w:rFonts w:hint="eastAsia"/>
        </w:rPr>
        <w:t>ПРИОРИТЕТНЫЕ</w:t>
      </w:r>
      <w:r>
        <w:t xml:space="preserve"> </w:t>
      </w:r>
      <w:r>
        <w:rPr>
          <w:rFonts w:hint="eastAsia"/>
        </w:rPr>
        <w:t>НАПРАВЛЕНИЯ</w:t>
      </w:r>
      <w:r>
        <w:t xml:space="preserve"> </w:t>
      </w:r>
      <w:r>
        <w:rPr>
          <w:rFonts w:hint="eastAsia"/>
        </w:rPr>
        <w:t>ИНТЕГРАТИВНОГО</w:t>
      </w:r>
      <w:r>
        <w:t xml:space="preserve"> </w:t>
      </w:r>
      <w:r>
        <w:rPr>
          <w:rFonts w:hint="eastAsia"/>
        </w:rPr>
        <w:t>РАЗВИТИЯ</w:t>
      </w:r>
      <w:r>
        <w:t xml:space="preserve"> </w:t>
      </w:r>
      <w:r>
        <w:rPr>
          <w:rFonts w:hint="eastAsia"/>
        </w:rPr>
        <w:t>СЕЛЬСКИХ</w:t>
      </w:r>
      <w:r>
        <w:t xml:space="preserve"> </w:t>
      </w:r>
      <w:r>
        <w:rPr>
          <w:rFonts w:hint="eastAsia"/>
        </w:rPr>
        <w:t>ТЕРРИТОРИЙ</w:t>
      </w:r>
      <w:r>
        <w:t xml:space="preserve"> </w:t>
      </w:r>
      <w:r>
        <w:rPr>
          <w:rFonts w:hint="eastAsia"/>
        </w:rPr>
        <w:t>И</w:t>
      </w:r>
      <w:r>
        <w:t xml:space="preserve"> </w:t>
      </w:r>
      <w:r>
        <w:rPr>
          <w:rFonts w:hint="eastAsia"/>
        </w:rPr>
        <w:t>АГРАРНОЙ</w:t>
      </w:r>
      <w:r>
        <w:t xml:space="preserve"> </w:t>
      </w:r>
      <w:r>
        <w:rPr>
          <w:rFonts w:hint="eastAsia"/>
        </w:rPr>
        <w:t>ЭКОНОМИКИ</w:t>
      </w:r>
      <w:r>
        <w:t xml:space="preserve"> </w:t>
      </w:r>
      <w:r>
        <w:rPr>
          <w:rFonts w:hint="eastAsia"/>
        </w:rPr>
        <w:t>РЕГИОНА</w:t>
      </w:r>
    </w:p>
    <w:p w14:paraId="264A0395" w14:textId="77777777" w:rsidR="00481EB6" w:rsidRDefault="00481EB6" w:rsidP="00481EB6"/>
    <w:p w14:paraId="00784499" w14:textId="77777777" w:rsidR="00481EB6" w:rsidRDefault="00481EB6" w:rsidP="00481EB6">
      <w:r>
        <w:t xml:space="preserve">3.1 </w:t>
      </w:r>
      <w:r>
        <w:rPr>
          <w:rFonts w:hint="eastAsia"/>
        </w:rPr>
        <w:t>Моделирование</w:t>
      </w:r>
      <w:r>
        <w:t xml:space="preserve"> </w:t>
      </w:r>
      <w:r>
        <w:rPr>
          <w:rFonts w:hint="eastAsia"/>
        </w:rPr>
        <w:t>процесса</w:t>
      </w:r>
      <w:r>
        <w:t xml:space="preserve"> </w:t>
      </w:r>
      <w:r>
        <w:rPr>
          <w:rFonts w:hint="eastAsia"/>
        </w:rPr>
        <w:t>развития</w:t>
      </w:r>
      <w:r>
        <w:t xml:space="preserve"> </w:t>
      </w:r>
      <w:r>
        <w:rPr>
          <w:rFonts w:hint="eastAsia"/>
        </w:rPr>
        <w:t>сельских</w:t>
      </w:r>
      <w:r>
        <w:t xml:space="preserve"> </w:t>
      </w:r>
      <w:r>
        <w:rPr>
          <w:rFonts w:hint="eastAsia"/>
        </w:rPr>
        <w:t>территорий</w:t>
      </w:r>
      <w:r>
        <w:t xml:space="preserve"> </w:t>
      </w:r>
      <w:r>
        <w:rPr>
          <w:rFonts w:hint="eastAsia"/>
        </w:rPr>
        <w:t>во</w:t>
      </w:r>
      <w:r>
        <w:t xml:space="preserve"> </w:t>
      </w:r>
      <w:r>
        <w:rPr>
          <w:rFonts w:hint="eastAsia"/>
        </w:rPr>
        <w:t>взаимосвязи</w:t>
      </w:r>
      <w:r>
        <w:t xml:space="preserve"> </w:t>
      </w:r>
      <w:r>
        <w:rPr>
          <w:rFonts w:hint="eastAsia"/>
        </w:rPr>
        <w:t>с</w:t>
      </w:r>
      <w:r>
        <w:t xml:space="preserve"> </w:t>
      </w:r>
      <w:r>
        <w:rPr>
          <w:rFonts w:hint="eastAsia"/>
        </w:rPr>
        <w:t>аграрной</w:t>
      </w:r>
      <w:r>
        <w:t xml:space="preserve"> </w:t>
      </w:r>
      <w:r>
        <w:rPr>
          <w:rFonts w:hint="eastAsia"/>
        </w:rPr>
        <w:t>экономикой</w:t>
      </w:r>
      <w:r>
        <w:t xml:space="preserve"> </w:t>
      </w:r>
      <w:r>
        <w:rPr>
          <w:rFonts w:hint="eastAsia"/>
        </w:rPr>
        <w:t>региона</w:t>
      </w:r>
    </w:p>
    <w:p w14:paraId="20EC506A" w14:textId="77777777" w:rsidR="00481EB6" w:rsidRDefault="00481EB6" w:rsidP="00481EB6"/>
    <w:p w14:paraId="24D5BA24" w14:textId="77777777" w:rsidR="00481EB6" w:rsidRDefault="00481EB6" w:rsidP="00481EB6">
      <w:r>
        <w:t xml:space="preserve">3.2 </w:t>
      </w:r>
      <w:r>
        <w:rPr>
          <w:rFonts w:hint="eastAsia"/>
        </w:rPr>
        <w:t>Поликомпонентная</w:t>
      </w:r>
      <w:r>
        <w:t xml:space="preserve"> </w:t>
      </w:r>
      <w:r>
        <w:rPr>
          <w:rFonts w:hint="eastAsia"/>
        </w:rPr>
        <w:t>оценка</w:t>
      </w:r>
      <w:r>
        <w:t xml:space="preserve"> </w:t>
      </w:r>
      <w:r>
        <w:rPr>
          <w:rFonts w:hint="eastAsia"/>
        </w:rPr>
        <w:t>развития</w:t>
      </w:r>
      <w:r>
        <w:t xml:space="preserve"> </w:t>
      </w:r>
      <w:r>
        <w:rPr>
          <w:rFonts w:hint="eastAsia"/>
        </w:rPr>
        <w:t>сельских</w:t>
      </w:r>
      <w:r>
        <w:t xml:space="preserve"> </w:t>
      </w:r>
      <w:r>
        <w:rPr>
          <w:rFonts w:hint="eastAsia"/>
        </w:rPr>
        <w:t>территорий</w:t>
      </w:r>
      <w:r>
        <w:t xml:space="preserve"> </w:t>
      </w:r>
      <w:r>
        <w:rPr>
          <w:rFonts w:hint="eastAsia"/>
        </w:rPr>
        <w:t>и</w:t>
      </w:r>
      <w:r>
        <w:t xml:space="preserve"> </w:t>
      </w:r>
      <w:r>
        <w:rPr>
          <w:rFonts w:hint="eastAsia"/>
        </w:rPr>
        <w:t>аграрной</w:t>
      </w:r>
    </w:p>
    <w:p w14:paraId="3652CEEF" w14:textId="77777777" w:rsidR="00481EB6" w:rsidRDefault="00481EB6" w:rsidP="00481EB6"/>
    <w:p w14:paraId="21D96C79" w14:textId="77777777" w:rsidR="00481EB6" w:rsidRDefault="00481EB6" w:rsidP="00481EB6">
      <w:r>
        <w:rPr>
          <w:rFonts w:hint="eastAsia"/>
        </w:rPr>
        <w:t>экономики</w:t>
      </w:r>
    </w:p>
    <w:p w14:paraId="2D231E3F" w14:textId="77777777" w:rsidR="00481EB6" w:rsidRDefault="00481EB6" w:rsidP="00481EB6"/>
    <w:p w14:paraId="374C2AE2" w14:textId="77777777" w:rsidR="00481EB6" w:rsidRDefault="00481EB6" w:rsidP="00481EB6">
      <w:r>
        <w:t xml:space="preserve">3.3. </w:t>
      </w:r>
      <w:r>
        <w:rPr>
          <w:rFonts w:hint="eastAsia"/>
        </w:rPr>
        <w:t>Способы</w:t>
      </w:r>
      <w:r>
        <w:t xml:space="preserve"> </w:t>
      </w:r>
      <w:r>
        <w:rPr>
          <w:rFonts w:hint="eastAsia"/>
        </w:rPr>
        <w:t>и</w:t>
      </w:r>
      <w:r>
        <w:t xml:space="preserve"> </w:t>
      </w:r>
      <w:r>
        <w:rPr>
          <w:rFonts w:hint="eastAsia"/>
        </w:rPr>
        <w:t>механизм</w:t>
      </w:r>
      <w:r>
        <w:t xml:space="preserve"> </w:t>
      </w:r>
      <w:r>
        <w:rPr>
          <w:rFonts w:hint="eastAsia"/>
        </w:rPr>
        <w:t>формирования</w:t>
      </w:r>
      <w:r>
        <w:t xml:space="preserve"> </w:t>
      </w:r>
      <w:r>
        <w:rPr>
          <w:rFonts w:hint="eastAsia"/>
        </w:rPr>
        <w:t>программ</w:t>
      </w:r>
    </w:p>
    <w:p w14:paraId="0015EB55" w14:textId="77777777" w:rsidR="00481EB6" w:rsidRDefault="00481EB6" w:rsidP="00481EB6"/>
    <w:p w14:paraId="63F1DD70" w14:textId="77777777" w:rsidR="00481EB6" w:rsidRDefault="00481EB6" w:rsidP="00481EB6">
      <w:r>
        <w:rPr>
          <w:rFonts w:hint="eastAsia"/>
        </w:rPr>
        <w:t>интегративного</w:t>
      </w:r>
      <w:r>
        <w:t xml:space="preserve"> </w:t>
      </w:r>
      <w:r>
        <w:rPr>
          <w:rFonts w:hint="eastAsia"/>
        </w:rPr>
        <w:t>развития</w:t>
      </w:r>
      <w:r>
        <w:t xml:space="preserve"> </w:t>
      </w:r>
      <w:r>
        <w:rPr>
          <w:rFonts w:hint="eastAsia"/>
        </w:rPr>
        <w:t>сельских</w:t>
      </w:r>
      <w:r>
        <w:t xml:space="preserve"> </w:t>
      </w:r>
      <w:r>
        <w:rPr>
          <w:rFonts w:hint="eastAsia"/>
        </w:rPr>
        <w:t>территорий</w:t>
      </w:r>
      <w:r>
        <w:t xml:space="preserve"> </w:t>
      </w:r>
      <w:r>
        <w:rPr>
          <w:rFonts w:hint="eastAsia"/>
        </w:rPr>
        <w:t>и</w:t>
      </w:r>
      <w:r>
        <w:t xml:space="preserve"> </w:t>
      </w:r>
      <w:r>
        <w:rPr>
          <w:rFonts w:hint="eastAsia"/>
        </w:rPr>
        <w:t>аграрной</w:t>
      </w:r>
      <w:r>
        <w:t xml:space="preserve"> </w:t>
      </w:r>
      <w:r>
        <w:rPr>
          <w:rFonts w:hint="eastAsia"/>
        </w:rPr>
        <w:t>экономики</w:t>
      </w:r>
    </w:p>
    <w:p w14:paraId="50C90F6B" w14:textId="77777777" w:rsidR="00481EB6" w:rsidRDefault="00481EB6" w:rsidP="00481EB6"/>
    <w:p w14:paraId="4C615B67" w14:textId="77777777" w:rsidR="00481EB6" w:rsidRDefault="00481EB6" w:rsidP="00481EB6">
      <w:r>
        <w:rPr>
          <w:rFonts w:hint="eastAsia"/>
        </w:rPr>
        <w:t>Заключение</w:t>
      </w:r>
    </w:p>
    <w:p w14:paraId="4DFC6EF6" w14:textId="77777777" w:rsidR="00481EB6" w:rsidRDefault="00481EB6" w:rsidP="00481EB6"/>
    <w:p w14:paraId="6839A676" w14:textId="77777777" w:rsidR="00481EB6" w:rsidRDefault="00481EB6" w:rsidP="00481EB6">
      <w:r>
        <w:rPr>
          <w:rFonts w:hint="eastAsia"/>
        </w:rPr>
        <w:t>Список</w:t>
      </w:r>
      <w:r>
        <w:t xml:space="preserve"> </w:t>
      </w:r>
      <w:r>
        <w:rPr>
          <w:rFonts w:hint="eastAsia"/>
        </w:rPr>
        <w:t>литературы</w:t>
      </w:r>
    </w:p>
    <w:p w14:paraId="06B3E792" w14:textId="77777777" w:rsidR="00481EB6" w:rsidRDefault="00481EB6" w:rsidP="00481EB6"/>
    <w:p w14:paraId="16AA1325" w14:textId="3EC77254" w:rsidR="00481EB6" w:rsidRPr="00481EB6" w:rsidRDefault="00481EB6" w:rsidP="00481EB6">
      <w:r>
        <w:rPr>
          <w:rFonts w:hint="eastAsia"/>
        </w:rPr>
        <w:t>ПРИЛОЖЕНИЯ</w:t>
      </w:r>
    </w:p>
    <w:sectPr w:rsidR="00481EB6" w:rsidRPr="00481EB6" w:rsidSect="003F365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A44F" w14:textId="77777777" w:rsidR="003F365C" w:rsidRDefault="003F365C">
      <w:pPr>
        <w:spacing w:after="0" w:line="240" w:lineRule="auto"/>
      </w:pPr>
      <w:r>
        <w:separator/>
      </w:r>
    </w:p>
  </w:endnote>
  <w:endnote w:type="continuationSeparator" w:id="0">
    <w:p w14:paraId="308D0D4D" w14:textId="77777777" w:rsidR="003F365C" w:rsidRDefault="003F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E6D2" w14:textId="77777777" w:rsidR="003F365C" w:rsidRDefault="003F365C"/>
    <w:p w14:paraId="15A2139B" w14:textId="77777777" w:rsidR="003F365C" w:rsidRDefault="003F365C"/>
    <w:p w14:paraId="05D6EAF8" w14:textId="77777777" w:rsidR="003F365C" w:rsidRDefault="003F365C"/>
    <w:p w14:paraId="2100CE6A" w14:textId="77777777" w:rsidR="003F365C" w:rsidRDefault="003F365C"/>
    <w:p w14:paraId="36FB7354" w14:textId="77777777" w:rsidR="003F365C" w:rsidRDefault="003F365C"/>
    <w:p w14:paraId="6784278B" w14:textId="77777777" w:rsidR="003F365C" w:rsidRDefault="003F365C"/>
    <w:p w14:paraId="53EDEB04" w14:textId="77777777" w:rsidR="003F365C" w:rsidRDefault="003F36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D72C00" wp14:editId="74BFDB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AC02D" w14:textId="77777777" w:rsidR="003F365C" w:rsidRDefault="003F36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D72C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AAAC02D" w14:textId="77777777" w:rsidR="003F365C" w:rsidRDefault="003F36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5DEB64" w14:textId="77777777" w:rsidR="003F365C" w:rsidRDefault="003F365C"/>
    <w:p w14:paraId="531C4D98" w14:textId="77777777" w:rsidR="003F365C" w:rsidRDefault="003F365C"/>
    <w:p w14:paraId="7FD99A21" w14:textId="77777777" w:rsidR="003F365C" w:rsidRDefault="003F36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4A6176" wp14:editId="6389F5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046C0" w14:textId="77777777" w:rsidR="003F365C" w:rsidRDefault="003F365C"/>
                          <w:p w14:paraId="71F70066" w14:textId="77777777" w:rsidR="003F365C" w:rsidRDefault="003F36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4A61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89046C0" w14:textId="77777777" w:rsidR="003F365C" w:rsidRDefault="003F365C"/>
                    <w:p w14:paraId="71F70066" w14:textId="77777777" w:rsidR="003F365C" w:rsidRDefault="003F36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FAE2FE" w14:textId="77777777" w:rsidR="003F365C" w:rsidRDefault="003F365C"/>
    <w:p w14:paraId="08E2FF9F" w14:textId="77777777" w:rsidR="003F365C" w:rsidRDefault="003F365C">
      <w:pPr>
        <w:rPr>
          <w:sz w:val="2"/>
          <w:szCs w:val="2"/>
        </w:rPr>
      </w:pPr>
    </w:p>
    <w:p w14:paraId="077525F8" w14:textId="77777777" w:rsidR="003F365C" w:rsidRDefault="003F365C"/>
    <w:p w14:paraId="343E5F34" w14:textId="77777777" w:rsidR="003F365C" w:rsidRDefault="003F365C">
      <w:pPr>
        <w:spacing w:after="0" w:line="240" w:lineRule="auto"/>
      </w:pPr>
    </w:p>
  </w:footnote>
  <w:footnote w:type="continuationSeparator" w:id="0">
    <w:p w14:paraId="2827AA72" w14:textId="77777777" w:rsidR="003F365C" w:rsidRDefault="003F3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65C"/>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9686</TotalTime>
  <Pages>2</Pages>
  <Words>190</Words>
  <Characters>1085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1297</cp:revision>
  <cp:lastPrinted>2009-02-06T05:36:00Z</cp:lastPrinted>
  <dcterms:created xsi:type="dcterms:W3CDTF">2024-04-09T10:20:00Z</dcterms:created>
  <dcterms:modified xsi:type="dcterms:W3CDTF">2024-04-22T08:23:00Z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