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74074" w14:textId="11542FC4" w:rsidR="00296719" w:rsidRDefault="001B73C2" w:rsidP="001B73C2">
      <w:r w:rsidRPr="001B73C2">
        <w:rPr>
          <w:rFonts w:hint="eastAsia"/>
        </w:rPr>
        <w:t>Бурак</w:t>
      </w:r>
      <w:r w:rsidRPr="001B73C2">
        <w:t xml:space="preserve">, </w:t>
      </w:r>
      <w:r w:rsidRPr="001B73C2">
        <w:rPr>
          <w:rFonts w:hint="eastAsia"/>
        </w:rPr>
        <w:t>Ирина</w:t>
      </w:r>
      <w:r w:rsidRPr="001B73C2">
        <w:t xml:space="preserve"> </w:t>
      </w:r>
      <w:r w:rsidRPr="001B73C2">
        <w:rPr>
          <w:rFonts w:hint="eastAsia"/>
        </w:rPr>
        <w:t>Дмитриевна</w:t>
      </w:r>
      <w:r>
        <w:t xml:space="preserve"> </w:t>
      </w:r>
      <w:r w:rsidRPr="001B73C2">
        <w:rPr>
          <w:rFonts w:hint="eastAsia"/>
        </w:rPr>
        <w:t>Дополнительное</w:t>
      </w:r>
      <w:r w:rsidRPr="001B73C2">
        <w:t xml:space="preserve"> </w:t>
      </w:r>
      <w:r w:rsidRPr="001B73C2">
        <w:rPr>
          <w:rFonts w:hint="eastAsia"/>
        </w:rPr>
        <w:t>профессиональное</w:t>
      </w:r>
      <w:r w:rsidRPr="001B73C2">
        <w:t xml:space="preserve"> </w:t>
      </w:r>
      <w:r w:rsidRPr="001B73C2">
        <w:rPr>
          <w:rFonts w:hint="eastAsia"/>
        </w:rPr>
        <w:t>образование</w:t>
      </w:r>
      <w:r w:rsidRPr="001B73C2">
        <w:t xml:space="preserve"> </w:t>
      </w:r>
      <w:r w:rsidRPr="001B73C2">
        <w:rPr>
          <w:rFonts w:hint="eastAsia"/>
        </w:rPr>
        <w:t>как</w:t>
      </w:r>
      <w:r w:rsidRPr="001B73C2">
        <w:t xml:space="preserve"> </w:t>
      </w:r>
      <w:r w:rsidRPr="001B73C2">
        <w:rPr>
          <w:rFonts w:hint="eastAsia"/>
        </w:rPr>
        <w:t>фактор</w:t>
      </w:r>
      <w:r w:rsidRPr="001B73C2">
        <w:t xml:space="preserve"> </w:t>
      </w:r>
      <w:r w:rsidRPr="001B73C2">
        <w:rPr>
          <w:rFonts w:hint="eastAsia"/>
        </w:rPr>
        <w:t>развития</w:t>
      </w:r>
      <w:r w:rsidRPr="001B73C2">
        <w:t xml:space="preserve"> </w:t>
      </w:r>
      <w:r w:rsidRPr="001B73C2">
        <w:rPr>
          <w:rFonts w:hint="eastAsia"/>
        </w:rPr>
        <w:t>трудовой</w:t>
      </w:r>
      <w:r w:rsidRPr="001B73C2">
        <w:t xml:space="preserve"> </w:t>
      </w:r>
      <w:r w:rsidRPr="001B73C2">
        <w:rPr>
          <w:rFonts w:hint="eastAsia"/>
        </w:rPr>
        <w:t>карьеры</w:t>
      </w:r>
    </w:p>
    <w:p w14:paraId="10E1C0F5" w14:textId="77777777" w:rsidR="001B73C2" w:rsidRDefault="001B73C2" w:rsidP="001B73C2">
      <w:r>
        <w:rPr>
          <w:rFonts w:hint="eastAsia"/>
        </w:rPr>
        <w:t>ОГЛАВЛЕНИЕ</w:t>
      </w:r>
      <w:r>
        <w:t xml:space="preserve"> </w:t>
      </w:r>
      <w:r>
        <w:rPr>
          <w:rFonts w:hint="eastAsia"/>
        </w:rPr>
        <w:t>ДИССЕРТАЦИИ</w:t>
      </w:r>
    </w:p>
    <w:p w14:paraId="3FB42695" w14:textId="77777777" w:rsidR="001B73C2" w:rsidRDefault="001B73C2" w:rsidP="001B73C2">
      <w:r>
        <w:rPr>
          <w:rFonts w:hint="eastAsia"/>
        </w:rPr>
        <w:t>кандидат</w:t>
      </w:r>
      <w:r>
        <w:t xml:space="preserve"> </w:t>
      </w:r>
      <w:r>
        <w:rPr>
          <w:rFonts w:hint="eastAsia"/>
        </w:rPr>
        <w:t>наук</w:t>
      </w:r>
      <w:r>
        <w:t xml:space="preserve"> </w:t>
      </w:r>
      <w:r>
        <w:rPr>
          <w:rFonts w:hint="eastAsia"/>
        </w:rPr>
        <w:t>Бурак</w:t>
      </w:r>
      <w:r>
        <w:t xml:space="preserve">, </w:t>
      </w:r>
      <w:r>
        <w:rPr>
          <w:rFonts w:hint="eastAsia"/>
        </w:rPr>
        <w:t>Ирина</w:t>
      </w:r>
      <w:r>
        <w:t xml:space="preserve"> </w:t>
      </w:r>
      <w:r>
        <w:rPr>
          <w:rFonts w:hint="eastAsia"/>
        </w:rPr>
        <w:t>Дмитриевна</w:t>
      </w:r>
    </w:p>
    <w:p w14:paraId="7D390914" w14:textId="77777777" w:rsidR="001B73C2" w:rsidRDefault="001B73C2" w:rsidP="001B73C2">
      <w:r>
        <w:rPr>
          <w:rFonts w:hint="eastAsia"/>
        </w:rPr>
        <w:t>СОДЕРЖАНИЕ</w:t>
      </w:r>
    </w:p>
    <w:p w14:paraId="101E3423" w14:textId="77777777" w:rsidR="001B73C2" w:rsidRDefault="001B73C2" w:rsidP="001B73C2"/>
    <w:p w14:paraId="71C2DD88" w14:textId="77777777" w:rsidR="001B73C2" w:rsidRDefault="001B73C2" w:rsidP="001B73C2">
      <w:r>
        <w:rPr>
          <w:rFonts w:hint="eastAsia"/>
        </w:rPr>
        <w:t>Введение</w:t>
      </w:r>
    </w:p>
    <w:p w14:paraId="5BB99ACC" w14:textId="77777777" w:rsidR="001B73C2" w:rsidRDefault="001B73C2" w:rsidP="001B73C2"/>
    <w:p w14:paraId="7A746FA1" w14:textId="77777777" w:rsidR="001B73C2" w:rsidRDefault="001B73C2" w:rsidP="001B73C2">
      <w:r>
        <w:rPr>
          <w:rFonts w:hint="eastAsia"/>
        </w:rPr>
        <w:t>Глава</w:t>
      </w:r>
      <w:r>
        <w:t xml:space="preserve"> I. </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анализу</w:t>
      </w:r>
      <w:r>
        <w:t xml:space="preserve"> </w:t>
      </w:r>
      <w:r>
        <w:rPr>
          <w:rFonts w:hint="eastAsia"/>
        </w:rPr>
        <w:t>инвестиций</w:t>
      </w:r>
      <w:r>
        <w:t xml:space="preserve"> </w:t>
      </w:r>
      <w:r>
        <w:rPr>
          <w:rFonts w:hint="eastAsia"/>
        </w:rPr>
        <w:t>в</w:t>
      </w:r>
      <w:r>
        <w:t xml:space="preserve"> </w:t>
      </w:r>
      <w:r>
        <w:rPr>
          <w:rFonts w:hint="eastAsia"/>
        </w:rPr>
        <w:t>дополнительное</w:t>
      </w:r>
      <w:r>
        <w:t xml:space="preserve"> </w:t>
      </w:r>
      <w:r>
        <w:rPr>
          <w:rFonts w:hint="eastAsia"/>
        </w:rPr>
        <w:t>образование</w:t>
      </w:r>
    </w:p>
    <w:p w14:paraId="5FEB666D" w14:textId="77777777" w:rsidR="001B73C2" w:rsidRDefault="001B73C2" w:rsidP="001B73C2"/>
    <w:p w14:paraId="64C55603" w14:textId="77777777" w:rsidR="001B73C2" w:rsidRDefault="001B73C2" w:rsidP="001B73C2">
      <w:r>
        <w:t xml:space="preserve">1.1. </w:t>
      </w:r>
      <w:r>
        <w:rPr>
          <w:rFonts w:hint="eastAsia"/>
        </w:rPr>
        <w:t>Теоретические</w:t>
      </w:r>
      <w:r>
        <w:t xml:space="preserve"> </w:t>
      </w:r>
      <w:r>
        <w:rPr>
          <w:rFonts w:hint="eastAsia"/>
        </w:rPr>
        <w:t>аспекты</w:t>
      </w:r>
      <w:r>
        <w:t xml:space="preserve"> </w:t>
      </w:r>
      <w:r>
        <w:rPr>
          <w:rFonts w:hint="eastAsia"/>
        </w:rPr>
        <w:t>анализа</w:t>
      </w:r>
      <w:r>
        <w:t xml:space="preserve"> </w:t>
      </w:r>
      <w:r>
        <w:rPr>
          <w:rFonts w:hint="eastAsia"/>
        </w:rPr>
        <w:t>отдачи</w:t>
      </w:r>
      <w:r>
        <w:t xml:space="preserve"> </w:t>
      </w:r>
      <w:r>
        <w:rPr>
          <w:rFonts w:hint="eastAsia"/>
        </w:rPr>
        <w:t>от</w:t>
      </w:r>
      <w:r>
        <w:t xml:space="preserve"> </w:t>
      </w:r>
      <w:r>
        <w:rPr>
          <w:rFonts w:hint="eastAsia"/>
        </w:rPr>
        <w:t>инвестиций</w:t>
      </w:r>
      <w:r>
        <w:t xml:space="preserve"> </w:t>
      </w:r>
      <w:r>
        <w:rPr>
          <w:rFonts w:hint="eastAsia"/>
        </w:rPr>
        <w:t>работника</w:t>
      </w:r>
      <w:r>
        <w:t xml:space="preserve"> </w:t>
      </w:r>
      <w:r>
        <w:rPr>
          <w:rFonts w:hint="eastAsia"/>
        </w:rPr>
        <w:t>в</w:t>
      </w:r>
      <w:r>
        <w:t xml:space="preserve"> </w:t>
      </w:r>
      <w:r>
        <w:rPr>
          <w:rFonts w:hint="eastAsia"/>
        </w:rPr>
        <w:t>дополнительное</w:t>
      </w:r>
      <w:r>
        <w:t xml:space="preserve"> </w:t>
      </w:r>
      <w:r>
        <w:rPr>
          <w:rFonts w:hint="eastAsia"/>
        </w:rPr>
        <w:t>образование</w:t>
      </w:r>
    </w:p>
    <w:p w14:paraId="018198F2" w14:textId="77777777" w:rsidR="001B73C2" w:rsidRDefault="001B73C2" w:rsidP="001B73C2"/>
    <w:p w14:paraId="63D525F2" w14:textId="77777777" w:rsidR="001B73C2" w:rsidRDefault="001B73C2" w:rsidP="001B73C2">
      <w:r>
        <w:t xml:space="preserve">1.1.1. </w:t>
      </w:r>
      <w:r>
        <w:rPr>
          <w:rFonts w:hint="eastAsia"/>
        </w:rPr>
        <w:t>Проекция</w:t>
      </w:r>
      <w:r>
        <w:t xml:space="preserve"> </w:t>
      </w:r>
      <w:r>
        <w:rPr>
          <w:rFonts w:hint="eastAsia"/>
        </w:rPr>
        <w:t>модели</w:t>
      </w:r>
      <w:r>
        <w:t xml:space="preserve"> </w:t>
      </w:r>
      <w:r>
        <w:rPr>
          <w:rFonts w:hint="eastAsia"/>
        </w:rPr>
        <w:t>индивидуальной</w:t>
      </w:r>
      <w:r>
        <w:t xml:space="preserve"> </w:t>
      </w:r>
      <w:r>
        <w:rPr>
          <w:rFonts w:hint="eastAsia"/>
        </w:rPr>
        <w:t>отдачи</w:t>
      </w:r>
      <w:r>
        <w:t xml:space="preserve"> </w:t>
      </w:r>
      <w:r>
        <w:rPr>
          <w:rFonts w:hint="eastAsia"/>
        </w:rPr>
        <w:t>от</w:t>
      </w:r>
      <w:r>
        <w:t xml:space="preserve"> </w:t>
      </w:r>
      <w:r>
        <w:rPr>
          <w:rFonts w:hint="eastAsia"/>
        </w:rPr>
        <w:t>инвестиций</w:t>
      </w:r>
      <w:r>
        <w:t xml:space="preserve"> </w:t>
      </w:r>
      <w:r>
        <w:rPr>
          <w:rFonts w:hint="eastAsia"/>
        </w:rPr>
        <w:t>в</w:t>
      </w:r>
      <w:r>
        <w:t xml:space="preserve"> </w:t>
      </w:r>
      <w:r>
        <w:rPr>
          <w:rFonts w:hint="eastAsia"/>
        </w:rPr>
        <w:t>человеческий</w:t>
      </w:r>
      <w:r>
        <w:t xml:space="preserve"> </w:t>
      </w:r>
      <w:r>
        <w:rPr>
          <w:rFonts w:hint="eastAsia"/>
        </w:rPr>
        <w:t>капитал</w:t>
      </w:r>
    </w:p>
    <w:p w14:paraId="031DB14D" w14:textId="77777777" w:rsidR="001B73C2" w:rsidRDefault="001B73C2" w:rsidP="001B73C2"/>
    <w:p w14:paraId="252783A2" w14:textId="77777777" w:rsidR="001B73C2" w:rsidRDefault="001B73C2" w:rsidP="001B73C2">
      <w:r>
        <w:t xml:space="preserve">1.1.2. </w:t>
      </w:r>
      <w:r>
        <w:rPr>
          <w:rFonts w:hint="eastAsia"/>
        </w:rPr>
        <w:t>Дополнение</w:t>
      </w:r>
      <w:r>
        <w:t xml:space="preserve"> </w:t>
      </w:r>
      <w:r>
        <w:rPr>
          <w:rFonts w:hint="eastAsia"/>
        </w:rPr>
        <w:t>модели</w:t>
      </w:r>
      <w:r>
        <w:t xml:space="preserve"> </w:t>
      </w:r>
      <w:r>
        <w:rPr>
          <w:rFonts w:hint="eastAsia"/>
        </w:rPr>
        <w:t>инвестиций</w:t>
      </w:r>
      <w:r>
        <w:t xml:space="preserve"> </w:t>
      </w:r>
      <w:r>
        <w:rPr>
          <w:rFonts w:hint="eastAsia"/>
        </w:rPr>
        <w:t>фирмы</w:t>
      </w:r>
      <w:r>
        <w:t xml:space="preserve"> </w:t>
      </w:r>
      <w:r>
        <w:rPr>
          <w:rFonts w:hint="eastAsia"/>
        </w:rPr>
        <w:t>в</w:t>
      </w:r>
      <w:r>
        <w:t xml:space="preserve"> </w:t>
      </w:r>
      <w:r>
        <w:rPr>
          <w:rFonts w:hint="eastAsia"/>
        </w:rPr>
        <w:t>человеческий</w:t>
      </w:r>
      <w:r>
        <w:t xml:space="preserve"> </w:t>
      </w:r>
      <w:r>
        <w:rPr>
          <w:rFonts w:hint="eastAsia"/>
        </w:rPr>
        <w:t>капитал</w:t>
      </w:r>
    </w:p>
    <w:p w14:paraId="77F19B38" w14:textId="77777777" w:rsidR="001B73C2" w:rsidRDefault="001B73C2" w:rsidP="001B73C2"/>
    <w:p w14:paraId="0ADC9B1F" w14:textId="77777777" w:rsidR="001B73C2" w:rsidRDefault="001B73C2" w:rsidP="001B73C2">
      <w:r>
        <w:t xml:space="preserve">1.1.3. </w:t>
      </w:r>
      <w:r>
        <w:rPr>
          <w:rFonts w:hint="eastAsia"/>
        </w:rPr>
        <w:t>Теория</w:t>
      </w:r>
      <w:r>
        <w:t xml:space="preserve"> </w:t>
      </w:r>
      <w:r>
        <w:rPr>
          <w:rFonts w:hint="eastAsia"/>
        </w:rPr>
        <w:t>образовательных</w:t>
      </w:r>
      <w:r>
        <w:t xml:space="preserve"> </w:t>
      </w:r>
      <w:r>
        <w:rPr>
          <w:rFonts w:hint="eastAsia"/>
        </w:rPr>
        <w:t>сигналов</w:t>
      </w:r>
      <w:r>
        <w:t xml:space="preserve"> </w:t>
      </w:r>
      <w:r>
        <w:rPr>
          <w:rFonts w:hint="eastAsia"/>
        </w:rPr>
        <w:t>в</w:t>
      </w:r>
      <w:r>
        <w:t xml:space="preserve"> </w:t>
      </w:r>
      <w:r>
        <w:rPr>
          <w:rFonts w:hint="eastAsia"/>
        </w:rPr>
        <w:t>контексте</w:t>
      </w:r>
      <w:r>
        <w:t xml:space="preserve"> </w:t>
      </w:r>
      <w:r>
        <w:rPr>
          <w:rFonts w:hint="eastAsia"/>
        </w:rPr>
        <w:t>дополнительного</w:t>
      </w:r>
      <w:r>
        <w:t xml:space="preserve"> </w:t>
      </w:r>
      <w:r>
        <w:rPr>
          <w:rFonts w:hint="eastAsia"/>
        </w:rPr>
        <w:t>профессионального</w:t>
      </w:r>
      <w:r>
        <w:t xml:space="preserve"> </w:t>
      </w:r>
      <w:r>
        <w:rPr>
          <w:rFonts w:hint="eastAsia"/>
        </w:rPr>
        <w:t>образования</w:t>
      </w:r>
    </w:p>
    <w:p w14:paraId="4C37BDC4" w14:textId="77777777" w:rsidR="001B73C2" w:rsidRDefault="001B73C2" w:rsidP="001B73C2"/>
    <w:p w14:paraId="1177E950" w14:textId="77777777" w:rsidR="001B73C2" w:rsidRDefault="001B73C2" w:rsidP="001B73C2">
      <w:r>
        <w:t xml:space="preserve">1.1.4. </w:t>
      </w:r>
      <w:r>
        <w:rPr>
          <w:rFonts w:hint="eastAsia"/>
        </w:rPr>
        <w:t>Ограничения</w:t>
      </w:r>
      <w:r>
        <w:t xml:space="preserve"> </w:t>
      </w:r>
      <w:r>
        <w:rPr>
          <w:rFonts w:hint="eastAsia"/>
        </w:rPr>
        <w:t>модели</w:t>
      </w:r>
      <w:r>
        <w:t xml:space="preserve"> </w:t>
      </w:r>
      <w:r>
        <w:rPr>
          <w:rFonts w:hint="eastAsia"/>
        </w:rPr>
        <w:t>воспроизводства</w:t>
      </w:r>
      <w:r>
        <w:t xml:space="preserve"> </w:t>
      </w:r>
      <w:r>
        <w:rPr>
          <w:rFonts w:hint="eastAsia"/>
        </w:rPr>
        <w:t>человеческого</w:t>
      </w:r>
      <w:r>
        <w:t xml:space="preserve"> </w:t>
      </w:r>
      <w:r>
        <w:rPr>
          <w:rFonts w:hint="eastAsia"/>
        </w:rPr>
        <w:t>капитала</w:t>
      </w:r>
      <w:r>
        <w:t xml:space="preserve"> </w:t>
      </w:r>
      <w:r>
        <w:rPr>
          <w:rFonts w:hint="eastAsia"/>
        </w:rPr>
        <w:t>в</w:t>
      </w:r>
      <w:r>
        <w:t xml:space="preserve"> </w:t>
      </w:r>
      <w:r>
        <w:rPr>
          <w:rFonts w:hint="eastAsia"/>
        </w:rPr>
        <w:t>течение</w:t>
      </w:r>
      <w:r>
        <w:t xml:space="preserve"> </w:t>
      </w:r>
      <w:r>
        <w:rPr>
          <w:rFonts w:hint="eastAsia"/>
        </w:rPr>
        <w:t>жизненного</w:t>
      </w:r>
      <w:r>
        <w:t xml:space="preserve"> </w:t>
      </w:r>
      <w:r>
        <w:rPr>
          <w:rFonts w:hint="eastAsia"/>
        </w:rPr>
        <w:t>цикла</w:t>
      </w:r>
    </w:p>
    <w:p w14:paraId="403E6520" w14:textId="77777777" w:rsidR="001B73C2" w:rsidRDefault="001B73C2" w:rsidP="001B73C2"/>
    <w:p w14:paraId="34BA45E8" w14:textId="77777777" w:rsidR="001B73C2" w:rsidRDefault="001B73C2" w:rsidP="001B73C2">
      <w:r>
        <w:t xml:space="preserve">1.2. </w:t>
      </w:r>
      <w:r>
        <w:rPr>
          <w:rFonts w:hint="eastAsia"/>
        </w:rPr>
        <w:t>Эмпирический</w:t>
      </w:r>
      <w:r>
        <w:t xml:space="preserve"> </w:t>
      </w:r>
      <w:r>
        <w:rPr>
          <w:rFonts w:hint="eastAsia"/>
        </w:rPr>
        <w:t>анализ</w:t>
      </w:r>
      <w:r>
        <w:t xml:space="preserve"> </w:t>
      </w:r>
      <w:r>
        <w:rPr>
          <w:rFonts w:hint="eastAsia"/>
        </w:rPr>
        <w:t>влияния</w:t>
      </w:r>
      <w:r>
        <w:t xml:space="preserve"> </w:t>
      </w:r>
      <w:r>
        <w:rPr>
          <w:rFonts w:hint="eastAsia"/>
        </w:rPr>
        <w:t>дополнительного</w:t>
      </w:r>
      <w:r>
        <w:t xml:space="preserve"> </w:t>
      </w:r>
      <w:r>
        <w:rPr>
          <w:rFonts w:hint="eastAsia"/>
        </w:rPr>
        <w:t>образования</w:t>
      </w:r>
      <w:r>
        <w:t xml:space="preserve"> </w:t>
      </w:r>
      <w:r>
        <w:rPr>
          <w:rFonts w:hint="eastAsia"/>
        </w:rPr>
        <w:t>на</w:t>
      </w:r>
      <w:r>
        <w:t xml:space="preserve"> </w:t>
      </w:r>
      <w:r>
        <w:rPr>
          <w:rFonts w:hint="eastAsia"/>
        </w:rPr>
        <w:t>карьеру</w:t>
      </w:r>
    </w:p>
    <w:p w14:paraId="6918A17B" w14:textId="77777777" w:rsidR="001B73C2" w:rsidRDefault="001B73C2" w:rsidP="001B73C2"/>
    <w:p w14:paraId="70F7E178" w14:textId="77777777" w:rsidR="001B73C2" w:rsidRDefault="001B73C2" w:rsidP="001B73C2">
      <w:r>
        <w:rPr>
          <w:rFonts w:hint="eastAsia"/>
        </w:rPr>
        <w:t>работника</w:t>
      </w:r>
    </w:p>
    <w:p w14:paraId="7091A71C" w14:textId="77777777" w:rsidR="001B73C2" w:rsidRDefault="001B73C2" w:rsidP="001B73C2"/>
    <w:p w14:paraId="1EC4DA61" w14:textId="77777777" w:rsidR="001B73C2" w:rsidRDefault="001B73C2" w:rsidP="001B73C2">
      <w:r>
        <w:rPr>
          <w:rFonts w:hint="eastAsia"/>
        </w:rPr>
        <w:t>Глава</w:t>
      </w:r>
      <w:r>
        <w:t xml:space="preserve"> II. </w:t>
      </w:r>
      <w:r>
        <w:rPr>
          <w:rFonts w:hint="eastAsia"/>
        </w:rPr>
        <w:t>Рынок</w:t>
      </w:r>
      <w:r>
        <w:t xml:space="preserve"> </w:t>
      </w:r>
      <w:r>
        <w:rPr>
          <w:rFonts w:hint="eastAsia"/>
        </w:rPr>
        <w:t>труда</w:t>
      </w:r>
      <w:r>
        <w:t xml:space="preserve"> </w:t>
      </w:r>
      <w:r>
        <w:rPr>
          <w:rFonts w:hint="eastAsia"/>
        </w:rPr>
        <w:t>и</w:t>
      </w:r>
      <w:r>
        <w:t xml:space="preserve"> </w:t>
      </w:r>
      <w:r>
        <w:rPr>
          <w:rFonts w:hint="eastAsia"/>
        </w:rPr>
        <w:t>рынок</w:t>
      </w:r>
      <w:r>
        <w:t xml:space="preserve"> </w:t>
      </w:r>
      <w:r>
        <w:rPr>
          <w:rFonts w:hint="eastAsia"/>
        </w:rPr>
        <w:t>дополнительного</w:t>
      </w:r>
      <w:r>
        <w:t xml:space="preserve"> </w:t>
      </w:r>
      <w:r>
        <w:rPr>
          <w:rFonts w:hint="eastAsia"/>
        </w:rPr>
        <w:t>профессионального</w:t>
      </w:r>
      <w:r>
        <w:t xml:space="preserve"> </w:t>
      </w:r>
      <w:r>
        <w:rPr>
          <w:rFonts w:hint="eastAsia"/>
        </w:rPr>
        <w:t>образования</w:t>
      </w:r>
      <w:r>
        <w:t xml:space="preserve">: </w:t>
      </w:r>
      <w:r>
        <w:rPr>
          <w:rFonts w:hint="eastAsia"/>
        </w:rPr>
        <w:t>проблема</w:t>
      </w:r>
      <w:r>
        <w:t xml:space="preserve"> </w:t>
      </w:r>
      <w:r>
        <w:rPr>
          <w:rFonts w:hint="eastAsia"/>
        </w:rPr>
        <w:t>взаимосвязи</w:t>
      </w:r>
    </w:p>
    <w:p w14:paraId="00FA82CD" w14:textId="77777777" w:rsidR="001B73C2" w:rsidRDefault="001B73C2" w:rsidP="001B73C2"/>
    <w:p w14:paraId="2578917F" w14:textId="77777777" w:rsidR="001B73C2" w:rsidRDefault="001B73C2" w:rsidP="001B73C2">
      <w:r>
        <w:t xml:space="preserve">2.1. </w:t>
      </w:r>
      <w:r>
        <w:rPr>
          <w:rFonts w:hint="eastAsia"/>
        </w:rPr>
        <w:t>Характеристика</w:t>
      </w:r>
      <w:r>
        <w:t xml:space="preserve"> </w:t>
      </w:r>
      <w:r>
        <w:rPr>
          <w:rFonts w:hint="eastAsia"/>
        </w:rPr>
        <w:t>рынка</w:t>
      </w:r>
      <w:r>
        <w:t xml:space="preserve"> </w:t>
      </w:r>
      <w:r>
        <w:rPr>
          <w:rFonts w:hint="eastAsia"/>
        </w:rPr>
        <w:t>труда</w:t>
      </w:r>
      <w:r>
        <w:t xml:space="preserve"> </w:t>
      </w:r>
      <w:r>
        <w:rPr>
          <w:rFonts w:hint="eastAsia"/>
        </w:rPr>
        <w:t>и</w:t>
      </w:r>
      <w:r>
        <w:t xml:space="preserve"> </w:t>
      </w:r>
      <w:r>
        <w:rPr>
          <w:rFonts w:hint="eastAsia"/>
        </w:rPr>
        <w:t>современные</w:t>
      </w:r>
      <w:r>
        <w:t xml:space="preserve"> </w:t>
      </w:r>
      <w:r>
        <w:rPr>
          <w:rFonts w:hint="eastAsia"/>
        </w:rPr>
        <w:t>условия</w:t>
      </w:r>
      <w:r>
        <w:t xml:space="preserve"> </w:t>
      </w:r>
      <w:r>
        <w:rPr>
          <w:rFonts w:hint="eastAsia"/>
        </w:rPr>
        <w:t>построения</w:t>
      </w:r>
      <w:r>
        <w:t xml:space="preserve"> </w:t>
      </w:r>
      <w:r>
        <w:rPr>
          <w:rFonts w:hint="eastAsia"/>
        </w:rPr>
        <w:t>трудовой</w:t>
      </w:r>
      <w:r>
        <w:t xml:space="preserve"> </w:t>
      </w:r>
      <w:r>
        <w:rPr>
          <w:rFonts w:hint="eastAsia"/>
        </w:rPr>
        <w:t>карьеры</w:t>
      </w:r>
      <w:r>
        <w:t xml:space="preserve"> </w:t>
      </w:r>
      <w:r>
        <w:rPr>
          <w:rFonts w:hint="eastAsia"/>
        </w:rPr>
        <w:t>работника</w:t>
      </w:r>
    </w:p>
    <w:p w14:paraId="1D727042" w14:textId="77777777" w:rsidR="001B73C2" w:rsidRDefault="001B73C2" w:rsidP="001B73C2"/>
    <w:p w14:paraId="4A495F04" w14:textId="77777777" w:rsidR="001B73C2" w:rsidRDefault="001B73C2" w:rsidP="001B73C2">
      <w:r>
        <w:t xml:space="preserve">2.1.1. </w:t>
      </w:r>
      <w:r>
        <w:rPr>
          <w:rFonts w:hint="eastAsia"/>
        </w:rPr>
        <w:t>Анализ</w:t>
      </w:r>
      <w:r>
        <w:t xml:space="preserve"> </w:t>
      </w:r>
      <w:r>
        <w:rPr>
          <w:rFonts w:hint="eastAsia"/>
        </w:rPr>
        <w:t>тенденций</w:t>
      </w:r>
      <w:r>
        <w:t xml:space="preserve"> </w:t>
      </w:r>
      <w:r>
        <w:rPr>
          <w:rFonts w:hint="eastAsia"/>
        </w:rPr>
        <w:t>развития</w:t>
      </w:r>
      <w:r>
        <w:t xml:space="preserve"> </w:t>
      </w:r>
      <w:r>
        <w:rPr>
          <w:rFonts w:hint="eastAsia"/>
        </w:rPr>
        <w:t>рынка</w:t>
      </w:r>
      <w:r>
        <w:t xml:space="preserve"> </w:t>
      </w:r>
      <w:r>
        <w:rPr>
          <w:rFonts w:hint="eastAsia"/>
        </w:rPr>
        <w:t>труда</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мире</w:t>
      </w:r>
    </w:p>
    <w:p w14:paraId="7BCF0623" w14:textId="77777777" w:rsidR="001B73C2" w:rsidRDefault="001B73C2" w:rsidP="001B73C2"/>
    <w:p w14:paraId="502B619A" w14:textId="77777777" w:rsidR="001B73C2" w:rsidRDefault="001B73C2" w:rsidP="001B73C2">
      <w:r>
        <w:t xml:space="preserve">2.1.2. </w:t>
      </w:r>
      <w:r>
        <w:rPr>
          <w:rFonts w:hint="eastAsia"/>
        </w:rPr>
        <w:t>Анализ</w:t>
      </w:r>
      <w:r>
        <w:t xml:space="preserve"> </w:t>
      </w:r>
      <w:r>
        <w:rPr>
          <w:rFonts w:hint="eastAsia"/>
        </w:rPr>
        <w:t>понятия</w:t>
      </w:r>
      <w:r>
        <w:t xml:space="preserve"> </w:t>
      </w:r>
      <w:r>
        <w:rPr>
          <w:rFonts w:hint="eastAsia"/>
        </w:rPr>
        <w:t>«</w:t>
      </w:r>
      <w:r>
        <w:rPr>
          <w:rFonts w:hint="eastAsia"/>
        </w:rPr>
        <w:t>трудовая</w:t>
      </w:r>
      <w:r>
        <w:t xml:space="preserve"> </w:t>
      </w:r>
      <w:r>
        <w:rPr>
          <w:rFonts w:hint="eastAsia"/>
        </w:rPr>
        <w:t>карьера</w:t>
      </w:r>
      <w:r>
        <w:rPr>
          <w:rFonts w:hint="eastAsia"/>
        </w:rPr>
        <w:t>»</w:t>
      </w:r>
    </w:p>
    <w:p w14:paraId="2B4C3893" w14:textId="77777777" w:rsidR="001B73C2" w:rsidRDefault="001B73C2" w:rsidP="001B73C2"/>
    <w:p w14:paraId="26231AE6" w14:textId="77777777" w:rsidR="001B73C2" w:rsidRDefault="001B73C2" w:rsidP="001B73C2">
      <w:r>
        <w:t xml:space="preserve">2.2. </w:t>
      </w:r>
      <w:r>
        <w:rPr>
          <w:rFonts w:hint="eastAsia"/>
        </w:rPr>
        <w:t>Теоретико</w:t>
      </w:r>
      <w:r>
        <w:t>-</w:t>
      </w:r>
      <w:r>
        <w:rPr>
          <w:rFonts w:hint="eastAsia"/>
        </w:rPr>
        <w:t>методологические</w:t>
      </w:r>
      <w:r>
        <w:t xml:space="preserve"> </w:t>
      </w:r>
      <w:r>
        <w:rPr>
          <w:rFonts w:hint="eastAsia"/>
        </w:rPr>
        <w:t>аспекты</w:t>
      </w:r>
      <w:r>
        <w:t xml:space="preserve"> </w:t>
      </w:r>
      <w:r>
        <w:rPr>
          <w:rFonts w:hint="eastAsia"/>
        </w:rPr>
        <w:t>формирования</w:t>
      </w:r>
      <w:r>
        <w:t xml:space="preserve"> </w:t>
      </w:r>
      <w:r>
        <w:rPr>
          <w:rFonts w:hint="eastAsia"/>
        </w:rPr>
        <w:t>спроса</w:t>
      </w:r>
      <w:r>
        <w:t xml:space="preserve"> </w:t>
      </w:r>
      <w:r>
        <w:rPr>
          <w:rFonts w:hint="eastAsia"/>
        </w:rPr>
        <w:t>на</w:t>
      </w:r>
      <w:r>
        <w:t xml:space="preserve"> </w:t>
      </w:r>
      <w:r>
        <w:rPr>
          <w:rFonts w:hint="eastAsia"/>
        </w:rPr>
        <w:t>дополнительное</w:t>
      </w:r>
      <w:r>
        <w:t xml:space="preserve"> </w:t>
      </w:r>
      <w:r>
        <w:rPr>
          <w:rFonts w:hint="eastAsia"/>
        </w:rPr>
        <w:t>профессиональное</w:t>
      </w:r>
      <w:r>
        <w:t xml:space="preserve"> </w:t>
      </w:r>
      <w:r>
        <w:rPr>
          <w:rFonts w:hint="eastAsia"/>
        </w:rPr>
        <w:t>образование</w:t>
      </w:r>
    </w:p>
    <w:p w14:paraId="2BCBA593" w14:textId="77777777" w:rsidR="001B73C2" w:rsidRDefault="001B73C2" w:rsidP="001B73C2"/>
    <w:p w14:paraId="3E9BBED6" w14:textId="77777777" w:rsidR="001B73C2" w:rsidRDefault="001B73C2" w:rsidP="001B73C2">
      <w:r>
        <w:t xml:space="preserve">2.2.1. </w:t>
      </w:r>
      <w:r>
        <w:rPr>
          <w:rFonts w:hint="eastAsia"/>
        </w:rPr>
        <w:t>Место</w:t>
      </w:r>
      <w:r>
        <w:t xml:space="preserve"> </w:t>
      </w:r>
      <w:r>
        <w:rPr>
          <w:rFonts w:hint="eastAsia"/>
        </w:rPr>
        <w:t>дополнительного</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системе</w:t>
      </w:r>
      <w:r>
        <w:t xml:space="preserve"> </w:t>
      </w:r>
      <w:r>
        <w:rPr>
          <w:rFonts w:hint="eastAsia"/>
        </w:rPr>
        <w:t>образования</w:t>
      </w:r>
      <w:r>
        <w:t xml:space="preserve"> </w:t>
      </w:r>
      <w:r>
        <w:rPr>
          <w:rFonts w:hint="eastAsia"/>
        </w:rPr>
        <w:t>в</w:t>
      </w:r>
      <w:r>
        <w:t xml:space="preserve"> </w:t>
      </w:r>
      <w:r>
        <w:rPr>
          <w:rFonts w:hint="eastAsia"/>
        </w:rPr>
        <w:t>России</w:t>
      </w:r>
    </w:p>
    <w:p w14:paraId="77F4E7B0" w14:textId="77777777" w:rsidR="001B73C2" w:rsidRDefault="001B73C2" w:rsidP="001B73C2"/>
    <w:p w14:paraId="096943E0" w14:textId="77777777" w:rsidR="001B73C2" w:rsidRDefault="001B73C2" w:rsidP="001B73C2">
      <w:r>
        <w:t xml:space="preserve">2.2.2. </w:t>
      </w:r>
      <w:r>
        <w:rPr>
          <w:rFonts w:hint="eastAsia"/>
        </w:rPr>
        <w:t>Текущее</w:t>
      </w:r>
      <w:r>
        <w:t xml:space="preserve"> </w:t>
      </w:r>
      <w:r>
        <w:rPr>
          <w:rFonts w:hint="eastAsia"/>
        </w:rPr>
        <w:t>состояние</w:t>
      </w:r>
      <w:r>
        <w:t xml:space="preserve"> </w:t>
      </w:r>
      <w:r>
        <w:rPr>
          <w:rFonts w:hint="eastAsia"/>
        </w:rPr>
        <w:t>рынка</w:t>
      </w:r>
      <w:r>
        <w:t xml:space="preserve"> </w:t>
      </w:r>
      <w:r>
        <w:rPr>
          <w:rFonts w:hint="eastAsia"/>
        </w:rPr>
        <w:t>дополнительного</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мире</w:t>
      </w:r>
    </w:p>
    <w:p w14:paraId="265DA272" w14:textId="77777777" w:rsidR="001B73C2" w:rsidRDefault="001B73C2" w:rsidP="001B73C2"/>
    <w:p w14:paraId="712DC07C" w14:textId="77777777" w:rsidR="001B73C2" w:rsidRDefault="001B73C2" w:rsidP="001B73C2">
      <w:r>
        <w:t xml:space="preserve">2.2.3. </w:t>
      </w:r>
      <w:r>
        <w:rPr>
          <w:rFonts w:hint="eastAsia"/>
        </w:rPr>
        <w:t>Перспективы</w:t>
      </w:r>
      <w:r>
        <w:t xml:space="preserve"> </w:t>
      </w:r>
      <w:r>
        <w:rPr>
          <w:rFonts w:hint="eastAsia"/>
        </w:rPr>
        <w:t>развития</w:t>
      </w:r>
      <w:r>
        <w:t xml:space="preserve"> </w:t>
      </w:r>
      <w:r>
        <w:rPr>
          <w:rFonts w:hint="eastAsia"/>
        </w:rPr>
        <w:t>рынка</w:t>
      </w:r>
      <w:r>
        <w:t xml:space="preserve"> </w:t>
      </w:r>
      <w:r>
        <w:rPr>
          <w:rFonts w:hint="eastAsia"/>
        </w:rPr>
        <w:t>дополнительного</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мире</w:t>
      </w:r>
    </w:p>
    <w:p w14:paraId="033E436C" w14:textId="77777777" w:rsidR="001B73C2" w:rsidRDefault="001B73C2" w:rsidP="001B73C2"/>
    <w:p w14:paraId="06AD28C8" w14:textId="77777777" w:rsidR="001B73C2" w:rsidRDefault="001B73C2" w:rsidP="001B73C2">
      <w:r>
        <w:rPr>
          <w:rFonts w:hint="eastAsia"/>
        </w:rPr>
        <w:t>Глава</w:t>
      </w:r>
      <w:r>
        <w:t xml:space="preserve"> III. </w:t>
      </w:r>
      <w:r>
        <w:rPr>
          <w:rFonts w:hint="eastAsia"/>
        </w:rPr>
        <w:t>Оценка</w:t>
      </w:r>
      <w:r>
        <w:t xml:space="preserve"> </w:t>
      </w:r>
      <w:r>
        <w:rPr>
          <w:rFonts w:hint="eastAsia"/>
        </w:rPr>
        <w:t>влияния</w:t>
      </w:r>
      <w:r>
        <w:t xml:space="preserve"> </w:t>
      </w:r>
      <w:r>
        <w:rPr>
          <w:rFonts w:hint="eastAsia"/>
        </w:rPr>
        <w:t>дополнительного</w:t>
      </w:r>
      <w:r>
        <w:t xml:space="preserve"> </w:t>
      </w:r>
      <w:r>
        <w:rPr>
          <w:rFonts w:hint="eastAsia"/>
        </w:rPr>
        <w:t>профессионального</w:t>
      </w:r>
    </w:p>
    <w:p w14:paraId="3C022A05" w14:textId="77777777" w:rsidR="001B73C2" w:rsidRDefault="001B73C2" w:rsidP="001B73C2"/>
    <w:p w14:paraId="3A12D67A" w14:textId="77777777" w:rsidR="001B73C2" w:rsidRDefault="001B73C2" w:rsidP="001B73C2">
      <w:r>
        <w:rPr>
          <w:rFonts w:hint="eastAsia"/>
        </w:rPr>
        <w:t>образования</w:t>
      </w:r>
      <w:r>
        <w:t xml:space="preserve"> </w:t>
      </w:r>
      <w:r>
        <w:rPr>
          <w:rFonts w:hint="eastAsia"/>
        </w:rPr>
        <w:t>на</w:t>
      </w:r>
      <w:r>
        <w:t xml:space="preserve"> </w:t>
      </w:r>
      <w:r>
        <w:rPr>
          <w:rFonts w:hint="eastAsia"/>
        </w:rPr>
        <w:t>положение</w:t>
      </w:r>
      <w:r>
        <w:t xml:space="preserve"> </w:t>
      </w:r>
      <w:r>
        <w:rPr>
          <w:rFonts w:hint="eastAsia"/>
        </w:rPr>
        <w:t>работника</w:t>
      </w:r>
      <w:r>
        <w:t xml:space="preserve"> </w:t>
      </w:r>
      <w:r>
        <w:rPr>
          <w:rFonts w:hint="eastAsia"/>
        </w:rPr>
        <w:t>на</w:t>
      </w:r>
      <w:r>
        <w:t xml:space="preserve"> </w:t>
      </w:r>
      <w:r>
        <w:rPr>
          <w:rFonts w:hint="eastAsia"/>
        </w:rPr>
        <w:t>российском</w:t>
      </w:r>
      <w:r>
        <w:t xml:space="preserve"> </w:t>
      </w:r>
      <w:r>
        <w:rPr>
          <w:rFonts w:hint="eastAsia"/>
        </w:rPr>
        <w:t>рынке</w:t>
      </w:r>
      <w:r>
        <w:t xml:space="preserve"> </w:t>
      </w:r>
      <w:r>
        <w:rPr>
          <w:rFonts w:hint="eastAsia"/>
        </w:rPr>
        <w:t>труда</w:t>
      </w:r>
    </w:p>
    <w:p w14:paraId="7FBADA9C" w14:textId="77777777" w:rsidR="001B73C2" w:rsidRDefault="001B73C2" w:rsidP="001B73C2"/>
    <w:p w14:paraId="3E61A023" w14:textId="77777777" w:rsidR="001B73C2" w:rsidRDefault="001B73C2" w:rsidP="001B73C2">
      <w:r>
        <w:t xml:space="preserve">3.1. </w:t>
      </w:r>
      <w:r>
        <w:rPr>
          <w:rFonts w:hint="eastAsia"/>
        </w:rPr>
        <w:t>Комплексный</w:t>
      </w:r>
      <w:r>
        <w:t xml:space="preserve"> </w:t>
      </w:r>
      <w:r>
        <w:rPr>
          <w:rFonts w:hint="eastAsia"/>
        </w:rPr>
        <w:t>анализ</w:t>
      </w:r>
      <w:r>
        <w:t xml:space="preserve"> </w:t>
      </w:r>
      <w:r>
        <w:rPr>
          <w:rFonts w:hint="eastAsia"/>
        </w:rPr>
        <w:t>потребителей</w:t>
      </w:r>
      <w:r>
        <w:t xml:space="preserve"> </w:t>
      </w:r>
      <w:r>
        <w:rPr>
          <w:rFonts w:hint="eastAsia"/>
        </w:rPr>
        <w:t>программ</w:t>
      </w:r>
      <w:r>
        <w:t xml:space="preserve"> </w:t>
      </w:r>
      <w:r>
        <w:rPr>
          <w:rFonts w:hint="eastAsia"/>
        </w:rPr>
        <w:t>дополнительного</w:t>
      </w:r>
      <w:r>
        <w:t xml:space="preserve"> </w:t>
      </w:r>
      <w:r>
        <w:rPr>
          <w:rFonts w:hint="eastAsia"/>
        </w:rPr>
        <w:t>профессионального</w:t>
      </w:r>
      <w:r>
        <w:t xml:space="preserve"> </w:t>
      </w:r>
      <w:r>
        <w:rPr>
          <w:rFonts w:hint="eastAsia"/>
        </w:rPr>
        <w:t>образования</w:t>
      </w:r>
    </w:p>
    <w:p w14:paraId="42493628" w14:textId="77777777" w:rsidR="001B73C2" w:rsidRDefault="001B73C2" w:rsidP="001B73C2"/>
    <w:p w14:paraId="0DAF7566" w14:textId="77777777" w:rsidR="001B73C2" w:rsidRDefault="001B73C2" w:rsidP="001B73C2">
      <w:r>
        <w:t xml:space="preserve">3.1.1. </w:t>
      </w:r>
      <w:r>
        <w:rPr>
          <w:rFonts w:hint="eastAsia"/>
        </w:rPr>
        <w:t>Выявление</w:t>
      </w:r>
      <w:r>
        <w:t xml:space="preserve"> </w:t>
      </w:r>
      <w:r>
        <w:rPr>
          <w:rFonts w:hint="eastAsia"/>
        </w:rPr>
        <w:t>и</w:t>
      </w:r>
      <w:r>
        <w:t xml:space="preserve"> </w:t>
      </w:r>
      <w:r>
        <w:rPr>
          <w:rFonts w:hint="eastAsia"/>
        </w:rPr>
        <w:t>структуризация</w:t>
      </w:r>
      <w:r>
        <w:t xml:space="preserve"> </w:t>
      </w:r>
      <w:r>
        <w:rPr>
          <w:rFonts w:hint="eastAsia"/>
        </w:rPr>
        <w:t>факторов</w:t>
      </w:r>
      <w:r>
        <w:t xml:space="preserve"> </w:t>
      </w:r>
      <w:r>
        <w:rPr>
          <w:rFonts w:hint="eastAsia"/>
        </w:rPr>
        <w:t>выбора</w:t>
      </w:r>
      <w:r>
        <w:t xml:space="preserve"> </w:t>
      </w:r>
      <w:r>
        <w:rPr>
          <w:rFonts w:hint="eastAsia"/>
        </w:rPr>
        <w:t>программ</w:t>
      </w:r>
      <w:r>
        <w:t xml:space="preserve"> </w:t>
      </w:r>
      <w:r>
        <w:rPr>
          <w:rFonts w:hint="eastAsia"/>
        </w:rPr>
        <w:t>дополнительного</w:t>
      </w:r>
      <w:r>
        <w:t xml:space="preserve"> </w:t>
      </w:r>
      <w:r>
        <w:rPr>
          <w:rFonts w:hint="eastAsia"/>
        </w:rPr>
        <w:t>профессионального</w:t>
      </w:r>
      <w:r>
        <w:t xml:space="preserve"> </w:t>
      </w:r>
      <w:r>
        <w:rPr>
          <w:rFonts w:hint="eastAsia"/>
        </w:rPr>
        <w:t>образования</w:t>
      </w:r>
    </w:p>
    <w:p w14:paraId="1F378DDE" w14:textId="77777777" w:rsidR="001B73C2" w:rsidRDefault="001B73C2" w:rsidP="001B73C2"/>
    <w:p w14:paraId="314A3FE3" w14:textId="77777777" w:rsidR="001B73C2" w:rsidRDefault="001B73C2" w:rsidP="001B73C2">
      <w:r>
        <w:lastRenderedPageBreak/>
        <w:t xml:space="preserve">3.1.2. </w:t>
      </w:r>
      <w:r>
        <w:rPr>
          <w:rFonts w:hint="eastAsia"/>
        </w:rPr>
        <w:t>Анализ</w:t>
      </w:r>
      <w:r>
        <w:t xml:space="preserve"> </w:t>
      </w:r>
      <w:r>
        <w:rPr>
          <w:rFonts w:hint="eastAsia"/>
        </w:rPr>
        <w:t>ожиданий</w:t>
      </w:r>
      <w:r>
        <w:t xml:space="preserve"> </w:t>
      </w:r>
      <w:r>
        <w:rPr>
          <w:rFonts w:hint="eastAsia"/>
        </w:rPr>
        <w:t>потребителей</w:t>
      </w:r>
      <w:r>
        <w:t xml:space="preserve"> </w:t>
      </w:r>
      <w:r>
        <w:rPr>
          <w:rFonts w:hint="eastAsia"/>
        </w:rPr>
        <w:t>от</w:t>
      </w:r>
      <w:r>
        <w:t xml:space="preserve"> </w:t>
      </w:r>
      <w:r>
        <w:rPr>
          <w:rFonts w:hint="eastAsia"/>
        </w:rPr>
        <w:t>освоения</w:t>
      </w:r>
      <w:r>
        <w:t xml:space="preserve"> </w:t>
      </w:r>
      <w:r>
        <w:rPr>
          <w:rFonts w:hint="eastAsia"/>
        </w:rPr>
        <w:t>программ</w:t>
      </w:r>
      <w:r>
        <w:t xml:space="preserve"> </w:t>
      </w:r>
      <w:r>
        <w:rPr>
          <w:rFonts w:hint="eastAsia"/>
        </w:rPr>
        <w:t>дополнительного</w:t>
      </w:r>
      <w:r>
        <w:t xml:space="preserve"> </w:t>
      </w:r>
      <w:r>
        <w:rPr>
          <w:rFonts w:hint="eastAsia"/>
        </w:rPr>
        <w:t>профессионального</w:t>
      </w:r>
      <w:r>
        <w:t xml:space="preserve"> </w:t>
      </w:r>
      <w:r>
        <w:rPr>
          <w:rFonts w:hint="eastAsia"/>
        </w:rPr>
        <w:t>образования</w:t>
      </w:r>
    </w:p>
    <w:p w14:paraId="0881B0D3" w14:textId="77777777" w:rsidR="001B73C2" w:rsidRDefault="001B73C2" w:rsidP="001B73C2"/>
    <w:p w14:paraId="72693B75" w14:textId="77777777" w:rsidR="001B73C2" w:rsidRDefault="001B73C2" w:rsidP="001B73C2">
      <w:r>
        <w:t xml:space="preserve">3.2. </w:t>
      </w:r>
      <w:r>
        <w:rPr>
          <w:rFonts w:hint="eastAsia"/>
        </w:rPr>
        <w:t>Анализ</w:t>
      </w:r>
      <w:r>
        <w:t xml:space="preserve"> </w:t>
      </w:r>
      <w:r>
        <w:rPr>
          <w:rFonts w:hint="eastAsia"/>
        </w:rPr>
        <w:t>отдачи</w:t>
      </w:r>
      <w:r>
        <w:t xml:space="preserve"> </w:t>
      </w:r>
      <w:r>
        <w:rPr>
          <w:rFonts w:hint="eastAsia"/>
        </w:rPr>
        <w:t>от</w:t>
      </w:r>
      <w:r>
        <w:t xml:space="preserve"> </w:t>
      </w:r>
      <w:r>
        <w:rPr>
          <w:rFonts w:hint="eastAsia"/>
        </w:rPr>
        <w:t>дополнительного</w:t>
      </w:r>
      <w:r>
        <w:t xml:space="preserve"> </w:t>
      </w:r>
      <w:r>
        <w:rPr>
          <w:rFonts w:hint="eastAsia"/>
        </w:rPr>
        <w:t>профессионального</w:t>
      </w:r>
      <w:r>
        <w:t xml:space="preserve"> </w:t>
      </w:r>
      <w:r>
        <w:rPr>
          <w:rFonts w:hint="eastAsia"/>
        </w:rPr>
        <w:t>образования</w:t>
      </w:r>
    </w:p>
    <w:p w14:paraId="4A1AE92B" w14:textId="77777777" w:rsidR="001B73C2" w:rsidRDefault="001B73C2" w:rsidP="001B73C2"/>
    <w:p w14:paraId="05700598" w14:textId="77777777" w:rsidR="001B73C2" w:rsidRDefault="001B73C2" w:rsidP="001B73C2">
      <w:r>
        <w:t xml:space="preserve">3.2.1. </w:t>
      </w:r>
      <w:r>
        <w:rPr>
          <w:rFonts w:hint="eastAsia"/>
        </w:rPr>
        <w:t>Современный</w:t>
      </w:r>
      <w:r>
        <w:t xml:space="preserve"> </w:t>
      </w:r>
      <w:r>
        <w:rPr>
          <w:rFonts w:hint="eastAsia"/>
        </w:rPr>
        <w:t>подход</w:t>
      </w:r>
      <w:r>
        <w:t xml:space="preserve"> </w:t>
      </w:r>
      <w:r>
        <w:rPr>
          <w:rFonts w:hint="eastAsia"/>
        </w:rPr>
        <w:t>к</w:t>
      </w:r>
      <w:r>
        <w:t xml:space="preserve"> </w:t>
      </w:r>
      <w:r>
        <w:rPr>
          <w:rFonts w:hint="eastAsia"/>
        </w:rPr>
        <w:t>определению</w:t>
      </w:r>
      <w:r>
        <w:t xml:space="preserve"> </w:t>
      </w:r>
      <w:r>
        <w:rPr>
          <w:rFonts w:hint="eastAsia"/>
        </w:rPr>
        <w:t>выгод</w:t>
      </w:r>
      <w:r>
        <w:t xml:space="preserve"> </w:t>
      </w:r>
      <w:r>
        <w:rPr>
          <w:rFonts w:hint="eastAsia"/>
        </w:rPr>
        <w:t>и</w:t>
      </w:r>
      <w:r>
        <w:t xml:space="preserve"> </w:t>
      </w:r>
      <w:r>
        <w:rPr>
          <w:rFonts w:hint="eastAsia"/>
        </w:rPr>
        <w:t>издержек</w:t>
      </w:r>
      <w:r>
        <w:t xml:space="preserve"> </w:t>
      </w:r>
      <w:r>
        <w:rPr>
          <w:rFonts w:hint="eastAsia"/>
        </w:rPr>
        <w:t>от</w:t>
      </w:r>
      <w:r>
        <w:t xml:space="preserve"> </w:t>
      </w:r>
      <w:r>
        <w:rPr>
          <w:rFonts w:hint="eastAsia"/>
        </w:rPr>
        <w:t>инвестиций</w:t>
      </w:r>
      <w:r>
        <w:t xml:space="preserve"> </w:t>
      </w:r>
      <w:r>
        <w:rPr>
          <w:rFonts w:hint="eastAsia"/>
        </w:rPr>
        <w:t>в</w:t>
      </w:r>
      <w:r>
        <w:t xml:space="preserve"> </w:t>
      </w:r>
      <w:r>
        <w:rPr>
          <w:rFonts w:hint="eastAsia"/>
        </w:rPr>
        <w:t>дополнительное</w:t>
      </w:r>
      <w:r>
        <w:t xml:space="preserve"> </w:t>
      </w:r>
      <w:r>
        <w:rPr>
          <w:rFonts w:hint="eastAsia"/>
        </w:rPr>
        <w:t>профессиональное</w:t>
      </w:r>
      <w:r>
        <w:t xml:space="preserve"> </w:t>
      </w:r>
      <w:r>
        <w:rPr>
          <w:rFonts w:hint="eastAsia"/>
        </w:rPr>
        <w:t>образование</w:t>
      </w:r>
    </w:p>
    <w:p w14:paraId="35934C12" w14:textId="77777777" w:rsidR="001B73C2" w:rsidRDefault="001B73C2" w:rsidP="001B73C2"/>
    <w:p w14:paraId="6EDA1CB0" w14:textId="77777777" w:rsidR="001B73C2" w:rsidRDefault="001B73C2" w:rsidP="001B73C2">
      <w:r>
        <w:t xml:space="preserve">3.2.2. </w:t>
      </w:r>
      <w:r>
        <w:rPr>
          <w:rFonts w:hint="eastAsia"/>
        </w:rPr>
        <w:t>Влияние</w:t>
      </w:r>
      <w:r>
        <w:t xml:space="preserve"> </w:t>
      </w:r>
      <w:r>
        <w:rPr>
          <w:rFonts w:hint="eastAsia"/>
        </w:rPr>
        <w:t>дополнительного</w:t>
      </w:r>
      <w:r>
        <w:t xml:space="preserve"> </w:t>
      </w:r>
      <w:r>
        <w:rPr>
          <w:rFonts w:hint="eastAsia"/>
        </w:rPr>
        <w:t>профессионального</w:t>
      </w:r>
      <w:r>
        <w:t xml:space="preserve"> </w:t>
      </w:r>
      <w:r>
        <w:rPr>
          <w:rFonts w:hint="eastAsia"/>
        </w:rPr>
        <w:t>образования</w:t>
      </w:r>
      <w:r>
        <w:t xml:space="preserve"> </w:t>
      </w:r>
      <w:r>
        <w:rPr>
          <w:rFonts w:hint="eastAsia"/>
        </w:rPr>
        <w:t>на</w:t>
      </w:r>
      <w:r>
        <w:t xml:space="preserve"> </w:t>
      </w:r>
      <w:r>
        <w:rPr>
          <w:rFonts w:hint="eastAsia"/>
        </w:rPr>
        <w:t>качественные</w:t>
      </w:r>
      <w:r>
        <w:t xml:space="preserve"> </w:t>
      </w:r>
      <w:r>
        <w:rPr>
          <w:rFonts w:hint="eastAsia"/>
        </w:rPr>
        <w:t>параметры</w:t>
      </w:r>
      <w:r>
        <w:t xml:space="preserve"> </w:t>
      </w:r>
      <w:r>
        <w:rPr>
          <w:rFonts w:hint="eastAsia"/>
        </w:rPr>
        <w:t>трудовой</w:t>
      </w:r>
      <w:r>
        <w:t xml:space="preserve"> </w:t>
      </w:r>
      <w:r>
        <w:rPr>
          <w:rFonts w:hint="eastAsia"/>
        </w:rPr>
        <w:t>карьеры</w:t>
      </w:r>
      <w:r>
        <w:t xml:space="preserve"> </w:t>
      </w:r>
      <w:r>
        <w:rPr>
          <w:rFonts w:hint="eastAsia"/>
        </w:rPr>
        <w:t>работника</w:t>
      </w:r>
    </w:p>
    <w:p w14:paraId="408B7716" w14:textId="77777777" w:rsidR="001B73C2" w:rsidRDefault="001B73C2" w:rsidP="001B73C2"/>
    <w:p w14:paraId="4164573E" w14:textId="77777777" w:rsidR="001B73C2" w:rsidRDefault="001B73C2" w:rsidP="001B73C2">
      <w:r>
        <w:t xml:space="preserve">3.3. </w:t>
      </w:r>
      <w:r>
        <w:rPr>
          <w:rFonts w:hint="eastAsia"/>
        </w:rPr>
        <w:t>Разработка</w:t>
      </w:r>
      <w:r>
        <w:t xml:space="preserve"> </w:t>
      </w:r>
      <w:r>
        <w:rPr>
          <w:rFonts w:hint="eastAsia"/>
        </w:rPr>
        <w:t>рекомендаций</w:t>
      </w:r>
      <w:r>
        <w:t xml:space="preserve"> </w:t>
      </w:r>
      <w:r>
        <w:rPr>
          <w:rFonts w:hint="eastAsia"/>
        </w:rPr>
        <w:t>по</w:t>
      </w:r>
      <w:r>
        <w:t xml:space="preserve"> </w:t>
      </w:r>
      <w:r>
        <w:rPr>
          <w:rFonts w:hint="eastAsia"/>
        </w:rPr>
        <w:t>совершенствованию</w:t>
      </w:r>
      <w:r>
        <w:t xml:space="preserve"> </w:t>
      </w:r>
      <w:r>
        <w:rPr>
          <w:rFonts w:hint="eastAsia"/>
        </w:rPr>
        <w:t>взаимодействия</w:t>
      </w:r>
      <w:r>
        <w:t xml:space="preserve"> </w:t>
      </w:r>
      <w:r>
        <w:rPr>
          <w:rFonts w:hint="eastAsia"/>
        </w:rPr>
        <w:t>рынка</w:t>
      </w:r>
      <w:r>
        <w:t xml:space="preserve"> </w:t>
      </w:r>
      <w:r>
        <w:rPr>
          <w:rFonts w:hint="eastAsia"/>
        </w:rPr>
        <w:t>труда</w:t>
      </w:r>
      <w:r>
        <w:t xml:space="preserve"> </w:t>
      </w:r>
      <w:r>
        <w:rPr>
          <w:rFonts w:hint="eastAsia"/>
        </w:rPr>
        <w:t>и</w:t>
      </w:r>
      <w:r>
        <w:t xml:space="preserve"> </w:t>
      </w:r>
      <w:r>
        <w:rPr>
          <w:rFonts w:hint="eastAsia"/>
        </w:rPr>
        <w:t>рынка</w:t>
      </w:r>
      <w:r>
        <w:t xml:space="preserve"> </w:t>
      </w:r>
      <w:r>
        <w:rPr>
          <w:rFonts w:hint="eastAsia"/>
        </w:rPr>
        <w:t>дополнительного</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России</w:t>
      </w:r>
    </w:p>
    <w:p w14:paraId="4173AD9B" w14:textId="77777777" w:rsidR="001B73C2" w:rsidRDefault="001B73C2" w:rsidP="001B73C2"/>
    <w:p w14:paraId="0DD7E31C" w14:textId="77777777" w:rsidR="001B73C2" w:rsidRDefault="001B73C2" w:rsidP="001B73C2">
      <w:r>
        <w:t xml:space="preserve">3.3.1. </w:t>
      </w:r>
      <w:r>
        <w:rPr>
          <w:rFonts w:hint="eastAsia"/>
        </w:rPr>
        <w:t>Рекомендации</w:t>
      </w:r>
      <w:r>
        <w:t xml:space="preserve"> </w:t>
      </w:r>
      <w:r>
        <w:rPr>
          <w:rFonts w:hint="eastAsia"/>
        </w:rPr>
        <w:t>государственным</w:t>
      </w:r>
      <w:r>
        <w:t xml:space="preserve"> </w:t>
      </w:r>
      <w:r>
        <w:rPr>
          <w:rFonts w:hint="eastAsia"/>
        </w:rPr>
        <w:t>органам</w:t>
      </w:r>
      <w:r>
        <w:t xml:space="preserve"> </w:t>
      </w:r>
      <w:r>
        <w:rPr>
          <w:rFonts w:hint="eastAsia"/>
        </w:rPr>
        <w:t>Российской</w:t>
      </w:r>
      <w:r>
        <w:t xml:space="preserve"> </w:t>
      </w:r>
      <w:r>
        <w:rPr>
          <w:rFonts w:hint="eastAsia"/>
        </w:rPr>
        <w:t>Федерации</w:t>
      </w:r>
    </w:p>
    <w:p w14:paraId="2E306DCF" w14:textId="77777777" w:rsidR="001B73C2" w:rsidRDefault="001B73C2" w:rsidP="001B73C2"/>
    <w:p w14:paraId="12F1605D" w14:textId="77777777" w:rsidR="001B73C2" w:rsidRDefault="001B73C2" w:rsidP="001B73C2">
      <w:r>
        <w:t xml:space="preserve">3.3.2. </w:t>
      </w:r>
      <w:r>
        <w:rPr>
          <w:rFonts w:hint="eastAsia"/>
        </w:rPr>
        <w:t>Рекомендации</w:t>
      </w:r>
      <w:r>
        <w:t xml:space="preserve"> </w:t>
      </w:r>
      <w:r>
        <w:rPr>
          <w:rFonts w:hint="eastAsia"/>
        </w:rPr>
        <w:t>образовательным</w:t>
      </w:r>
      <w:r>
        <w:t xml:space="preserve"> </w:t>
      </w:r>
      <w:r>
        <w:rPr>
          <w:rFonts w:hint="eastAsia"/>
        </w:rPr>
        <w:t>организациям</w:t>
      </w:r>
      <w:r>
        <w:t xml:space="preserve">, </w:t>
      </w:r>
      <w:r>
        <w:rPr>
          <w:rFonts w:hint="eastAsia"/>
        </w:rPr>
        <w:t>реализующим</w:t>
      </w:r>
      <w:r>
        <w:t xml:space="preserve"> </w:t>
      </w:r>
      <w:r>
        <w:rPr>
          <w:rFonts w:hint="eastAsia"/>
        </w:rPr>
        <w:t>программы</w:t>
      </w:r>
      <w:r>
        <w:t xml:space="preserve"> </w:t>
      </w:r>
      <w:r>
        <w:rPr>
          <w:rFonts w:hint="eastAsia"/>
        </w:rPr>
        <w:t>дополнительного</w:t>
      </w:r>
      <w:r>
        <w:t xml:space="preserve"> </w:t>
      </w:r>
      <w:r>
        <w:rPr>
          <w:rFonts w:hint="eastAsia"/>
        </w:rPr>
        <w:t>профессионального</w:t>
      </w:r>
      <w:r>
        <w:t xml:space="preserve"> </w:t>
      </w:r>
      <w:r>
        <w:rPr>
          <w:rFonts w:hint="eastAsia"/>
        </w:rPr>
        <w:t>образования</w:t>
      </w:r>
    </w:p>
    <w:p w14:paraId="510A922C" w14:textId="77777777" w:rsidR="001B73C2" w:rsidRDefault="001B73C2" w:rsidP="001B73C2"/>
    <w:p w14:paraId="1D967947" w14:textId="77777777" w:rsidR="001B73C2" w:rsidRDefault="001B73C2" w:rsidP="001B73C2">
      <w:r>
        <w:rPr>
          <w:rFonts w:hint="eastAsia"/>
        </w:rPr>
        <w:t>Заключение</w:t>
      </w:r>
    </w:p>
    <w:p w14:paraId="30B763B9" w14:textId="77777777" w:rsidR="001B73C2" w:rsidRDefault="001B73C2" w:rsidP="001B73C2"/>
    <w:p w14:paraId="06797C43" w14:textId="77777777" w:rsidR="001B73C2" w:rsidRDefault="001B73C2" w:rsidP="001B73C2">
      <w:r>
        <w:rPr>
          <w:rFonts w:hint="eastAsia"/>
        </w:rPr>
        <w:t>Библиография</w:t>
      </w:r>
    </w:p>
    <w:p w14:paraId="7DA0D7D3" w14:textId="77777777" w:rsidR="001B73C2" w:rsidRDefault="001B73C2" w:rsidP="001B73C2"/>
    <w:p w14:paraId="1E84B06B" w14:textId="77777777" w:rsidR="001B73C2" w:rsidRDefault="001B73C2" w:rsidP="001B73C2">
      <w:r>
        <w:rPr>
          <w:rFonts w:hint="eastAsia"/>
        </w:rPr>
        <w:t>Приложение</w:t>
      </w:r>
      <w:r>
        <w:t xml:space="preserve"> 1. </w:t>
      </w:r>
      <w:r>
        <w:rPr>
          <w:rFonts w:hint="eastAsia"/>
        </w:rPr>
        <w:t>Чистые</w:t>
      </w:r>
      <w:r>
        <w:t xml:space="preserve"> </w:t>
      </w:r>
      <w:r>
        <w:rPr>
          <w:rFonts w:hint="eastAsia"/>
        </w:rPr>
        <w:t>миграционные</w:t>
      </w:r>
      <w:r>
        <w:t xml:space="preserve"> </w:t>
      </w:r>
      <w:r>
        <w:rPr>
          <w:rFonts w:hint="eastAsia"/>
        </w:rPr>
        <w:t>потоки</w:t>
      </w:r>
      <w:r>
        <w:t xml:space="preserve"> </w:t>
      </w:r>
      <w:r>
        <w:rPr>
          <w:rFonts w:hint="eastAsia"/>
        </w:rPr>
        <w:t>в</w:t>
      </w:r>
      <w:r>
        <w:t xml:space="preserve"> </w:t>
      </w:r>
      <w:r>
        <w:rPr>
          <w:rFonts w:hint="eastAsia"/>
        </w:rPr>
        <w:t>странах</w:t>
      </w:r>
      <w:r>
        <w:t xml:space="preserve"> </w:t>
      </w:r>
      <w:r>
        <w:rPr>
          <w:rFonts w:hint="eastAsia"/>
        </w:rPr>
        <w:t>Европейского</w:t>
      </w:r>
    </w:p>
    <w:p w14:paraId="6370A899" w14:textId="77777777" w:rsidR="001B73C2" w:rsidRDefault="001B73C2" w:rsidP="001B73C2"/>
    <w:p w14:paraId="7400EA78" w14:textId="77777777" w:rsidR="001B73C2" w:rsidRDefault="001B73C2" w:rsidP="001B73C2">
      <w:r>
        <w:rPr>
          <w:rFonts w:hint="eastAsia"/>
        </w:rPr>
        <w:t>Союза</w:t>
      </w:r>
      <w:r>
        <w:t xml:space="preserve"> </w:t>
      </w:r>
      <w:r>
        <w:rPr>
          <w:rFonts w:hint="eastAsia"/>
        </w:rPr>
        <w:t>за</w:t>
      </w:r>
      <w:r>
        <w:t xml:space="preserve"> </w:t>
      </w:r>
      <w:r>
        <w:rPr>
          <w:rFonts w:hint="eastAsia"/>
        </w:rPr>
        <w:t>период</w:t>
      </w:r>
      <w:r>
        <w:t xml:space="preserve"> 2010-2016</w:t>
      </w:r>
      <w:r>
        <w:rPr>
          <w:rFonts w:hint="eastAsia"/>
        </w:rPr>
        <w:t>гг</w:t>
      </w:r>
    </w:p>
    <w:p w14:paraId="622FE538" w14:textId="77777777" w:rsidR="001B73C2" w:rsidRDefault="001B73C2" w:rsidP="001B73C2"/>
    <w:p w14:paraId="62797746" w14:textId="77777777" w:rsidR="001B73C2" w:rsidRDefault="001B73C2" w:rsidP="001B73C2">
      <w:r>
        <w:rPr>
          <w:rFonts w:hint="eastAsia"/>
        </w:rPr>
        <w:t>Приложение</w:t>
      </w:r>
      <w:r>
        <w:t xml:space="preserve"> 2. </w:t>
      </w:r>
      <w:r>
        <w:rPr>
          <w:rFonts w:hint="eastAsia"/>
        </w:rPr>
        <w:t>Численность</w:t>
      </w:r>
      <w:r>
        <w:t xml:space="preserve"> </w:t>
      </w:r>
      <w:r>
        <w:rPr>
          <w:rFonts w:hint="eastAsia"/>
        </w:rPr>
        <w:t>населения</w:t>
      </w:r>
      <w:r>
        <w:t xml:space="preserve"> </w:t>
      </w:r>
      <w:r>
        <w:rPr>
          <w:rFonts w:hint="eastAsia"/>
        </w:rPr>
        <w:t>по</w:t>
      </w:r>
      <w:r>
        <w:t xml:space="preserve"> </w:t>
      </w:r>
      <w:r>
        <w:rPr>
          <w:rFonts w:hint="eastAsia"/>
        </w:rPr>
        <w:t>отдельным</w:t>
      </w:r>
      <w:r>
        <w:lastRenderedPageBreak/>
        <w:t xml:space="preserve"> </w:t>
      </w:r>
      <w:r>
        <w:rPr>
          <w:rFonts w:hint="eastAsia"/>
        </w:rPr>
        <w:t>возрастным</w:t>
      </w:r>
    </w:p>
    <w:p w14:paraId="68E1A1C7" w14:textId="77777777" w:rsidR="001B73C2" w:rsidRDefault="001B73C2" w:rsidP="001B73C2"/>
    <w:p w14:paraId="330837F8" w14:textId="77777777" w:rsidR="001B73C2" w:rsidRDefault="001B73C2" w:rsidP="001B73C2">
      <w:r>
        <w:rPr>
          <w:rFonts w:hint="eastAsia"/>
        </w:rPr>
        <w:t>группам</w:t>
      </w:r>
    </w:p>
    <w:p w14:paraId="5D57F56A" w14:textId="77777777" w:rsidR="001B73C2" w:rsidRDefault="001B73C2" w:rsidP="001B73C2"/>
    <w:p w14:paraId="126ED8EC" w14:textId="77777777" w:rsidR="001B73C2" w:rsidRDefault="001B73C2" w:rsidP="001B73C2">
      <w:r>
        <w:rPr>
          <w:rFonts w:hint="eastAsia"/>
        </w:rPr>
        <w:t>Приложение</w:t>
      </w:r>
      <w:r>
        <w:t xml:space="preserve"> 3. </w:t>
      </w:r>
      <w:r>
        <w:rPr>
          <w:rFonts w:hint="eastAsia"/>
        </w:rPr>
        <w:t>Уровень</w:t>
      </w:r>
      <w:r>
        <w:t xml:space="preserve"> </w:t>
      </w:r>
      <w:r>
        <w:rPr>
          <w:rFonts w:hint="eastAsia"/>
        </w:rPr>
        <w:t>участия</w:t>
      </w:r>
      <w:r>
        <w:t xml:space="preserve"> </w:t>
      </w:r>
      <w:r>
        <w:rPr>
          <w:rFonts w:hint="eastAsia"/>
        </w:rPr>
        <w:t>населения</w:t>
      </w:r>
      <w:r>
        <w:t xml:space="preserve"> </w:t>
      </w:r>
      <w:r>
        <w:rPr>
          <w:rFonts w:hint="eastAsia"/>
        </w:rPr>
        <w:t>в</w:t>
      </w:r>
      <w:r>
        <w:t xml:space="preserve"> </w:t>
      </w:r>
      <w:r>
        <w:rPr>
          <w:rFonts w:hint="eastAsia"/>
        </w:rPr>
        <w:t>программах</w:t>
      </w:r>
      <w:r>
        <w:t xml:space="preserve"> </w:t>
      </w:r>
      <w:r>
        <w:rPr>
          <w:rFonts w:hint="eastAsia"/>
        </w:rPr>
        <w:t>дополнительного</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динамике</w:t>
      </w:r>
      <w:r>
        <w:t xml:space="preserve"> </w:t>
      </w:r>
      <w:r>
        <w:rPr>
          <w:rFonts w:hint="eastAsia"/>
        </w:rPr>
        <w:t>по</w:t>
      </w:r>
    </w:p>
    <w:p w14:paraId="4184A16A" w14:textId="77777777" w:rsidR="001B73C2" w:rsidRDefault="001B73C2" w:rsidP="001B73C2"/>
    <w:p w14:paraId="18312485" w14:textId="77777777" w:rsidR="001B73C2" w:rsidRDefault="001B73C2" w:rsidP="001B73C2">
      <w:r>
        <w:rPr>
          <w:rFonts w:hint="eastAsia"/>
        </w:rPr>
        <w:t>годам</w:t>
      </w:r>
    </w:p>
    <w:p w14:paraId="3052C0F5" w14:textId="77777777" w:rsidR="001B73C2" w:rsidRDefault="001B73C2" w:rsidP="001B73C2"/>
    <w:p w14:paraId="71C14B25" w14:textId="77777777" w:rsidR="001B73C2" w:rsidRDefault="001B73C2" w:rsidP="001B73C2">
      <w:r>
        <w:rPr>
          <w:rFonts w:hint="eastAsia"/>
        </w:rPr>
        <w:t>Приложение</w:t>
      </w:r>
      <w:r>
        <w:t xml:space="preserve"> 4. </w:t>
      </w:r>
      <w:r>
        <w:rPr>
          <w:rFonts w:hint="eastAsia"/>
        </w:rPr>
        <w:t>Анкета</w:t>
      </w:r>
      <w:r>
        <w:t xml:space="preserve"> </w:t>
      </w:r>
      <w:r>
        <w:rPr>
          <w:rFonts w:hint="eastAsia"/>
        </w:rPr>
        <w:t>для</w:t>
      </w:r>
      <w:r>
        <w:t xml:space="preserve"> </w:t>
      </w:r>
      <w:r>
        <w:rPr>
          <w:rFonts w:hint="eastAsia"/>
        </w:rPr>
        <w:t>абитуриентов</w:t>
      </w:r>
      <w:r>
        <w:t xml:space="preserve"> </w:t>
      </w:r>
      <w:r>
        <w:rPr>
          <w:rFonts w:hint="eastAsia"/>
        </w:rPr>
        <w:t>и</w:t>
      </w:r>
      <w:r>
        <w:t xml:space="preserve"> </w:t>
      </w:r>
      <w:r>
        <w:rPr>
          <w:rFonts w:hint="eastAsia"/>
        </w:rPr>
        <w:t>слушателей</w:t>
      </w:r>
      <w:r>
        <w:t xml:space="preserve"> </w:t>
      </w:r>
      <w:r>
        <w:rPr>
          <w:rFonts w:hint="eastAsia"/>
        </w:rPr>
        <w:t>программ</w:t>
      </w:r>
    </w:p>
    <w:p w14:paraId="1F6CC9F9" w14:textId="77777777" w:rsidR="001B73C2" w:rsidRDefault="001B73C2" w:rsidP="001B73C2"/>
    <w:p w14:paraId="2B8D0EEE" w14:textId="77777777" w:rsidR="001B73C2" w:rsidRDefault="001B73C2" w:rsidP="001B73C2">
      <w:r>
        <w:rPr>
          <w:rFonts w:hint="eastAsia"/>
        </w:rPr>
        <w:t>дополнительного</w:t>
      </w:r>
      <w:r>
        <w:t xml:space="preserve"> </w:t>
      </w:r>
      <w:r>
        <w:rPr>
          <w:rFonts w:hint="eastAsia"/>
        </w:rPr>
        <w:t>профессионального</w:t>
      </w:r>
      <w:r>
        <w:t xml:space="preserve"> </w:t>
      </w:r>
      <w:r>
        <w:rPr>
          <w:rFonts w:hint="eastAsia"/>
        </w:rPr>
        <w:t>образования</w:t>
      </w:r>
    </w:p>
    <w:p w14:paraId="5D828026" w14:textId="77777777" w:rsidR="001B73C2" w:rsidRDefault="001B73C2" w:rsidP="001B73C2"/>
    <w:p w14:paraId="09F5E0C0" w14:textId="727B1AC7" w:rsidR="001B73C2" w:rsidRPr="001B73C2" w:rsidRDefault="001B73C2" w:rsidP="001B73C2">
      <w:r>
        <w:rPr>
          <w:rFonts w:hint="eastAsia"/>
        </w:rPr>
        <w:t>Приложение</w:t>
      </w:r>
      <w:r>
        <w:t xml:space="preserve"> 5. </w:t>
      </w:r>
      <w:r>
        <w:rPr>
          <w:rFonts w:hint="eastAsia"/>
        </w:rPr>
        <w:t>Анкета</w:t>
      </w:r>
      <w:r>
        <w:t xml:space="preserve"> </w:t>
      </w:r>
      <w:r>
        <w:rPr>
          <w:rFonts w:hint="eastAsia"/>
        </w:rPr>
        <w:t>для</w:t>
      </w:r>
      <w:r>
        <w:t xml:space="preserve"> </w:t>
      </w:r>
      <w:r>
        <w:rPr>
          <w:rFonts w:hint="eastAsia"/>
        </w:rPr>
        <w:t>выпускников</w:t>
      </w:r>
      <w:r>
        <w:t xml:space="preserve"> </w:t>
      </w:r>
      <w:r>
        <w:rPr>
          <w:rFonts w:hint="eastAsia"/>
        </w:rPr>
        <w:t>программы</w:t>
      </w:r>
      <w:r>
        <w:t xml:space="preserve"> </w:t>
      </w:r>
      <w:r>
        <w:rPr>
          <w:rFonts w:hint="eastAsia"/>
        </w:rPr>
        <w:t>МВА</w:t>
      </w:r>
    </w:p>
    <w:sectPr w:rsidR="001B73C2" w:rsidRPr="001B73C2" w:rsidSect="003546A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3B5FF" w14:textId="77777777" w:rsidR="003546A3" w:rsidRDefault="003546A3">
      <w:pPr>
        <w:spacing w:after="0" w:line="240" w:lineRule="auto"/>
      </w:pPr>
      <w:r>
        <w:separator/>
      </w:r>
    </w:p>
  </w:endnote>
  <w:endnote w:type="continuationSeparator" w:id="0">
    <w:p w14:paraId="111F9B1D" w14:textId="77777777" w:rsidR="003546A3" w:rsidRDefault="0035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A79C3" w14:textId="77777777" w:rsidR="003546A3" w:rsidRDefault="003546A3"/>
    <w:p w14:paraId="46BE0EA6" w14:textId="77777777" w:rsidR="003546A3" w:rsidRDefault="003546A3"/>
    <w:p w14:paraId="0444C3DC" w14:textId="77777777" w:rsidR="003546A3" w:rsidRDefault="003546A3"/>
    <w:p w14:paraId="5D1A8252" w14:textId="77777777" w:rsidR="003546A3" w:rsidRDefault="003546A3"/>
    <w:p w14:paraId="5D0674DB" w14:textId="77777777" w:rsidR="003546A3" w:rsidRDefault="003546A3"/>
    <w:p w14:paraId="5BBDD311" w14:textId="77777777" w:rsidR="003546A3" w:rsidRDefault="003546A3"/>
    <w:p w14:paraId="1C572764" w14:textId="77777777" w:rsidR="003546A3" w:rsidRDefault="003546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E82CA6" wp14:editId="2705A0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C970A" w14:textId="77777777" w:rsidR="003546A3" w:rsidRDefault="003546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E82C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4C970A" w14:textId="77777777" w:rsidR="003546A3" w:rsidRDefault="003546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8EF69A" w14:textId="77777777" w:rsidR="003546A3" w:rsidRDefault="003546A3"/>
    <w:p w14:paraId="45975287" w14:textId="77777777" w:rsidR="003546A3" w:rsidRDefault="003546A3"/>
    <w:p w14:paraId="5945E40D" w14:textId="77777777" w:rsidR="003546A3" w:rsidRDefault="003546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F91FD8" wp14:editId="794767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D4357" w14:textId="77777777" w:rsidR="003546A3" w:rsidRDefault="003546A3"/>
                          <w:p w14:paraId="39ED45D6" w14:textId="77777777" w:rsidR="003546A3" w:rsidRDefault="003546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F91F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5D4357" w14:textId="77777777" w:rsidR="003546A3" w:rsidRDefault="003546A3"/>
                    <w:p w14:paraId="39ED45D6" w14:textId="77777777" w:rsidR="003546A3" w:rsidRDefault="003546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4AACD9" w14:textId="77777777" w:rsidR="003546A3" w:rsidRDefault="003546A3"/>
    <w:p w14:paraId="70D5F0C6" w14:textId="77777777" w:rsidR="003546A3" w:rsidRDefault="003546A3">
      <w:pPr>
        <w:rPr>
          <w:sz w:val="2"/>
          <w:szCs w:val="2"/>
        </w:rPr>
      </w:pPr>
    </w:p>
    <w:p w14:paraId="5A82C401" w14:textId="77777777" w:rsidR="003546A3" w:rsidRDefault="003546A3"/>
    <w:p w14:paraId="65A63FBD" w14:textId="77777777" w:rsidR="003546A3" w:rsidRDefault="003546A3">
      <w:pPr>
        <w:spacing w:after="0" w:line="240" w:lineRule="auto"/>
      </w:pPr>
    </w:p>
  </w:footnote>
  <w:footnote w:type="continuationSeparator" w:id="0">
    <w:p w14:paraId="3CF7F91C" w14:textId="77777777" w:rsidR="003546A3" w:rsidRDefault="00354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6A3"/>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10086</TotalTime>
  <Pages>4</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1533</cp:revision>
  <cp:lastPrinted>2009-02-06T05:36:00Z</cp:lastPrinted>
  <dcterms:created xsi:type="dcterms:W3CDTF">2024-04-09T10:20:00Z</dcterms:created>
  <dcterms:modified xsi:type="dcterms:W3CDTF">2024-04-22T18:33:00Z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