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26CC6" w14:textId="4F297694" w:rsidR="008D46A3" w:rsidRDefault="00D60317" w:rsidP="00D60317">
      <w:pPr>
        <w:rPr>
          <w:lang w:val="ru-RU"/>
        </w:rPr>
      </w:pPr>
      <w:r w:rsidRPr="00D60317">
        <w:rPr>
          <w:rFonts w:hint="eastAsia"/>
        </w:rPr>
        <w:t>Красильников</w:t>
      </w:r>
      <w:r w:rsidRPr="00D60317">
        <w:t xml:space="preserve"> </w:t>
      </w:r>
      <w:r w:rsidRPr="00D60317">
        <w:rPr>
          <w:rFonts w:hint="eastAsia"/>
        </w:rPr>
        <w:t>Сергей</w:t>
      </w:r>
      <w:r w:rsidRPr="00D60317">
        <w:t xml:space="preserve"> </w:t>
      </w:r>
      <w:r w:rsidRPr="00D60317">
        <w:rPr>
          <w:rFonts w:hint="eastAsia"/>
        </w:rPr>
        <w:t>Валентинович</w:t>
      </w:r>
      <w:r>
        <w:rPr>
          <w:lang w:val="ru-RU"/>
        </w:rPr>
        <w:t xml:space="preserve"> </w:t>
      </w:r>
      <w:r w:rsidRPr="00D60317">
        <w:rPr>
          <w:rFonts w:hint="eastAsia"/>
          <w:lang w:val="ru-RU"/>
        </w:rPr>
        <w:t>Совершенствование</w:t>
      </w:r>
      <w:r w:rsidRPr="00D60317">
        <w:rPr>
          <w:lang w:val="ru-RU"/>
        </w:rPr>
        <w:t xml:space="preserve"> </w:t>
      </w:r>
      <w:r w:rsidRPr="00D60317">
        <w:rPr>
          <w:rFonts w:hint="eastAsia"/>
          <w:lang w:val="ru-RU"/>
        </w:rPr>
        <w:t>медицинской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жителям</w:t>
      </w:r>
      <w:r w:rsidRPr="00D60317">
        <w:rPr>
          <w:lang w:val="ru-RU"/>
        </w:rPr>
        <w:t xml:space="preserve"> </w:t>
      </w:r>
      <w:r w:rsidRPr="00D60317">
        <w:rPr>
          <w:rFonts w:hint="eastAsia"/>
          <w:lang w:val="ru-RU"/>
        </w:rPr>
        <w:t>Архангельской</w:t>
      </w:r>
      <w:r w:rsidRPr="00D60317">
        <w:rPr>
          <w:lang w:val="ru-RU"/>
        </w:rPr>
        <w:t xml:space="preserve"> </w:t>
      </w:r>
      <w:r w:rsidRPr="00D60317">
        <w:rPr>
          <w:rFonts w:hint="eastAsia"/>
          <w:lang w:val="ru-RU"/>
        </w:rPr>
        <w:t>области</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сердечно</w:t>
      </w:r>
      <w:r w:rsidRPr="00D60317">
        <w:rPr>
          <w:lang w:val="ru-RU"/>
        </w:rPr>
        <w:t>-</w:t>
      </w:r>
      <w:r w:rsidRPr="00D60317">
        <w:rPr>
          <w:rFonts w:hint="eastAsia"/>
          <w:lang w:val="ru-RU"/>
        </w:rPr>
        <w:t>сосудистыми</w:t>
      </w:r>
      <w:r w:rsidRPr="00D60317">
        <w:rPr>
          <w:lang w:val="ru-RU"/>
        </w:rPr>
        <w:t xml:space="preserve"> </w:t>
      </w:r>
      <w:r w:rsidRPr="00D60317">
        <w:rPr>
          <w:rFonts w:hint="eastAsia"/>
          <w:lang w:val="ru-RU"/>
        </w:rPr>
        <w:t>заболеваниями</w:t>
      </w:r>
      <w:r w:rsidRPr="00D60317">
        <w:rPr>
          <w:lang w:val="ru-RU"/>
        </w:rPr>
        <w:t xml:space="preserve">, </w:t>
      </w:r>
      <w:r w:rsidRPr="00D60317">
        <w:rPr>
          <w:rFonts w:hint="eastAsia"/>
          <w:lang w:val="ru-RU"/>
        </w:rPr>
        <w:t>требующими</w:t>
      </w:r>
      <w:r w:rsidRPr="00D60317">
        <w:rPr>
          <w:lang w:val="ru-RU"/>
        </w:rPr>
        <w:t xml:space="preserve"> </w:t>
      </w:r>
      <w:r w:rsidRPr="00D60317">
        <w:rPr>
          <w:rFonts w:hint="eastAsia"/>
          <w:lang w:val="ru-RU"/>
        </w:rPr>
        <w:t>хирургических</w:t>
      </w:r>
      <w:r w:rsidRPr="00D60317">
        <w:rPr>
          <w:lang w:val="ru-RU"/>
        </w:rPr>
        <w:t xml:space="preserve"> </w:t>
      </w:r>
      <w:r w:rsidRPr="00D60317">
        <w:rPr>
          <w:rFonts w:hint="eastAsia"/>
          <w:lang w:val="ru-RU"/>
        </w:rPr>
        <w:t>методов</w:t>
      </w:r>
      <w:r w:rsidRPr="00D60317">
        <w:rPr>
          <w:lang w:val="ru-RU"/>
        </w:rPr>
        <w:t xml:space="preserve"> </w:t>
      </w:r>
      <w:r w:rsidRPr="00D60317">
        <w:rPr>
          <w:rFonts w:hint="eastAsia"/>
          <w:lang w:val="ru-RU"/>
        </w:rPr>
        <w:t>диагностики</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лечения</w:t>
      </w:r>
    </w:p>
    <w:p w14:paraId="1812AAB9" w14:textId="77777777" w:rsidR="00D60317" w:rsidRPr="00D60317" w:rsidRDefault="00D60317" w:rsidP="00D60317">
      <w:pPr>
        <w:rPr>
          <w:lang w:val="ru-RU"/>
        </w:rPr>
      </w:pPr>
      <w:r w:rsidRPr="00D60317">
        <w:rPr>
          <w:rFonts w:hint="eastAsia"/>
          <w:lang w:val="ru-RU"/>
        </w:rPr>
        <w:t>ОГЛАВЛЕНИЕ</w:t>
      </w:r>
      <w:r w:rsidRPr="00D60317">
        <w:rPr>
          <w:lang w:val="ru-RU"/>
        </w:rPr>
        <w:t xml:space="preserve"> </w:t>
      </w:r>
      <w:r w:rsidRPr="00D60317">
        <w:rPr>
          <w:rFonts w:hint="eastAsia"/>
          <w:lang w:val="ru-RU"/>
        </w:rPr>
        <w:t>ДИССЕРТАЦИИ</w:t>
      </w:r>
    </w:p>
    <w:p w14:paraId="1F2C3D85" w14:textId="77777777" w:rsidR="00D60317" w:rsidRPr="00D60317" w:rsidRDefault="00D60317" w:rsidP="00D60317">
      <w:pPr>
        <w:rPr>
          <w:lang w:val="ru-RU"/>
        </w:rPr>
      </w:pPr>
      <w:r w:rsidRPr="00D60317">
        <w:rPr>
          <w:rFonts w:hint="eastAsia"/>
          <w:lang w:val="ru-RU"/>
        </w:rPr>
        <w:t>кандидат</w:t>
      </w:r>
      <w:r w:rsidRPr="00D60317">
        <w:rPr>
          <w:lang w:val="ru-RU"/>
        </w:rPr>
        <w:t xml:space="preserve"> </w:t>
      </w:r>
      <w:r w:rsidRPr="00D60317">
        <w:rPr>
          <w:rFonts w:hint="eastAsia"/>
          <w:lang w:val="ru-RU"/>
        </w:rPr>
        <w:t>наук</w:t>
      </w:r>
      <w:r w:rsidRPr="00D60317">
        <w:rPr>
          <w:lang w:val="ru-RU"/>
        </w:rPr>
        <w:t xml:space="preserve"> </w:t>
      </w:r>
      <w:r w:rsidRPr="00D60317">
        <w:rPr>
          <w:rFonts w:hint="eastAsia"/>
          <w:lang w:val="ru-RU"/>
        </w:rPr>
        <w:t>Красильников</w:t>
      </w:r>
      <w:r w:rsidRPr="00D60317">
        <w:rPr>
          <w:lang w:val="ru-RU"/>
        </w:rPr>
        <w:t xml:space="preserve"> </w:t>
      </w:r>
      <w:r w:rsidRPr="00D60317">
        <w:rPr>
          <w:rFonts w:hint="eastAsia"/>
          <w:lang w:val="ru-RU"/>
        </w:rPr>
        <w:t>Сергей</w:t>
      </w:r>
      <w:r w:rsidRPr="00D60317">
        <w:rPr>
          <w:lang w:val="ru-RU"/>
        </w:rPr>
        <w:t xml:space="preserve"> </w:t>
      </w:r>
      <w:r w:rsidRPr="00D60317">
        <w:rPr>
          <w:rFonts w:hint="eastAsia"/>
          <w:lang w:val="ru-RU"/>
        </w:rPr>
        <w:t>Валентинович</w:t>
      </w:r>
    </w:p>
    <w:p w14:paraId="7F40E7A3" w14:textId="77777777" w:rsidR="00D60317" w:rsidRPr="00D60317" w:rsidRDefault="00D60317" w:rsidP="00D60317">
      <w:pPr>
        <w:rPr>
          <w:lang w:val="ru-RU"/>
        </w:rPr>
      </w:pPr>
      <w:r w:rsidRPr="00D60317">
        <w:rPr>
          <w:rFonts w:hint="eastAsia"/>
          <w:lang w:val="ru-RU"/>
        </w:rPr>
        <w:t>ВВЕДЕНИЕ</w:t>
      </w:r>
    </w:p>
    <w:p w14:paraId="78034DA0" w14:textId="77777777" w:rsidR="00D60317" w:rsidRPr="00D60317" w:rsidRDefault="00D60317" w:rsidP="00D60317">
      <w:pPr>
        <w:rPr>
          <w:lang w:val="ru-RU"/>
        </w:rPr>
      </w:pPr>
    </w:p>
    <w:p w14:paraId="31C5E53E" w14:textId="77777777" w:rsidR="00D60317" w:rsidRPr="00D60317" w:rsidRDefault="00D60317" w:rsidP="00D60317">
      <w:pPr>
        <w:rPr>
          <w:lang w:val="ru-RU"/>
        </w:rPr>
      </w:pPr>
      <w:r w:rsidRPr="00D60317">
        <w:rPr>
          <w:rFonts w:hint="eastAsia"/>
          <w:lang w:val="ru-RU"/>
        </w:rPr>
        <w:t>Глава</w:t>
      </w:r>
      <w:r w:rsidRPr="00D60317">
        <w:rPr>
          <w:lang w:val="ru-RU"/>
        </w:rPr>
        <w:t xml:space="preserve"> 1. </w:t>
      </w:r>
      <w:r w:rsidRPr="00D60317">
        <w:rPr>
          <w:rFonts w:hint="eastAsia"/>
          <w:lang w:val="ru-RU"/>
        </w:rPr>
        <w:t>ОРГАНИЗАЦИЯ</w:t>
      </w:r>
      <w:r w:rsidRPr="00D60317">
        <w:rPr>
          <w:lang w:val="ru-RU"/>
        </w:rPr>
        <w:t xml:space="preserve"> </w:t>
      </w:r>
      <w:r w:rsidRPr="00D60317">
        <w:rPr>
          <w:rFonts w:hint="eastAsia"/>
          <w:lang w:val="ru-RU"/>
        </w:rPr>
        <w:t>КАРДИОХИРУРГИЧЕСКОЙ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ОБЗОР</w:t>
      </w:r>
      <w:r w:rsidRPr="00D60317">
        <w:rPr>
          <w:lang w:val="ru-RU"/>
        </w:rPr>
        <w:t xml:space="preserve"> </w:t>
      </w:r>
      <w:r w:rsidRPr="00D60317">
        <w:rPr>
          <w:rFonts w:hint="eastAsia"/>
          <w:lang w:val="ru-RU"/>
        </w:rPr>
        <w:t>ЛИТЕРАТУРЫ</w:t>
      </w:r>
      <w:r w:rsidRPr="00D60317">
        <w:rPr>
          <w:lang w:val="ru-RU"/>
        </w:rPr>
        <w:t>)</w:t>
      </w:r>
    </w:p>
    <w:p w14:paraId="0FF84794" w14:textId="77777777" w:rsidR="00D60317" w:rsidRPr="00D60317" w:rsidRDefault="00D60317" w:rsidP="00D60317">
      <w:pPr>
        <w:rPr>
          <w:lang w:val="ru-RU"/>
        </w:rPr>
      </w:pPr>
    </w:p>
    <w:p w14:paraId="42DEBA41" w14:textId="77777777" w:rsidR="00D60317" w:rsidRPr="00D60317" w:rsidRDefault="00D60317" w:rsidP="00D60317">
      <w:pPr>
        <w:rPr>
          <w:lang w:val="ru-RU"/>
        </w:rPr>
      </w:pPr>
      <w:r w:rsidRPr="00D60317">
        <w:rPr>
          <w:lang w:val="ru-RU"/>
        </w:rPr>
        <w:t xml:space="preserve">1.1. </w:t>
      </w:r>
      <w:r w:rsidRPr="00D60317">
        <w:rPr>
          <w:rFonts w:hint="eastAsia"/>
          <w:lang w:val="ru-RU"/>
        </w:rPr>
        <w:t>Краткая</w:t>
      </w:r>
      <w:r w:rsidRPr="00D60317">
        <w:rPr>
          <w:lang w:val="ru-RU"/>
        </w:rPr>
        <w:t xml:space="preserve"> </w:t>
      </w:r>
      <w:r w:rsidRPr="00D60317">
        <w:rPr>
          <w:rFonts w:hint="eastAsia"/>
          <w:lang w:val="ru-RU"/>
        </w:rPr>
        <w:t>история</w:t>
      </w:r>
      <w:r w:rsidRPr="00D60317">
        <w:rPr>
          <w:lang w:val="ru-RU"/>
        </w:rPr>
        <w:t xml:space="preserve"> </w:t>
      </w:r>
      <w:r w:rsidRPr="00D60317">
        <w:rPr>
          <w:rFonts w:hint="eastAsia"/>
          <w:lang w:val="ru-RU"/>
        </w:rPr>
        <w:t>становления</w:t>
      </w:r>
      <w:r w:rsidRPr="00D60317">
        <w:rPr>
          <w:lang w:val="ru-RU"/>
        </w:rPr>
        <w:t xml:space="preserve"> </w:t>
      </w:r>
      <w:r w:rsidRPr="00D60317">
        <w:rPr>
          <w:rFonts w:hint="eastAsia"/>
          <w:lang w:val="ru-RU"/>
        </w:rPr>
        <w:t>методов</w:t>
      </w:r>
      <w:r w:rsidRPr="00D60317">
        <w:rPr>
          <w:lang w:val="ru-RU"/>
        </w:rPr>
        <w:t xml:space="preserve"> </w:t>
      </w:r>
      <w:r w:rsidRPr="00D60317">
        <w:rPr>
          <w:rFonts w:hint="eastAsia"/>
          <w:lang w:val="ru-RU"/>
        </w:rPr>
        <w:t>диагностики</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оперативного</w:t>
      </w:r>
      <w:r w:rsidRPr="00D60317">
        <w:rPr>
          <w:lang w:val="ru-RU"/>
        </w:rPr>
        <w:t xml:space="preserve"> </w:t>
      </w:r>
      <w:r w:rsidRPr="00D60317">
        <w:rPr>
          <w:rFonts w:hint="eastAsia"/>
          <w:lang w:val="ru-RU"/>
        </w:rPr>
        <w:t>лечения</w:t>
      </w:r>
      <w:r w:rsidRPr="00D60317">
        <w:rPr>
          <w:lang w:val="ru-RU"/>
        </w:rPr>
        <w:t xml:space="preserve"> </w:t>
      </w:r>
      <w:r w:rsidRPr="00D60317">
        <w:rPr>
          <w:rFonts w:hint="eastAsia"/>
          <w:lang w:val="ru-RU"/>
        </w:rPr>
        <w:t>кардиохирургических</w:t>
      </w:r>
      <w:r w:rsidRPr="00D60317">
        <w:rPr>
          <w:lang w:val="ru-RU"/>
        </w:rPr>
        <w:t xml:space="preserve"> </w:t>
      </w:r>
      <w:r w:rsidRPr="00D60317">
        <w:rPr>
          <w:rFonts w:hint="eastAsia"/>
          <w:lang w:val="ru-RU"/>
        </w:rPr>
        <w:t>заболеваний</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России</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за</w:t>
      </w:r>
      <w:r w:rsidRPr="00D60317">
        <w:rPr>
          <w:lang w:val="ru-RU"/>
        </w:rPr>
        <w:t xml:space="preserve"> </w:t>
      </w:r>
      <w:r w:rsidRPr="00D60317">
        <w:rPr>
          <w:rFonts w:hint="eastAsia"/>
          <w:lang w:val="ru-RU"/>
        </w:rPr>
        <w:t>рубежом</w:t>
      </w:r>
    </w:p>
    <w:p w14:paraId="759C2002" w14:textId="77777777" w:rsidR="00D60317" w:rsidRPr="00D60317" w:rsidRDefault="00D60317" w:rsidP="00D60317">
      <w:pPr>
        <w:rPr>
          <w:lang w:val="ru-RU"/>
        </w:rPr>
      </w:pPr>
    </w:p>
    <w:p w14:paraId="0184E91D" w14:textId="77777777" w:rsidR="00D60317" w:rsidRPr="00D60317" w:rsidRDefault="00D60317" w:rsidP="00D60317">
      <w:pPr>
        <w:rPr>
          <w:lang w:val="ru-RU"/>
        </w:rPr>
      </w:pPr>
      <w:r w:rsidRPr="00D60317">
        <w:rPr>
          <w:lang w:val="ru-RU"/>
        </w:rPr>
        <w:t xml:space="preserve">1.2. </w:t>
      </w:r>
      <w:r w:rsidRPr="00D60317">
        <w:rPr>
          <w:rFonts w:hint="eastAsia"/>
          <w:lang w:val="ru-RU"/>
        </w:rPr>
        <w:t>Эпидемиология</w:t>
      </w:r>
      <w:r w:rsidRPr="00D60317">
        <w:rPr>
          <w:lang w:val="ru-RU"/>
        </w:rPr>
        <w:t xml:space="preserve"> </w:t>
      </w:r>
      <w:r w:rsidRPr="00D60317">
        <w:rPr>
          <w:rFonts w:hint="eastAsia"/>
          <w:lang w:val="ru-RU"/>
        </w:rPr>
        <w:t>кардиохирургических</w:t>
      </w:r>
      <w:r w:rsidRPr="00D60317">
        <w:rPr>
          <w:lang w:val="ru-RU"/>
        </w:rPr>
        <w:t xml:space="preserve"> </w:t>
      </w:r>
      <w:r w:rsidRPr="00D60317">
        <w:rPr>
          <w:rFonts w:hint="eastAsia"/>
          <w:lang w:val="ru-RU"/>
        </w:rPr>
        <w:t>заболеваний</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мире</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среди</w:t>
      </w:r>
      <w:r w:rsidRPr="00D60317">
        <w:rPr>
          <w:lang w:val="ru-RU"/>
        </w:rPr>
        <w:t xml:space="preserve"> </w:t>
      </w:r>
      <w:r w:rsidRPr="00D60317">
        <w:rPr>
          <w:rFonts w:hint="eastAsia"/>
          <w:lang w:val="ru-RU"/>
        </w:rPr>
        <w:t>жителей</w:t>
      </w:r>
      <w:r w:rsidRPr="00D60317">
        <w:rPr>
          <w:lang w:val="ru-RU"/>
        </w:rPr>
        <w:t xml:space="preserve"> </w:t>
      </w:r>
      <w:r w:rsidRPr="00D60317">
        <w:rPr>
          <w:rFonts w:hint="eastAsia"/>
          <w:lang w:val="ru-RU"/>
        </w:rPr>
        <w:t>Российской</w:t>
      </w:r>
      <w:r w:rsidRPr="00D60317">
        <w:rPr>
          <w:lang w:val="ru-RU"/>
        </w:rPr>
        <w:t xml:space="preserve"> </w:t>
      </w:r>
      <w:r w:rsidRPr="00D60317">
        <w:rPr>
          <w:rFonts w:hint="eastAsia"/>
          <w:lang w:val="ru-RU"/>
        </w:rPr>
        <w:t>Федерации</w:t>
      </w:r>
      <w:r w:rsidRPr="00D60317">
        <w:rPr>
          <w:lang w:val="ru-RU"/>
        </w:rPr>
        <w:t xml:space="preserve">. </w:t>
      </w:r>
      <w:r w:rsidRPr="00D60317">
        <w:rPr>
          <w:rFonts w:hint="eastAsia"/>
          <w:lang w:val="ru-RU"/>
        </w:rPr>
        <w:t>Социальная</w:t>
      </w:r>
      <w:r w:rsidRPr="00D60317">
        <w:rPr>
          <w:lang w:val="ru-RU"/>
        </w:rPr>
        <w:t xml:space="preserve"> </w:t>
      </w:r>
      <w:r w:rsidRPr="00D60317">
        <w:rPr>
          <w:rFonts w:hint="eastAsia"/>
          <w:lang w:val="ru-RU"/>
        </w:rPr>
        <w:t>значимость</w:t>
      </w:r>
    </w:p>
    <w:p w14:paraId="62EF9EBA" w14:textId="77777777" w:rsidR="00D60317" w:rsidRPr="00D60317" w:rsidRDefault="00D60317" w:rsidP="00D60317">
      <w:pPr>
        <w:rPr>
          <w:lang w:val="ru-RU"/>
        </w:rPr>
      </w:pPr>
    </w:p>
    <w:p w14:paraId="1DA93152" w14:textId="77777777" w:rsidR="00D60317" w:rsidRPr="00D60317" w:rsidRDefault="00D60317" w:rsidP="00D60317">
      <w:pPr>
        <w:rPr>
          <w:lang w:val="ru-RU"/>
        </w:rPr>
      </w:pPr>
      <w:r w:rsidRPr="00D60317">
        <w:rPr>
          <w:rFonts w:hint="eastAsia"/>
          <w:lang w:val="ru-RU"/>
        </w:rPr>
        <w:t>кардиохирургических</w:t>
      </w:r>
      <w:r w:rsidRPr="00D60317">
        <w:rPr>
          <w:lang w:val="ru-RU"/>
        </w:rPr>
        <w:t xml:space="preserve"> </w:t>
      </w:r>
      <w:r w:rsidRPr="00D60317">
        <w:rPr>
          <w:rFonts w:hint="eastAsia"/>
          <w:lang w:val="ru-RU"/>
        </w:rPr>
        <w:t>заболеваний</w:t>
      </w:r>
    </w:p>
    <w:p w14:paraId="7ED5DD5E" w14:textId="77777777" w:rsidR="00D60317" w:rsidRPr="00D60317" w:rsidRDefault="00D60317" w:rsidP="00D60317">
      <w:pPr>
        <w:rPr>
          <w:lang w:val="ru-RU"/>
        </w:rPr>
      </w:pPr>
    </w:p>
    <w:p w14:paraId="6D9A6365" w14:textId="77777777" w:rsidR="00D60317" w:rsidRPr="00D60317" w:rsidRDefault="00D60317" w:rsidP="00D60317">
      <w:pPr>
        <w:rPr>
          <w:lang w:val="ru-RU"/>
        </w:rPr>
      </w:pPr>
      <w:r w:rsidRPr="00D60317">
        <w:rPr>
          <w:lang w:val="ru-RU"/>
        </w:rPr>
        <w:t xml:space="preserve">1.3 </w:t>
      </w:r>
      <w:r w:rsidRPr="00D60317">
        <w:rPr>
          <w:rFonts w:hint="eastAsia"/>
          <w:lang w:val="ru-RU"/>
        </w:rPr>
        <w:t>Современные</w:t>
      </w:r>
      <w:r w:rsidRPr="00D60317">
        <w:rPr>
          <w:lang w:val="ru-RU"/>
        </w:rPr>
        <w:t xml:space="preserve"> </w:t>
      </w:r>
      <w:r w:rsidRPr="00D60317">
        <w:rPr>
          <w:rFonts w:hint="eastAsia"/>
          <w:lang w:val="ru-RU"/>
        </w:rPr>
        <w:t>методы</w:t>
      </w:r>
      <w:r w:rsidRPr="00D60317">
        <w:rPr>
          <w:lang w:val="ru-RU"/>
        </w:rPr>
        <w:t xml:space="preserve"> </w:t>
      </w:r>
      <w:r w:rsidRPr="00D60317">
        <w:rPr>
          <w:rFonts w:hint="eastAsia"/>
          <w:lang w:val="ru-RU"/>
        </w:rPr>
        <w:t>лечения</w:t>
      </w:r>
      <w:r w:rsidRPr="00D60317">
        <w:rPr>
          <w:lang w:val="ru-RU"/>
        </w:rPr>
        <w:t xml:space="preserve"> </w:t>
      </w:r>
      <w:r w:rsidRPr="00D60317">
        <w:rPr>
          <w:rFonts w:hint="eastAsia"/>
          <w:lang w:val="ru-RU"/>
        </w:rPr>
        <w:t>кардиохирургических</w:t>
      </w:r>
      <w:r w:rsidRPr="00D60317">
        <w:rPr>
          <w:lang w:val="ru-RU"/>
        </w:rPr>
        <w:t xml:space="preserve"> </w:t>
      </w:r>
      <w:r w:rsidRPr="00D60317">
        <w:rPr>
          <w:rFonts w:hint="eastAsia"/>
          <w:lang w:val="ru-RU"/>
        </w:rPr>
        <w:t>заболеваний</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их</w:t>
      </w:r>
      <w:r w:rsidRPr="00D60317">
        <w:rPr>
          <w:lang w:val="ru-RU"/>
        </w:rPr>
        <w:t xml:space="preserve"> </w:t>
      </w:r>
      <w:r w:rsidRPr="00D60317">
        <w:rPr>
          <w:rFonts w:hint="eastAsia"/>
          <w:lang w:val="ru-RU"/>
        </w:rPr>
        <w:t>роль</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повышении</w:t>
      </w:r>
      <w:r w:rsidRPr="00D60317">
        <w:rPr>
          <w:lang w:val="ru-RU"/>
        </w:rPr>
        <w:t xml:space="preserve"> </w:t>
      </w:r>
      <w:r w:rsidRPr="00D60317">
        <w:rPr>
          <w:rFonts w:hint="eastAsia"/>
          <w:lang w:val="ru-RU"/>
        </w:rPr>
        <w:t>качества</w:t>
      </w:r>
      <w:r w:rsidRPr="00D60317">
        <w:rPr>
          <w:lang w:val="ru-RU"/>
        </w:rPr>
        <w:t xml:space="preserve"> </w:t>
      </w:r>
      <w:r w:rsidRPr="00D60317">
        <w:rPr>
          <w:rFonts w:hint="eastAsia"/>
          <w:lang w:val="ru-RU"/>
        </w:rPr>
        <w:t>жизни</w:t>
      </w:r>
      <w:r w:rsidRPr="00D60317">
        <w:rPr>
          <w:lang w:val="ru-RU"/>
        </w:rPr>
        <w:t xml:space="preserve"> </w:t>
      </w:r>
      <w:r w:rsidRPr="00D60317">
        <w:rPr>
          <w:rFonts w:hint="eastAsia"/>
          <w:lang w:val="ru-RU"/>
        </w:rPr>
        <w:t>пациентов</w:t>
      </w:r>
    </w:p>
    <w:p w14:paraId="56E40A75" w14:textId="77777777" w:rsidR="00D60317" w:rsidRPr="00D60317" w:rsidRDefault="00D60317" w:rsidP="00D60317">
      <w:pPr>
        <w:rPr>
          <w:lang w:val="ru-RU"/>
        </w:rPr>
      </w:pPr>
    </w:p>
    <w:p w14:paraId="05721295" w14:textId="77777777" w:rsidR="00D60317" w:rsidRPr="00D60317" w:rsidRDefault="00D60317" w:rsidP="00D60317">
      <w:pPr>
        <w:rPr>
          <w:lang w:val="ru-RU"/>
        </w:rPr>
      </w:pPr>
      <w:r w:rsidRPr="00D60317">
        <w:rPr>
          <w:lang w:val="ru-RU"/>
        </w:rPr>
        <w:t xml:space="preserve">1.4 </w:t>
      </w:r>
      <w:r w:rsidRPr="00D60317">
        <w:rPr>
          <w:rFonts w:hint="eastAsia"/>
          <w:lang w:val="ru-RU"/>
        </w:rPr>
        <w:t>Основные</w:t>
      </w:r>
      <w:r w:rsidRPr="00D60317">
        <w:rPr>
          <w:lang w:val="ru-RU"/>
        </w:rPr>
        <w:t xml:space="preserve"> </w:t>
      </w:r>
      <w:r w:rsidRPr="00D60317">
        <w:rPr>
          <w:rFonts w:hint="eastAsia"/>
          <w:lang w:val="ru-RU"/>
        </w:rPr>
        <w:t>особенности</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проблемы</w:t>
      </w:r>
      <w:r w:rsidRPr="00D60317">
        <w:rPr>
          <w:lang w:val="ru-RU"/>
        </w:rPr>
        <w:t xml:space="preserve"> </w:t>
      </w:r>
      <w:r w:rsidRPr="00D60317">
        <w:rPr>
          <w:rFonts w:hint="eastAsia"/>
          <w:lang w:val="ru-RU"/>
        </w:rPr>
        <w:t>организации</w:t>
      </w:r>
      <w:r w:rsidRPr="00D60317">
        <w:rPr>
          <w:lang w:val="ru-RU"/>
        </w:rPr>
        <w:t xml:space="preserve"> </w:t>
      </w:r>
      <w:r w:rsidRPr="00D60317">
        <w:rPr>
          <w:rFonts w:hint="eastAsia"/>
          <w:lang w:val="ru-RU"/>
        </w:rPr>
        <w:t>медицинской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пациентам</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кардиохирургическими</w:t>
      </w:r>
      <w:r w:rsidRPr="00D60317">
        <w:rPr>
          <w:lang w:val="ru-RU"/>
        </w:rPr>
        <w:t xml:space="preserve"> </w:t>
      </w:r>
      <w:r w:rsidRPr="00D60317">
        <w:rPr>
          <w:rFonts w:hint="eastAsia"/>
          <w:lang w:val="ru-RU"/>
        </w:rPr>
        <w:t>заболеваниями</w:t>
      </w:r>
    </w:p>
    <w:p w14:paraId="043F9D13" w14:textId="77777777" w:rsidR="00D60317" w:rsidRPr="00D60317" w:rsidRDefault="00D60317" w:rsidP="00D60317">
      <w:pPr>
        <w:rPr>
          <w:lang w:val="ru-RU"/>
        </w:rPr>
      </w:pPr>
    </w:p>
    <w:p w14:paraId="17798532" w14:textId="77777777" w:rsidR="00D60317" w:rsidRPr="00D60317" w:rsidRDefault="00D60317" w:rsidP="00D60317">
      <w:pPr>
        <w:rPr>
          <w:lang w:val="ru-RU"/>
        </w:rPr>
      </w:pPr>
      <w:r w:rsidRPr="00D60317">
        <w:rPr>
          <w:lang w:val="ru-RU"/>
        </w:rPr>
        <w:t xml:space="preserve">1.5 </w:t>
      </w:r>
      <w:r w:rsidRPr="00D60317">
        <w:rPr>
          <w:rFonts w:hint="eastAsia"/>
          <w:lang w:val="ru-RU"/>
        </w:rPr>
        <w:t>Пути</w:t>
      </w:r>
      <w:r w:rsidRPr="00D60317">
        <w:rPr>
          <w:lang w:val="ru-RU"/>
        </w:rPr>
        <w:t xml:space="preserve"> </w:t>
      </w:r>
      <w:r w:rsidRPr="00D60317">
        <w:rPr>
          <w:rFonts w:hint="eastAsia"/>
          <w:lang w:val="ru-RU"/>
        </w:rPr>
        <w:t>повышения</w:t>
      </w:r>
      <w:r w:rsidRPr="00D60317">
        <w:rPr>
          <w:lang w:val="ru-RU"/>
        </w:rPr>
        <w:t xml:space="preserve"> </w:t>
      </w:r>
      <w:r w:rsidRPr="00D60317">
        <w:rPr>
          <w:rFonts w:hint="eastAsia"/>
          <w:lang w:val="ru-RU"/>
        </w:rPr>
        <w:t>доступности</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качества</w:t>
      </w:r>
      <w:r w:rsidRPr="00D60317">
        <w:rPr>
          <w:lang w:val="ru-RU"/>
        </w:rPr>
        <w:t xml:space="preserve"> </w:t>
      </w:r>
      <w:r w:rsidRPr="00D60317">
        <w:rPr>
          <w:rFonts w:hint="eastAsia"/>
          <w:lang w:val="ru-RU"/>
        </w:rPr>
        <w:t>медицинской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пациентам</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кардиохирургическими</w:t>
      </w:r>
      <w:r w:rsidRPr="00D60317">
        <w:rPr>
          <w:lang w:val="ru-RU"/>
        </w:rPr>
        <w:t xml:space="preserve"> </w:t>
      </w:r>
      <w:r w:rsidRPr="00D60317">
        <w:rPr>
          <w:rFonts w:hint="eastAsia"/>
          <w:lang w:val="ru-RU"/>
        </w:rPr>
        <w:t>заболеваниями</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современных</w:t>
      </w:r>
    </w:p>
    <w:p w14:paraId="2BF797D9" w14:textId="77777777" w:rsidR="00D60317" w:rsidRPr="00D60317" w:rsidRDefault="00D60317" w:rsidP="00D60317">
      <w:pPr>
        <w:rPr>
          <w:lang w:val="ru-RU"/>
        </w:rPr>
      </w:pPr>
    </w:p>
    <w:p w14:paraId="54891AA6" w14:textId="77777777" w:rsidR="00D60317" w:rsidRPr="00D60317" w:rsidRDefault="00D60317" w:rsidP="00D60317">
      <w:pPr>
        <w:rPr>
          <w:lang w:val="ru-RU"/>
        </w:rPr>
      </w:pPr>
      <w:r w:rsidRPr="00D60317">
        <w:rPr>
          <w:rFonts w:hint="eastAsia"/>
          <w:lang w:val="ru-RU"/>
        </w:rPr>
        <w:t>условиях</w:t>
      </w:r>
    </w:p>
    <w:p w14:paraId="2AD042B3" w14:textId="77777777" w:rsidR="00D60317" w:rsidRPr="00D60317" w:rsidRDefault="00D60317" w:rsidP="00D60317">
      <w:pPr>
        <w:rPr>
          <w:lang w:val="ru-RU"/>
        </w:rPr>
      </w:pPr>
    </w:p>
    <w:p w14:paraId="129B9230" w14:textId="77777777" w:rsidR="00D60317" w:rsidRPr="00D60317" w:rsidRDefault="00D60317" w:rsidP="00D60317">
      <w:pPr>
        <w:rPr>
          <w:lang w:val="ru-RU"/>
        </w:rPr>
      </w:pPr>
      <w:r w:rsidRPr="00D60317">
        <w:rPr>
          <w:rFonts w:hint="eastAsia"/>
          <w:lang w:val="ru-RU"/>
        </w:rPr>
        <w:t>Глава</w:t>
      </w:r>
      <w:r w:rsidRPr="00D60317">
        <w:rPr>
          <w:lang w:val="ru-RU"/>
        </w:rPr>
        <w:t xml:space="preserve"> 2. </w:t>
      </w:r>
      <w:r w:rsidRPr="00D60317">
        <w:rPr>
          <w:rFonts w:hint="eastAsia"/>
          <w:lang w:val="ru-RU"/>
        </w:rPr>
        <w:t>БАЗА</w:t>
      </w:r>
      <w:r w:rsidRPr="00D60317">
        <w:rPr>
          <w:lang w:val="ru-RU"/>
        </w:rPr>
        <w:t xml:space="preserve">, </w:t>
      </w:r>
      <w:r w:rsidRPr="00D60317">
        <w:rPr>
          <w:rFonts w:hint="eastAsia"/>
          <w:lang w:val="ru-RU"/>
        </w:rPr>
        <w:t>МЕТОДИКА</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МЕТОДЫ</w:t>
      </w:r>
      <w:r w:rsidRPr="00D60317">
        <w:rPr>
          <w:lang w:val="ru-RU"/>
        </w:rPr>
        <w:t xml:space="preserve"> </w:t>
      </w:r>
      <w:r w:rsidRPr="00D60317">
        <w:rPr>
          <w:rFonts w:hint="eastAsia"/>
          <w:lang w:val="ru-RU"/>
        </w:rPr>
        <w:t>ИССЛЕДОВАНИЯ</w:t>
      </w:r>
    </w:p>
    <w:p w14:paraId="75440803" w14:textId="77777777" w:rsidR="00D60317" w:rsidRPr="00D60317" w:rsidRDefault="00D60317" w:rsidP="00D60317">
      <w:pPr>
        <w:rPr>
          <w:lang w:val="ru-RU"/>
        </w:rPr>
      </w:pPr>
    </w:p>
    <w:p w14:paraId="4DF44D5B" w14:textId="77777777" w:rsidR="00D60317" w:rsidRPr="00D60317" w:rsidRDefault="00D60317" w:rsidP="00D60317">
      <w:pPr>
        <w:rPr>
          <w:lang w:val="ru-RU"/>
        </w:rPr>
      </w:pPr>
      <w:r w:rsidRPr="00D60317">
        <w:rPr>
          <w:lang w:val="ru-RU"/>
        </w:rPr>
        <w:t xml:space="preserve">2.1. </w:t>
      </w:r>
      <w:r w:rsidRPr="00D60317">
        <w:rPr>
          <w:rFonts w:hint="eastAsia"/>
          <w:lang w:val="ru-RU"/>
        </w:rPr>
        <w:t>Характеристика</w:t>
      </w:r>
      <w:r w:rsidRPr="00D60317">
        <w:rPr>
          <w:lang w:val="ru-RU"/>
        </w:rPr>
        <w:t xml:space="preserve"> </w:t>
      </w:r>
      <w:r w:rsidRPr="00D60317">
        <w:rPr>
          <w:rFonts w:hint="eastAsia"/>
          <w:lang w:val="ru-RU"/>
        </w:rPr>
        <w:t>базы</w:t>
      </w:r>
      <w:r w:rsidRPr="00D60317">
        <w:rPr>
          <w:lang w:val="ru-RU"/>
        </w:rPr>
        <w:t xml:space="preserve"> </w:t>
      </w:r>
      <w:r w:rsidRPr="00D60317">
        <w:rPr>
          <w:rFonts w:hint="eastAsia"/>
          <w:lang w:val="ru-RU"/>
        </w:rPr>
        <w:t>проведения</w:t>
      </w:r>
      <w:r w:rsidRPr="00D60317">
        <w:rPr>
          <w:lang w:val="ru-RU"/>
        </w:rPr>
        <w:t xml:space="preserve"> </w:t>
      </w:r>
      <w:r w:rsidRPr="00D60317">
        <w:rPr>
          <w:rFonts w:hint="eastAsia"/>
          <w:lang w:val="ru-RU"/>
        </w:rPr>
        <w:t>исследования</w:t>
      </w:r>
    </w:p>
    <w:p w14:paraId="3048760C" w14:textId="77777777" w:rsidR="00D60317" w:rsidRPr="00D60317" w:rsidRDefault="00D60317" w:rsidP="00D60317">
      <w:pPr>
        <w:rPr>
          <w:lang w:val="ru-RU"/>
        </w:rPr>
      </w:pPr>
    </w:p>
    <w:p w14:paraId="66E589F7" w14:textId="77777777" w:rsidR="00D60317" w:rsidRPr="00D60317" w:rsidRDefault="00D60317" w:rsidP="00D60317">
      <w:pPr>
        <w:rPr>
          <w:lang w:val="ru-RU"/>
        </w:rPr>
      </w:pPr>
      <w:r w:rsidRPr="00D60317">
        <w:rPr>
          <w:lang w:val="ru-RU"/>
        </w:rPr>
        <w:t>2.2.</w:t>
      </w:r>
      <w:r w:rsidRPr="00D60317">
        <w:rPr>
          <w:rFonts w:hint="eastAsia"/>
          <w:lang w:val="ru-RU"/>
        </w:rPr>
        <w:t>Материалы</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методы</w:t>
      </w:r>
      <w:r w:rsidRPr="00D60317">
        <w:rPr>
          <w:lang w:val="ru-RU"/>
        </w:rPr>
        <w:t xml:space="preserve"> </w:t>
      </w:r>
      <w:r w:rsidRPr="00D60317">
        <w:rPr>
          <w:rFonts w:hint="eastAsia"/>
          <w:lang w:val="ru-RU"/>
        </w:rPr>
        <w:t>исследования</w:t>
      </w:r>
    </w:p>
    <w:p w14:paraId="0EEAC03F" w14:textId="77777777" w:rsidR="00D60317" w:rsidRPr="00D60317" w:rsidRDefault="00D60317" w:rsidP="00D60317">
      <w:pPr>
        <w:rPr>
          <w:lang w:val="ru-RU"/>
        </w:rPr>
      </w:pPr>
    </w:p>
    <w:p w14:paraId="5EDDD97F" w14:textId="77777777" w:rsidR="00D60317" w:rsidRPr="00D60317" w:rsidRDefault="00D60317" w:rsidP="00D60317">
      <w:pPr>
        <w:rPr>
          <w:lang w:val="ru-RU"/>
        </w:rPr>
      </w:pPr>
      <w:r w:rsidRPr="00D60317">
        <w:rPr>
          <w:rFonts w:hint="eastAsia"/>
          <w:lang w:val="ru-RU"/>
        </w:rPr>
        <w:t>Глава</w:t>
      </w:r>
      <w:r w:rsidRPr="00D60317">
        <w:rPr>
          <w:lang w:val="ru-RU"/>
        </w:rPr>
        <w:t xml:space="preserve"> 3. </w:t>
      </w:r>
      <w:r w:rsidRPr="00D60317">
        <w:rPr>
          <w:rFonts w:hint="eastAsia"/>
          <w:lang w:val="ru-RU"/>
        </w:rPr>
        <w:t>АНАЛИЗ</w:t>
      </w:r>
      <w:r w:rsidRPr="00D60317">
        <w:rPr>
          <w:lang w:val="ru-RU"/>
        </w:rPr>
        <w:t xml:space="preserve"> </w:t>
      </w:r>
      <w:r w:rsidRPr="00D60317">
        <w:rPr>
          <w:rFonts w:hint="eastAsia"/>
          <w:lang w:val="ru-RU"/>
        </w:rPr>
        <w:t>РАСПРОСТРАНЕННОСТИ</w:t>
      </w:r>
      <w:r w:rsidRPr="00D60317">
        <w:rPr>
          <w:lang w:val="ru-RU"/>
        </w:rPr>
        <w:t xml:space="preserve"> </w:t>
      </w:r>
      <w:r w:rsidRPr="00D60317">
        <w:rPr>
          <w:rFonts w:hint="eastAsia"/>
          <w:lang w:val="ru-RU"/>
        </w:rPr>
        <w:t>ЗАБОЛЕВАНИЙ</w:t>
      </w:r>
      <w:r w:rsidRPr="00D60317">
        <w:rPr>
          <w:lang w:val="ru-RU"/>
        </w:rPr>
        <w:t xml:space="preserve"> </w:t>
      </w:r>
      <w:r w:rsidRPr="00D60317">
        <w:rPr>
          <w:rFonts w:hint="eastAsia"/>
          <w:lang w:val="ru-RU"/>
        </w:rPr>
        <w:t>СИСТЕМЫ</w:t>
      </w:r>
      <w:r w:rsidRPr="00D60317">
        <w:rPr>
          <w:lang w:val="ru-RU"/>
        </w:rPr>
        <w:t xml:space="preserve"> </w:t>
      </w:r>
      <w:r w:rsidRPr="00D60317">
        <w:rPr>
          <w:rFonts w:hint="eastAsia"/>
          <w:lang w:val="ru-RU"/>
        </w:rPr>
        <w:t>КРОВООБРАЩЕНИЯ</w:t>
      </w:r>
      <w:r w:rsidRPr="00D60317">
        <w:rPr>
          <w:lang w:val="ru-RU"/>
        </w:rPr>
        <w:t xml:space="preserve">, </w:t>
      </w:r>
      <w:r w:rsidRPr="00D60317">
        <w:rPr>
          <w:rFonts w:hint="eastAsia"/>
          <w:lang w:val="ru-RU"/>
        </w:rPr>
        <w:t>ТРЕБУЮЩИХ</w:t>
      </w:r>
      <w:r w:rsidRPr="00D60317">
        <w:rPr>
          <w:lang w:val="ru-RU"/>
        </w:rPr>
        <w:t xml:space="preserve"> </w:t>
      </w:r>
      <w:r w:rsidRPr="00D60317">
        <w:rPr>
          <w:rFonts w:hint="eastAsia"/>
          <w:lang w:val="ru-RU"/>
        </w:rPr>
        <w:t>ДИАГНОСТИКИ</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ЛЕЧЕНИЯ</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ПРИМЕНЕНИЕМ</w:t>
      </w:r>
      <w:r w:rsidRPr="00D60317">
        <w:rPr>
          <w:lang w:val="ru-RU"/>
        </w:rPr>
        <w:t xml:space="preserve"> </w:t>
      </w:r>
      <w:r w:rsidRPr="00D60317">
        <w:rPr>
          <w:rFonts w:hint="eastAsia"/>
          <w:lang w:val="ru-RU"/>
        </w:rPr>
        <w:t>ХИРУРГИЧЕСКИХ</w:t>
      </w:r>
      <w:r w:rsidRPr="00D60317">
        <w:rPr>
          <w:lang w:val="ru-RU"/>
        </w:rPr>
        <w:t xml:space="preserve"> </w:t>
      </w:r>
      <w:r w:rsidRPr="00D60317">
        <w:rPr>
          <w:rFonts w:hint="eastAsia"/>
          <w:lang w:val="ru-RU"/>
        </w:rPr>
        <w:t>МЕТОДОВ</w:t>
      </w:r>
    </w:p>
    <w:p w14:paraId="7FEDC835" w14:textId="77777777" w:rsidR="00D60317" w:rsidRPr="00D60317" w:rsidRDefault="00D60317" w:rsidP="00D60317">
      <w:pPr>
        <w:rPr>
          <w:lang w:val="ru-RU"/>
        </w:rPr>
      </w:pPr>
    </w:p>
    <w:p w14:paraId="602688BF" w14:textId="77777777" w:rsidR="00D60317" w:rsidRPr="00D60317" w:rsidRDefault="00D60317" w:rsidP="00D60317">
      <w:pPr>
        <w:rPr>
          <w:lang w:val="ru-RU"/>
        </w:rPr>
      </w:pPr>
      <w:r w:rsidRPr="00D60317">
        <w:rPr>
          <w:lang w:val="ru-RU"/>
        </w:rPr>
        <w:t xml:space="preserve">3.1 </w:t>
      </w:r>
      <w:r w:rsidRPr="00D60317">
        <w:rPr>
          <w:rFonts w:hint="eastAsia"/>
          <w:lang w:val="ru-RU"/>
        </w:rPr>
        <w:t>Анализ</w:t>
      </w:r>
      <w:r w:rsidRPr="00D60317">
        <w:rPr>
          <w:lang w:val="ru-RU"/>
        </w:rPr>
        <w:t xml:space="preserve"> </w:t>
      </w:r>
      <w:r w:rsidRPr="00D60317">
        <w:rPr>
          <w:rFonts w:hint="eastAsia"/>
          <w:lang w:val="ru-RU"/>
        </w:rPr>
        <w:t>заболеваемости</w:t>
      </w:r>
      <w:r w:rsidRPr="00D60317">
        <w:rPr>
          <w:lang w:val="ru-RU"/>
        </w:rPr>
        <w:t xml:space="preserve"> </w:t>
      </w:r>
      <w:r w:rsidRPr="00D60317">
        <w:rPr>
          <w:rFonts w:hint="eastAsia"/>
          <w:lang w:val="ru-RU"/>
        </w:rPr>
        <w:t>населения</w:t>
      </w:r>
      <w:r w:rsidRPr="00D60317">
        <w:rPr>
          <w:lang w:val="ru-RU"/>
        </w:rPr>
        <w:t xml:space="preserve"> </w:t>
      </w:r>
      <w:r w:rsidRPr="00D60317">
        <w:rPr>
          <w:rFonts w:hint="eastAsia"/>
          <w:lang w:val="ru-RU"/>
        </w:rPr>
        <w:t>Архангельской</w:t>
      </w:r>
      <w:r w:rsidRPr="00D60317">
        <w:rPr>
          <w:lang w:val="ru-RU"/>
        </w:rPr>
        <w:t xml:space="preserve"> </w:t>
      </w:r>
      <w:r w:rsidRPr="00D60317">
        <w:rPr>
          <w:rFonts w:hint="eastAsia"/>
          <w:lang w:val="ru-RU"/>
        </w:rPr>
        <w:t>области</w:t>
      </w:r>
      <w:r w:rsidRPr="00D60317">
        <w:rPr>
          <w:lang w:val="ru-RU"/>
        </w:rPr>
        <w:t xml:space="preserve"> </w:t>
      </w:r>
      <w:r w:rsidRPr="00D60317">
        <w:rPr>
          <w:rFonts w:hint="eastAsia"/>
          <w:lang w:val="ru-RU"/>
        </w:rPr>
        <w:t>болезнями</w:t>
      </w:r>
      <w:r w:rsidRPr="00D60317">
        <w:rPr>
          <w:lang w:val="ru-RU"/>
        </w:rPr>
        <w:t xml:space="preserve"> </w:t>
      </w:r>
      <w:r w:rsidRPr="00D60317">
        <w:rPr>
          <w:rFonts w:hint="eastAsia"/>
          <w:lang w:val="ru-RU"/>
        </w:rPr>
        <w:t>системы</w:t>
      </w:r>
      <w:r w:rsidRPr="00D60317">
        <w:rPr>
          <w:lang w:val="ru-RU"/>
        </w:rPr>
        <w:t xml:space="preserve"> </w:t>
      </w:r>
      <w:r w:rsidRPr="00D60317">
        <w:rPr>
          <w:rFonts w:hint="eastAsia"/>
          <w:lang w:val="ru-RU"/>
        </w:rPr>
        <w:t>кровообращения</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динамике</w:t>
      </w:r>
      <w:r w:rsidRPr="00D60317">
        <w:rPr>
          <w:lang w:val="ru-RU"/>
        </w:rPr>
        <w:t xml:space="preserve"> </w:t>
      </w:r>
      <w:r w:rsidRPr="00D60317">
        <w:rPr>
          <w:rFonts w:hint="eastAsia"/>
          <w:lang w:val="ru-RU"/>
        </w:rPr>
        <w:t>за</w:t>
      </w:r>
      <w:r w:rsidRPr="00D60317">
        <w:rPr>
          <w:lang w:val="ru-RU"/>
        </w:rPr>
        <w:t xml:space="preserve"> 2007 - 2016 </w:t>
      </w:r>
      <w:r w:rsidRPr="00D60317">
        <w:rPr>
          <w:rFonts w:hint="eastAsia"/>
          <w:lang w:val="ru-RU"/>
        </w:rPr>
        <w:t>гг</w:t>
      </w:r>
      <w:r w:rsidRPr="00D60317">
        <w:rPr>
          <w:lang w:val="ru-RU"/>
        </w:rPr>
        <w:t>.)</w:t>
      </w:r>
    </w:p>
    <w:p w14:paraId="4158EC04" w14:textId="77777777" w:rsidR="00D60317" w:rsidRPr="00D60317" w:rsidRDefault="00D60317" w:rsidP="00D60317">
      <w:pPr>
        <w:rPr>
          <w:lang w:val="ru-RU"/>
        </w:rPr>
      </w:pPr>
    </w:p>
    <w:p w14:paraId="0B632D1F" w14:textId="77777777" w:rsidR="00D60317" w:rsidRPr="00D60317" w:rsidRDefault="00D60317" w:rsidP="00D60317">
      <w:pPr>
        <w:rPr>
          <w:lang w:val="ru-RU"/>
        </w:rPr>
      </w:pPr>
      <w:r w:rsidRPr="00D60317">
        <w:rPr>
          <w:lang w:val="ru-RU"/>
        </w:rPr>
        <w:t xml:space="preserve">3.2 </w:t>
      </w:r>
      <w:r w:rsidRPr="00D60317">
        <w:rPr>
          <w:rFonts w:hint="eastAsia"/>
          <w:lang w:val="ru-RU"/>
        </w:rPr>
        <w:t>Организация</w:t>
      </w:r>
      <w:r w:rsidRPr="00D60317">
        <w:rPr>
          <w:lang w:val="ru-RU"/>
        </w:rPr>
        <w:t xml:space="preserve"> </w:t>
      </w:r>
      <w:r w:rsidRPr="00D60317">
        <w:rPr>
          <w:rFonts w:hint="eastAsia"/>
          <w:lang w:val="ru-RU"/>
        </w:rPr>
        <w:t>кардиохирургической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населению</w:t>
      </w:r>
      <w:r w:rsidRPr="00D60317">
        <w:rPr>
          <w:lang w:val="ru-RU"/>
        </w:rPr>
        <w:t xml:space="preserve"> </w:t>
      </w:r>
      <w:r w:rsidRPr="00D60317">
        <w:rPr>
          <w:rFonts w:hint="eastAsia"/>
          <w:lang w:val="ru-RU"/>
        </w:rPr>
        <w:t>Архангельской</w:t>
      </w:r>
      <w:r w:rsidRPr="00D60317">
        <w:rPr>
          <w:lang w:val="ru-RU"/>
        </w:rPr>
        <w:t xml:space="preserve"> </w:t>
      </w:r>
      <w:r w:rsidRPr="00D60317">
        <w:rPr>
          <w:rFonts w:hint="eastAsia"/>
          <w:lang w:val="ru-RU"/>
        </w:rPr>
        <w:t>области</w:t>
      </w:r>
    </w:p>
    <w:p w14:paraId="76C6C5AA" w14:textId="77777777" w:rsidR="00D60317" w:rsidRPr="00D60317" w:rsidRDefault="00D60317" w:rsidP="00D60317">
      <w:pPr>
        <w:rPr>
          <w:lang w:val="ru-RU"/>
        </w:rPr>
      </w:pPr>
    </w:p>
    <w:p w14:paraId="429A0EEE" w14:textId="77777777" w:rsidR="00D60317" w:rsidRPr="00D60317" w:rsidRDefault="00D60317" w:rsidP="00D60317">
      <w:pPr>
        <w:rPr>
          <w:lang w:val="ru-RU"/>
        </w:rPr>
      </w:pPr>
      <w:r w:rsidRPr="00D60317">
        <w:rPr>
          <w:lang w:val="ru-RU"/>
        </w:rPr>
        <w:t xml:space="preserve">3.3. </w:t>
      </w:r>
      <w:r w:rsidRPr="00D60317">
        <w:rPr>
          <w:rFonts w:hint="eastAsia"/>
          <w:lang w:val="ru-RU"/>
        </w:rPr>
        <w:t>Применение</w:t>
      </w:r>
      <w:r w:rsidRPr="00D60317">
        <w:rPr>
          <w:lang w:val="ru-RU"/>
        </w:rPr>
        <w:t xml:space="preserve"> </w:t>
      </w:r>
      <w:r w:rsidRPr="00D60317">
        <w:rPr>
          <w:rFonts w:hint="eastAsia"/>
          <w:lang w:val="ru-RU"/>
        </w:rPr>
        <w:t>высокотехнологичных</w:t>
      </w:r>
      <w:r w:rsidRPr="00D60317">
        <w:rPr>
          <w:lang w:val="ru-RU"/>
        </w:rPr>
        <w:t xml:space="preserve"> </w:t>
      </w:r>
      <w:r w:rsidRPr="00D60317">
        <w:rPr>
          <w:rFonts w:hint="eastAsia"/>
          <w:lang w:val="ru-RU"/>
        </w:rPr>
        <w:t>видов</w:t>
      </w:r>
      <w:r w:rsidRPr="00D60317">
        <w:rPr>
          <w:lang w:val="ru-RU"/>
        </w:rPr>
        <w:t xml:space="preserve"> </w:t>
      </w:r>
      <w:r w:rsidRPr="00D60317">
        <w:rPr>
          <w:rFonts w:hint="eastAsia"/>
          <w:lang w:val="ru-RU"/>
        </w:rPr>
        <w:t>медицинской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ЛПУ</w:t>
      </w:r>
      <w:r w:rsidRPr="00D60317">
        <w:rPr>
          <w:lang w:val="ru-RU"/>
        </w:rPr>
        <w:t xml:space="preserve"> </w:t>
      </w:r>
      <w:r w:rsidRPr="00D60317">
        <w:rPr>
          <w:rFonts w:hint="eastAsia"/>
          <w:lang w:val="ru-RU"/>
        </w:rPr>
        <w:t>Архангельской</w:t>
      </w:r>
      <w:r w:rsidRPr="00D60317">
        <w:rPr>
          <w:lang w:val="ru-RU"/>
        </w:rPr>
        <w:t xml:space="preserve"> </w:t>
      </w:r>
      <w:r w:rsidRPr="00D60317">
        <w:rPr>
          <w:rFonts w:hint="eastAsia"/>
          <w:lang w:val="ru-RU"/>
        </w:rPr>
        <w:t>области</w:t>
      </w:r>
    </w:p>
    <w:p w14:paraId="2B3BAA30" w14:textId="77777777" w:rsidR="00D60317" w:rsidRPr="00D60317" w:rsidRDefault="00D60317" w:rsidP="00D60317">
      <w:pPr>
        <w:rPr>
          <w:lang w:val="ru-RU"/>
        </w:rPr>
      </w:pPr>
    </w:p>
    <w:p w14:paraId="2AFCB23B" w14:textId="77777777" w:rsidR="00D60317" w:rsidRPr="00D60317" w:rsidRDefault="00D60317" w:rsidP="00D60317">
      <w:pPr>
        <w:rPr>
          <w:lang w:val="ru-RU"/>
        </w:rPr>
      </w:pPr>
      <w:r w:rsidRPr="00D60317">
        <w:rPr>
          <w:rFonts w:hint="eastAsia"/>
          <w:lang w:val="ru-RU"/>
        </w:rPr>
        <w:t>Глава</w:t>
      </w:r>
      <w:r w:rsidRPr="00D60317">
        <w:rPr>
          <w:lang w:val="ru-RU"/>
        </w:rPr>
        <w:t xml:space="preserve"> 4. </w:t>
      </w:r>
      <w:r w:rsidRPr="00D60317">
        <w:rPr>
          <w:rFonts w:hint="eastAsia"/>
          <w:lang w:val="ru-RU"/>
        </w:rPr>
        <w:t>АНАЛИЗ</w:t>
      </w:r>
      <w:r w:rsidRPr="00D60317">
        <w:rPr>
          <w:lang w:val="ru-RU"/>
        </w:rPr>
        <w:t xml:space="preserve"> </w:t>
      </w:r>
      <w:r w:rsidRPr="00D60317">
        <w:rPr>
          <w:rFonts w:hint="eastAsia"/>
          <w:lang w:val="ru-RU"/>
        </w:rPr>
        <w:t>ОРГАНИЗАЦИИ</w:t>
      </w:r>
      <w:r w:rsidRPr="00D60317">
        <w:rPr>
          <w:lang w:val="ru-RU"/>
        </w:rPr>
        <w:t xml:space="preserve"> </w:t>
      </w:r>
      <w:r w:rsidRPr="00D60317">
        <w:rPr>
          <w:rFonts w:hint="eastAsia"/>
          <w:lang w:val="ru-RU"/>
        </w:rPr>
        <w:t>МЕДИЦИНСКОЙ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БОЛЬНЫМ</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СЕРДЕЧНО</w:t>
      </w:r>
      <w:r w:rsidRPr="00D60317">
        <w:rPr>
          <w:lang w:val="ru-RU"/>
        </w:rPr>
        <w:t>-</w:t>
      </w:r>
      <w:r w:rsidRPr="00D60317">
        <w:rPr>
          <w:rFonts w:hint="eastAsia"/>
          <w:lang w:val="ru-RU"/>
        </w:rPr>
        <w:t>СОСУДИСТЫМИ</w:t>
      </w:r>
      <w:r w:rsidRPr="00D60317">
        <w:rPr>
          <w:lang w:val="ru-RU"/>
        </w:rPr>
        <w:t xml:space="preserve"> </w:t>
      </w:r>
      <w:r w:rsidRPr="00D60317">
        <w:rPr>
          <w:rFonts w:hint="eastAsia"/>
          <w:lang w:val="ru-RU"/>
        </w:rPr>
        <w:t>ЗАБОЛЕВАНИЯМИ</w:t>
      </w:r>
      <w:r w:rsidRPr="00D60317">
        <w:rPr>
          <w:lang w:val="ru-RU"/>
        </w:rPr>
        <w:t xml:space="preserve">, </w:t>
      </w:r>
      <w:r w:rsidRPr="00D60317">
        <w:rPr>
          <w:rFonts w:hint="eastAsia"/>
          <w:lang w:val="ru-RU"/>
        </w:rPr>
        <w:t>ТРЕБУЮЩИМИ</w:t>
      </w:r>
      <w:r w:rsidRPr="00D60317">
        <w:rPr>
          <w:lang w:val="ru-RU"/>
        </w:rPr>
        <w:t xml:space="preserve"> </w:t>
      </w:r>
      <w:r w:rsidRPr="00D60317">
        <w:rPr>
          <w:rFonts w:hint="eastAsia"/>
          <w:lang w:val="ru-RU"/>
        </w:rPr>
        <w:t>ДИАГНОСТИКИ</w:t>
      </w:r>
      <w:r w:rsidRPr="00D60317">
        <w:rPr>
          <w:lang w:val="ru-RU"/>
        </w:rPr>
        <w:t xml:space="preserve"> </w:t>
      </w:r>
      <w:r w:rsidRPr="00D60317">
        <w:rPr>
          <w:rFonts w:hint="eastAsia"/>
          <w:lang w:val="ru-RU"/>
        </w:rPr>
        <w:t>ИЛИ</w:t>
      </w:r>
      <w:r w:rsidRPr="00D60317">
        <w:rPr>
          <w:lang w:val="ru-RU"/>
        </w:rPr>
        <w:t xml:space="preserve"> </w:t>
      </w:r>
      <w:r w:rsidRPr="00D60317">
        <w:rPr>
          <w:rFonts w:hint="eastAsia"/>
          <w:lang w:val="ru-RU"/>
        </w:rPr>
        <w:t>ЛЕЧЕНИЯ</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ПРИМЕНЕНИЕМ</w:t>
      </w:r>
      <w:r w:rsidRPr="00D60317">
        <w:rPr>
          <w:lang w:val="ru-RU"/>
        </w:rPr>
        <w:t xml:space="preserve"> </w:t>
      </w:r>
      <w:r w:rsidRPr="00D60317">
        <w:rPr>
          <w:rFonts w:hint="eastAsia"/>
          <w:lang w:val="ru-RU"/>
        </w:rPr>
        <w:t>ХИРУРГИЧЕСКИХ</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РЕНТГЕНЭНДОВАСКУЛЯРНЫХ</w:t>
      </w:r>
      <w:r w:rsidRPr="00D60317">
        <w:rPr>
          <w:lang w:val="ru-RU"/>
        </w:rPr>
        <w:t xml:space="preserve"> </w:t>
      </w:r>
      <w:r w:rsidRPr="00D60317">
        <w:rPr>
          <w:rFonts w:hint="eastAsia"/>
          <w:lang w:val="ru-RU"/>
        </w:rPr>
        <w:t>МЕТОДОВ</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ГКБ</w:t>
      </w:r>
      <w:r w:rsidRPr="00D60317">
        <w:rPr>
          <w:lang w:val="ru-RU"/>
        </w:rPr>
        <w:t xml:space="preserve"> </w:t>
      </w:r>
      <w:r w:rsidRPr="00D60317">
        <w:rPr>
          <w:rFonts w:hint="eastAsia"/>
          <w:lang w:val="ru-RU"/>
        </w:rPr>
        <w:t>№</w:t>
      </w:r>
      <w:r w:rsidRPr="00D60317">
        <w:rPr>
          <w:lang w:val="ru-RU"/>
        </w:rPr>
        <w:t>1</w:t>
      </w:r>
    </w:p>
    <w:p w14:paraId="3B4E3D27" w14:textId="77777777" w:rsidR="00D60317" w:rsidRPr="00D60317" w:rsidRDefault="00D60317" w:rsidP="00D60317">
      <w:pPr>
        <w:rPr>
          <w:lang w:val="ru-RU"/>
        </w:rPr>
      </w:pPr>
    </w:p>
    <w:p w14:paraId="438CD217" w14:textId="77777777" w:rsidR="00D60317" w:rsidRPr="00D60317" w:rsidRDefault="00D60317" w:rsidP="00D60317">
      <w:pPr>
        <w:rPr>
          <w:lang w:val="ru-RU"/>
        </w:rPr>
      </w:pPr>
      <w:r w:rsidRPr="00D60317">
        <w:rPr>
          <w:lang w:val="ru-RU"/>
        </w:rPr>
        <w:t xml:space="preserve">4.1. </w:t>
      </w:r>
      <w:r w:rsidRPr="00D60317">
        <w:rPr>
          <w:rFonts w:hint="eastAsia"/>
          <w:lang w:val="ru-RU"/>
        </w:rPr>
        <w:t>Анализ</w:t>
      </w:r>
      <w:r w:rsidRPr="00D60317">
        <w:rPr>
          <w:lang w:val="ru-RU"/>
        </w:rPr>
        <w:t xml:space="preserve"> </w:t>
      </w:r>
      <w:r w:rsidRPr="00D60317">
        <w:rPr>
          <w:rFonts w:hint="eastAsia"/>
          <w:lang w:val="ru-RU"/>
        </w:rPr>
        <w:t>кадрового</w:t>
      </w:r>
      <w:r w:rsidRPr="00D60317">
        <w:rPr>
          <w:lang w:val="ru-RU"/>
        </w:rPr>
        <w:t xml:space="preserve"> </w:t>
      </w:r>
      <w:r w:rsidRPr="00D60317">
        <w:rPr>
          <w:rFonts w:hint="eastAsia"/>
          <w:lang w:val="ru-RU"/>
        </w:rPr>
        <w:t>состава</w:t>
      </w:r>
      <w:r w:rsidRPr="00D60317">
        <w:rPr>
          <w:lang w:val="ru-RU"/>
        </w:rPr>
        <w:t xml:space="preserve"> </w:t>
      </w:r>
      <w:r w:rsidRPr="00D60317">
        <w:rPr>
          <w:rFonts w:hint="eastAsia"/>
          <w:lang w:val="ru-RU"/>
        </w:rPr>
        <w:t>городской</w:t>
      </w:r>
      <w:r w:rsidRPr="00D60317">
        <w:rPr>
          <w:lang w:val="ru-RU"/>
        </w:rPr>
        <w:t xml:space="preserve"> </w:t>
      </w:r>
      <w:r w:rsidRPr="00D60317">
        <w:rPr>
          <w:rFonts w:hint="eastAsia"/>
          <w:lang w:val="ru-RU"/>
        </w:rPr>
        <w:t>клинической</w:t>
      </w:r>
      <w:r w:rsidRPr="00D60317">
        <w:rPr>
          <w:lang w:val="ru-RU"/>
        </w:rPr>
        <w:t xml:space="preserve"> </w:t>
      </w:r>
      <w:r w:rsidRPr="00D60317">
        <w:rPr>
          <w:rFonts w:hint="eastAsia"/>
          <w:lang w:val="ru-RU"/>
        </w:rPr>
        <w:t>больницы</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динамике</w:t>
      </w:r>
      <w:r w:rsidRPr="00D60317">
        <w:rPr>
          <w:lang w:val="ru-RU"/>
        </w:rPr>
        <w:t xml:space="preserve"> (2007 -2016 </w:t>
      </w:r>
      <w:r w:rsidRPr="00D60317">
        <w:rPr>
          <w:rFonts w:hint="eastAsia"/>
          <w:lang w:val="ru-RU"/>
        </w:rPr>
        <w:t>гг</w:t>
      </w:r>
      <w:r w:rsidRPr="00D60317">
        <w:rPr>
          <w:lang w:val="ru-RU"/>
        </w:rPr>
        <w:t>.)</w:t>
      </w:r>
    </w:p>
    <w:p w14:paraId="0C649CCB" w14:textId="77777777" w:rsidR="00D60317" w:rsidRPr="00D60317" w:rsidRDefault="00D60317" w:rsidP="00D60317">
      <w:pPr>
        <w:rPr>
          <w:lang w:val="ru-RU"/>
        </w:rPr>
      </w:pPr>
    </w:p>
    <w:p w14:paraId="0ADFC275" w14:textId="77777777" w:rsidR="00D60317" w:rsidRPr="00D60317" w:rsidRDefault="00D60317" w:rsidP="00D60317">
      <w:pPr>
        <w:rPr>
          <w:lang w:val="ru-RU"/>
        </w:rPr>
      </w:pPr>
      <w:r w:rsidRPr="00D60317">
        <w:rPr>
          <w:lang w:val="ru-RU"/>
        </w:rPr>
        <w:t xml:space="preserve">4.2. </w:t>
      </w:r>
      <w:r w:rsidRPr="00D60317">
        <w:rPr>
          <w:rFonts w:hint="eastAsia"/>
          <w:lang w:val="ru-RU"/>
        </w:rPr>
        <w:t>Анализ</w:t>
      </w:r>
      <w:r w:rsidRPr="00D60317">
        <w:rPr>
          <w:lang w:val="ru-RU"/>
        </w:rPr>
        <w:t xml:space="preserve"> </w:t>
      </w:r>
      <w:r w:rsidRPr="00D60317">
        <w:rPr>
          <w:rFonts w:hint="eastAsia"/>
          <w:lang w:val="ru-RU"/>
        </w:rPr>
        <w:t>основных</w:t>
      </w:r>
      <w:r w:rsidRPr="00D60317">
        <w:rPr>
          <w:lang w:val="ru-RU"/>
        </w:rPr>
        <w:t xml:space="preserve"> </w:t>
      </w:r>
      <w:r w:rsidRPr="00D60317">
        <w:rPr>
          <w:rFonts w:hint="eastAsia"/>
          <w:lang w:val="ru-RU"/>
        </w:rPr>
        <w:t>показателей</w:t>
      </w:r>
      <w:r w:rsidRPr="00D60317">
        <w:rPr>
          <w:lang w:val="ru-RU"/>
        </w:rPr>
        <w:t xml:space="preserve"> </w:t>
      </w:r>
      <w:r w:rsidRPr="00D60317">
        <w:rPr>
          <w:rFonts w:hint="eastAsia"/>
          <w:lang w:val="ru-RU"/>
        </w:rPr>
        <w:t>деятельности</w:t>
      </w:r>
      <w:r w:rsidRPr="00D60317">
        <w:rPr>
          <w:lang w:val="ru-RU"/>
        </w:rPr>
        <w:t xml:space="preserve"> </w:t>
      </w:r>
      <w:r w:rsidRPr="00D60317">
        <w:rPr>
          <w:rFonts w:hint="eastAsia"/>
          <w:lang w:val="ru-RU"/>
        </w:rPr>
        <w:t>городской</w:t>
      </w:r>
      <w:r w:rsidRPr="00D60317">
        <w:rPr>
          <w:lang w:val="ru-RU"/>
        </w:rPr>
        <w:t xml:space="preserve"> </w:t>
      </w:r>
      <w:r w:rsidRPr="00D60317">
        <w:rPr>
          <w:rFonts w:hint="eastAsia"/>
          <w:lang w:val="ru-RU"/>
        </w:rPr>
        <w:t>клинической</w:t>
      </w:r>
      <w:r w:rsidRPr="00D60317">
        <w:rPr>
          <w:lang w:val="ru-RU"/>
        </w:rPr>
        <w:t xml:space="preserve"> </w:t>
      </w:r>
      <w:r w:rsidRPr="00D60317">
        <w:rPr>
          <w:rFonts w:hint="eastAsia"/>
          <w:lang w:val="ru-RU"/>
        </w:rPr>
        <w:t>больницы</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динамике</w:t>
      </w:r>
      <w:r w:rsidRPr="00D60317">
        <w:rPr>
          <w:lang w:val="ru-RU"/>
        </w:rPr>
        <w:t xml:space="preserve"> (2007 -2016 </w:t>
      </w:r>
      <w:r w:rsidRPr="00D60317">
        <w:rPr>
          <w:rFonts w:hint="eastAsia"/>
          <w:lang w:val="ru-RU"/>
        </w:rPr>
        <w:t>гг</w:t>
      </w:r>
      <w:r w:rsidRPr="00D60317">
        <w:rPr>
          <w:lang w:val="ru-RU"/>
        </w:rPr>
        <w:t>.)</w:t>
      </w:r>
    </w:p>
    <w:p w14:paraId="4533CA83" w14:textId="77777777" w:rsidR="00D60317" w:rsidRPr="00D60317" w:rsidRDefault="00D60317" w:rsidP="00D60317">
      <w:pPr>
        <w:rPr>
          <w:lang w:val="ru-RU"/>
        </w:rPr>
      </w:pPr>
    </w:p>
    <w:p w14:paraId="6EECCC6B" w14:textId="77777777" w:rsidR="00D60317" w:rsidRPr="00D60317" w:rsidRDefault="00D60317" w:rsidP="00D60317">
      <w:pPr>
        <w:rPr>
          <w:lang w:val="ru-RU"/>
        </w:rPr>
      </w:pPr>
      <w:r w:rsidRPr="00D60317">
        <w:rPr>
          <w:lang w:val="ru-RU"/>
        </w:rPr>
        <w:t xml:space="preserve">4.3. </w:t>
      </w:r>
      <w:r w:rsidRPr="00D60317">
        <w:rPr>
          <w:rFonts w:hint="eastAsia"/>
          <w:lang w:val="ru-RU"/>
        </w:rPr>
        <w:t>Анализ</w:t>
      </w:r>
      <w:r w:rsidRPr="00D60317">
        <w:rPr>
          <w:lang w:val="ru-RU"/>
        </w:rPr>
        <w:t xml:space="preserve"> </w:t>
      </w:r>
      <w:r w:rsidRPr="00D60317">
        <w:rPr>
          <w:rFonts w:hint="eastAsia"/>
          <w:lang w:val="ru-RU"/>
        </w:rPr>
        <w:t>основных</w:t>
      </w:r>
      <w:r w:rsidRPr="00D60317">
        <w:rPr>
          <w:lang w:val="ru-RU"/>
        </w:rPr>
        <w:t xml:space="preserve"> </w:t>
      </w:r>
      <w:r w:rsidRPr="00D60317">
        <w:rPr>
          <w:rFonts w:hint="eastAsia"/>
          <w:lang w:val="ru-RU"/>
        </w:rPr>
        <w:t>показателей</w:t>
      </w:r>
      <w:r w:rsidRPr="00D60317">
        <w:rPr>
          <w:lang w:val="ru-RU"/>
        </w:rPr>
        <w:t xml:space="preserve"> </w:t>
      </w:r>
      <w:r w:rsidRPr="00D60317">
        <w:rPr>
          <w:rFonts w:hint="eastAsia"/>
          <w:lang w:val="ru-RU"/>
        </w:rPr>
        <w:t>деятельности</w:t>
      </w:r>
      <w:r w:rsidRPr="00D60317">
        <w:rPr>
          <w:lang w:val="ru-RU"/>
        </w:rPr>
        <w:t xml:space="preserve"> </w:t>
      </w:r>
      <w:r w:rsidRPr="00D60317">
        <w:rPr>
          <w:rFonts w:hint="eastAsia"/>
          <w:lang w:val="ru-RU"/>
        </w:rPr>
        <w:t>отделений</w:t>
      </w:r>
      <w:r w:rsidRPr="00D60317">
        <w:rPr>
          <w:lang w:val="ru-RU"/>
        </w:rPr>
        <w:t xml:space="preserve"> </w:t>
      </w:r>
      <w:r w:rsidRPr="00D60317">
        <w:rPr>
          <w:rFonts w:hint="eastAsia"/>
          <w:lang w:val="ru-RU"/>
        </w:rPr>
        <w:t>ГКБ</w:t>
      </w:r>
      <w:r w:rsidRPr="00D60317">
        <w:rPr>
          <w:lang w:val="ru-RU"/>
        </w:rPr>
        <w:t xml:space="preserve"> </w:t>
      </w:r>
      <w:r w:rsidRPr="00D60317">
        <w:rPr>
          <w:rFonts w:hint="eastAsia"/>
          <w:lang w:val="ru-RU"/>
        </w:rPr>
        <w:t>№</w:t>
      </w:r>
      <w:r w:rsidRPr="00D60317">
        <w:rPr>
          <w:lang w:val="ru-RU"/>
        </w:rPr>
        <w:t xml:space="preserve">1, </w:t>
      </w:r>
      <w:r w:rsidRPr="00D60317">
        <w:rPr>
          <w:rFonts w:hint="eastAsia"/>
          <w:lang w:val="ru-RU"/>
        </w:rPr>
        <w:t>оказывающих</w:t>
      </w:r>
      <w:r w:rsidRPr="00D60317">
        <w:rPr>
          <w:lang w:val="ru-RU"/>
        </w:rPr>
        <w:t xml:space="preserve"> </w:t>
      </w:r>
      <w:r w:rsidRPr="00D60317">
        <w:rPr>
          <w:rFonts w:hint="eastAsia"/>
          <w:lang w:val="ru-RU"/>
        </w:rPr>
        <w:t>хирургическую</w:t>
      </w:r>
      <w:r w:rsidRPr="00D60317">
        <w:rPr>
          <w:lang w:val="ru-RU"/>
        </w:rPr>
        <w:t xml:space="preserve"> </w:t>
      </w:r>
      <w:r w:rsidRPr="00D60317">
        <w:rPr>
          <w:rFonts w:hint="eastAsia"/>
          <w:lang w:val="ru-RU"/>
        </w:rPr>
        <w:t>помощь</w:t>
      </w:r>
      <w:r w:rsidRPr="00D60317">
        <w:rPr>
          <w:lang w:val="ru-RU"/>
        </w:rPr>
        <w:t xml:space="preserve"> </w:t>
      </w:r>
      <w:r w:rsidRPr="00D60317">
        <w:rPr>
          <w:rFonts w:hint="eastAsia"/>
          <w:lang w:val="ru-RU"/>
        </w:rPr>
        <w:t>больным</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сердечно</w:t>
      </w:r>
      <w:r w:rsidRPr="00D60317">
        <w:rPr>
          <w:lang w:val="ru-RU"/>
        </w:rPr>
        <w:t>-</w:t>
      </w:r>
      <w:r w:rsidRPr="00D60317">
        <w:rPr>
          <w:rFonts w:hint="eastAsia"/>
          <w:lang w:val="ru-RU"/>
        </w:rPr>
        <w:t>сосудистыми</w:t>
      </w:r>
    </w:p>
    <w:p w14:paraId="0D6B13FE" w14:textId="77777777" w:rsidR="00D60317" w:rsidRPr="00D60317" w:rsidRDefault="00D60317" w:rsidP="00D60317">
      <w:pPr>
        <w:rPr>
          <w:lang w:val="ru-RU"/>
        </w:rPr>
      </w:pPr>
    </w:p>
    <w:p w14:paraId="5FEAB922" w14:textId="77777777" w:rsidR="00D60317" w:rsidRPr="00D60317" w:rsidRDefault="00D60317" w:rsidP="00D60317">
      <w:pPr>
        <w:rPr>
          <w:lang w:val="ru-RU"/>
        </w:rPr>
      </w:pPr>
      <w:r w:rsidRPr="00D60317">
        <w:rPr>
          <w:rFonts w:hint="eastAsia"/>
          <w:lang w:val="ru-RU"/>
        </w:rPr>
        <w:t>заболеваниями</w:t>
      </w:r>
    </w:p>
    <w:p w14:paraId="4ACD4097" w14:textId="77777777" w:rsidR="00D60317" w:rsidRPr="00D60317" w:rsidRDefault="00D60317" w:rsidP="00D60317">
      <w:pPr>
        <w:rPr>
          <w:lang w:val="ru-RU"/>
        </w:rPr>
      </w:pPr>
    </w:p>
    <w:p w14:paraId="3F33C8A2" w14:textId="77777777" w:rsidR="00D60317" w:rsidRPr="00D60317" w:rsidRDefault="00D60317" w:rsidP="00D60317">
      <w:pPr>
        <w:rPr>
          <w:lang w:val="ru-RU"/>
        </w:rPr>
      </w:pPr>
      <w:r w:rsidRPr="00D60317">
        <w:rPr>
          <w:lang w:val="ru-RU"/>
        </w:rPr>
        <w:lastRenderedPageBreak/>
        <w:t xml:space="preserve">4.3.1 </w:t>
      </w:r>
      <w:r w:rsidRPr="00D60317">
        <w:rPr>
          <w:rFonts w:hint="eastAsia"/>
          <w:lang w:val="ru-RU"/>
        </w:rPr>
        <w:t>Анализ</w:t>
      </w:r>
      <w:r w:rsidRPr="00D60317">
        <w:rPr>
          <w:lang w:val="ru-RU"/>
        </w:rPr>
        <w:t xml:space="preserve"> </w:t>
      </w:r>
      <w:r w:rsidRPr="00D60317">
        <w:rPr>
          <w:rFonts w:hint="eastAsia"/>
          <w:lang w:val="ru-RU"/>
        </w:rPr>
        <w:t>основных</w:t>
      </w:r>
      <w:r w:rsidRPr="00D60317">
        <w:rPr>
          <w:lang w:val="ru-RU"/>
        </w:rPr>
        <w:t xml:space="preserve"> </w:t>
      </w:r>
      <w:r w:rsidRPr="00D60317">
        <w:rPr>
          <w:rFonts w:hint="eastAsia"/>
          <w:lang w:val="ru-RU"/>
        </w:rPr>
        <w:t>показателей</w:t>
      </w:r>
      <w:r w:rsidRPr="00D60317">
        <w:rPr>
          <w:lang w:val="ru-RU"/>
        </w:rPr>
        <w:t xml:space="preserve"> </w:t>
      </w:r>
      <w:r w:rsidRPr="00D60317">
        <w:rPr>
          <w:rFonts w:hint="eastAsia"/>
          <w:lang w:val="ru-RU"/>
        </w:rPr>
        <w:t>деятельности</w:t>
      </w:r>
      <w:r w:rsidRPr="00D60317">
        <w:rPr>
          <w:lang w:val="ru-RU"/>
        </w:rPr>
        <w:t xml:space="preserve"> </w:t>
      </w:r>
      <w:r w:rsidRPr="00D60317">
        <w:rPr>
          <w:rFonts w:hint="eastAsia"/>
          <w:lang w:val="ru-RU"/>
        </w:rPr>
        <w:t>кардиохирургического</w:t>
      </w:r>
    </w:p>
    <w:p w14:paraId="40A4B848" w14:textId="77777777" w:rsidR="00D60317" w:rsidRPr="00D60317" w:rsidRDefault="00D60317" w:rsidP="00D60317">
      <w:pPr>
        <w:rPr>
          <w:lang w:val="ru-RU"/>
        </w:rPr>
      </w:pPr>
    </w:p>
    <w:p w14:paraId="0A3E7C4C" w14:textId="77777777" w:rsidR="00D60317" w:rsidRPr="00D60317" w:rsidRDefault="00D60317" w:rsidP="00D60317">
      <w:pPr>
        <w:rPr>
          <w:lang w:val="ru-RU"/>
        </w:rPr>
      </w:pPr>
      <w:r w:rsidRPr="00D60317">
        <w:rPr>
          <w:rFonts w:hint="eastAsia"/>
          <w:lang w:val="ru-RU"/>
        </w:rPr>
        <w:t>отделения</w:t>
      </w:r>
      <w:r w:rsidRPr="00D60317">
        <w:rPr>
          <w:lang w:val="ru-RU"/>
        </w:rPr>
        <w:t xml:space="preserve"> </w:t>
      </w:r>
      <w:r w:rsidRPr="00D60317">
        <w:rPr>
          <w:rFonts w:hint="eastAsia"/>
          <w:lang w:val="ru-RU"/>
        </w:rPr>
        <w:t>ГКБ</w:t>
      </w:r>
      <w:r w:rsidRPr="00D60317">
        <w:rPr>
          <w:lang w:val="ru-RU"/>
        </w:rPr>
        <w:t xml:space="preserve"> </w:t>
      </w:r>
      <w:r w:rsidRPr="00D60317">
        <w:rPr>
          <w:rFonts w:hint="eastAsia"/>
          <w:lang w:val="ru-RU"/>
        </w:rPr>
        <w:t>№</w:t>
      </w:r>
      <w:r w:rsidRPr="00D60317">
        <w:rPr>
          <w:lang w:val="ru-RU"/>
        </w:rPr>
        <w:t>1</w:t>
      </w:r>
    </w:p>
    <w:p w14:paraId="1A3336CB" w14:textId="77777777" w:rsidR="00D60317" w:rsidRPr="00D60317" w:rsidRDefault="00D60317" w:rsidP="00D60317">
      <w:pPr>
        <w:rPr>
          <w:lang w:val="ru-RU"/>
        </w:rPr>
      </w:pPr>
    </w:p>
    <w:p w14:paraId="39C9D2A7" w14:textId="77777777" w:rsidR="00D60317" w:rsidRPr="00D60317" w:rsidRDefault="00D60317" w:rsidP="00D60317">
      <w:pPr>
        <w:rPr>
          <w:lang w:val="ru-RU"/>
        </w:rPr>
      </w:pPr>
      <w:r w:rsidRPr="00D60317">
        <w:rPr>
          <w:lang w:val="ru-RU"/>
        </w:rPr>
        <w:t xml:space="preserve">4.3.2. </w:t>
      </w:r>
      <w:r w:rsidRPr="00D60317">
        <w:rPr>
          <w:rFonts w:hint="eastAsia"/>
          <w:lang w:val="ru-RU"/>
        </w:rPr>
        <w:t>Анализ</w:t>
      </w:r>
      <w:r w:rsidRPr="00D60317">
        <w:rPr>
          <w:lang w:val="ru-RU"/>
        </w:rPr>
        <w:t xml:space="preserve"> </w:t>
      </w:r>
      <w:r w:rsidRPr="00D60317">
        <w:rPr>
          <w:rFonts w:hint="eastAsia"/>
          <w:lang w:val="ru-RU"/>
        </w:rPr>
        <w:t>показателей</w:t>
      </w:r>
      <w:r w:rsidRPr="00D60317">
        <w:rPr>
          <w:lang w:val="ru-RU"/>
        </w:rPr>
        <w:t xml:space="preserve"> </w:t>
      </w:r>
      <w:r w:rsidRPr="00D60317">
        <w:rPr>
          <w:rFonts w:hint="eastAsia"/>
          <w:lang w:val="ru-RU"/>
        </w:rPr>
        <w:t>работы</w:t>
      </w:r>
      <w:r w:rsidRPr="00D60317">
        <w:rPr>
          <w:lang w:val="ru-RU"/>
        </w:rPr>
        <w:t xml:space="preserve"> </w:t>
      </w:r>
      <w:r w:rsidRPr="00D60317">
        <w:rPr>
          <w:rFonts w:hint="eastAsia"/>
          <w:lang w:val="ru-RU"/>
        </w:rPr>
        <w:t>отделения</w:t>
      </w:r>
      <w:r w:rsidRPr="00D60317">
        <w:rPr>
          <w:lang w:val="ru-RU"/>
        </w:rPr>
        <w:t xml:space="preserve"> </w:t>
      </w:r>
      <w:r w:rsidRPr="00D60317">
        <w:rPr>
          <w:rFonts w:hint="eastAsia"/>
          <w:lang w:val="ru-RU"/>
        </w:rPr>
        <w:t>хирургии</w:t>
      </w:r>
      <w:r w:rsidRPr="00D60317">
        <w:rPr>
          <w:lang w:val="ru-RU"/>
        </w:rPr>
        <w:t xml:space="preserve"> </w:t>
      </w:r>
      <w:r w:rsidRPr="00D60317">
        <w:rPr>
          <w:rFonts w:hint="eastAsia"/>
          <w:lang w:val="ru-RU"/>
        </w:rPr>
        <w:t>сосудов</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рентгенохирургического</w:t>
      </w:r>
      <w:r w:rsidRPr="00D60317">
        <w:rPr>
          <w:lang w:val="ru-RU"/>
        </w:rPr>
        <w:t xml:space="preserve"> </w:t>
      </w:r>
      <w:r w:rsidRPr="00D60317">
        <w:rPr>
          <w:rFonts w:hint="eastAsia"/>
          <w:lang w:val="ru-RU"/>
        </w:rPr>
        <w:t>кабинета</w:t>
      </w:r>
      <w:r w:rsidRPr="00D60317">
        <w:rPr>
          <w:lang w:val="ru-RU"/>
        </w:rPr>
        <w:t xml:space="preserve"> </w:t>
      </w:r>
      <w:r w:rsidRPr="00D60317">
        <w:rPr>
          <w:rFonts w:hint="eastAsia"/>
          <w:lang w:val="ru-RU"/>
        </w:rPr>
        <w:t>отделения</w:t>
      </w:r>
      <w:r w:rsidRPr="00D60317">
        <w:rPr>
          <w:lang w:val="ru-RU"/>
        </w:rPr>
        <w:t xml:space="preserve"> </w:t>
      </w:r>
      <w:r w:rsidRPr="00D60317">
        <w:rPr>
          <w:rFonts w:hint="eastAsia"/>
          <w:lang w:val="ru-RU"/>
        </w:rPr>
        <w:t>рентгенохирургических</w:t>
      </w:r>
    </w:p>
    <w:p w14:paraId="0EA32065" w14:textId="77777777" w:rsidR="00D60317" w:rsidRPr="00D60317" w:rsidRDefault="00D60317" w:rsidP="00D60317">
      <w:pPr>
        <w:rPr>
          <w:lang w:val="ru-RU"/>
        </w:rPr>
      </w:pPr>
    </w:p>
    <w:p w14:paraId="231E805C" w14:textId="77777777" w:rsidR="00D60317" w:rsidRPr="00D60317" w:rsidRDefault="00D60317" w:rsidP="00D60317">
      <w:pPr>
        <w:rPr>
          <w:lang w:val="ru-RU"/>
        </w:rPr>
      </w:pPr>
      <w:r w:rsidRPr="00D60317">
        <w:rPr>
          <w:rFonts w:hint="eastAsia"/>
          <w:lang w:val="ru-RU"/>
        </w:rPr>
        <w:t>методов</w:t>
      </w:r>
      <w:r w:rsidRPr="00D60317">
        <w:rPr>
          <w:lang w:val="ru-RU"/>
        </w:rPr>
        <w:t xml:space="preserve"> </w:t>
      </w:r>
      <w:r w:rsidRPr="00D60317">
        <w:rPr>
          <w:rFonts w:hint="eastAsia"/>
          <w:lang w:val="ru-RU"/>
        </w:rPr>
        <w:t>диагностики</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лечения</w:t>
      </w:r>
    </w:p>
    <w:p w14:paraId="642F0FB4" w14:textId="77777777" w:rsidR="00D60317" w:rsidRPr="00D60317" w:rsidRDefault="00D60317" w:rsidP="00D60317">
      <w:pPr>
        <w:rPr>
          <w:lang w:val="ru-RU"/>
        </w:rPr>
      </w:pPr>
    </w:p>
    <w:p w14:paraId="7C7A54C3" w14:textId="77777777" w:rsidR="00D60317" w:rsidRPr="00D60317" w:rsidRDefault="00D60317" w:rsidP="00D60317">
      <w:pPr>
        <w:rPr>
          <w:lang w:val="ru-RU"/>
        </w:rPr>
      </w:pPr>
      <w:r w:rsidRPr="00D60317">
        <w:rPr>
          <w:rFonts w:hint="eastAsia"/>
          <w:lang w:val="ru-RU"/>
        </w:rPr>
        <w:t>Глава</w:t>
      </w:r>
      <w:r w:rsidRPr="00D60317">
        <w:rPr>
          <w:lang w:val="ru-RU"/>
        </w:rPr>
        <w:t xml:space="preserve"> 5. </w:t>
      </w:r>
      <w:r w:rsidRPr="00D60317">
        <w:rPr>
          <w:rFonts w:hint="eastAsia"/>
          <w:lang w:val="ru-RU"/>
        </w:rPr>
        <w:t>МАРШРУТИЗАЦИЯ</w:t>
      </w:r>
      <w:r w:rsidRPr="00D60317">
        <w:rPr>
          <w:lang w:val="ru-RU"/>
        </w:rPr>
        <w:t xml:space="preserve"> </w:t>
      </w:r>
      <w:r w:rsidRPr="00D60317">
        <w:rPr>
          <w:rFonts w:hint="eastAsia"/>
          <w:lang w:val="ru-RU"/>
        </w:rPr>
        <w:t>И</w:t>
      </w:r>
      <w:r w:rsidRPr="00D60317">
        <w:rPr>
          <w:lang w:val="ru-RU"/>
        </w:rPr>
        <w:t xml:space="preserve"> </w:t>
      </w:r>
      <w:r w:rsidRPr="00D60317">
        <w:rPr>
          <w:rFonts w:hint="eastAsia"/>
          <w:lang w:val="ru-RU"/>
        </w:rPr>
        <w:t>РЕАБИЛИТАЦИЯ</w:t>
      </w:r>
      <w:r w:rsidRPr="00D60317">
        <w:rPr>
          <w:lang w:val="ru-RU"/>
        </w:rPr>
        <w:t xml:space="preserve"> </w:t>
      </w:r>
      <w:r w:rsidRPr="00D60317">
        <w:rPr>
          <w:rFonts w:hint="eastAsia"/>
          <w:lang w:val="ru-RU"/>
        </w:rPr>
        <w:t>ПАЦИЕНТОВ</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СЕРДЕЧНО</w:t>
      </w:r>
      <w:r w:rsidRPr="00D60317">
        <w:rPr>
          <w:lang w:val="ru-RU"/>
        </w:rPr>
        <w:t>-</w:t>
      </w:r>
      <w:r w:rsidRPr="00D60317">
        <w:rPr>
          <w:rFonts w:hint="eastAsia"/>
          <w:lang w:val="ru-RU"/>
        </w:rPr>
        <w:t>СОСУДИСТЫМИ</w:t>
      </w:r>
      <w:r w:rsidRPr="00D60317">
        <w:rPr>
          <w:lang w:val="ru-RU"/>
        </w:rPr>
        <w:t xml:space="preserve"> </w:t>
      </w:r>
      <w:r w:rsidRPr="00D60317">
        <w:rPr>
          <w:rFonts w:hint="eastAsia"/>
          <w:lang w:val="ru-RU"/>
        </w:rPr>
        <w:t>ЗАБОЛЕВАНИЯМИ</w:t>
      </w:r>
      <w:r w:rsidRPr="00D60317">
        <w:rPr>
          <w:lang w:val="ru-RU"/>
        </w:rPr>
        <w:t xml:space="preserve"> </w:t>
      </w:r>
      <w:r w:rsidRPr="00D60317">
        <w:rPr>
          <w:rFonts w:hint="eastAsia"/>
          <w:lang w:val="ru-RU"/>
        </w:rPr>
        <w:t>ПОЛУЧИВШИХ</w:t>
      </w:r>
      <w:r w:rsidRPr="00D60317">
        <w:rPr>
          <w:lang w:val="ru-RU"/>
        </w:rPr>
        <w:t xml:space="preserve"> </w:t>
      </w:r>
      <w:r w:rsidRPr="00D60317">
        <w:rPr>
          <w:rFonts w:hint="eastAsia"/>
          <w:lang w:val="ru-RU"/>
        </w:rPr>
        <w:t>ЛЕЧЕНИЕ</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ПРИМЕНЕНИЕМ</w:t>
      </w:r>
      <w:r w:rsidRPr="00D60317">
        <w:rPr>
          <w:lang w:val="ru-RU"/>
        </w:rPr>
        <w:t xml:space="preserve"> </w:t>
      </w:r>
      <w:r w:rsidRPr="00D60317">
        <w:rPr>
          <w:rFonts w:hint="eastAsia"/>
          <w:lang w:val="ru-RU"/>
        </w:rPr>
        <w:t>ХИРУРГИЧЕСКИХ</w:t>
      </w:r>
      <w:r w:rsidRPr="00D60317">
        <w:rPr>
          <w:lang w:val="ru-RU"/>
        </w:rPr>
        <w:t xml:space="preserve"> </w:t>
      </w:r>
      <w:r w:rsidRPr="00D60317">
        <w:rPr>
          <w:rFonts w:hint="eastAsia"/>
          <w:lang w:val="ru-RU"/>
        </w:rPr>
        <w:t>И</w:t>
      </w:r>
    </w:p>
    <w:p w14:paraId="7C12BE03" w14:textId="77777777" w:rsidR="00D60317" w:rsidRPr="00D60317" w:rsidRDefault="00D60317" w:rsidP="00D60317">
      <w:pPr>
        <w:rPr>
          <w:lang w:val="ru-RU"/>
        </w:rPr>
      </w:pPr>
    </w:p>
    <w:p w14:paraId="76107EFC" w14:textId="77777777" w:rsidR="00D60317" w:rsidRPr="00D60317" w:rsidRDefault="00D60317" w:rsidP="00D60317">
      <w:pPr>
        <w:rPr>
          <w:lang w:val="ru-RU"/>
        </w:rPr>
      </w:pPr>
      <w:r w:rsidRPr="00D60317">
        <w:rPr>
          <w:rFonts w:hint="eastAsia"/>
          <w:lang w:val="ru-RU"/>
        </w:rPr>
        <w:t>РЕНТГЕНЭНДОВАСКУЛЯРНЫХ</w:t>
      </w:r>
      <w:r w:rsidRPr="00D60317">
        <w:rPr>
          <w:lang w:val="ru-RU"/>
        </w:rPr>
        <w:t xml:space="preserve"> </w:t>
      </w:r>
      <w:r w:rsidRPr="00D60317">
        <w:rPr>
          <w:rFonts w:hint="eastAsia"/>
          <w:lang w:val="ru-RU"/>
        </w:rPr>
        <w:t>МЕТОДОВ</w:t>
      </w:r>
    </w:p>
    <w:p w14:paraId="71E47A29" w14:textId="77777777" w:rsidR="00D60317" w:rsidRPr="00D60317" w:rsidRDefault="00D60317" w:rsidP="00D60317">
      <w:pPr>
        <w:rPr>
          <w:lang w:val="ru-RU"/>
        </w:rPr>
      </w:pPr>
    </w:p>
    <w:p w14:paraId="652F7765" w14:textId="77777777" w:rsidR="00D60317" w:rsidRPr="00D60317" w:rsidRDefault="00D60317" w:rsidP="00D60317">
      <w:pPr>
        <w:rPr>
          <w:lang w:val="ru-RU"/>
        </w:rPr>
      </w:pPr>
      <w:r w:rsidRPr="00D60317">
        <w:rPr>
          <w:lang w:val="ru-RU"/>
        </w:rPr>
        <w:t xml:space="preserve">5.1. </w:t>
      </w:r>
      <w:r w:rsidRPr="00D60317">
        <w:rPr>
          <w:rFonts w:hint="eastAsia"/>
          <w:lang w:val="ru-RU"/>
        </w:rPr>
        <w:t>Маршрутизация</w:t>
      </w:r>
      <w:r w:rsidRPr="00D60317">
        <w:rPr>
          <w:lang w:val="ru-RU"/>
        </w:rPr>
        <w:t xml:space="preserve"> </w:t>
      </w:r>
      <w:r w:rsidRPr="00D60317">
        <w:rPr>
          <w:rFonts w:hint="eastAsia"/>
          <w:lang w:val="ru-RU"/>
        </w:rPr>
        <w:t>пациентов</w:t>
      </w:r>
      <w:r w:rsidRPr="00D60317">
        <w:rPr>
          <w:lang w:val="ru-RU"/>
        </w:rPr>
        <w:t xml:space="preserve"> </w:t>
      </w:r>
      <w:r w:rsidRPr="00D60317">
        <w:rPr>
          <w:rFonts w:hint="eastAsia"/>
          <w:lang w:val="ru-RU"/>
        </w:rPr>
        <w:t>на</w:t>
      </w:r>
      <w:r w:rsidRPr="00D60317">
        <w:rPr>
          <w:lang w:val="ru-RU"/>
        </w:rPr>
        <w:t xml:space="preserve"> </w:t>
      </w:r>
      <w:r w:rsidRPr="00D60317">
        <w:rPr>
          <w:rFonts w:hint="eastAsia"/>
          <w:lang w:val="ru-RU"/>
        </w:rPr>
        <w:t>лечение</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отделения</w:t>
      </w:r>
      <w:r w:rsidRPr="00D60317">
        <w:rPr>
          <w:lang w:val="ru-RU"/>
        </w:rPr>
        <w:t xml:space="preserve"> </w:t>
      </w:r>
      <w:r w:rsidRPr="00D60317">
        <w:rPr>
          <w:rFonts w:hint="eastAsia"/>
          <w:lang w:val="ru-RU"/>
        </w:rPr>
        <w:t>кардиохирургии</w:t>
      </w:r>
      <w:r w:rsidRPr="00D60317">
        <w:rPr>
          <w:lang w:val="ru-RU"/>
        </w:rPr>
        <w:t xml:space="preserve"> </w:t>
      </w:r>
      <w:r w:rsidRPr="00D60317">
        <w:rPr>
          <w:rFonts w:hint="eastAsia"/>
          <w:lang w:val="ru-RU"/>
        </w:rPr>
        <w:t>и</w:t>
      </w:r>
    </w:p>
    <w:p w14:paraId="69044B4F" w14:textId="77777777" w:rsidR="00D60317" w:rsidRPr="00D60317" w:rsidRDefault="00D60317" w:rsidP="00D60317">
      <w:pPr>
        <w:rPr>
          <w:lang w:val="ru-RU"/>
        </w:rPr>
      </w:pPr>
    </w:p>
    <w:p w14:paraId="64CA0BEF" w14:textId="77777777" w:rsidR="00D60317" w:rsidRPr="00D60317" w:rsidRDefault="00D60317" w:rsidP="00D60317">
      <w:pPr>
        <w:rPr>
          <w:lang w:val="ru-RU"/>
        </w:rPr>
      </w:pPr>
      <w:r w:rsidRPr="00D60317">
        <w:rPr>
          <w:rFonts w:hint="eastAsia"/>
          <w:lang w:val="ru-RU"/>
        </w:rPr>
        <w:t>хирургии</w:t>
      </w:r>
      <w:r w:rsidRPr="00D60317">
        <w:rPr>
          <w:lang w:val="ru-RU"/>
        </w:rPr>
        <w:t xml:space="preserve"> </w:t>
      </w:r>
      <w:r w:rsidRPr="00D60317">
        <w:rPr>
          <w:rFonts w:hint="eastAsia"/>
          <w:lang w:val="ru-RU"/>
        </w:rPr>
        <w:t>сосудов</w:t>
      </w:r>
      <w:r w:rsidRPr="00D60317">
        <w:rPr>
          <w:lang w:val="ru-RU"/>
        </w:rPr>
        <w:t xml:space="preserve"> </w:t>
      </w:r>
      <w:r w:rsidRPr="00D60317">
        <w:rPr>
          <w:rFonts w:hint="eastAsia"/>
          <w:lang w:val="ru-RU"/>
        </w:rPr>
        <w:t>ГКБ</w:t>
      </w:r>
      <w:r w:rsidRPr="00D60317">
        <w:rPr>
          <w:lang w:val="ru-RU"/>
        </w:rPr>
        <w:t xml:space="preserve"> </w:t>
      </w:r>
      <w:r w:rsidRPr="00D60317">
        <w:rPr>
          <w:rFonts w:hint="eastAsia"/>
          <w:lang w:val="ru-RU"/>
        </w:rPr>
        <w:t>№</w:t>
      </w:r>
      <w:r w:rsidRPr="00D60317">
        <w:rPr>
          <w:lang w:val="ru-RU"/>
        </w:rPr>
        <w:t>1</w:t>
      </w:r>
    </w:p>
    <w:p w14:paraId="3638C1CB" w14:textId="77777777" w:rsidR="00D60317" w:rsidRPr="00D60317" w:rsidRDefault="00D60317" w:rsidP="00D60317">
      <w:pPr>
        <w:rPr>
          <w:lang w:val="ru-RU"/>
        </w:rPr>
      </w:pPr>
    </w:p>
    <w:p w14:paraId="3A6F46CA" w14:textId="77777777" w:rsidR="00D60317" w:rsidRPr="00D60317" w:rsidRDefault="00D60317" w:rsidP="00D60317">
      <w:pPr>
        <w:rPr>
          <w:lang w:val="ru-RU"/>
        </w:rPr>
      </w:pPr>
      <w:r w:rsidRPr="00D60317">
        <w:rPr>
          <w:lang w:val="ru-RU"/>
        </w:rPr>
        <w:t xml:space="preserve">5.2 </w:t>
      </w:r>
      <w:r w:rsidRPr="00D60317">
        <w:rPr>
          <w:rFonts w:hint="eastAsia"/>
          <w:lang w:val="ru-RU"/>
        </w:rPr>
        <w:t>Опыт</w:t>
      </w:r>
      <w:r w:rsidRPr="00D60317">
        <w:rPr>
          <w:lang w:val="ru-RU"/>
        </w:rPr>
        <w:t xml:space="preserve"> </w:t>
      </w:r>
      <w:r w:rsidRPr="00D60317">
        <w:rPr>
          <w:rFonts w:hint="eastAsia"/>
          <w:lang w:val="ru-RU"/>
        </w:rPr>
        <w:t>организации</w:t>
      </w:r>
      <w:r w:rsidRPr="00D60317">
        <w:rPr>
          <w:lang w:val="ru-RU"/>
        </w:rPr>
        <w:t xml:space="preserve"> </w:t>
      </w:r>
      <w:r w:rsidRPr="00D60317">
        <w:rPr>
          <w:rFonts w:hint="eastAsia"/>
          <w:lang w:val="ru-RU"/>
        </w:rPr>
        <w:t>медицинской</w:t>
      </w:r>
      <w:r w:rsidRPr="00D60317">
        <w:rPr>
          <w:lang w:val="ru-RU"/>
        </w:rPr>
        <w:t xml:space="preserve"> </w:t>
      </w:r>
      <w:r w:rsidRPr="00D60317">
        <w:rPr>
          <w:rFonts w:hint="eastAsia"/>
          <w:lang w:val="ru-RU"/>
        </w:rPr>
        <w:t>реабилитации</w:t>
      </w:r>
      <w:r w:rsidRPr="00D60317">
        <w:rPr>
          <w:lang w:val="ru-RU"/>
        </w:rPr>
        <w:t xml:space="preserve"> </w:t>
      </w:r>
      <w:r w:rsidRPr="00D60317">
        <w:rPr>
          <w:rFonts w:hint="eastAsia"/>
          <w:lang w:val="ru-RU"/>
        </w:rPr>
        <w:t>пациентам</w:t>
      </w:r>
      <w:r w:rsidRPr="00D60317">
        <w:rPr>
          <w:lang w:val="ru-RU"/>
        </w:rPr>
        <w:t xml:space="preserve"> </w:t>
      </w:r>
      <w:r w:rsidRPr="00D60317">
        <w:rPr>
          <w:rFonts w:hint="eastAsia"/>
          <w:lang w:val="ru-RU"/>
        </w:rPr>
        <w:t>после</w:t>
      </w:r>
    </w:p>
    <w:p w14:paraId="59FB7625" w14:textId="77777777" w:rsidR="00D60317" w:rsidRPr="00D60317" w:rsidRDefault="00D60317" w:rsidP="00D60317">
      <w:pPr>
        <w:rPr>
          <w:lang w:val="ru-RU"/>
        </w:rPr>
      </w:pPr>
    </w:p>
    <w:p w14:paraId="1EF03D37" w14:textId="77777777" w:rsidR="00D60317" w:rsidRPr="00D60317" w:rsidRDefault="00D60317" w:rsidP="00D60317">
      <w:pPr>
        <w:rPr>
          <w:lang w:val="ru-RU"/>
        </w:rPr>
      </w:pPr>
      <w:r w:rsidRPr="00D60317">
        <w:rPr>
          <w:rFonts w:hint="eastAsia"/>
          <w:lang w:val="ru-RU"/>
        </w:rPr>
        <w:t>кардиохирургического</w:t>
      </w:r>
      <w:r w:rsidRPr="00D60317">
        <w:rPr>
          <w:lang w:val="ru-RU"/>
        </w:rPr>
        <w:t xml:space="preserve"> </w:t>
      </w:r>
      <w:r w:rsidRPr="00D60317">
        <w:rPr>
          <w:rFonts w:hint="eastAsia"/>
          <w:lang w:val="ru-RU"/>
        </w:rPr>
        <w:t>вмешательства</w:t>
      </w:r>
      <w:r w:rsidRPr="00D60317">
        <w:rPr>
          <w:lang w:val="ru-RU"/>
        </w:rPr>
        <w:t xml:space="preserve"> </w:t>
      </w:r>
      <w:r w:rsidRPr="00D60317">
        <w:rPr>
          <w:rFonts w:hint="eastAsia"/>
          <w:lang w:val="ru-RU"/>
        </w:rPr>
        <w:t>на</w:t>
      </w:r>
      <w:r w:rsidRPr="00D60317">
        <w:rPr>
          <w:lang w:val="ru-RU"/>
        </w:rPr>
        <w:t xml:space="preserve"> </w:t>
      </w:r>
      <w:r w:rsidRPr="00D60317">
        <w:rPr>
          <w:rFonts w:hint="eastAsia"/>
          <w:lang w:val="ru-RU"/>
        </w:rPr>
        <w:t>базе</w:t>
      </w:r>
      <w:r w:rsidRPr="00D60317">
        <w:rPr>
          <w:lang w:val="ru-RU"/>
        </w:rPr>
        <w:t xml:space="preserve"> </w:t>
      </w:r>
      <w:r w:rsidRPr="00D60317">
        <w:rPr>
          <w:rFonts w:hint="eastAsia"/>
          <w:lang w:val="ru-RU"/>
        </w:rPr>
        <w:t>ГКБ</w:t>
      </w:r>
      <w:r w:rsidRPr="00D60317">
        <w:rPr>
          <w:lang w:val="ru-RU"/>
        </w:rPr>
        <w:t xml:space="preserve"> </w:t>
      </w:r>
      <w:r w:rsidRPr="00D60317">
        <w:rPr>
          <w:rFonts w:hint="eastAsia"/>
          <w:lang w:val="ru-RU"/>
        </w:rPr>
        <w:t>№</w:t>
      </w:r>
      <w:r w:rsidRPr="00D60317">
        <w:rPr>
          <w:lang w:val="ru-RU"/>
        </w:rPr>
        <w:t>1</w:t>
      </w:r>
    </w:p>
    <w:p w14:paraId="01691D4F" w14:textId="77777777" w:rsidR="00D60317" w:rsidRPr="00D60317" w:rsidRDefault="00D60317" w:rsidP="00D60317">
      <w:pPr>
        <w:rPr>
          <w:lang w:val="ru-RU"/>
        </w:rPr>
      </w:pPr>
    </w:p>
    <w:p w14:paraId="38960743" w14:textId="77777777" w:rsidR="00D60317" w:rsidRPr="00D60317" w:rsidRDefault="00D60317" w:rsidP="00D60317">
      <w:pPr>
        <w:rPr>
          <w:lang w:val="ru-RU"/>
        </w:rPr>
      </w:pPr>
      <w:r w:rsidRPr="00D60317">
        <w:rPr>
          <w:rFonts w:hint="eastAsia"/>
          <w:lang w:val="ru-RU"/>
        </w:rPr>
        <w:t>Глава</w:t>
      </w:r>
      <w:r w:rsidRPr="00D60317">
        <w:rPr>
          <w:lang w:val="ru-RU"/>
        </w:rPr>
        <w:t xml:space="preserve"> 6. </w:t>
      </w:r>
      <w:r w:rsidRPr="00D60317">
        <w:rPr>
          <w:rFonts w:hint="eastAsia"/>
          <w:lang w:val="ru-RU"/>
        </w:rPr>
        <w:t>ПУТИ</w:t>
      </w:r>
      <w:r w:rsidRPr="00D60317">
        <w:rPr>
          <w:lang w:val="ru-RU"/>
        </w:rPr>
        <w:t xml:space="preserve"> </w:t>
      </w:r>
      <w:r w:rsidRPr="00D60317">
        <w:rPr>
          <w:rFonts w:hint="eastAsia"/>
          <w:lang w:val="ru-RU"/>
        </w:rPr>
        <w:t>ПОВЫШЕНИЯ</w:t>
      </w:r>
      <w:r w:rsidRPr="00D60317">
        <w:rPr>
          <w:lang w:val="ru-RU"/>
        </w:rPr>
        <w:t xml:space="preserve"> </w:t>
      </w:r>
      <w:r w:rsidRPr="00D60317">
        <w:rPr>
          <w:rFonts w:hint="eastAsia"/>
          <w:lang w:val="ru-RU"/>
        </w:rPr>
        <w:t>ЭФФЕКТИВНОСТИ</w:t>
      </w:r>
      <w:r w:rsidRPr="00D60317">
        <w:rPr>
          <w:lang w:val="ru-RU"/>
        </w:rPr>
        <w:t xml:space="preserve"> </w:t>
      </w:r>
      <w:r w:rsidRPr="00D60317">
        <w:rPr>
          <w:rFonts w:hint="eastAsia"/>
          <w:lang w:val="ru-RU"/>
        </w:rPr>
        <w:t>КАРДИОХИРУРГИЧЕСКОЙ</w:t>
      </w:r>
      <w:r w:rsidRPr="00D60317">
        <w:rPr>
          <w:lang w:val="ru-RU"/>
        </w:rPr>
        <w:t xml:space="preserve"> </w:t>
      </w:r>
      <w:r w:rsidRPr="00D60317">
        <w:rPr>
          <w:rFonts w:hint="eastAsia"/>
          <w:lang w:val="ru-RU"/>
        </w:rPr>
        <w:t>ПОМОЩИ</w:t>
      </w:r>
      <w:r w:rsidRPr="00D60317">
        <w:rPr>
          <w:lang w:val="ru-RU"/>
        </w:rPr>
        <w:t xml:space="preserve"> </w:t>
      </w:r>
      <w:r w:rsidRPr="00D60317">
        <w:rPr>
          <w:rFonts w:hint="eastAsia"/>
          <w:lang w:val="ru-RU"/>
        </w:rPr>
        <w:t>НАСЕЛЕНИЮ</w:t>
      </w:r>
      <w:r w:rsidRPr="00D60317">
        <w:rPr>
          <w:lang w:val="ru-RU"/>
        </w:rPr>
        <w:t xml:space="preserve"> </w:t>
      </w:r>
      <w:r w:rsidRPr="00D60317">
        <w:rPr>
          <w:rFonts w:hint="eastAsia"/>
          <w:lang w:val="ru-RU"/>
        </w:rPr>
        <w:t>АРХАНГЕЛЬСКОЙ</w:t>
      </w:r>
      <w:r w:rsidRPr="00D60317">
        <w:rPr>
          <w:lang w:val="ru-RU"/>
        </w:rPr>
        <w:t xml:space="preserve"> </w:t>
      </w:r>
      <w:r w:rsidRPr="00D60317">
        <w:rPr>
          <w:rFonts w:hint="eastAsia"/>
          <w:lang w:val="ru-RU"/>
        </w:rPr>
        <w:t>ОБЛАСТИ</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ГОРОДСКОЙ</w:t>
      </w:r>
      <w:r w:rsidRPr="00D60317">
        <w:rPr>
          <w:lang w:val="ru-RU"/>
        </w:rPr>
        <w:t xml:space="preserve"> </w:t>
      </w:r>
      <w:r w:rsidRPr="00D60317">
        <w:rPr>
          <w:rFonts w:hint="eastAsia"/>
          <w:lang w:val="ru-RU"/>
        </w:rPr>
        <w:t>КЛИНИЧЕСКОЙ</w:t>
      </w:r>
    </w:p>
    <w:p w14:paraId="6EA16B95" w14:textId="77777777" w:rsidR="00D60317" w:rsidRPr="00D60317" w:rsidRDefault="00D60317" w:rsidP="00D60317">
      <w:pPr>
        <w:rPr>
          <w:lang w:val="ru-RU"/>
        </w:rPr>
      </w:pPr>
    </w:p>
    <w:p w14:paraId="41A91B0E" w14:textId="77777777" w:rsidR="00D60317" w:rsidRPr="00D60317" w:rsidRDefault="00D60317" w:rsidP="00D60317">
      <w:pPr>
        <w:rPr>
          <w:lang w:val="ru-RU"/>
        </w:rPr>
      </w:pPr>
      <w:r w:rsidRPr="00D60317">
        <w:rPr>
          <w:rFonts w:hint="eastAsia"/>
          <w:lang w:val="ru-RU"/>
        </w:rPr>
        <w:t>БОЛЬНИЦЕ</w:t>
      </w:r>
    </w:p>
    <w:p w14:paraId="0F7FBF88" w14:textId="77777777" w:rsidR="00D60317" w:rsidRPr="00D60317" w:rsidRDefault="00D60317" w:rsidP="00D60317">
      <w:pPr>
        <w:rPr>
          <w:lang w:val="ru-RU"/>
        </w:rPr>
      </w:pPr>
    </w:p>
    <w:p w14:paraId="32E376E9" w14:textId="77777777" w:rsidR="00D60317" w:rsidRPr="00D60317" w:rsidRDefault="00D60317" w:rsidP="00D60317">
      <w:pPr>
        <w:rPr>
          <w:lang w:val="ru-RU"/>
        </w:rPr>
      </w:pPr>
      <w:r w:rsidRPr="00D60317">
        <w:rPr>
          <w:lang w:val="ru-RU"/>
        </w:rPr>
        <w:lastRenderedPageBreak/>
        <w:t xml:space="preserve">6.1 </w:t>
      </w:r>
      <w:r w:rsidRPr="00D60317">
        <w:rPr>
          <w:rFonts w:hint="eastAsia"/>
          <w:lang w:val="ru-RU"/>
        </w:rPr>
        <w:t>Состояние</w:t>
      </w:r>
      <w:r w:rsidRPr="00D60317">
        <w:rPr>
          <w:lang w:val="ru-RU"/>
        </w:rPr>
        <w:t xml:space="preserve"> </w:t>
      </w:r>
      <w:r w:rsidRPr="00D60317">
        <w:rPr>
          <w:rFonts w:hint="eastAsia"/>
          <w:lang w:val="ru-RU"/>
        </w:rPr>
        <w:t>информационного</w:t>
      </w:r>
      <w:r w:rsidRPr="00D60317">
        <w:rPr>
          <w:lang w:val="ru-RU"/>
        </w:rPr>
        <w:t xml:space="preserve"> </w:t>
      </w:r>
      <w:r w:rsidRPr="00D60317">
        <w:rPr>
          <w:rFonts w:hint="eastAsia"/>
          <w:lang w:val="ru-RU"/>
        </w:rPr>
        <w:t>обеспечения</w:t>
      </w:r>
      <w:r w:rsidRPr="00D60317">
        <w:rPr>
          <w:lang w:val="ru-RU"/>
        </w:rPr>
        <w:t xml:space="preserve"> </w:t>
      </w:r>
      <w:r w:rsidRPr="00D60317">
        <w:rPr>
          <w:rFonts w:hint="eastAsia"/>
          <w:lang w:val="ru-RU"/>
        </w:rPr>
        <w:t>городской</w:t>
      </w:r>
      <w:r w:rsidRPr="00D60317">
        <w:rPr>
          <w:lang w:val="ru-RU"/>
        </w:rPr>
        <w:t xml:space="preserve"> </w:t>
      </w:r>
      <w:r w:rsidRPr="00D60317">
        <w:rPr>
          <w:rFonts w:hint="eastAsia"/>
          <w:lang w:val="ru-RU"/>
        </w:rPr>
        <w:t>клинической</w:t>
      </w:r>
    </w:p>
    <w:p w14:paraId="5B558C74" w14:textId="77777777" w:rsidR="00D60317" w:rsidRPr="00D60317" w:rsidRDefault="00D60317" w:rsidP="00D60317">
      <w:pPr>
        <w:rPr>
          <w:lang w:val="ru-RU"/>
        </w:rPr>
      </w:pPr>
    </w:p>
    <w:p w14:paraId="7BFA26BD" w14:textId="77777777" w:rsidR="00D60317" w:rsidRPr="00D60317" w:rsidRDefault="00D60317" w:rsidP="00D60317">
      <w:pPr>
        <w:rPr>
          <w:lang w:val="ru-RU"/>
        </w:rPr>
      </w:pPr>
      <w:r w:rsidRPr="00D60317">
        <w:rPr>
          <w:rFonts w:hint="eastAsia"/>
          <w:lang w:val="ru-RU"/>
        </w:rPr>
        <w:t>больницы</w:t>
      </w:r>
    </w:p>
    <w:p w14:paraId="46AD1061" w14:textId="77777777" w:rsidR="00D60317" w:rsidRPr="00D60317" w:rsidRDefault="00D60317" w:rsidP="00D60317">
      <w:pPr>
        <w:rPr>
          <w:lang w:val="ru-RU"/>
        </w:rPr>
      </w:pPr>
    </w:p>
    <w:p w14:paraId="785A2C7B" w14:textId="77777777" w:rsidR="00D60317" w:rsidRPr="00D60317" w:rsidRDefault="00D60317" w:rsidP="00D60317">
      <w:pPr>
        <w:rPr>
          <w:lang w:val="ru-RU"/>
        </w:rPr>
      </w:pPr>
      <w:r w:rsidRPr="00D60317">
        <w:rPr>
          <w:lang w:val="ru-RU"/>
        </w:rPr>
        <w:t xml:space="preserve">6.2. </w:t>
      </w:r>
      <w:r w:rsidRPr="00D60317">
        <w:rPr>
          <w:rFonts w:hint="eastAsia"/>
          <w:lang w:val="ru-RU"/>
        </w:rPr>
        <w:t>Разработка</w:t>
      </w:r>
      <w:r w:rsidRPr="00D60317">
        <w:rPr>
          <w:lang w:val="ru-RU"/>
        </w:rPr>
        <w:t xml:space="preserve"> </w:t>
      </w:r>
      <w:r w:rsidRPr="00D60317">
        <w:rPr>
          <w:rFonts w:hint="eastAsia"/>
          <w:lang w:val="ru-RU"/>
        </w:rPr>
        <w:t>базы</w:t>
      </w:r>
      <w:r w:rsidRPr="00D60317">
        <w:rPr>
          <w:lang w:val="ru-RU"/>
        </w:rPr>
        <w:t xml:space="preserve"> </w:t>
      </w:r>
      <w:r w:rsidRPr="00D60317">
        <w:rPr>
          <w:rFonts w:hint="eastAsia"/>
          <w:lang w:val="ru-RU"/>
        </w:rPr>
        <w:t>данных</w:t>
      </w:r>
      <w:r w:rsidRPr="00D60317">
        <w:rPr>
          <w:lang w:val="ru-RU"/>
        </w:rPr>
        <w:t xml:space="preserve"> </w:t>
      </w:r>
      <w:r w:rsidRPr="00D60317">
        <w:rPr>
          <w:rFonts w:hint="eastAsia"/>
          <w:lang w:val="ru-RU"/>
        </w:rPr>
        <w:t>выполненных</w:t>
      </w:r>
      <w:r w:rsidRPr="00D60317">
        <w:rPr>
          <w:lang w:val="ru-RU"/>
        </w:rPr>
        <w:t xml:space="preserve"> </w:t>
      </w:r>
      <w:r w:rsidRPr="00D60317">
        <w:rPr>
          <w:rFonts w:hint="eastAsia"/>
          <w:lang w:val="ru-RU"/>
        </w:rPr>
        <w:t>операций</w:t>
      </w:r>
      <w:r w:rsidRPr="00D60317">
        <w:rPr>
          <w:lang w:val="ru-RU"/>
        </w:rPr>
        <w:t xml:space="preserve"> </w:t>
      </w:r>
      <w:r w:rsidRPr="00D60317">
        <w:rPr>
          <w:rFonts w:hint="eastAsia"/>
          <w:lang w:val="ru-RU"/>
        </w:rPr>
        <w:t>кардиохирургического</w:t>
      </w:r>
      <w:r w:rsidRPr="00D60317">
        <w:rPr>
          <w:lang w:val="ru-RU"/>
        </w:rPr>
        <w:t xml:space="preserve"> </w:t>
      </w:r>
      <w:r w:rsidRPr="00D60317">
        <w:rPr>
          <w:rFonts w:hint="eastAsia"/>
          <w:lang w:val="ru-RU"/>
        </w:rPr>
        <w:t>отделения</w:t>
      </w:r>
      <w:r w:rsidRPr="00D60317">
        <w:rPr>
          <w:lang w:val="ru-RU"/>
        </w:rPr>
        <w:t xml:space="preserve"> (</w:t>
      </w:r>
      <w:r w:rsidRPr="00D60317">
        <w:rPr>
          <w:rFonts w:hint="eastAsia"/>
          <w:lang w:val="ru-RU"/>
        </w:rPr>
        <w:t>операционного</w:t>
      </w:r>
      <w:r w:rsidRPr="00D60317">
        <w:rPr>
          <w:lang w:val="ru-RU"/>
        </w:rPr>
        <w:t xml:space="preserve"> </w:t>
      </w:r>
      <w:r w:rsidRPr="00D60317">
        <w:rPr>
          <w:rFonts w:hint="eastAsia"/>
          <w:lang w:val="ru-RU"/>
        </w:rPr>
        <w:t>журнала</w:t>
      </w:r>
      <w:r w:rsidRPr="00D60317">
        <w:rPr>
          <w:lang w:val="ru-RU"/>
        </w:rPr>
        <w:t>)</w:t>
      </w:r>
    </w:p>
    <w:p w14:paraId="36696352" w14:textId="77777777" w:rsidR="00D60317" w:rsidRPr="00D60317" w:rsidRDefault="00D60317" w:rsidP="00D60317">
      <w:pPr>
        <w:rPr>
          <w:lang w:val="ru-RU"/>
        </w:rPr>
      </w:pPr>
    </w:p>
    <w:p w14:paraId="0414055A" w14:textId="77777777" w:rsidR="00D60317" w:rsidRPr="00D60317" w:rsidRDefault="00D60317" w:rsidP="00D60317">
      <w:pPr>
        <w:rPr>
          <w:lang w:val="ru-RU"/>
        </w:rPr>
      </w:pPr>
      <w:r w:rsidRPr="00D60317">
        <w:rPr>
          <w:lang w:val="ru-RU"/>
        </w:rPr>
        <w:t xml:space="preserve">6.3. </w:t>
      </w:r>
      <w:r w:rsidRPr="00D60317">
        <w:rPr>
          <w:rFonts w:hint="eastAsia"/>
          <w:lang w:val="ru-RU"/>
        </w:rPr>
        <w:t>Опыт</w:t>
      </w:r>
      <w:r w:rsidRPr="00D60317">
        <w:rPr>
          <w:lang w:val="ru-RU"/>
        </w:rPr>
        <w:t xml:space="preserve"> </w:t>
      </w:r>
      <w:r w:rsidRPr="00D60317">
        <w:rPr>
          <w:rFonts w:hint="eastAsia"/>
          <w:lang w:val="ru-RU"/>
        </w:rPr>
        <w:t>ведения</w:t>
      </w:r>
      <w:r w:rsidRPr="00D60317">
        <w:rPr>
          <w:lang w:val="ru-RU"/>
        </w:rPr>
        <w:t xml:space="preserve"> </w:t>
      </w:r>
      <w:r w:rsidRPr="00D60317">
        <w:rPr>
          <w:rFonts w:hint="eastAsia"/>
          <w:lang w:val="ru-RU"/>
        </w:rPr>
        <w:t>регистра</w:t>
      </w:r>
      <w:r w:rsidRPr="00D60317">
        <w:rPr>
          <w:lang w:val="ru-RU"/>
        </w:rPr>
        <w:t xml:space="preserve"> </w:t>
      </w:r>
      <w:r w:rsidRPr="00D60317">
        <w:rPr>
          <w:rFonts w:hint="eastAsia"/>
          <w:lang w:val="ru-RU"/>
        </w:rPr>
        <w:t>больных</w:t>
      </w:r>
      <w:r w:rsidRPr="00D60317">
        <w:rPr>
          <w:lang w:val="ru-RU"/>
        </w:rPr>
        <w:t xml:space="preserve"> </w:t>
      </w:r>
      <w:r w:rsidRPr="00D60317">
        <w:rPr>
          <w:rFonts w:hint="eastAsia"/>
          <w:lang w:val="ru-RU"/>
        </w:rPr>
        <w:t>с</w:t>
      </w:r>
      <w:r w:rsidRPr="00D60317">
        <w:rPr>
          <w:lang w:val="ru-RU"/>
        </w:rPr>
        <w:t xml:space="preserve"> </w:t>
      </w:r>
      <w:r w:rsidRPr="00D60317">
        <w:rPr>
          <w:rFonts w:hint="eastAsia"/>
          <w:lang w:val="ru-RU"/>
        </w:rPr>
        <w:t>острым</w:t>
      </w:r>
      <w:r w:rsidRPr="00D60317">
        <w:rPr>
          <w:lang w:val="ru-RU"/>
        </w:rPr>
        <w:t xml:space="preserve"> </w:t>
      </w:r>
      <w:r w:rsidRPr="00D60317">
        <w:rPr>
          <w:rFonts w:hint="eastAsia"/>
          <w:lang w:val="ru-RU"/>
        </w:rPr>
        <w:t>коронарным</w:t>
      </w:r>
      <w:r w:rsidRPr="00D60317">
        <w:rPr>
          <w:lang w:val="ru-RU"/>
        </w:rPr>
        <w:t xml:space="preserve"> </w:t>
      </w:r>
      <w:r w:rsidRPr="00D60317">
        <w:rPr>
          <w:rFonts w:hint="eastAsia"/>
          <w:lang w:val="ru-RU"/>
        </w:rPr>
        <w:t>синдромом</w:t>
      </w:r>
      <w:r w:rsidRPr="00D60317">
        <w:rPr>
          <w:lang w:val="ru-RU"/>
        </w:rPr>
        <w:t xml:space="preserve"> </w:t>
      </w:r>
      <w:r w:rsidRPr="00D60317">
        <w:rPr>
          <w:rFonts w:hint="eastAsia"/>
          <w:lang w:val="ru-RU"/>
        </w:rPr>
        <w:t>в</w:t>
      </w:r>
      <w:r w:rsidRPr="00D60317">
        <w:rPr>
          <w:lang w:val="ru-RU"/>
        </w:rPr>
        <w:t xml:space="preserve"> </w:t>
      </w:r>
      <w:r w:rsidRPr="00D60317">
        <w:rPr>
          <w:rFonts w:hint="eastAsia"/>
          <w:lang w:val="ru-RU"/>
        </w:rPr>
        <w:t>г</w:t>
      </w:r>
      <w:r w:rsidRPr="00D60317">
        <w:rPr>
          <w:lang w:val="ru-RU"/>
        </w:rPr>
        <w:t>.</w:t>
      </w:r>
    </w:p>
    <w:p w14:paraId="0F1E08E4" w14:textId="77777777" w:rsidR="00D60317" w:rsidRPr="00D60317" w:rsidRDefault="00D60317" w:rsidP="00D60317">
      <w:pPr>
        <w:rPr>
          <w:lang w:val="ru-RU"/>
        </w:rPr>
      </w:pPr>
    </w:p>
    <w:p w14:paraId="0E47D957" w14:textId="77777777" w:rsidR="00D60317" w:rsidRPr="00D60317" w:rsidRDefault="00D60317" w:rsidP="00D60317">
      <w:pPr>
        <w:rPr>
          <w:lang w:val="ru-RU"/>
        </w:rPr>
      </w:pPr>
      <w:r w:rsidRPr="00D60317">
        <w:rPr>
          <w:rFonts w:hint="eastAsia"/>
          <w:lang w:val="ru-RU"/>
        </w:rPr>
        <w:t>Архангельске</w:t>
      </w:r>
    </w:p>
    <w:p w14:paraId="75698F28" w14:textId="77777777" w:rsidR="00D60317" w:rsidRPr="00D60317" w:rsidRDefault="00D60317" w:rsidP="00D60317">
      <w:pPr>
        <w:rPr>
          <w:lang w:val="ru-RU"/>
        </w:rPr>
      </w:pPr>
    </w:p>
    <w:p w14:paraId="6DA5E658" w14:textId="77777777" w:rsidR="00D60317" w:rsidRPr="00D60317" w:rsidRDefault="00D60317" w:rsidP="00D60317">
      <w:pPr>
        <w:rPr>
          <w:lang w:val="ru-RU"/>
        </w:rPr>
      </w:pPr>
      <w:r w:rsidRPr="00D60317">
        <w:rPr>
          <w:rFonts w:hint="eastAsia"/>
          <w:lang w:val="ru-RU"/>
        </w:rPr>
        <w:t>ЗАКЛЮЧЕНИЕ</w:t>
      </w:r>
    </w:p>
    <w:p w14:paraId="10829EB4" w14:textId="77777777" w:rsidR="00D60317" w:rsidRPr="00D60317" w:rsidRDefault="00D60317" w:rsidP="00D60317">
      <w:pPr>
        <w:rPr>
          <w:lang w:val="ru-RU"/>
        </w:rPr>
      </w:pPr>
    </w:p>
    <w:p w14:paraId="7E0F260B" w14:textId="77777777" w:rsidR="00D60317" w:rsidRPr="00D60317" w:rsidRDefault="00D60317" w:rsidP="00D60317">
      <w:pPr>
        <w:rPr>
          <w:lang w:val="ru-RU"/>
        </w:rPr>
      </w:pPr>
      <w:r w:rsidRPr="00D60317">
        <w:rPr>
          <w:rFonts w:hint="eastAsia"/>
          <w:lang w:val="ru-RU"/>
        </w:rPr>
        <w:t>ВЫВОДЫ</w:t>
      </w:r>
    </w:p>
    <w:p w14:paraId="26337F37" w14:textId="77777777" w:rsidR="00D60317" w:rsidRPr="00D60317" w:rsidRDefault="00D60317" w:rsidP="00D60317">
      <w:pPr>
        <w:rPr>
          <w:lang w:val="ru-RU"/>
        </w:rPr>
      </w:pPr>
    </w:p>
    <w:p w14:paraId="20A42757" w14:textId="77777777" w:rsidR="00D60317" w:rsidRPr="00D60317" w:rsidRDefault="00D60317" w:rsidP="00D60317">
      <w:pPr>
        <w:rPr>
          <w:lang w:val="ru-RU"/>
        </w:rPr>
      </w:pPr>
      <w:r w:rsidRPr="00D60317">
        <w:rPr>
          <w:rFonts w:hint="eastAsia"/>
          <w:lang w:val="ru-RU"/>
        </w:rPr>
        <w:t>ПРАКТИЧЕСКИЕ</w:t>
      </w:r>
      <w:r w:rsidRPr="00D60317">
        <w:rPr>
          <w:lang w:val="ru-RU"/>
        </w:rPr>
        <w:t xml:space="preserve"> </w:t>
      </w:r>
      <w:r w:rsidRPr="00D60317">
        <w:rPr>
          <w:rFonts w:hint="eastAsia"/>
          <w:lang w:val="ru-RU"/>
        </w:rPr>
        <w:t>РЕКОМЕНДАЦИИ</w:t>
      </w:r>
    </w:p>
    <w:p w14:paraId="5485FD96" w14:textId="77777777" w:rsidR="00D60317" w:rsidRPr="00D60317" w:rsidRDefault="00D60317" w:rsidP="00D60317">
      <w:pPr>
        <w:rPr>
          <w:lang w:val="ru-RU"/>
        </w:rPr>
      </w:pPr>
    </w:p>
    <w:p w14:paraId="335E3A2F" w14:textId="77777777" w:rsidR="00D60317" w:rsidRPr="00D60317" w:rsidRDefault="00D60317" w:rsidP="00D60317">
      <w:pPr>
        <w:rPr>
          <w:lang w:val="ru-RU"/>
        </w:rPr>
      </w:pPr>
      <w:r w:rsidRPr="00D60317">
        <w:rPr>
          <w:rFonts w:hint="eastAsia"/>
          <w:lang w:val="ru-RU"/>
        </w:rPr>
        <w:t>ПЕРСПЕКТИВЫ</w:t>
      </w:r>
      <w:r w:rsidRPr="00D60317">
        <w:rPr>
          <w:lang w:val="ru-RU"/>
        </w:rPr>
        <w:t xml:space="preserve"> </w:t>
      </w:r>
      <w:r w:rsidRPr="00D60317">
        <w:rPr>
          <w:rFonts w:hint="eastAsia"/>
          <w:lang w:val="ru-RU"/>
        </w:rPr>
        <w:t>ДАЛЬНЕЙШЕЙ</w:t>
      </w:r>
      <w:r w:rsidRPr="00D60317">
        <w:rPr>
          <w:lang w:val="ru-RU"/>
        </w:rPr>
        <w:t xml:space="preserve"> </w:t>
      </w:r>
      <w:r w:rsidRPr="00D60317">
        <w:rPr>
          <w:rFonts w:hint="eastAsia"/>
          <w:lang w:val="ru-RU"/>
        </w:rPr>
        <w:t>РАЗРАБОТКИ</w:t>
      </w:r>
      <w:r w:rsidRPr="00D60317">
        <w:rPr>
          <w:lang w:val="ru-RU"/>
        </w:rPr>
        <w:t xml:space="preserve"> </w:t>
      </w:r>
      <w:r w:rsidRPr="00D60317">
        <w:rPr>
          <w:rFonts w:hint="eastAsia"/>
          <w:lang w:val="ru-RU"/>
        </w:rPr>
        <w:t>ТЕМЫ</w:t>
      </w:r>
    </w:p>
    <w:p w14:paraId="40EAFCFC" w14:textId="77777777" w:rsidR="00D60317" w:rsidRPr="00D60317" w:rsidRDefault="00D60317" w:rsidP="00D60317">
      <w:pPr>
        <w:rPr>
          <w:lang w:val="ru-RU"/>
        </w:rPr>
      </w:pPr>
    </w:p>
    <w:p w14:paraId="11F81635" w14:textId="77777777" w:rsidR="00D60317" w:rsidRPr="00D60317" w:rsidRDefault="00D60317" w:rsidP="00D60317">
      <w:pPr>
        <w:rPr>
          <w:lang w:val="ru-RU"/>
        </w:rPr>
      </w:pPr>
      <w:r w:rsidRPr="00D60317">
        <w:rPr>
          <w:lang w:val="ru-RU"/>
        </w:rPr>
        <w:t>154</w:t>
      </w:r>
    </w:p>
    <w:p w14:paraId="7578ADBE" w14:textId="77777777" w:rsidR="00D60317" w:rsidRPr="00D60317" w:rsidRDefault="00D60317" w:rsidP="00D60317">
      <w:pPr>
        <w:rPr>
          <w:lang w:val="ru-RU"/>
        </w:rPr>
      </w:pPr>
    </w:p>
    <w:p w14:paraId="31AE3E99" w14:textId="77777777" w:rsidR="00D60317" w:rsidRPr="00D60317" w:rsidRDefault="00D60317" w:rsidP="00D60317">
      <w:pPr>
        <w:rPr>
          <w:lang w:val="ru-RU"/>
        </w:rPr>
      </w:pPr>
      <w:r w:rsidRPr="00D60317">
        <w:rPr>
          <w:rFonts w:hint="eastAsia"/>
          <w:lang w:val="ru-RU"/>
        </w:rPr>
        <w:t>ИССЛЕДОВАНИЯ</w:t>
      </w:r>
    </w:p>
    <w:p w14:paraId="04A42EB4" w14:textId="77777777" w:rsidR="00D60317" w:rsidRPr="00D60317" w:rsidRDefault="00D60317" w:rsidP="00D60317">
      <w:pPr>
        <w:rPr>
          <w:lang w:val="ru-RU"/>
        </w:rPr>
      </w:pPr>
    </w:p>
    <w:p w14:paraId="29A06EEE" w14:textId="77777777" w:rsidR="00D60317" w:rsidRPr="00D60317" w:rsidRDefault="00D60317" w:rsidP="00D60317">
      <w:pPr>
        <w:rPr>
          <w:lang w:val="ru-RU"/>
        </w:rPr>
      </w:pPr>
      <w:r w:rsidRPr="00D60317">
        <w:rPr>
          <w:rFonts w:hint="eastAsia"/>
          <w:lang w:val="ru-RU"/>
        </w:rPr>
        <w:t>СПИСОК</w:t>
      </w:r>
      <w:r w:rsidRPr="00D60317">
        <w:rPr>
          <w:lang w:val="ru-RU"/>
        </w:rPr>
        <w:t xml:space="preserve"> </w:t>
      </w:r>
      <w:r w:rsidRPr="00D60317">
        <w:rPr>
          <w:rFonts w:hint="eastAsia"/>
          <w:lang w:val="ru-RU"/>
        </w:rPr>
        <w:t>СОКРАЩЕНИЙ</w:t>
      </w:r>
    </w:p>
    <w:p w14:paraId="0ACC7B81" w14:textId="77777777" w:rsidR="00D60317" w:rsidRPr="00D60317" w:rsidRDefault="00D60317" w:rsidP="00D60317">
      <w:pPr>
        <w:rPr>
          <w:lang w:val="ru-RU"/>
        </w:rPr>
      </w:pPr>
    </w:p>
    <w:p w14:paraId="61AAAB93" w14:textId="77777777" w:rsidR="00D60317" w:rsidRPr="00D60317" w:rsidRDefault="00D60317" w:rsidP="00D60317">
      <w:pPr>
        <w:rPr>
          <w:lang w:val="ru-RU"/>
        </w:rPr>
      </w:pPr>
      <w:r w:rsidRPr="00D60317">
        <w:rPr>
          <w:rFonts w:hint="eastAsia"/>
          <w:lang w:val="ru-RU"/>
        </w:rPr>
        <w:t>СПИСОК</w:t>
      </w:r>
      <w:r w:rsidRPr="00D60317">
        <w:rPr>
          <w:lang w:val="ru-RU"/>
        </w:rPr>
        <w:t xml:space="preserve"> </w:t>
      </w:r>
      <w:r w:rsidRPr="00D60317">
        <w:rPr>
          <w:rFonts w:hint="eastAsia"/>
          <w:lang w:val="ru-RU"/>
        </w:rPr>
        <w:t>ЛИТЕРАТУРЫ</w:t>
      </w:r>
    </w:p>
    <w:p w14:paraId="6B850A94" w14:textId="77777777" w:rsidR="00D60317" w:rsidRPr="00D60317" w:rsidRDefault="00D60317" w:rsidP="00D60317">
      <w:pPr>
        <w:rPr>
          <w:lang w:val="ru-RU"/>
        </w:rPr>
      </w:pPr>
    </w:p>
    <w:p w14:paraId="77933CFA" w14:textId="69F3CA59" w:rsidR="00D60317" w:rsidRPr="00D60317" w:rsidRDefault="00D60317" w:rsidP="00D60317">
      <w:pPr>
        <w:rPr>
          <w:lang w:val="ru-RU"/>
        </w:rPr>
      </w:pPr>
      <w:r w:rsidRPr="00D60317">
        <w:rPr>
          <w:rFonts w:hint="eastAsia"/>
          <w:lang w:val="ru-RU"/>
        </w:rPr>
        <w:t>ПРИЛОЖЕНИЯ</w:t>
      </w:r>
    </w:p>
    <w:sectPr w:rsidR="00D60317" w:rsidRPr="00D60317" w:rsidSect="00B047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81A06" w14:textId="77777777" w:rsidR="00B0476D" w:rsidRPr="00C66E52" w:rsidRDefault="00B0476D">
      <w:pPr>
        <w:spacing w:after="0" w:line="240" w:lineRule="auto"/>
      </w:pPr>
      <w:r w:rsidRPr="00C66E52">
        <w:separator/>
      </w:r>
    </w:p>
  </w:endnote>
  <w:endnote w:type="continuationSeparator" w:id="0">
    <w:p w14:paraId="44434AB2" w14:textId="77777777" w:rsidR="00B0476D" w:rsidRPr="00C66E52" w:rsidRDefault="00B0476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8F3C" w14:textId="77777777" w:rsidR="00B0476D" w:rsidRPr="00C66E52" w:rsidRDefault="00B0476D"/>
    <w:p w14:paraId="35C4B98E" w14:textId="77777777" w:rsidR="00B0476D" w:rsidRPr="00C66E52" w:rsidRDefault="00B0476D"/>
    <w:p w14:paraId="570F3E5F" w14:textId="77777777" w:rsidR="00B0476D" w:rsidRPr="00C66E52" w:rsidRDefault="00B0476D"/>
    <w:p w14:paraId="7ED8AEC8" w14:textId="77777777" w:rsidR="00B0476D" w:rsidRPr="00C66E52" w:rsidRDefault="00B0476D"/>
    <w:p w14:paraId="59B61A8D" w14:textId="77777777" w:rsidR="00B0476D" w:rsidRPr="00C66E52" w:rsidRDefault="00B0476D"/>
    <w:p w14:paraId="3A2582A4" w14:textId="77777777" w:rsidR="00B0476D" w:rsidRPr="00C66E52" w:rsidRDefault="00B0476D"/>
    <w:p w14:paraId="4C11AB3D" w14:textId="77777777" w:rsidR="00B0476D" w:rsidRPr="00C66E52" w:rsidRDefault="00B0476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E1C1E68" wp14:editId="07C758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8137" w14:textId="77777777" w:rsidR="00B0476D" w:rsidRPr="00C66E52" w:rsidRDefault="00B0476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C1E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748137" w14:textId="77777777" w:rsidR="00B0476D" w:rsidRPr="00C66E52" w:rsidRDefault="00B0476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CE31EF2" w14:textId="77777777" w:rsidR="00B0476D" w:rsidRPr="00C66E52" w:rsidRDefault="00B0476D"/>
    <w:p w14:paraId="10271750" w14:textId="77777777" w:rsidR="00B0476D" w:rsidRPr="00C66E52" w:rsidRDefault="00B0476D"/>
    <w:p w14:paraId="46B61308" w14:textId="77777777" w:rsidR="00B0476D" w:rsidRPr="00C66E52" w:rsidRDefault="00B0476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58E420A" wp14:editId="3D8839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DD5A" w14:textId="77777777" w:rsidR="00B0476D" w:rsidRPr="00C66E52" w:rsidRDefault="00B0476D"/>
                          <w:p w14:paraId="46FB96C5" w14:textId="77777777" w:rsidR="00B0476D" w:rsidRPr="00C66E52" w:rsidRDefault="00B0476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8E42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9FDD5A" w14:textId="77777777" w:rsidR="00B0476D" w:rsidRPr="00C66E52" w:rsidRDefault="00B0476D"/>
                    <w:p w14:paraId="46FB96C5" w14:textId="77777777" w:rsidR="00B0476D" w:rsidRPr="00C66E52" w:rsidRDefault="00B0476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204F1DF" w14:textId="77777777" w:rsidR="00B0476D" w:rsidRPr="00C66E52" w:rsidRDefault="00B0476D"/>
    <w:p w14:paraId="22BFDB4B" w14:textId="77777777" w:rsidR="00B0476D" w:rsidRPr="00C66E52" w:rsidRDefault="00B0476D">
      <w:pPr>
        <w:rPr>
          <w:sz w:val="2"/>
          <w:szCs w:val="2"/>
        </w:rPr>
      </w:pPr>
    </w:p>
    <w:p w14:paraId="354C9993" w14:textId="77777777" w:rsidR="00B0476D" w:rsidRPr="00C66E52" w:rsidRDefault="00B0476D"/>
    <w:p w14:paraId="56AC6143" w14:textId="77777777" w:rsidR="00B0476D" w:rsidRPr="00C66E52" w:rsidRDefault="00B0476D">
      <w:pPr>
        <w:spacing w:after="0" w:line="240" w:lineRule="auto"/>
      </w:pPr>
    </w:p>
  </w:footnote>
  <w:footnote w:type="continuationSeparator" w:id="0">
    <w:p w14:paraId="7A40C90D" w14:textId="77777777" w:rsidR="00B0476D" w:rsidRPr="00C66E52" w:rsidRDefault="00B0476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76D"/>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24532</TotalTime>
  <Pages>4</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3644</cp:revision>
  <cp:lastPrinted>2009-02-06T05:36:00Z</cp:lastPrinted>
  <dcterms:created xsi:type="dcterms:W3CDTF">2024-04-09T10:20:00Z</dcterms:created>
  <dcterms:modified xsi:type="dcterms:W3CDTF">2024-05-07T22:08:00Z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