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F3BE" w14:textId="6DF48D1D" w:rsidR="00A2118B" w:rsidRDefault="00C669BF" w:rsidP="00C669BF">
      <w:pPr>
        <w:rPr>
          <w:rFonts w:ascii="Times New Roman" w:eastAsia="Arial Unicode MS" w:hAnsi="Times New Roman" w:cs="Times New Roman"/>
          <w:b/>
          <w:bCs/>
          <w:color w:val="000000"/>
          <w:kern w:val="0"/>
          <w:sz w:val="28"/>
          <w:szCs w:val="28"/>
          <w:lang w:eastAsia="ru-RU" w:bidi="uk-UA"/>
        </w:rPr>
      </w:pPr>
      <w:r w:rsidRPr="00C669BF">
        <w:rPr>
          <w:rFonts w:ascii="Times New Roman" w:eastAsia="Arial Unicode MS" w:hAnsi="Times New Roman" w:cs="Times New Roman" w:hint="eastAsia"/>
          <w:b/>
          <w:bCs/>
          <w:color w:val="000000"/>
          <w:kern w:val="0"/>
          <w:sz w:val="28"/>
          <w:szCs w:val="28"/>
          <w:lang w:eastAsia="ru-RU" w:bidi="uk-UA"/>
        </w:rPr>
        <w:t>Козырь</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Андрей</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Методы</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анализа</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и</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синтеза</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автоколебательных</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релейных</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следящих</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систем</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с</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цифровым</w:t>
      </w:r>
      <w:r w:rsidRPr="00C669BF">
        <w:rPr>
          <w:rFonts w:ascii="Times New Roman" w:eastAsia="Arial Unicode MS" w:hAnsi="Times New Roman" w:cs="Times New Roman"/>
          <w:b/>
          <w:bCs/>
          <w:color w:val="000000"/>
          <w:kern w:val="0"/>
          <w:sz w:val="28"/>
          <w:szCs w:val="28"/>
          <w:lang w:eastAsia="ru-RU" w:bidi="uk-UA"/>
        </w:rPr>
        <w:t xml:space="preserve"> </w:t>
      </w:r>
      <w:r w:rsidRPr="00C669BF">
        <w:rPr>
          <w:rFonts w:ascii="Times New Roman" w:eastAsia="Arial Unicode MS" w:hAnsi="Times New Roman" w:cs="Times New Roman" w:hint="eastAsia"/>
          <w:b/>
          <w:bCs/>
          <w:color w:val="000000"/>
          <w:kern w:val="0"/>
          <w:sz w:val="28"/>
          <w:szCs w:val="28"/>
          <w:lang w:eastAsia="ru-RU" w:bidi="uk-UA"/>
        </w:rPr>
        <w:t>управлением</w:t>
      </w:r>
    </w:p>
    <w:p w14:paraId="4ACC5FAB" w14:textId="77777777" w:rsidR="00C669BF" w:rsidRDefault="00C669BF" w:rsidP="00C669BF">
      <w:r>
        <w:rPr>
          <w:rFonts w:hint="eastAsia"/>
        </w:rPr>
        <w:t>ОГЛАВЛЕНИЕ</w:t>
      </w:r>
      <w:r>
        <w:t xml:space="preserve"> </w:t>
      </w:r>
      <w:r>
        <w:rPr>
          <w:rFonts w:hint="eastAsia"/>
        </w:rPr>
        <w:t>ДИССЕРТАЦИИ</w:t>
      </w:r>
    </w:p>
    <w:p w14:paraId="1D7EEFB3" w14:textId="77777777" w:rsidR="00C669BF" w:rsidRDefault="00C669BF" w:rsidP="00C669BF">
      <w:r>
        <w:rPr>
          <w:rFonts w:hint="eastAsia"/>
        </w:rPr>
        <w:t>кандидат</w:t>
      </w:r>
      <w:r>
        <w:t xml:space="preserve"> </w:t>
      </w:r>
      <w:r>
        <w:rPr>
          <w:rFonts w:hint="eastAsia"/>
        </w:rPr>
        <w:t>наук</w:t>
      </w:r>
      <w:r>
        <w:t xml:space="preserve"> </w:t>
      </w:r>
      <w:r>
        <w:rPr>
          <w:rFonts w:hint="eastAsia"/>
        </w:rPr>
        <w:t>Козырь</w:t>
      </w:r>
      <w:r>
        <w:t xml:space="preserve"> </w:t>
      </w:r>
      <w:r>
        <w:rPr>
          <w:rFonts w:hint="eastAsia"/>
        </w:rPr>
        <w:t>Андрей</w:t>
      </w:r>
      <w:r>
        <w:t xml:space="preserve"> </w:t>
      </w:r>
      <w:r>
        <w:rPr>
          <w:rFonts w:hint="eastAsia"/>
        </w:rPr>
        <w:t>Владимирович</w:t>
      </w:r>
    </w:p>
    <w:p w14:paraId="29BE71EE" w14:textId="77777777" w:rsidR="00C669BF" w:rsidRDefault="00C669BF" w:rsidP="00C669BF">
      <w:r>
        <w:rPr>
          <w:rFonts w:hint="eastAsia"/>
        </w:rPr>
        <w:t>Введение</w:t>
      </w:r>
    </w:p>
    <w:p w14:paraId="0A259161" w14:textId="77777777" w:rsidR="00C669BF" w:rsidRDefault="00C669BF" w:rsidP="00C669BF"/>
    <w:p w14:paraId="5E46E883" w14:textId="77777777" w:rsidR="00C669BF" w:rsidRDefault="00C669BF" w:rsidP="00C669BF">
      <w:r>
        <w:rPr>
          <w:rFonts w:hint="eastAsia"/>
        </w:rPr>
        <w:t>Глава</w:t>
      </w:r>
      <w:r>
        <w:t xml:space="preserve"> 1.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теории</w:t>
      </w:r>
      <w:r>
        <w:t xml:space="preserve"> </w:t>
      </w:r>
      <w:r>
        <w:rPr>
          <w:rFonts w:hint="eastAsia"/>
        </w:rPr>
        <w:t>релейных</w:t>
      </w:r>
      <w:r>
        <w:t xml:space="preserve"> </w:t>
      </w:r>
      <w:r>
        <w:rPr>
          <w:rFonts w:hint="eastAsia"/>
        </w:rPr>
        <w:t>систем</w:t>
      </w:r>
      <w:r>
        <w:t xml:space="preserve"> </w:t>
      </w:r>
      <w:r>
        <w:rPr>
          <w:rFonts w:hint="eastAsia"/>
        </w:rPr>
        <w:t>управления</w:t>
      </w:r>
    </w:p>
    <w:p w14:paraId="6152E538" w14:textId="77777777" w:rsidR="00C669BF" w:rsidRDefault="00C669BF" w:rsidP="00C669BF"/>
    <w:p w14:paraId="44308A4F" w14:textId="77777777" w:rsidR="00C669BF" w:rsidRDefault="00C669BF" w:rsidP="00C669BF">
      <w:r>
        <w:t xml:space="preserve">1.1. </w:t>
      </w:r>
      <w:r>
        <w:rPr>
          <w:rFonts w:hint="eastAsia"/>
        </w:rPr>
        <w:t>Исследование</w:t>
      </w:r>
      <w:r>
        <w:t xml:space="preserve"> </w:t>
      </w:r>
      <w:r>
        <w:rPr>
          <w:rFonts w:hint="eastAsia"/>
        </w:rPr>
        <w:t>автоколебаний</w:t>
      </w:r>
      <w:r>
        <w:t xml:space="preserve"> </w:t>
      </w:r>
      <w:r>
        <w:rPr>
          <w:rFonts w:hint="eastAsia"/>
        </w:rPr>
        <w:t>в</w:t>
      </w:r>
      <w:r>
        <w:t xml:space="preserve"> </w:t>
      </w:r>
      <w:r>
        <w:rPr>
          <w:rFonts w:hint="eastAsia"/>
        </w:rPr>
        <w:t>частотной</w:t>
      </w:r>
      <w:r>
        <w:t xml:space="preserve"> </w:t>
      </w:r>
      <w:r>
        <w:rPr>
          <w:rFonts w:hint="eastAsia"/>
        </w:rPr>
        <w:t>области</w:t>
      </w:r>
    </w:p>
    <w:p w14:paraId="1536C0EF" w14:textId="77777777" w:rsidR="00C669BF" w:rsidRDefault="00C669BF" w:rsidP="00C669BF"/>
    <w:p w14:paraId="70944832" w14:textId="77777777" w:rsidR="00C669BF" w:rsidRDefault="00C669BF" w:rsidP="00C669BF">
      <w:r>
        <w:t xml:space="preserve">1.2. </w:t>
      </w:r>
      <w:r>
        <w:rPr>
          <w:rFonts w:hint="eastAsia"/>
        </w:rPr>
        <w:t>Исследование</w:t>
      </w:r>
      <w:r>
        <w:t xml:space="preserve"> </w:t>
      </w:r>
      <w:r>
        <w:rPr>
          <w:rFonts w:hint="eastAsia"/>
        </w:rPr>
        <w:t>релейных</w:t>
      </w:r>
      <w:r>
        <w:t xml:space="preserve"> </w:t>
      </w:r>
      <w:r>
        <w:rPr>
          <w:rFonts w:hint="eastAsia"/>
        </w:rPr>
        <w:t>систем</w:t>
      </w:r>
      <w:r>
        <w:t xml:space="preserve"> </w:t>
      </w:r>
      <w:r>
        <w:rPr>
          <w:rFonts w:hint="eastAsia"/>
        </w:rPr>
        <w:t>управления</w:t>
      </w:r>
      <w:r>
        <w:t xml:space="preserve"> </w:t>
      </w:r>
      <w:r>
        <w:rPr>
          <w:rFonts w:hint="eastAsia"/>
        </w:rPr>
        <w:t>в</w:t>
      </w:r>
      <w:r>
        <w:t xml:space="preserve"> </w:t>
      </w:r>
      <w:r>
        <w:rPr>
          <w:rFonts w:hint="eastAsia"/>
        </w:rPr>
        <w:t>пространстве</w:t>
      </w:r>
      <w:r>
        <w:t xml:space="preserve"> </w:t>
      </w:r>
      <w:r>
        <w:rPr>
          <w:rFonts w:hint="eastAsia"/>
        </w:rPr>
        <w:t>состояний</w:t>
      </w:r>
    </w:p>
    <w:p w14:paraId="03A288EC" w14:textId="77777777" w:rsidR="00C669BF" w:rsidRDefault="00C669BF" w:rsidP="00C669BF"/>
    <w:p w14:paraId="0D6B88CC" w14:textId="77777777" w:rsidR="00C669BF" w:rsidRDefault="00C669BF" w:rsidP="00C669BF">
      <w:r>
        <w:rPr>
          <w:rFonts w:hint="eastAsia"/>
        </w:rPr>
        <w:t>Выводы</w:t>
      </w:r>
      <w:r>
        <w:t xml:space="preserve"> </w:t>
      </w:r>
      <w:r>
        <w:rPr>
          <w:rFonts w:hint="eastAsia"/>
        </w:rPr>
        <w:t>по</w:t>
      </w:r>
      <w:r>
        <w:t xml:space="preserve"> </w:t>
      </w:r>
      <w:r>
        <w:rPr>
          <w:rFonts w:hint="eastAsia"/>
        </w:rPr>
        <w:t>разделу</w:t>
      </w:r>
    </w:p>
    <w:p w14:paraId="716BC363" w14:textId="77777777" w:rsidR="00C669BF" w:rsidRDefault="00C669BF" w:rsidP="00C669BF"/>
    <w:p w14:paraId="4E339F88" w14:textId="77777777" w:rsidR="00C669BF" w:rsidRDefault="00C669BF" w:rsidP="00C669BF">
      <w:r>
        <w:rPr>
          <w:rFonts w:hint="eastAsia"/>
        </w:rPr>
        <w:t>Глава</w:t>
      </w:r>
      <w:r>
        <w:t xml:space="preserve"> 2. </w:t>
      </w:r>
      <w:r>
        <w:rPr>
          <w:rFonts w:hint="eastAsia"/>
        </w:rPr>
        <w:t>Анализ</w:t>
      </w:r>
      <w:r>
        <w:t xml:space="preserve"> </w:t>
      </w:r>
      <w:r>
        <w:rPr>
          <w:rFonts w:hint="eastAsia"/>
        </w:rPr>
        <w:t>периодических</w:t>
      </w:r>
      <w:r>
        <w:t xml:space="preserve"> </w:t>
      </w:r>
      <w:r>
        <w:rPr>
          <w:rFonts w:hint="eastAsia"/>
        </w:rPr>
        <w:t>движений</w:t>
      </w:r>
      <w:r>
        <w:t xml:space="preserve"> </w:t>
      </w:r>
      <w:r>
        <w:rPr>
          <w:rFonts w:hint="eastAsia"/>
        </w:rPr>
        <w:t>в</w:t>
      </w:r>
      <w:r>
        <w:t xml:space="preserve"> </w:t>
      </w:r>
      <w:r>
        <w:rPr>
          <w:rFonts w:hint="eastAsia"/>
        </w:rPr>
        <w:t>цифровых</w:t>
      </w:r>
      <w:r>
        <w:t xml:space="preserve"> </w:t>
      </w:r>
      <w:r>
        <w:rPr>
          <w:rFonts w:hint="eastAsia"/>
        </w:rPr>
        <w:t>автоколебательных</w:t>
      </w:r>
      <w:r>
        <w:t xml:space="preserve"> </w:t>
      </w:r>
      <w:r>
        <w:rPr>
          <w:rFonts w:hint="eastAsia"/>
        </w:rPr>
        <w:t>релейных</w:t>
      </w:r>
      <w:r>
        <w:t xml:space="preserve"> </w:t>
      </w:r>
      <w:r>
        <w:rPr>
          <w:rFonts w:hint="eastAsia"/>
        </w:rPr>
        <w:t>системах</w:t>
      </w:r>
      <w:r>
        <w:t xml:space="preserve"> </w:t>
      </w:r>
      <w:r>
        <w:rPr>
          <w:rFonts w:hint="eastAsia"/>
        </w:rPr>
        <w:t>управления</w:t>
      </w:r>
      <w:r>
        <w:t xml:space="preserve"> </w:t>
      </w:r>
      <w:r>
        <w:rPr>
          <w:rFonts w:hint="eastAsia"/>
        </w:rPr>
        <w:t>методом</w:t>
      </w:r>
      <w:r>
        <w:t xml:space="preserve"> </w:t>
      </w:r>
      <w:r>
        <w:rPr>
          <w:rFonts w:hint="eastAsia"/>
        </w:rPr>
        <w:t>ФГ</w:t>
      </w:r>
    </w:p>
    <w:p w14:paraId="2D7BF3E8" w14:textId="77777777" w:rsidR="00C669BF" w:rsidRDefault="00C669BF" w:rsidP="00C669BF"/>
    <w:p w14:paraId="0748DA69" w14:textId="77777777" w:rsidR="00C669BF" w:rsidRDefault="00C669BF" w:rsidP="00C669BF">
      <w:r>
        <w:t xml:space="preserve">2.1. </w:t>
      </w:r>
      <w:r>
        <w:rPr>
          <w:rFonts w:hint="eastAsia"/>
        </w:rPr>
        <w:t>Определение</w:t>
      </w:r>
      <w:r>
        <w:t xml:space="preserve"> </w:t>
      </w:r>
      <w:r>
        <w:rPr>
          <w:rFonts w:hint="eastAsia"/>
        </w:rPr>
        <w:t>периодических</w:t>
      </w:r>
      <w:r>
        <w:t xml:space="preserve"> </w:t>
      </w:r>
      <w:r>
        <w:rPr>
          <w:rFonts w:hint="eastAsia"/>
        </w:rPr>
        <w:t>движений</w:t>
      </w:r>
      <w:r>
        <w:t xml:space="preserve"> </w:t>
      </w:r>
      <w:r>
        <w:rPr>
          <w:rFonts w:hint="eastAsia"/>
        </w:rPr>
        <w:t>в</w:t>
      </w:r>
      <w:r>
        <w:t xml:space="preserve"> </w:t>
      </w:r>
      <w:r>
        <w:rPr>
          <w:rFonts w:hint="eastAsia"/>
        </w:rPr>
        <w:t>двухпозиционной</w:t>
      </w:r>
      <w:r>
        <w:t xml:space="preserve"> </w:t>
      </w:r>
      <w:r>
        <w:rPr>
          <w:rFonts w:hint="eastAsia"/>
        </w:rPr>
        <w:t>РСУ</w:t>
      </w:r>
      <w:r>
        <w:t xml:space="preserve"> </w:t>
      </w:r>
      <w:r>
        <w:rPr>
          <w:rFonts w:hint="eastAsia"/>
        </w:rPr>
        <w:t>в</w:t>
      </w:r>
      <w:r>
        <w:t xml:space="preserve"> </w:t>
      </w:r>
      <w:r>
        <w:rPr>
          <w:rFonts w:hint="eastAsia"/>
        </w:rPr>
        <w:t>непрерывном</w:t>
      </w:r>
      <w:r>
        <w:t xml:space="preserve"> </w:t>
      </w:r>
      <w:r>
        <w:rPr>
          <w:rFonts w:hint="eastAsia"/>
        </w:rPr>
        <w:t>времени</w:t>
      </w:r>
    </w:p>
    <w:p w14:paraId="10EF9A6E" w14:textId="77777777" w:rsidR="00C669BF" w:rsidRDefault="00C669BF" w:rsidP="00C669BF"/>
    <w:p w14:paraId="53042ED9" w14:textId="77777777" w:rsidR="00C669BF" w:rsidRDefault="00C669BF" w:rsidP="00C669BF">
      <w:r>
        <w:t xml:space="preserve">2.2. </w:t>
      </w:r>
      <w:r>
        <w:rPr>
          <w:rFonts w:hint="eastAsia"/>
        </w:rPr>
        <w:t>Определение</w:t>
      </w:r>
      <w:r>
        <w:t xml:space="preserve"> </w:t>
      </w:r>
      <w:r>
        <w:rPr>
          <w:rFonts w:hint="eastAsia"/>
        </w:rPr>
        <w:t>периодических</w:t>
      </w:r>
      <w:r>
        <w:t xml:space="preserve"> </w:t>
      </w:r>
      <w:r>
        <w:rPr>
          <w:rFonts w:hint="eastAsia"/>
        </w:rPr>
        <w:t>движений</w:t>
      </w:r>
      <w:r>
        <w:t xml:space="preserve"> </w:t>
      </w:r>
      <w:r>
        <w:rPr>
          <w:rFonts w:hint="eastAsia"/>
        </w:rPr>
        <w:t>в</w:t>
      </w:r>
      <w:r>
        <w:t xml:space="preserve"> </w:t>
      </w:r>
      <w:r>
        <w:rPr>
          <w:rFonts w:hint="eastAsia"/>
        </w:rPr>
        <w:t>трехпозиционной</w:t>
      </w:r>
      <w:r>
        <w:t xml:space="preserve"> </w:t>
      </w:r>
      <w:r>
        <w:rPr>
          <w:rFonts w:hint="eastAsia"/>
        </w:rPr>
        <w:t>РСУ</w:t>
      </w:r>
      <w:r>
        <w:t xml:space="preserve"> </w:t>
      </w:r>
      <w:r>
        <w:rPr>
          <w:rFonts w:hint="eastAsia"/>
        </w:rPr>
        <w:t>в</w:t>
      </w:r>
      <w:r>
        <w:t xml:space="preserve"> </w:t>
      </w:r>
      <w:r>
        <w:rPr>
          <w:rFonts w:hint="eastAsia"/>
        </w:rPr>
        <w:t>непрерывном</w:t>
      </w:r>
      <w:r>
        <w:t xml:space="preserve"> </w:t>
      </w:r>
      <w:r>
        <w:rPr>
          <w:rFonts w:hint="eastAsia"/>
        </w:rPr>
        <w:t>времени</w:t>
      </w:r>
    </w:p>
    <w:p w14:paraId="62862035" w14:textId="77777777" w:rsidR="00C669BF" w:rsidRDefault="00C669BF" w:rsidP="00C669BF"/>
    <w:p w14:paraId="4E8E883D" w14:textId="77777777" w:rsidR="00C669BF" w:rsidRDefault="00C669BF" w:rsidP="00C669BF">
      <w:r>
        <w:t xml:space="preserve">2.3. </w:t>
      </w:r>
      <w:r>
        <w:rPr>
          <w:rFonts w:hint="eastAsia"/>
        </w:rPr>
        <w:t>Определение</w:t>
      </w:r>
      <w:r>
        <w:t xml:space="preserve"> </w:t>
      </w:r>
      <w:r>
        <w:rPr>
          <w:rFonts w:hint="eastAsia"/>
        </w:rPr>
        <w:t>периодических</w:t>
      </w:r>
      <w:r>
        <w:t xml:space="preserve"> </w:t>
      </w:r>
      <w:r>
        <w:rPr>
          <w:rFonts w:hint="eastAsia"/>
        </w:rPr>
        <w:t>движения</w:t>
      </w:r>
      <w:r>
        <w:t xml:space="preserve"> </w:t>
      </w:r>
      <w:r>
        <w:rPr>
          <w:rFonts w:hint="eastAsia"/>
        </w:rPr>
        <w:t>в</w:t>
      </w:r>
      <w:r>
        <w:t xml:space="preserve"> </w:t>
      </w:r>
      <w:r>
        <w:rPr>
          <w:rFonts w:hint="eastAsia"/>
        </w:rPr>
        <w:t>двухпозиционных</w:t>
      </w:r>
      <w:r>
        <w:t xml:space="preserve"> </w:t>
      </w:r>
      <w:r>
        <w:rPr>
          <w:rFonts w:hint="eastAsia"/>
        </w:rPr>
        <w:t>РСУ</w:t>
      </w:r>
      <w:r>
        <w:t xml:space="preserve"> </w:t>
      </w:r>
      <w:r>
        <w:rPr>
          <w:rFonts w:hint="eastAsia"/>
        </w:rPr>
        <w:t>с</w:t>
      </w:r>
      <w:r>
        <w:t xml:space="preserve"> </w:t>
      </w:r>
      <w:r>
        <w:rPr>
          <w:rFonts w:hint="eastAsia"/>
        </w:rPr>
        <w:t>дискретизацией</w:t>
      </w:r>
      <w:r>
        <w:t xml:space="preserve"> </w:t>
      </w:r>
      <w:r>
        <w:rPr>
          <w:rFonts w:hint="eastAsia"/>
        </w:rPr>
        <w:t>по</w:t>
      </w:r>
      <w:r>
        <w:t xml:space="preserve"> </w:t>
      </w:r>
      <w:r>
        <w:rPr>
          <w:rFonts w:hint="eastAsia"/>
        </w:rPr>
        <w:t>времени</w:t>
      </w:r>
    </w:p>
    <w:p w14:paraId="4D0D7715" w14:textId="77777777" w:rsidR="00C669BF" w:rsidRDefault="00C669BF" w:rsidP="00C669BF"/>
    <w:p w14:paraId="189E4230" w14:textId="77777777" w:rsidR="00C669BF" w:rsidRDefault="00C669BF" w:rsidP="00C669BF">
      <w:r>
        <w:t xml:space="preserve">2.3.1. </w:t>
      </w:r>
      <w:r>
        <w:rPr>
          <w:rFonts w:hint="eastAsia"/>
        </w:rPr>
        <w:t>Частотный</w:t>
      </w:r>
      <w:r>
        <w:t xml:space="preserve"> </w:t>
      </w:r>
      <w:r>
        <w:rPr>
          <w:rFonts w:hint="eastAsia"/>
        </w:rPr>
        <w:t>метод</w:t>
      </w:r>
      <w:r>
        <w:t xml:space="preserve"> </w:t>
      </w:r>
      <w:r>
        <w:rPr>
          <w:rFonts w:hint="eastAsia"/>
        </w:rPr>
        <w:t>определения</w:t>
      </w:r>
      <w:r>
        <w:t xml:space="preserve"> </w:t>
      </w:r>
      <w:r>
        <w:rPr>
          <w:rFonts w:hint="eastAsia"/>
        </w:rPr>
        <w:t>фазового</w:t>
      </w:r>
      <w:r>
        <w:t xml:space="preserve"> </w:t>
      </w:r>
      <w:r>
        <w:rPr>
          <w:rFonts w:hint="eastAsia"/>
        </w:rPr>
        <w:t>годографа</w:t>
      </w:r>
      <w:r>
        <w:t xml:space="preserve"> </w:t>
      </w:r>
      <w:r>
        <w:rPr>
          <w:rFonts w:hint="eastAsia"/>
        </w:rPr>
        <w:t>дискретной</w:t>
      </w:r>
      <w:r>
        <w:t xml:space="preserve"> </w:t>
      </w:r>
      <w:r>
        <w:rPr>
          <w:rFonts w:hint="eastAsia"/>
        </w:rPr>
        <w:t>РСУ</w:t>
      </w:r>
    </w:p>
    <w:p w14:paraId="0A5DF1F3" w14:textId="77777777" w:rsidR="00C669BF" w:rsidRDefault="00C669BF" w:rsidP="00C669BF"/>
    <w:p w14:paraId="5117A7D5" w14:textId="77777777" w:rsidR="00C669BF" w:rsidRDefault="00C669BF" w:rsidP="00C669BF">
      <w:r>
        <w:t xml:space="preserve">2.3.2. </w:t>
      </w:r>
      <w:r>
        <w:rPr>
          <w:rFonts w:hint="eastAsia"/>
        </w:rPr>
        <w:t>Пример</w:t>
      </w:r>
    </w:p>
    <w:p w14:paraId="138E64D5" w14:textId="77777777" w:rsidR="00C669BF" w:rsidRDefault="00C669BF" w:rsidP="00C669BF"/>
    <w:p w14:paraId="58BEF9AC" w14:textId="77777777" w:rsidR="00C669BF" w:rsidRDefault="00C669BF" w:rsidP="00C669BF">
      <w:r>
        <w:t xml:space="preserve">2.3.3. </w:t>
      </w:r>
      <w:r>
        <w:rPr>
          <w:rFonts w:hint="eastAsia"/>
        </w:rPr>
        <w:t>Определение</w:t>
      </w:r>
      <w:r>
        <w:t xml:space="preserve"> </w:t>
      </w:r>
      <w:r>
        <w:rPr>
          <w:rFonts w:hint="eastAsia"/>
        </w:rPr>
        <w:t>периодических</w:t>
      </w:r>
      <w:r>
        <w:t xml:space="preserve"> </w:t>
      </w:r>
      <w:r>
        <w:rPr>
          <w:rFonts w:hint="eastAsia"/>
        </w:rPr>
        <w:t>движений</w:t>
      </w:r>
      <w:r>
        <w:t xml:space="preserve"> </w:t>
      </w:r>
      <w:r>
        <w:rPr>
          <w:rFonts w:hint="eastAsia"/>
        </w:rPr>
        <w:t>в</w:t>
      </w:r>
      <w:r>
        <w:t xml:space="preserve"> </w:t>
      </w:r>
      <w:r>
        <w:rPr>
          <w:rFonts w:hint="eastAsia"/>
        </w:rPr>
        <w:t>трехпозиционных</w:t>
      </w:r>
      <w:r>
        <w:t xml:space="preserve"> </w:t>
      </w:r>
      <w:r>
        <w:rPr>
          <w:rFonts w:hint="eastAsia"/>
        </w:rPr>
        <w:t>РСУ</w:t>
      </w:r>
      <w:r>
        <w:t xml:space="preserve"> </w:t>
      </w:r>
      <w:r>
        <w:rPr>
          <w:rFonts w:hint="eastAsia"/>
        </w:rPr>
        <w:t>с</w:t>
      </w:r>
      <w:r>
        <w:t xml:space="preserve"> </w:t>
      </w:r>
      <w:r>
        <w:rPr>
          <w:rFonts w:hint="eastAsia"/>
        </w:rPr>
        <w:t>дискретизацией</w:t>
      </w:r>
      <w:r>
        <w:t xml:space="preserve"> </w:t>
      </w:r>
      <w:r>
        <w:rPr>
          <w:rFonts w:hint="eastAsia"/>
        </w:rPr>
        <w:t>по</w:t>
      </w:r>
      <w:r>
        <w:t xml:space="preserve"> </w:t>
      </w:r>
      <w:r>
        <w:rPr>
          <w:rFonts w:hint="eastAsia"/>
        </w:rPr>
        <w:t>времени</w:t>
      </w:r>
    </w:p>
    <w:p w14:paraId="317D2177" w14:textId="77777777" w:rsidR="00C669BF" w:rsidRDefault="00C669BF" w:rsidP="00C669BF"/>
    <w:p w14:paraId="28798DE0" w14:textId="77777777" w:rsidR="00C669BF" w:rsidRDefault="00C669BF" w:rsidP="00C669BF">
      <w:r>
        <w:t xml:space="preserve">2.3.4. </w:t>
      </w:r>
      <w:r>
        <w:rPr>
          <w:rFonts w:hint="eastAsia"/>
        </w:rPr>
        <w:t>Пример</w:t>
      </w:r>
    </w:p>
    <w:p w14:paraId="5A449454" w14:textId="77777777" w:rsidR="00C669BF" w:rsidRDefault="00C669BF" w:rsidP="00C669BF"/>
    <w:p w14:paraId="13FB3F13" w14:textId="77777777" w:rsidR="00C669BF" w:rsidRDefault="00C669BF" w:rsidP="00C669BF">
      <w:r>
        <w:t xml:space="preserve">2.4. </w:t>
      </w:r>
      <w:r>
        <w:rPr>
          <w:rFonts w:hint="eastAsia"/>
        </w:rPr>
        <w:t>Периодические</w:t>
      </w:r>
      <w:r>
        <w:t xml:space="preserve"> </w:t>
      </w:r>
      <w:r>
        <w:rPr>
          <w:rFonts w:hint="eastAsia"/>
        </w:rPr>
        <w:t>движения</w:t>
      </w:r>
      <w:r>
        <w:t xml:space="preserve"> </w:t>
      </w:r>
      <w:r>
        <w:rPr>
          <w:rFonts w:hint="eastAsia"/>
        </w:rPr>
        <w:t>в</w:t>
      </w:r>
      <w:r>
        <w:t xml:space="preserve"> </w:t>
      </w:r>
      <w:r>
        <w:rPr>
          <w:rFonts w:hint="eastAsia"/>
        </w:rPr>
        <w:t>релейных</w:t>
      </w:r>
      <w:r>
        <w:t xml:space="preserve"> </w:t>
      </w:r>
      <w:r>
        <w:rPr>
          <w:rFonts w:hint="eastAsia"/>
        </w:rPr>
        <w:t>системах</w:t>
      </w:r>
      <w:r>
        <w:t xml:space="preserve"> </w:t>
      </w:r>
      <w:r>
        <w:rPr>
          <w:rFonts w:hint="eastAsia"/>
        </w:rPr>
        <w:t>с</w:t>
      </w:r>
      <w:r>
        <w:t xml:space="preserve"> </w:t>
      </w:r>
      <w:r>
        <w:rPr>
          <w:rFonts w:hint="eastAsia"/>
        </w:rPr>
        <w:t>запаздыванием</w:t>
      </w:r>
    </w:p>
    <w:p w14:paraId="28AF663D" w14:textId="77777777" w:rsidR="00C669BF" w:rsidRDefault="00C669BF" w:rsidP="00C669BF"/>
    <w:p w14:paraId="6BF1FDAF" w14:textId="77777777" w:rsidR="00C669BF" w:rsidRDefault="00C669BF" w:rsidP="00C669BF">
      <w:r>
        <w:t xml:space="preserve">2.5. </w:t>
      </w:r>
      <w:r>
        <w:rPr>
          <w:rFonts w:hint="eastAsia"/>
        </w:rPr>
        <w:t>Периодические</w:t>
      </w:r>
      <w:r>
        <w:t xml:space="preserve"> </w:t>
      </w:r>
      <w:r>
        <w:rPr>
          <w:rFonts w:hint="eastAsia"/>
        </w:rPr>
        <w:t>движения</w:t>
      </w:r>
      <w:r>
        <w:t xml:space="preserve"> </w:t>
      </w:r>
      <w:r>
        <w:rPr>
          <w:rFonts w:hint="eastAsia"/>
        </w:rPr>
        <w:t>в</w:t>
      </w:r>
      <w:r>
        <w:t xml:space="preserve"> </w:t>
      </w:r>
      <w:r>
        <w:rPr>
          <w:rFonts w:hint="eastAsia"/>
        </w:rPr>
        <w:t>цифровых</w:t>
      </w:r>
      <w:r>
        <w:t xml:space="preserve"> </w:t>
      </w:r>
      <w:r>
        <w:rPr>
          <w:rFonts w:hint="eastAsia"/>
        </w:rPr>
        <w:t>автоколебательных</w:t>
      </w:r>
      <w:r>
        <w:t xml:space="preserve"> </w:t>
      </w:r>
      <w:r>
        <w:rPr>
          <w:rFonts w:hint="eastAsia"/>
        </w:rPr>
        <w:t>РСУ</w:t>
      </w:r>
      <w:r>
        <w:t xml:space="preserve"> </w:t>
      </w:r>
      <w:r>
        <w:rPr>
          <w:rFonts w:hint="eastAsia"/>
        </w:rPr>
        <w:t>с</w:t>
      </w:r>
      <w:r>
        <w:t xml:space="preserve"> </w:t>
      </w:r>
      <w:r>
        <w:rPr>
          <w:rFonts w:hint="eastAsia"/>
        </w:rPr>
        <w:t>кусочно</w:t>
      </w:r>
      <w:r>
        <w:t>-</w:t>
      </w:r>
      <w:r>
        <w:rPr>
          <w:rFonts w:hint="eastAsia"/>
        </w:rPr>
        <w:t>линейным</w:t>
      </w:r>
      <w:r>
        <w:t xml:space="preserve"> </w:t>
      </w:r>
      <w:r>
        <w:rPr>
          <w:rFonts w:hint="eastAsia"/>
        </w:rPr>
        <w:t>ОУ</w:t>
      </w:r>
    </w:p>
    <w:p w14:paraId="3D9E2660" w14:textId="77777777" w:rsidR="00C669BF" w:rsidRDefault="00C669BF" w:rsidP="00C669BF"/>
    <w:p w14:paraId="7732F7D4" w14:textId="77777777" w:rsidR="00C669BF" w:rsidRDefault="00C669BF" w:rsidP="00C669BF">
      <w:r>
        <w:t xml:space="preserve">2.5.1. </w:t>
      </w:r>
      <w:r>
        <w:rPr>
          <w:rFonts w:hint="eastAsia"/>
        </w:rPr>
        <w:t>Численное</w:t>
      </w:r>
      <w:r>
        <w:t xml:space="preserve"> </w:t>
      </w:r>
      <w:r>
        <w:rPr>
          <w:rFonts w:hint="eastAsia"/>
        </w:rPr>
        <w:t>построение</w:t>
      </w:r>
      <w:r>
        <w:t xml:space="preserve"> </w:t>
      </w:r>
      <w:r>
        <w:rPr>
          <w:rFonts w:hint="eastAsia"/>
        </w:rPr>
        <w:t>ФГ</w:t>
      </w:r>
    </w:p>
    <w:p w14:paraId="795A80BD" w14:textId="77777777" w:rsidR="00C669BF" w:rsidRDefault="00C669BF" w:rsidP="00C669BF"/>
    <w:p w14:paraId="2009D543" w14:textId="77777777" w:rsidR="00C669BF" w:rsidRDefault="00C669BF" w:rsidP="00C669BF">
      <w:r>
        <w:t xml:space="preserve">2.5.2. </w:t>
      </w:r>
      <w:r>
        <w:rPr>
          <w:rFonts w:hint="eastAsia"/>
        </w:rPr>
        <w:t>Определение</w:t>
      </w:r>
      <w:r>
        <w:t xml:space="preserve"> </w:t>
      </w:r>
      <w:r>
        <w:rPr>
          <w:rFonts w:hint="eastAsia"/>
        </w:rPr>
        <w:t>периодических</w:t>
      </w:r>
      <w:r>
        <w:t xml:space="preserve"> </w:t>
      </w:r>
      <w:r>
        <w:rPr>
          <w:rFonts w:hint="eastAsia"/>
        </w:rPr>
        <w:t>движения</w:t>
      </w:r>
      <w:r>
        <w:t xml:space="preserve"> </w:t>
      </w:r>
      <w:r>
        <w:rPr>
          <w:rFonts w:hint="eastAsia"/>
        </w:rPr>
        <w:t>в</w:t>
      </w:r>
      <w:r>
        <w:t xml:space="preserve"> </w:t>
      </w:r>
      <w:r>
        <w:rPr>
          <w:rFonts w:hint="eastAsia"/>
        </w:rPr>
        <w:t>цифровой</w:t>
      </w:r>
      <w:r>
        <w:t xml:space="preserve"> </w:t>
      </w:r>
      <w:r>
        <w:rPr>
          <w:rFonts w:hint="eastAsia"/>
        </w:rPr>
        <w:t>автоколебательной</w:t>
      </w:r>
      <w:r>
        <w:t xml:space="preserve"> </w:t>
      </w:r>
      <w:r>
        <w:rPr>
          <w:rFonts w:hint="eastAsia"/>
        </w:rPr>
        <w:t>РСУ</w:t>
      </w:r>
      <w:r>
        <w:t xml:space="preserve"> </w:t>
      </w:r>
      <w:r>
        <w:rPr>
          <w:rFonts w:hint="eastAsia"/>
        </w:rPr>
        <w:t>с</w:t>
      </w:r>
      <w:r>
        <w:t xml:space="preserve"> </w:t>
      </w:r>
      <w:r>
        <w:rPr>
          <w:rFonts w:hint="eastAsia"/>
        </w:rPr>
        <w:t>кусочно</w:t>
      </w:r>
      <w:r>
        <w:t>-</w:t>
      </w:r>
      <w:r>
        <w:rPr>
          <w:rFonts w:hint="eastAsia"/>
        </w:rPr>
        <w:t>линейным</w:t>
      </w:r>
      <w:r>
        <w:t xml:space="preserve"> </w:t>
      </w:r>
      <w:r>
        <w:rPr>
          <w:rFonts w:hint="eastAsia"/>
        </w:rPr>
        <w:t>ОУ</w:t>
      </w:r>
    </w:p>
    <w:p w14:paraId="344735E5" w14:textId="77777777" w:rsidR="00C669BF" w:rsidRDefault="00C669BF" w:rsidP="00C669BF"/>
    <w:p w14:paraId="2AEB61C4" w14:textId="77777777" w:rsidR="00C669BF" w:rsidRDefault="00C669BF" w:rsidP="00C669BF">
      <w:r>
        <w:t xml:space="preserve">2.6. </w:t>
      </w:r>
      <w:r>
        <w:rPr>
          <w:rFonts w:hint="eastAsia"/>
        </w:rPr>
        <w:t>Влияние</w:t>
      </w:r>
      <w:r>
        <w:t xml:space="preserve"> </w:t>
      </w:r>
      <w:r>
        <w:rPr>
          <w:rFonts w:hint="eastAsia"/>
        </w:rPr>
        <w:t>дискретизации</w:t>
      </w:r>
      <w:r>
        <w:t xml:space="preserve"> </w:t>
      </w:r>
      <w:r>
        <w:rPr>
          <w:rFonts w:hint="eastAsia"/>
        </w:rPr>
        <w:t>по</w:t>
      </w:r>
      <w:r>
        <w:t xml:space="preserve"> </w:t>
      </w:r>
      <w:r>
        <w:rPr>
          <w:rFonts w:hint="eastAsia"/>
        </w:rPr>
        <w:t>уровню</w:t>
      </w:r>
      <w:r>
        <w:t xml:space="preserve"> </w:t>
      </w:r>
      <w:r>
        <w:rPr>
          <w:rFonts w:hint="eastAsia"/>
        </w:rPr>
        <w:t>на</w:t>
      </w:r>
      <w:r>
        <w:t xml:space="preserve"> </w:t>
      </w:r>
      <w:r>
        <w:rPr>
          <w:rFonts w:hint="eastAsia"/>
        </w:rPr>
        <w:t>автоколебания</w:t>
      </w:r>
      <w:r>
        <w:t xml:space="preserve"> </w:t>
      </w:r>
      <w:r>
        <w:rPr>
          <w:rFonts w:hint="eastAsia"/>
        </w:rPr>
        <w:t>в</w:t>
      </w:r>
      <w:r>
        <w:t xml:space="preserve"> </w:t>
      </w:r>
      <w:r>
        <w:rPr>
          <w:rFonts w:hint="eastAsia"/>
        </w:rPr>
        <w:t>РСУ</w:t>
      </w:r>
    </w:p>
    <w:p w14:paraId="2312724C" w14:textId="77777777" w:rsidR="00C669BF" w:rsidRDefault="00C669BF" w:rsidP="00C669BF"/>
    <w:p w14:paraId="15B79C23" w14:textId="77777777" w:rsidR="00C669BF" w:rsidRDefault="00C669BF" w:rsidP="00C669BF">
      <w:r>
        <w:rPr>
          <w:rFonts w:hint="eastAsia"/>
        </w:rPr>
        <w:t>Выводы</w:t>
      </w:r>
      <w:r>
        <w:t xml:space="preserve"> </w:t>
      </w:r>
      <w:r>
        <w:rPr>
          <w:rFonts w:hint="eastAsia"/>
        </w:rPr>
        <w:t>по</w:t>
      </w:r>
      <w:r>
        <w:t xml:space="preserve"> </w:t>
      </w:r>
      <w:r>
        <w:rPr>
          <w:rFonts w:hint="eastAsia"/>
        </w:rPr>
        <w:t>разделу</w:t>
      </w:r>
    </w:p>
    <w:p w14:paraId="3FEDABFA" w14:textId="77777777" w:rsidR="00C669BF" w:rsidRDefault="00C669BF" w:rsidP="00C669BF"/>
    <w:p w14:paraId="1BEB77AE" w14:textId="77777777" w:rsidR="00C669BF" w:rsidRDefault="00C669BF" w:rsidP="00C669BF">
      <w:r>
        <w:rPr>
          <w:rFonts w:hint="eastAsia"/>
        </w:rPr>
        <w:t>Глава</w:t>
      </w:r>
      <w:r>
        <w:t xml:space="preserve"> 3. </w:t>
      </w:r>
      <w:r>
        <w:rPr>
          <w:rFonts w:hint="eastAsia"/>
        </w:rPr>
        <w:t>Устойчивость</w:t>
      </w:r>
      <w:r>
        <w:t xml:space="preserve"> </w:t>
      </w:r>
      <w:r>
        <w:rPr>
          <w:rFonts w:hint="eastAsia"/>
        </w:rPr>
        <w:t>периодических</w:t>
      </w:r>
      <w:r>
        <w:t xml:space="preserve"> </w:t>
      </w:r>
      <w:r>
        <w:rPr>
          <w:rFonts w:hint="eastAsia"/>
        </w:rPr>
        <w:t>движений</w:t>
      </w:r>
      <w:r>
        <w:t xml:space="preserve"> </w:t>
      </w:r>
      <w:r>
        <w:rPr>
          <w:rFonts w:hint="eastAsia"/>
        </w:rPr>
        <w:t>в</w:t>
      </w:r>
      <w:r>
        <w:t xml:space="preserve"> </w:t>
      </w:r>
      <w:r>
        <w:rPr>
          <w:rFonts w:hint="eastAsia"/>
        </w:rPr>
        <w:t>цифровых</w:t>
      </w:r>
      <w:r>
        <w:t xml:space="preserve"> </w:t>
      </w:r>
      <w:r>
        <w:rPr>
          <w:rFonts w:hint="eastAsia"/>
        </w:rPr>
        <w:t>автоколебательных</w:t>
      </w:r>
      <w:r>
        <w:t xml:space="preserve"> </w:t>
      </w:r>
      <w:r>
        <w:rPr>
          <w:rFonts w:hint="eastAsia"/>
        </w:rPr>
        <w:t>релейных</w:t>
      </w:r>
      <w:r>
        <w:t xml:space="preserve"> </w:t>
      </w:r>
      <w:r>
        <w:rPr>
          <w:rFonts w:hint="eastAsia"/>
        </w:rPr>
        <w:t>системах</w:t>
      </w:r>
      <w:r>
        <w:t xml:space="preserve"> </w:t>
      </w:r>
      <w:r>
        <w:rPr>
          <w:rFonts w:hint="eastAsia"/>
        </w:rPr>
        <w:t>управления</w:t>
      </w:r>
    </w:p>
    <w:p w14:paraId="335B0A3B" w14:textId="77777777" w:rsidR="00C669BF" w:rsidRDefault="00C669BF" w:rsidP="00C669BF"/>
    <w:p w14:paraId="46A43FDE" w14:textId="77777777" w:rsidR="00C669BF" w:rsidRDefault="00C669BF" w:rsidP="00C669BF">
      <w:r>
        <w:t xml:space="preserve">3.1. </w:t>
      </w:r>
      <w:r>
        <w:rPr>
          <w:rFonts w:hint="eastAsia"/>
        </w:rPr>
        <w:t>Устойчивость</w:t>
      </w:r>
      <w:r>
        <w:t xml:space="preserve"> </w:t>
      </w:r>
      <w:r>
        <w:rPr>
          <w:rFonts w:hint="eastAsia"/>
        </w:rPr>
        <w:t>автоколебаний</w:t>
      </w:r>
      <w:r>
        <w:t xml:space="preserve"> </w:t>
      </w:r>
      <w:r>
        <w:rPr>
          <w:rFonts w:hint="eastAsia"/>
        </w:rPr>
        <w:t>в</w:t>
      </w:r>
      <w:r>
        <w:t xml:space="preserve"> </w:t>
      </w:r>
      <w:r>
        <w:rPr>
          <w:rFonts w:hint="eastAsia"/>
        </w:rPr>
        <w:t>непрерывной</w:t>
      </w:r>
      <w:r>
        <w:t xml:space="preserve"> </w:t>
      </w:r>
      <w:r>
        <w:rPr>
          <w:rFonts w:hint="eastAsia"/>
        </w:rPr>
        <w:t>релейной</w:t>
      </w:r>
      <w:r>
        <w:t xml:space="preserve"> </w:t>
      </w:r>
      <w:r>
        <w:rPr>
          <w:rFonts w:hint="eastAsia"/>
        </w:rPr>
        <w:t>системе</w:t>
      </w:r>
      <w:r>
        <w:t xml:space="preserve"> </w:t>
      </w:r>
      <w:r>
        <w:rPr>
          <w:rFonts w:hint="eastAsia"/>
        </w:rPr>
        <w:t>с</w:t>
      </w:r>
    </w:p>
    <w:p w14:paraId="2632F799" w14:textId="77777777" w:rsidR="00C669BF" w:rsidRDefault="00C669BF" w:rsidP="00C669BF"/>
    <w:p w14:paraId="0C517B28" w14:textId="77777777" w:rsidR="00C669BF" w:rsidRDefault="00C669BF" w:rsidP="00C669BF">
      <w:r>
        <w:rPr>
          <w:rFonts w:hint="eastAsia"/>
        </w:rPr>
        <w:t>запаздыванием</w:t>
      </w:r>
    </w:p>
    <w:p w14:paraId="2CEE6774" w14:textId="77777777" w:rsidR="00C669BF" w:rsidRDefault="00C669BF" w:rsidP="00C669BF"/>
    <w:p w14:paraId="51039047" w14:textId="77777777" w:rsidR="00C669BF" w:rsidRDefault="00C669BF" w:rsidP="00C669BF">
      <w:r>
        <w:t xml:space="preserve">3.1.1. </w:t>
      </w:r>
      <w:r>
        <w:rPr>
          <w:rFonts w:hint="eastAsia"/>
        </w:rPr>
        <w:t>Пример</w:t>
      </w:r>
    </w:p>
    <w:p w14:paraId="10C2C40B" w14:textId="77777777" w:rsidR="00C669BF" w:rsidRDefault="00C669BF" w:rsidP="00C669BF"/>
    <w:p w14:paraId="1AE7A214" w14:textId="77777777" w:rsidR="00C669BF" w:rsidRDefault="00C669BF" w:rsidP="00C669BF">
      <w:r>
        <w:t xml:space="preserve">3.2. </w:t>
      </w:r>
      <w:r>
        <w:rPr>
          <w:rFonts w:hint="eastAsia"/>
        </w:rPr>
        <w:t>Устойчивость</w:t>
      </w:r>
      <w:r>
        <w:t xml:space="preserve"> </w:t>
      </w:r>
      <w:r>
        <w:rPr>
          <w:rFonts w:hint="eastAsia"/>
        </w:rPr>
        <w:t>движений</w:t>
      </w:r>
      <w:r>
        <w:t xml:space="preserve"> </w:t>
      </w:r>
      <w:r>
        <w:rPr>
          <w:rFonts w:hint="eastAsia"/>
        </w:rPr>
        <w:t>в</w:t>
      </w:r>
      <w:r>
        <w:t xml:space="preserve"> </w:t>
      </w:r>
      <w:r>
        <w:rPr>
          <w:rFonts w:hint="eastAsia"/>
        </w:rPr>
        <w:t>цифровых</w:t>
      </w:r>
      <w:r>
        <w:t xml:space="preserve"> </w:t>
      </w:r>
      <w:r>
        <w:rPr>
          <w:rFonts w:hint="eastAsia"/>
        </w:rPr>
        <w:t>автоколебат</w:t>
      </w:r>
      <w:r>
        <w:rPr>
          <w:rFonts w:hint="eastAsia"/>
        </w:rPr>
        <w:lastRenderedPageBreak/>
        <w:t>ельных</w:t>
      </w:r>
      <w:r>
        <w:t xml:space="preserve"> </w:t>
      </w:r>
      <w:r>
        <w:rPr>
          <w:rFonts w:hint="eastAsia"/>
        </w:rPr>
        <w:t>РСУ</w:t>
      </w:r>
    </w:p>
    <w:p w14:paraId="4341A910" w14:textId="77777777" w:rsidR="00C669BF" w:rsidRDefault="00C669BF" w:rsidP="00C669BF"/>
    <w:p w14:paraId="48FFB5CF" w14:textId="77777777" w:rsidR="00C669BF" w:rsidRDefault="00C669BF" w:rsidP="00C669BF">
      <w:r>
        <w:t xml:space="preserve">3.2.1 </w:t>
      </w:r>
      <w:r>
        <w:rPr>
          <w:rFonts w:hint="eastAsia"/>
        </w:rPr>
        <w:t>Пример</w:t>
      </w:r>
    </w:p>
    <w:p w14:paraId="14EEAEBA" w14:textId="77777777" w:rsidR="00C669BF" w:rsidRDefault="00C669BF" w:rsidP="00C669BF"/>
    <w:p w14:paraId="23B1D7F5" w14:textId="77777777" w:rsidR="00C669BF" w:rsidRDefault="00C669BF" w:rsidP="00C669BF">
      <w:r>
        <w:t xml:space="preserve">3.3. Re- </w:t>
      </w:r>
      <w:r>
        <w:rPr>
          <w:rFonts w:hint="eastAsia"/>
        </w:rPr>
        <w:t>устойчивость</w:t>
      </w:r>
      <w:r>
        <w:t xml:space="preserve"> </w:t>
      </w:r>
      <w:r>
        <w:rPr>
          <w:rFonts w:hint="eastAsia"/>
        </w:rPr>
        <w:t>цифровых</w:t>
      </w:r>
      <w:r>
        <w:t xml:space="preserve"> </w:t>
      </w:r>
      <w:r>
        <w:rPr>
          <w:rFonts w:hint="eastAsia"/>
        </w:rPr>
        <w:t>РСУ</w:t>
      </w:r>
    </w:p>
    <w:p w14:paraId="78B6A94B" w14:textId="77777777" w:rsidR="00C669BF" w:rsidRDefault="00C669BF" w:rsidP="00C669BF"/>
    <w:p w14:paraId="1289938A" w14:textId="77777777" w:rsidR="00C669BF" w:rsidRDefault="00C669BF" w:rsidP="00C669BF">
      <w:r>
        <w:t xml:space="preserve">3.3.1 </w:t>
      </w:r>
      <w:r>
        <w:rPr>
          <w:rFonts w:hint="eastAsia"/>
        </w:rPr>
        <w:t>Пример</w:t>
      </w:r>
    </w:p>
    <w:p w14:paraId="42EDE12F" w14:textId="77777777" w:rsidR="00C669BF" w:rsidRDefault="00C669BF" w:rsidP="00C669BF"/>
    <w:p w14:paraId="3AE4AFED" w14:textId="77777777" w:rsidR="00C669BF" w:rsidRDefault="00C669BF" w:rsidP="00C669BF">
      <w:r>
        <w:rPr>
          <w:rFonts w:hint="eastAsia"/>
        </w:rPr>
        <w:t>Выводы</w:t>
      </w:r>
      <w:r>
        <w:t xml:space="preserve"> </w:t>
      </w:r>
      <w:r>
        <w:rPr>
          <w:rFonts w:hint="eastAsia"/>
        </w:rPr>
        <w:t>по</w:t>
      </w:r>
      <w:r>
        <w:t xml:space="preserve"> </w:t>
      </w:r>
      <w:r>
        <w:rPr>
          <w:rFonts w:hint="eastAsia"/>
        </w:rPr>
        <w:t>разделу</w:t>
      </w:r>
    </w:p>
    <w:p w14:paraId="723DE77E" w14:textId="77777777" w:rsidR="00C669BF" w:rsidRDefault="00C669BF" w:rsidP="00C669BF"/>
    <w:p w14:paraId="4BE6C927" w14:textId="77777777" w:rsidR="00C669BF" w:rsidRDefault="00C669BF" w:rsidP="00C669BF">
      <w:r>
        <w:rPr>
          <w:rFonts w:hint="eastAsia"/>
        </w:rPr>
        <w:t>Глава</w:t>
      </w:r>
      <w:r>
        <w:t xml:space="preserve"> 4. </w:t>
      </w:r>
      <w:r>
        <w:rPr>
          <w:rFonts w:hint="eastAsia"/>
        </w:rPr>
        <w:t>Методика</w:t>
      </w:r>
      <w:r>
        <w:t xml:space="preserve"> </w:t>
      </w:r>
      <w:r>
        <w:rPr>
          <w:rFonts w:hint="eastAsia"/>
        </w:rPr>
        <w:t>синтеза</w:t>
      </w:r>
      <w:r>
        <w:t xml:space="preserve"> </w:t>
      </w:r>
      <w:r>
        <w:rPr>
          <w:rFonts w:hint="eastAsia"/>
        </w:rPr>
        <w:t>и</w:t>
      </w:r>
      <w:r>
        <w:t xml:space="preserve"> </w:t>
      </w:r>
      <w:r>
        <w:rPr>
          <w:rFonts w:hint="eastAsia"/>
        </w:rPr>
        <w:t>оптимизации</w:t>
      </w:r>
      <w:r>
        <w:t xml:space="preserve"> </w:t>
      </w:r>
      <w:r>
        <w:rPr>
          <w:rFonts w:hint="eastAsia"/>
        </w:rPr>
        <w:t>цифровых</w:t>
      </w:r>
      <w:r>
        <w:t xml:space="preserve"> </w:t>
      </w:r>
      <w:r>
        <w:rPr>
          <w:rFonts w:hint="eastAsia"/>
        </w:rPr>
        <w:t>релейных</w:t>
      </w:r>
      <w:r>
        <w:t xml:space="preserve"> </w:t>
      </w:r>
      <w:r>
        <w:rPr>
          <w:rFonts w:hint="eastAsia"/>
        </w:rPr>
        <w:t>автоколебательных</w:t>
      </w:r>
      <w:r>
        <w:t xml:space="preserve"> </w:t>
      </w:r>
      <w:r>
        <w:rPr>
          <w:rFonts w:hint="eastAsia"/>
        </w:rPr>
        <w:t>систем</w:t>
      </w:r>
      <w:r>
        <w:t xml:space="preserve"> </w:t>
      </w:r>
      <w:r>
        <w:rPr>
          <w:rFonts w:hint="eastAsia"/>
        </w:rPr>
        <w:t>управления</w:t>
      </w:r>
    </w:p>
    <w:p w14:paraId="6FBFCB16" w14:textId="77777777" w:rsidR="00C669BF" w:rsidRDefault="00C669BF" w:rsidP="00C669BF"/>
    <w:p w14:paraId="2BDEF6BE" w14:textId="77777777" w:rsidR="00C669BF" w:rsidRDefault="00C669BF" w:rsidP="00C669BF">
      <w:r>
        <w:t xml:space="preserve">4.1. </w:t>
      </w:r>
      <w:r>
        <w:rPr>
          <w:rFonts w:hint="eastAsia"/>
        </w:rPr>
        <w:t>Влияние</w:t>
      </w:r>
      <w:r>
        <w:t xml:space="preserve"> </w:t>
      </w:r>
      <w:r>
        <w:rPr>
          <w:rFonts w:hint="eastAsia"/>
        </w:rPr>
        <w:t>дискретизации</w:t>
      </w:r>
      <w:r>
        <w:t xml:space="preserve"> </w:t>
      </w:r>
      <w:r>
        <w:rPr>
          <w:rFonts w:hint="eastAsia"/>
        </w:rPr>
        <w:t>на</w:t>
      </w:r>
      <w:r>
        <w:t xml:space="preserve"> </w:t>
      </w:r>
      <w:r>
        <w:rPr>
          <w:rFonts w:hint="eastAsia"/>
        </w:rPr>
        <w:t>точность</w:t>
      </w:r>
      <w:r>
        <w:t xml:space="preserve"> </w:t>
      </w:r>
      <w:r>
        <w:rPr>
          <w:rFonts w:hint="eastAsia"/>
        </w:rPr>
        <w:t>режима</w:t>
      </w:r>
      <w:r>
        <w:t xml:space="preserve"> </w:t>
      </w:r>
      <w:r>
        <w:rPr>
          <w:rFonts w:hint="eastAsia"/>
        </w:rPr>
        <w:t>слежения</w:t>
      </w:r>
    </w:p>
    <w:p w14:paraId="23AC924B" w14:textId="77777777" w:rsidR="00C669BF" w:rsidRDefault="00C669BF" w:rsidP="00C669BF"/>
    <w:p w14:paraId="2E7514B9" w14:textId="77777777" w:rsidR="00C669BF" w:rsidRDefault="00C669BF" w:rsidP="00C669BF">
      <w:r>
        <w:t xml:space="preserve">4.1.1 </w:t>
      </w:r>
      <w:r>
        <w:rPr>
          <w:rFonts w:hint="eastAsia"/>
        </w:rPr>
        <w:t>Пример</w:t>
      </w:r>
    </w:p>
    <w:p w14:paraId="5CA8D000" w14:textId="77777777" w:rsidR="00C669BF" w:rsidRDefault="00C669BF" w:rsidP="00C669BF"/>
    <w:p w14:paraId="53408530" w14:textId="77777777" w:rsidR="00C669BF" w:rsidRDefault="00C669BF" w:rsidP="00C669BF">
      <w:r>
        <w:t xml:space="preserve">4.2. </w:t>
      </w:r>
      <w:r>
        <w:rPr>
          <w:rFonts w:hint="eastAsia"/>
        </w:rPr>
        <w:t>Линеаризация</w:t>
      </w:r>
      <w:r>
        <w:t xml:space="preserve"> </w:t>
      </w:r>
      <w:r>
        <w:rPr>
          <w:rFonts w:hint="eastAsia"/>
        </w:rPr>
        <w:t>цифровых</w:t>
      </w:r>
      <w:r>
        <w:t xml:space="preserve"> </w:t>
      </w:r>
      <w:r>
        <w:rPr>
          <w:rFonts w:hint="eastAsia"/>
        </w:rPr>
        <w:t>РСУ</w:t>
      </w:r>
      <w:r>
        <w:t xml:space="preserve"> </w:t>
      </w:r>
      <w:r>
        <w:rPr>
          <w:rFonts w:hint="eastAsia"/>
        </w:rPr>
        <w:t>по</w:t>
      </w:r>
      <w:r>
        <w:t xml:space="preserve"> </w:t>
      </w:r>
      <w:r>
        <w:rPr>
          <w:rFonts w:hint="eastAsia"/>
        </w:rPr>
        <w:t>полезному</w:t>
      </w:r>
      <w:r>
        <w:t xml:space="preserve"> </w:t>
      </w:r>
      <w:r>
        <w:rPr>
          <w:rFonts w:hint="eastAsia"/>
        </w:rPr>
        <w:t>сигналу</w:t>
      </w:r>
    </w:p>
    <w:p w14:paraId="6D425F92" w14:textId="77777777" w:rsidR="00C669BF" w:rsidRDefault="00C669BF" w:rsidP="00C669BF"/>
    <w:p w14:paraId="26595BC7" w14:textId="77777777" w:rsidR="00C669BF" w:rsidRDefault="00C669BF" w:rsidP="00C669BF">
      <w:r>
        <w:t xml:space="preserve">4.3. </w:t>
      </w:r>
      <w:r>
        <w:rPr>
          <w:rFonts w:hint="eastAsia"/>
        </w:rPr>
        <w:t>Алгоритм</w:t>
      </w:r>
      <w:r>
        <w:t xml:space="preserve"> </w:t>
      </w:r>
      <w:r>
        <w:rPr>
          <w:rFonts w:hint="eastAsia"/>
        </w:rPr>
        <w:t>конечномерной</w:t>
      </w:r>
      <w:r>
        <w:t xml:space="preserve"> </w:t>
      </w:r>
      <w:r>
        <w:rPr>
          <w:rFonts w:hint="eastAsia"/>
        </w:rPr>
        <w:t>оптимизации</w:t>
      </w:r>
      <w:r>
        <w:t xml:space="preserve"> </w:t>
      </w:r>
      <w:r>
        <w:rPr>
          <w:rFonts w:hint="eastAsia"/>
        </w:rPr>
        <w:t>методом</w:t>
      </w:r>
      <w:r>
        <w:t xml:space="preserve"> </w:t>
      </w:r>
      <w:r>
        <w:rPr>
          <w:rFonts w:hint="eastAsia"/>
        </w:rPr>
        <w:t>роя</w:t>
      </w:r>
      <w:r>
        <w:t xml:space="preserve"> </w:t>
      </w:r>
      <w:r>
        <w:rPr>
          <w:rFonts w:hint="eastAsia"/>
        </w:rPr>
        <w:t>частиц</w:t>
      </w:r>
      <w:r>
        <w:t xml:space="preserve"> (PSO)</w:t>
      </w:r>
    </w:p>
    <w:p w14:paraId="4D229EF5" w14:textId="77777777" w:rsidR="00C669BF" w:rsidRDefault="00C669BF" w:rsidP="00C669BF"/>
    <w:p w14:paraId="443909A6" w14:textId="77777777" w:rsidR="00C669BF" w:rsidRDefault="00C669BF" w:rsidP="00C669BF">
      <w:r>
        <w:t xml:space="preserve">4.4. </w:t>
      </w:r>
      <w:r>
        <w:rPr>
          <w:rFonts w:hint="eastAsia"/>
        </w:rPr>
        <w:t>Синтеза</w:t>
      </w:r>
      <w:r>
        <w:t xml:space="preserve"> </w:t>
      </w:r>
      <w:r>
        <w:rPr>
          <w:rFonts w:hint="eastAsia"/>
        </w:rPr>
        <w:t>цифровой</w:t>
      </w:r>
      <w:r>
        <w:t xml:space="preserve"> </w:t>
      </w:r>
      <w:r>
        <w:rPr>
          <w:rFonts w:hint="eastAsia"/>
        </w:rPr>
        <w:t>РСУ</w:t>
      </w:r>
      <w:r>
        <w:t xml:space="preserve"> </w:t>
      </w:r>
      <w:r>
        <w:rPr>
          <w:rFonts w:hint="eastAsia"/>
        </w:rPr>
        <w:t>с</w:t>
      </w:r>
      <w:r>
        <w:t xml:space="preserve"> </w:t>
      </w:r>
      <w:r>
        <w:rPr>
          <w:rFonts w:hint="eastAsia"/>
        </w:rPr>
        <w:t>линейным</w:t>
      </w:r>
      <w:r>
        <w:t xml:space="preserve"> </w:t>
      </w:r>
      <w:r>
        <w:rPr>
          <w:rFonts w:hint="eastAsia"/>
        </w:rPr>
        <w:t>объектом</w:t>
      </w:r>
      <w:r>
        <w:t xml:space="preserve"> </w:t>
      </w:r>
      <w:r>
        <w:rPr>
          <w:rFonts w:hint="eastAsia"/>
        </w:rPr>
        <w:t>управления</w:t>
      </w:r>
    </w:p>
    <w:p w14:paraId="5B340DAE" w14:textId="77777777" w:rsidR="00C669BF" w:rsidRDefault="00C669BF" w:rsidP="00C669BF"/>
    <w:p w14:paraId="76FDA705" w14:textId="77777777" w:rsidR="00C669BF" w:rsidRDefault="00C669BF" w:rsidP="00C669BF">
      <w:r>
        <w:t xml:space="preserve">4.5. </w:t>
      </w:r>
      <w:r>
        <w:rPr>
          <w:rFonts w:hint="eastAsia"/>
        </w:rPr>
        <w:t>Синтез</w:t>
      </w:r>
      <w:r>
        <w:t xml:space="preserve"> </w:t>
      </w:r>
      <w:r>
        <w:rPr>
          <w:rFonts w:hint="eastAsia"/>
        </w:rPr>
        <w:t>релейной</w:t>
      </w:r>
      <w:r>
        <w:t xml:space="preserve"> </w:t>
      </w:r>
      <w:r>
        <w:rPr>
          <w:rFonts w:hint="eastAsia"/>
        </w:rPr>
        <w:t>автоколебательной</w:t>
      </w:r>
      <w:r>
        <w:t xml:space="preserve"> </w:t>
      </w:r>
      <w:r>
        <w:rPr>
          <w:rFonts w:hint="eastAsia"/>
        </w:rPr>
        <w:t>системы</w:t>
      </w:r>
      <w:r>
        <w:t xml:space="preserve"> </w:t>
      </w:r>
      <w:r>
        <w:rPr>
          <w:rFonts w:hint="eastAsia"/>
        </w:rPr>
        <w:t>управления</w:t>
      </w:r>
      <w:r>
        <w:t xml:space="preserve"> </w:t>
      </w:r>
      <w:r>
        <w:rPr>
          <w:rFonts w:hint="eastAsia"/>
        </w:rPr>
        <w:t>воздушно</w:t>
      </w:r>
      <w:r>
        <w:t>-</w:t>
      </w:r>
      <w:r>
        <w:rPr>
          <w:rFonts w:hint="eastAsia"/>
        </w:rPr>
        <w:t>динамическим</w:t>
      </w:r>
      <w:r>
        <w:t xml:space="preserve"> </w:t>
      </w:r>
      <w:r>
        <w:rPr>
          <w:rFonts w:hint="eastAsia"/>
        </w:rPr>
        <w:t>приводом</w:t>
      </w:r>
    </w:p>
    <w:p w14:paraId="7BFD70B6" w14:textId="77777777" w:rsidR="00C669BF" w:rsidRDefault="00C669BF" w:rsidP="00C669BF"/>
    <w:p w14:paraId="44D9E6BC" w14:textId="77777777" w:rsidR="00C669BF" w:rsidRDefault="00C669BF" w:rsidP="00C669BF">
      <w:r>
        <w:t xml:space="preserve">4.6. </w:t>
      </w:r>
      <w:r>
        <w:rPr>
          <w:rFonts w:hint="eastAsia"/>
        </w:rPr>
        <w:t>Синтез</w:t>
      </w:r>
      <w:r>
        <w:t xml:space="preserve"> </w:t>
      </w:r>
      <w:r>
        <w:rPr>
          <w:rFonts w:hint="eastAsia"/>
        </w:rPr>
        <w:t>релейной</w:t>
      </w:r>
      <w:r>
        <w:t xml:space="preserve"> </w:t>
      </w:r>
      <w:r>
        <w:rPr>
          <w:rFonts w:hint="eastAsia"/>
        </w:rPr>
        <w:t>автоколебательной</w:t>
      </w:r>
      <w:r>
        <w:t xml:space="preserve"> </w:t>
      </w:r>
      <w:r>
        <w:rPr>
          <w:rFonts w:hint="eastAsia"/>
        </w:rPr>
        <w:t>системы</w:t>
      </w:r>
      <w:r>
        <w:t xml:space="preserve"> </w:t>
      </w:r>
      <w:r>
        <w:rPr>
          <w:rFonts w:hint="eastAsia"/>
        </w:rPr>
        <w:t>управления</w:t>
      </w:r>
      <w:r>
        <w:t xml:space="preserve"> </w:t>
      </w:r>
      <w:r>
        <w:rPr>
          <w:rFonts w:hint="eastAsia"/>
        </w:rPr>
        <w:t>автономным</w:t>
      </w:r>
    </w:p>
    <w:p w14:paraId="7675946F" w14:textId="77777777" w:rsidR="00C669BF" w:rsidRDefault="00C669BF" w:rsidP="00C669BF"/>
    <w:p w14:paraId="17CC53DF" w14:textId="77777777" w:rsidR="00C669BF" w:rsidRDefault="00C669BF" w:rsidP="00C669BF">
      <w:r>
        <w:rPr>
          <w:rFonts w:hint="eastAsia"/>
        </w:rPr>
        <w:lastRenderedPageBreak/>
        <w:t>гидравлическим</w:t>
      </w:r>
      <w:r>
        <w:t xml:space="preserve"> </w:t>
      </w:r>
      <w:r>
        <w:rPr>
          <w:rFonts w:hint="eastAsia"/>
        </w:rPr>
        <w:t>приводом</w:t>
      </w:r>
    </w:p>
    <w:p w14:paraId="14BA5B12" w14:textId="77777777" w:rsidR="00C669BF" w:rsidRDefault="00C669BF" w:rsidP="00C669BF"/>
    <w:p w14:paraId="4C4478D6" w14:textId="77777777" w:rsidR="00C669BF" w:rsidRDefault="00C669BF" w:rsidP="00C669BF">
      <w:r>
        <w:rPr>
          <w:rFonts w:hint="eastAsia"/>
        </w:rPr>
        <w:t>Выводы</w:t>
      </w:r>
      <w:r>
        <w:t xml:space="preserve"> </w:t>
      </w:r>
      <w:r>
        <w:rPr>
          <w:rFonts w:hint="eastAsia"/>
        </w:rPr>
        <w:t>по</w:t>
      </w:r>
      <w:r>
        <w:t xml:space="preserve"> </w:t>
      </w:r>
      <w:r>
        <w:rPr>
          <w:rFonts w:hint="eastAsia"/>
        </w:rPr>
        <w:t>разделу</w:t>
      </w:r>
    </w:p>
    <w:p w14:paraId="79DC8587" w14:textId="77777777" w:rsidR="00C669BF" w:rsidRDefault="00C669BF" w:rsidP="00C669BF"/>
    <w:p w14:paraId="1BFB7971" w14:textId="77777777" w:rsidR="00C669BF" w:rsidRDefault="00C669BF" w:rsidP="00C669BF">
      <w:r>
        <w:rPr>
          <w:rFonts w:hint="eastAsia"/>
        </w:rPr>
        <w:t>Заключение</w:t>
      </w:r>
    </w:p>
    <w:p w14:paraId="196E9F06" w14:textId="77777777" w:rsidR="00C669BF" w:rsidRDefault="00C669BF" w:rsidP="00C669BF"/>
    <w:p w14:paraId="1371A1B9" w14:textId="43D75AC8" w:rsidR="00C669BF" w:rsidRPr="00C669BF" w:rsidRDefault="00C669BF" w:rsidP="00C669BF">
      <w:r>
        <w:rPr>
          <w:rFonts w:hint="eastAsia"/>
        </w:rPr>
        <w:t>Список</w:t>
      </w:r>
      <w:r>
        <w:t xml:space="preserve"> </w:t>
      </w:r>
      <w:r>
        <w:rPr>
          <w:rFonts w:hint="eastAsia"/>
        </w:rPr>
        <w:t>литературы</w:t>
      </w:r>
    </w:p>
    <w:sectPr w:rsidR="00C669BF" w:rsidRPr="00C669BF" w:rsidSect="00F935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8D2F" w14:textId="77777777" w:rsidR="00F935FE" w:rsidRDefault="00F935FE">
      <w:pPr>
        <w:spacing w:after="0" w:line="240" w:lineRule="auto"/>
      </w:pPr>
      <w:r>
        <w:separator/>
      </w:r>
    </w:p>
  </w:endnote>
  <w:endnote w:type="continuationSeparator" w:id="0">
    <w:p w14:paraId="5232FFF7" w14:textId="77777777" w:rsidR="00F935FE" w:rsidRDefault="00F9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7F11" w14:textId="77777777" w:rsidR="00F935FE" w:rsidRDefault="00F935FE"/>
    <w:p w14:paraId="358C6B32" w14:textId="77777777" w:rsidR="00F935FE" w:rsidRDefault="00F935FE"/>
    <w:p w14:paraId="66F92398" w14:textId="77777777" w:rsidR="00F935FE" w:rsidRDefault="00F935FE"/>
    <w:p w14:paraId="7ED77487" w14:textId="77777777" w:rsidR="00F935FE" w:rsidRDefault="00F935FE"/>
    <w:p w14:paraId="2A9E57FB" w14:textId="77777777" w:rsidR="00F935FE" w:rsidRDefault="00F935FE"/>
    <w:p w14:paraId="17A1F241" w14:textId="77777777" w:rsidR="00F935FE" w:rsidRDefault="00F935FE"/>
    <w:p w14:paraId="3AD778B0" w14:textId="77777777" w:rsidR="00F935FE" w:rsidRDefault="00F935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4A6841" wp14:editId="5F8E59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2D174" w14:textId="77777777" w:rsidR="00F935FE" w:rsidRDefault="00F935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A68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2D174" w14:textId="77777777" w:rsidR="00F935FE" w:rsidRDefault="00F935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3DBFF1" w14:textId="77777777" w:rsidR="00F935FE" w:rsidRDefault="00F935FE"/>
    <w:p w14:paraId="16F96FBF" w14:textId="77777777" w:rsidR="00F935FE" w:rsidRDefault="00F935FE"/>
    <w:p w14:paraId="7A40BB24" w14:textId="77777777" w:rsidR="00F935FE" w:rsidRDefault="00F935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FC61CD" wp14:editId="5740FA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92893" w14:textId="77777777" w:rsidR="00F935FE" w:rsidRDefault="00F935FE"/>
                          <w:p w14:paraId="08365DEE" w14:textId="77777777" w:rsidR="00F935FE" w:rsidRDefault="00F935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C61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192893" w14:textId="77777777" w:rsidR="00F935FE" w:rsidRDefault="00F935FE"/>
                    <w:p w14:paraId="08365DEE" w14:textId="77777777" w:rsidR="00F935FE" w:rsidRDefault="00F935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583C3B" w14:textId="77777777" w:rsidR="00F935FE" w:rsidRDefault="00F935FE"/>
    <w:p w14:paraId="740B697D" w14:textId="77777777" w:rsidR="00F935FE" w:rsidRDefault="00F935FE">
      <w:pPr>
        <w:rPr>
          <w:sz w:val="2"/>
          <w:szCs w:val="2"/>
        </w:rPr>
      </w:pPr>
    </w:p>
    <w:p w14:paraId="74DADA3E" w14:textId="77777777" w:rsidR="00F935FE" w:rsidRDefault="00F935FE"/>
    <w:p w14:paraId="0AF363DA" w14:textId="77777777" w:rsidR="00F935FE" w:rsidRDefault="00F935FE">
      <w:pPr>
        <w:spacing w:after="0" w:line="240" w:lineRule="auto"/>
      </w:pPr>
    </w:p>
  </w:footnote>
  <w:footnote w:type="continuationSeparator" w:id="0">
    <w:p w14:paraId="41106609" w14:textId="77777777" w:rsidR="00F935FE" w:rsidRDefault="00F9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5FE"/>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15650</TotalTime>
  <Pages>4</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1776</cp:revision>
  <cp:lastPrinted>2009-02-06T05:36:00Z</cp:lastPrinted>
  <dcterms:created xsi:type="dcterms:W3CDTF">2024-01-07T13:43:00Z</dcterms:created>
  <dcterms:modified xsi:type="dcterms:W3CDTF">2024-02-02T20:02:00Z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