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6A4C" w14:textId="210A4602" w:rsidR="00CA0E9B" w:rsidRDefault="008F63F3" w:rsidP="008F63F3">
      <w:r w:rsidRPr="008F63F3">
        <w:rPr>
          <w:rFonts w:hint="eastAsia"/>
        </w:rPr>
        <w:t>Полищук</w:t>
      </w:r>
      <w:r w:rsidRPr="008F63F3">
        <w:t xml:space="preserve"> </w:t>
      </w:r>
      <w:r w:rsidRPr="008F63F3">
        <w:rPr>
          <w:rFonts w:hint="eastAsia"/>
        </w:rPr>
        <w:t>Антон</w:t>
      </w:r>
      <w:r w:rsidRPr="008F63F3">
        <w:t xml:space="preserve"> </w:t>
      </w:r>
      <w:r w:rsidRPr="008F63F3">
        <w:rPr>
          <w:rFonts w:hint="eastAsia"/>
        </w:rPr>
        <w:t>Вадимович</w:t>
      </w:r>
      <w:r>
        <w:rPr>
          <w:rFonts w:hint="cs"/>
        </w:rPr>
        <w:t xml:space="preserve"> </w:t>
      </w:r>
      <w:r w:rsidRPr="008F63F3">
        <w:rPr>
          <w:rFonts w:hint="eastAsia"/>
        </w:rPr>
        <w:t>Разработка</w:t>
      </w:r>
      <w:r w:rsidRPr="008F63F3">
        <w:t xml:space="preserve"> </w:t>
      </w:r>
      <w:r w:rsidRPr="008F63F3">
        <w:rPr>
          <w:rFonts w:hint="eastAsia"/>
        </w:rPr>
        <w:t>рамановского</w:t>
      </w:r>
      <w:r w:rsidRPr="008F63F3">
        <w:t xml:space="preserve"> </w:t>
      </w:r>
      <w:r w:rsidRPr="008F63F3">
        <w:rPr>
          <w:rFonts w:hint="eastAsia"/>
        </w:rPr>
        <w:t>газоанализатора</w:t>
      </w:r>
      <w:r w:rsidRPr="008F63F3">
        <w:t xml:space="preserve"> </w:t>
      </w:r>
      <w:r w:rsidRPr="008F63F3">
        <w:rPr>
          <w:rFonts w:hint="eastAsia"/>
        </w:rPr>
        <w:t>изотопологов</w:t>
      </w:r>
      <w:r w:rsidRPr="008F63F3">
        <w:t xml:space="preserve"> </w:t>
      </w:r>
      <w:r w:rsidRPr="008F63F3">
        <w:rPr>
          <w:rFonts w:hint="eastAsia"/>
        </w:rPr>
        <w:t>углеродосодержащих</w:t>
      </w:r>
      <w:r w:rsidRPr="008F63F3">
        <w:t xml:space="preserve"> </w:t>
      </w:r>
      <w:r w:rsidRPr="008F63F3">
        <w:rPr>
          <w:rFonts w:hint="eastAsia"/>
        </w:rPr>
        <w:t>соединений</w:t>
      </w:r>
      <w:r w:rsidRPr="008F63F3">
        <w:t xml:space="preserve"> </w:t>
      </w:r>
      <w:r w:rsidRPr="008F63F3">
        <w:rPr>
          <w:rFonts w:hint="eastAsia"/>
        </w:rPr>
        <w:t>с</w:t>
      </w:r>
      <w:r w:rsidRPr="008F63F3">
        <w:t xml:space="preserve"> </w:t>
      </w:r>
      <w:r w:rsidRPr="008F63F3">
        <w:rPr>
          <w:rFonts w:hint="eastAsia"/>
        </w:rPr>
        <w:t>ультраспектральным</w:t>
      </w:r>
      <w:r w:rsidRPr="008F63F3">
        <w:t xml:space="preserve"> </w:t>
      </w:r>
      <w:r w:rsidRPr="008F63F3">
        <w:rPr>
          <w:rFonts w:hint="eastAsia"/>
        </w:rPr>
        <w:t>разрешением</w:t>
      </w:r>
    </w:p>
    <w:p w14:paraId="43AD4ADB" w14:textId="77777777" w:rsidR="008F63F3" w:rsidRDefault="008F63F3" w:rsidP="008F63F3">
      <w:r>
        <w:rPr>
          <w:rFonts w:hint="eastAsia"/>
        </w:rPr>
        <w:t>ОГЛАВЛЕНИЕ</w:t>
      </w:r>
      <w:r>
        <w:t xml:space="preserve"> </w:t>
      </w:r>
      <w:r>
        <w:rPr>
          <w:rFonts w:hint="eastAsia"/>
        </w:rPr>
        <w:t>ДИССЕРТАЦИИ</w:t>
      </w:r>
    </w:p>
    <w:p w14:paraId="6A1D7FE9" w14:textId="77777777" w:rsidR="008F63F3" w:rsidRDefault="008F63F3" w:rsidP="008F63F3">
      <w:r>
        <w:rPr>
          <w:rFonts w:hint="eastAsia"/>
        </w:rPr>
        <w:t>кандидат</w:t>
      </w:r>
      <w:r>
        <w:t xml:space="preserve"> </w:t>
      </w:r>
      <w:r>
        <w:rPr>
          <w:rFonts w:hint="eastAsia"/>
        </w:rPr>
        <w:t>наук</w:t>
      </w:r>
      <w:r>
        <w:t xml:space="preserve"> </w:t>
      </w:r>
      <w:r>
        <w:rPr>
          <w:rFonts w:hint="eastAsia"/>
        </w:rPr>
        <w:t>Полищук</w:t>
      </w:r>
      <w:r>
        <w:t xml:space="preserve"> </w:t>
      </w:r>
      <w:r>
        <w:rPr>
          <w:rFonts w:hint="eastAsia"/>
        </w:rPr>
        <w:t>Антон</w:t>
      </w:r>
      <w:r>
        <w:t xml:space="preserve"> </w:t>
      </w:r>
      <w:r>
        <w:rPr>
          <w:rFonts w:hint="eastAsia"/>
        </w:rPr>
        <w:t>Вадимович</w:t>
      </w:r>
    </w:p>
    <w:p w14:paraId="08C0EB02" w14:textId="77777777" w:rsidR="008F63F3" w:rsidRDefault="008F63F3" w:rsidP="008F63F3">
      <w:r>
        <w:rPr>
          <w:rFonts w:hint="eastAsia"/>
        </w:rPr>
        <w:t>Реферат</w:t>
      </w:r>
    </w:p>
    <w:p w14:paraId="6C046BA3" w14:textId="77777777" w:rsidR="008F63F3" w:rsidRDefault="008F63F3" w:rsidP="008F63F3"/>
    <w:p w14:paraId="00A24A19" w14:textId="77777777" w:rsidR="008F63F3" w:rsidRDefault="008F63F3" w:rsidP="008F63F3">
      <w:r>
        <w:t>Synopsis</w:t>
      </w:r>
    </w:p>
    <w:p w14:paraId="6D015A8D" w14:textId="77777777" w:rsidR="008F63F3" w:rsidRDefault="008F63F3" w:rsidP="008F63F3"/>
    <w:p w14:paraId="67FBB946" w14:textId="77777777" w:rsidR="008F63F3" w:rsidRDefault="008F63F3" w:rsidP="008F63F3">
      <w:r>
        <w:rPr>
          <w:rFonts w:hint="eastAsia"/>
        </w:rPr>
        <w:t>ВВЕДЕНИЕ</w:t>
      </w:r>
    </w:p>
    <w:p w14:paraId="3EFFA6F2" w14:textId="77777777" w:rsidR="008F63F3" w:rsidRDefault="008F63F3" w:rsidP="008F63F3"/>
    <w:p w14:paraId="70B456B2" w14:textId="77777777" w:rsidR="008F63F3" w:rsidRDefault="008F63F3" w:rsidP="008F63F3">
      <w:r>
        <w:t xml:space="preserve">1 </w:t>
      </w:r>
      <w:r>
        <w:rPr>
          <w:rFonts w:hint="eastAsia"/>
        </w:rPr>
        <w:t>Обзор</w:t>
      </w:r>
      <w:r>
        <w:t xml:space="preserve"> </w:t>
      </w:r>
      <w:r>
        <w:rPr>
          <w:rFonts w:hint="eastAsia"/>
        </w:rPr>
        <w:t>литературы</w:t>
      </w:r>
    </w:p>
    <w:p w14:paraId="516EE120" w14:textId="77777777" w:rsidR="008F63F3" w:rsidRDefault="008F63F3" w:rsidP="008F63F3"/>
    <w:p w14:paraId="25BF6936" w14:textId="77777777" w:rsidR="008F63F3" w:rsidRDefault="008F63F3" w:rsidP="008F63F3">
      <w:r>
        <w:t xml:space="preserve">1.1 </w:t>
      </w:r>
      <w:r>
        <w:rPr>
          <w:rFonts w:hint="eastAsia"/>
        </w:rPr>
        <w:t>Постановка</w:t>
      </w:r>
      <w:r>
        <w:t xml:space="preserve"> </w:t>
      </w:r>
      <w:r>
        <w:rPr>
          <w:rFonts w:hint="eastAsia"/>
        </w:rPr>
        <w:t>проблематики</w:t>
      </w:r>
      <w:r>
        <w:t xml:space="preserve"> </w:t>
      </w:r>
      <w:r>
        <w:rPr>
          <w:rFonts w:hint="eastAsia"/>
        </w:rPr>
        <w:t>исследования</w:t>
      </w:r>
    </w:p>
    <w:p w14:paraId="3B33F543" w14:textId="77777777" w:rsidR="008F63F3" w:rsidRDefault="008F63F3" w:rsidP="008F63F3"/>
    <w:p w14:paraId="5354F177" w14:textId="77777777" w:rsidR="008F63F3" w:rsidRDefault="008F63F3" w:rsidP="008F63F3">
      <w:r>
        <w:t xml:space="preserve">1.2 </w:t>
      </w:r>
      <w:r>
        <w:rPr>
          <w:rFonts w:hint="eastAsia"/>
        </w:rPr>
        <w:t>Метод</w:t>
      </w:r>
      <w:r>
        <w:t xml:space="preserve"> </w:t>
      </w:r>
      <w:r>
        <w:rPr>
          <w:rFonts w:hint="eastAsia"/>
        </w:rPr>
        <w:t>изотопной</w:t>
      </w:r>
      <w:r>
        <w:t xml:space="preserve"> </w:t>
      </w:r>
      <w:r>
        <w:rPr>
          <w:rFonts w:hint="eastAsia"/>
        </w:rPr>
        <w:t>масс</w:t>
      </w:r>
      <w:r>
        <w:t>-</w:t>
      </w:r>
      <w:r>
        <w:rPr>
          <w:rFonts w:hint="eastAsia"/>
        </w:rPr>
        <w:t>спектрометрии</w:t>
      </w:r>
    </w:p>
    <w:p w14:paraId="7CC0522C" w14:textId="77777777" w:rsidR="008F63F3" w:rsidRDefault="008F63F3" w:rsidP="008F63F3"/>
    <w:p w14:paraId="791D4A0E" w14:textId="77777777" w:rsidR="008F63F3" w:rsidRDefault="008F63F3" w:rsidP="008F63F3">
      <w:r>
        <w:t xml:space="preserve">1.3 </w:t>
      </w:r>
      <w:r>
        <w:rPr>
          <w:rFonts w:hint="eastAsia"/>
        </w:rPr>
        <w:t>Метод</w:t>
      </w:r>
      <w:r>
        <w:t xml:space="preserve"> </w:t>
      </w:r>
      <w:r>
        <w:rPr>
          <w:rFonts w:hint="eastAsia"/>
        </w:rPr>
        <w:t>изотопной</w:t>
      </w:r>
      <w:r>
        <w:t xml:space="preserve"> </w:t>
      </w:r>
      <w:r>
        <w:rPr>
          <w:rFonts w:hint="eastAsia"/>
        </w:rPr>
        <w:t>инфракрасной</w:t>
      </w:r>
      <w:r>
        <w:t xml:space="preserve"> </w:t>
      </w:r>
      <w:r>
        <w:rPr>
          <w:rFonts w:hint="eastAsia"/>
        </w:rPr>
        <w:t>спектроскопии</w:t>
      </w:r>
    </w:p>
    <w:p w14:paraId="73AF06D3" w14:textId="77777777" w:rsidR="008F63F3" w:rsidRDefault="008F63F3" w:rsidP="008F63F3"/>
    <w:p w14:paraId="1CA5C3B7" w14:textId="77777777" w:rsidR="008F63F3" w:rsidRDefault="008F63F3" w:rsidP="008F63F3">
      <w:r>
        <w:t xml:space="preserve">1.4 </w:t>
      </w:r>
      <w:r>
        <w:rPr>
          <w:rFonts w:hint="eastAsia"/>
        </w:rPr>
        <w:t>Методы</w:t>
      </w:r>
      <w:r>
        <w:t xml:space="preserve"> </w:t>
      </w:r>
      <w:r>
        <w:rPr>
          <w:rFonts w:hint="eastAsia"/>
        </w:rPr>
        <w:t>рамановской</w:t>
      </w:r>
      <w:r>
        <w:t xml:space="preserve"> </w:t>
      </w:r>
      <w:r>
        <w:rPr>
          <w:rFonts w:hint="eastAsia"/>
        </w:rPr>
        <w:t>спектроскопии</w:t>
      </w:r>
    </w:p>
    <w:p w14:paraId="1E520F16" w14:textId="77777777" w:rsidR="008F63F3" w:rsidRDefault="008F63F3" w:rsidP="008F63F3"/>
    <w:p w14:paraId="4D197D08" w14:textId="77777777" w:rsidR="008F63F3" w:rsidRDefault="008F63F3" w:rsidP="008F63F3">
      <w:r>
        <w:t xml:space="preserve">1.5 </w:t>
      </w:r>
      <w:r>
        <w:rPr>
          <w:rFonts w:hint="eastAsia"/>
        </w:rPr>
        <w:t>Определение</w:t>
      </w:r>
      <w:r>
        <w:t xml:space="preserve"> </w:t>
      </w:r>
      <w:r>
        <w:rPr>
          <w:rFonts w:hint="eastAsia"/>
        </w:rPr>
        <w:t>изотопов</w:t>
      </w:r>
      <w:r>
        <w:t xml:space="preserve"> </w:t>
      </w:r>
      <w:r>
        <w:rPr>
          <w:rFonts w:hint="eastAsia"/>
        </w:rPr>
        <w:t>углерода</w:t>
      </w:r>
      <w:r>
        <w:t xml:space="preserve"> </w:t>
      </w:r>
      <w:r>
        <w:rPr>
          <w:rFonts w:hint="eastAsia"/>
        </w:rPr>
        <w:t>с</w:t>
      </w:r>
      <w:r>
        <w:t xml:space="preserve"> </w:t>
      </w:r>
      <w:r>
        <w:rPr>
          <w:rFonts w:hint="eastAsia"/>
        </w:rPr>
        <w:t>помощью</w:t>
      </w:r>
      <w:r>
        <w:t xml:space="preserve"> </w:t>
      </w:r>
      <w:r>
        <w:rPr>
          <w:rFonts w:hint="eastAsia"/>
        </w:rPr>
        <w:t>рамановской</w:t>
      </w:r>
      <w:r>
        <w:t xml:space="preserve"> </w:t>
      </w:r>
      <w:r>
        <w:rPr>
          <w:rFonts w:hint="eastAsia"/>
        </w:rPr>
        <w:t>спектроскопии</w:t>
      </w:r>
    </w:p>
    <w:p w14:paraId="65DE8507" w14:textId="77777777" w:rsidR="008F63F3" w:rsidRDefault="008F63F3" w:rsidP="008F63F3"/>
    <w:p w14:paraId="24A257AE" w14:textId="77777777" w:rsidR="008F63F3" w:rsidRDefault="008F63F3" w:rsidP="008F63F3">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30A648A" w14:textId="77777777" w:rsidR="008F63F3" w:rsidRDefault="008F63F3" w:rsidP="008F63F3"/>
    <w:p w14:paraId="40BFA9B2" w14:textId="77777777" w:rsidR="008F63F3" w:rsidRDefault="008F63F3" w:rsidP="008F63F3">
      <w:r>
        <w:t xml:space="preserve">2 </w:t>
      </w:r>
      <w:r>
        <w:rPr>
          <w:rFonts w:hint="eastAsia"/>
        </w:rPr>
        <w:t>Устройство</w:t>
      </w:r>
      <w:r>
        <w:t xml:space="preserve"> </w:t>
      </w:r>
      <w:r>
        <w:rPr>
          <w:rFonts w:hint="eastAsia"/>
        </w:rPr>
        <w:t>многофункционального</w:t>
      </w:r>
      <w:r>
        <w:t xml:space="preserve"> </w:t>
      </w:r>
      <w:r>
        <w:rPr>
          <w:rFonts w:hint="eastAsia"/>
        </w:rPr>
        <w:t>рамановского</w:t>
      </w:r>
      <w:r>
        <w:t xml:space="preserve"> </w:t>
      </w:r>
      <w:r>
        <w:rPr>
          <w:rFonts w:hint="eastAsia"/>
        </w:rPr>
        <w:t>газоанализатора</w:t>
      </w:r>
    </w:p>
    <w:p w14:paraId="13DDE7E9" w14:textId="77777777" w:rsidR="008F63F3" w:rsidRDefault="008F63F3" w:rsidP="008F63F3"/>
    <w:p w14:paraId="4316A2BF" w14:textId="77777777" w:rsidR="008F63F3" w:rsidRDefault="008F63F3" w:rsidP="008F63F3">
      <w:r>
        <w:t xml:space="preserve">2.1 </w:t>
      </w:r>
      <w:r>
        <w:rPr>
          <w:rFonts w:hint="eastAsia"/>
        </w:rPr>
        <w:t>Выбор</w:t>
      </w:r>
      <w:r>
        <w:t xml:space="preserve"> </w:t>
      </w:r>
      <w:r>
        <w:rPr>
          <w:rFonts w:hint="eastAsia"/>
        </w:rPr>
        <w:t>лазерного</w:t>
      </w:r>
      <w:r>
        <w:t xml:space="preserve"> </w:t>
      </w:r>
      <w:r>
        <w:rPr>
          <w:rFonts w:hint="eastAsia"/>
        </w:rPr>
        <w:t>модуля</w:t>
      </w:r>
    </w:p>
    <w:p w14:paraId="566E4FB4" w14:textId="77777777" w:rsidR="008F63F3" w:rsidRDefault="008F63F3" w:rsidP="008F63F3"/>
    <w:p w14:paraId="60F48FD2" w14:textId="77777777" w:rsidR="008F63F3" w:rsidRDefault="008F63F3" w:rsidP="008F63F3">
      <w:r>
        <w:t xml:space="preserve">2.1.1 </w:t>
      </w:r>
      <w:r>
        <w:rPr>
          <w:rFonts w:hint="eastAsia"/>
        </w:rPr>
        <w:t>Определение</w:t>
      </w:r>
      <w:r>
        <w:t xml:space="preserve"> </w:t>
      </w:r>
      <w:r>
        <w:rPr>
          <w:rFonts w:hint="eastAsia"/>
        </w:rPr>
        <w:t>эффективного</w:t>
      </w:r>
      <w:r>
        <w:t xml:space="preserve"> </w:t>
      </w:r>
      <w:r>
        <w:rPr>
          <w:rFonts w:hint="eastAsia"/>
        </w:rPr>
        <w:t>спектрального</w:t>
      </w:r>
      <w:r>
        <w:t xml:space="preserve"> </w:t>
      </w:r>
      <w:r>
        <w:rPr>
          <w:rFonts w:hint="eastAsia"/>
        </w:rPr>
        <w:t>диап</w:t>
      </w:r>
      <w:r>
        <w:rPr>
          <w:rFonts w:hint="eastAsia"/>
        </w:rPr>
        <w:lastRenderedPageBreak/>
        <w:t>азона</w:t>
      </w:r>
      <w:r>
        <w:t xml:space="preserve"> </w:t>
      </w:r>
      <w:r>
        <w:rPr>
          <w:rFonts w:hint="eastAsia"/>
        </w:rPr>
        <w:t>регистрируемого</w:t>
      </w:r>
      <w:r>
        <w:t xml:space="preserve"> </w:t>
      </w:r>
      <w:r>
        <w:rPr>
          <w:rFonts w:hint="eastAsia"/>
        </w:rPr>
        <w:t>рамановского</w:t>
      </w:r>
      <w:r>
        <w:t xml:space="preserve"> </w:t>
      </w:r>
      <w:r>
        <w:rPr>
          <w:rFonts w:hint="eastAsia"/>
        </w:rPr>
        <w:t>сигнала</w:t>
      </w:r>
    </w:p>
    <w:p w14:paraId="213E468E" w14:textId="77777777" w:rsidR="008F63F3" w:rsidRDefault="008F63F3" w:rsidP="008F63F3"/>
    <w:p w14:paraId="6D257233" w14:textId="77777777" w:rsidR="008F63F3" w:rsidRDefault="008F63F3" w:rsidP="008F63F3">
      <w:r>
        <w:t xml:space="preserve">2.1.2 </w:t>
      </w:r>
      <w:r>
        <w:rPr>
          <w:rFonts w:hint="eastAsia"/>
        </w:rPr>
        <w:t>Определение</w:t>
      </w:r>
      <w:r>
        <w:t xml:space="preserve"> </w:t>
      </w:r>
      <w:r>
        <w:rPr>
          <w:rFonts w:hint="eastAsia"/>
        </w:rPr>
        <w:t>энергетических</w:t>
      </w:r>
      <w:r>
        <w:t xml:space="preserve"> </w:t>
      </w:r>
      <w:r>
        <w:rPr>
          <w:rFonts w:hint="eastAsia"/>
        </w:rPr>
        <w:t>параметров</w:t>
      </w:r>
      <w:r>
        <w:t xml:space="preserve"> </w:t>
      </w:r>
      <w:r>
        <w:rPr>
          <w:rFonts w:hint="eastAsia"/>
        </w:rPr>
        <w:t>лазерного</w:t>
      </w:r>
      <w:r>
        <w:t xml:space="preserve"> </w:t>
      </w:r>
      <w:r>
        <w:rPr>
          <w:rFonts w:hint="eastAsia"/>
        </w:rPr>
        <w:t>модуля</w:t>
      </w:r>
    </w:p>
    <w:p w14:paraId="509B0CB5" w14:textId="77777777" w:rsidR="008F63F3" w:rsidRDefault="008F63F3" w:rsidP="008F63F3"/>
    <w:p w14:paraId="67435118" w14:textId="77777777" w:rsidR="008F63F3" w:rsidRDefault="008F63F3" w:rsidP="008F63F3">
      <w:r>
        <w:t xml:space="preserve">2.2 </w:t>
      </w:r>
      <w:r>
        <w:rPr>
          <w:rFonts w:hint="eastAsia"/>
        </w:rPr>
        <w:t>Оптический</w:t>
      </w:r>
      <w:r>
        <w:t xml:space="preserve"> </w:t>
      </w:r>
      <w:r>
        <w:rPr>
          <w:rFonts w:hint="eastAsia"/>
        </w:rPr>
        <w:t>модуль</w:t>
      </w:r>
      <w:r>
        <w:t xml:space="preserve"> </w:t>
      </w:r>
      <w:r>
        <w:rPr>
          <w:rFonts w:hint="eastAsia"/>
        </w:rPr>
        <w:t>доставки</w:t>
      </w:r>
      <w:r>
        <w:t xml:space="preserve"> </w:t>
      </w:r>
      <w:r>
        <w:rPr>
          <w:rFonts w:hint="eastAsia"/>
        </w:rPr>
        <w:t>возбуждающего</w:t>
      </w:r>
      <w:r>
        <w:t xml:space="preserve"> </w:t>
      </w:r>
      <w:r>
        <w:rPr>
          <w:rFonts w:hint="eastAsia"/>
        </w:rPr>
        <w:t>излучения</w:t>
      </w:r>
    </w:p>
    <w:p w14:paraId="1C8B01A7" w14:textId="77777777" w:rsidR="008F63F3" w:rsidRDefault="008F63F3" w:rsidP="008F63F3"/>
    <w:p w14:paraId="1BCB27C8" w14:textId="77777777" w:rsidR="008F63F3" w:rsidRDefault="008F63F3" w:rsidP="008F63F3">
      <w:r>
        <w:t xml:space="preserve">2.3 </w:t>
      </w:r>
      <w:r>
        <w:rPr>
          <w:rFonts w:hint="eastAsia"/>
        </w:rPr>
        <w:t>Газовая</w:t>
      </w:r>
      <w:r>
        <w:t xml:space="preserve"> </w:t>
      </w:r>
      <w:r>
        <w:rPr>
          <w:rFonts w:hint="eastAsia"/>
        </w:rPr>
        <w:t>кювета</w:t>
      </w:r>
      <w:r>
        <w:t xml:space="preserve"> </w:t>
      </w:r>
      <w:r>
        <w:rPr>
          <w:rFonts w:hint="eastAsia"/>
        </w:rPr>
        <w:t>высокого</w:t>
      </w:r>
      <w:r>
        <w:t xml:space="preserve"> </w:t>
      </w:r>
      <w:r>
        <w:rPr>
          <w:rFonts w:hint="eastAsia"/>
        </w:rPr>
        <w:t>давления</w:t>
      </w:r>
    </w:p>
    <w:p w14:paraId="5BC1DB67" w14:textId="77777777" w:rsidR="008F63F3" w:rsidRDefault="008F63F3" w:rsidP="008F63F3"/>
    <w:p w14:paraId="370ADDA7" w14:textId="77777777" w:rsidR="008F63F3" w:rsidRDefault="008F63F3" w:rsidP="008F63F3">
      <w:r>
        <w:t xml:space="preserve">2.4 </w:t>
      </w:r>
      <w:r>
        <w:rPr>
          <w:rFonts w:hint="eastAsia"/>
        </w:rPr>
        <w:t>Фотоприемная</w:t>
      </w:r>
      <w:r>
        <w:t xml:space="preserve"> </w:t>
      </w:r>
      <w:r>
        <w:rPr>
          <w:rFonts w:hint="eastAsia"/>
        </w:rPr>
        <w:t>подсистема</w:t>
      </w:r>
    </w:p>
    <w:p w14:paraId="36E62456" w14:textId="77777777" w:rsidR="008F63F3" w:rsidRDefault="008F63F3" w:rsidP="008F63F3"/>
    <w:p w14:paraId="360CDAD3" w14:textId="77777777" w:rsidR="008F63F3" w:rsidRDefault="008F63F3" w:rsidP="008F63F3">
      <w:r>
        <w:t xml:space="preserve">2.4.1 </w:t>
      </w:r>
      <w:r>
        <w:rPr>
          <w:rFonts w:hint="eastAsia"/>
        </w:rPr>
        <w:t>Оптический</w:t>
      </w:r>
      <w:r>
        <w:t xml:space="preserve"> </w:t>
      </w:r>
      <w:r>
        <w:rPr>
          <w:rFonts w:hint="eastAsia"/>
        </w:rPr>
        <w:t>модуль</w:t>
      </w:r>
      <w:r>
        <w:t xml:space="preserve"> </w:t>
      </w:r>
      <w:r>
        <w:rPr>
          <w:rFonts w:hint="eastAsia"/>
        </w:rPr>
        <w:t>доставки</w:t>
      </w:r>
      <w:r>
        <w:t xml:space="preserve"> </w:t>
      </w:r>
      <w:r>
        <w:rPr>
          <w:rFonts w:hint="eastAsia"/>
        </w:rPr>
        <w:t>рамановского</w:t>
      </w:r>
      <w:r>
        <w:t xml:space="preserve"> </w:t>
      </w:r>
      <w:r>
        <w:rPr>
          <w:rFonts w:hint="eastAsia"/>
        </w:rPr>
        <w:t>сигнала</w:t>
      </w:r>
    </w:p>
    <w:p w14:paraId="2633937E" w14:textId="77777777" w:rsidR="008F63F3" w:rsidRDefault="008F63F3" w:rsidP="008F63F3"/>
    <w:p w14:paraId="23ADFD26" w14:textId="77777777" w:rsidR="008F63F3" w:rsidRDefault="008F63F3" w:rsidP="008F63F3">
      <w:r>
        <w:t xml:space="preserve">2.4.2 </w:t>
      </w:r>
      <w:r>
        <w:rPr>
          <w:rFonts w:hint="eastAsia"/>
        </w:rPr>
        <w:t>Спектральный</w:t>
      </w:r>
      <w:r>
        <w:t xml:space="preserve"> </w:t>
      </w:r>
      <w:r>
        <w:rPr>
          <w:rFonts w:hint="eastAsia"/>
        </w:rPr>
        <w:t>модуль</w:t>
      </w:r>
    </w:p>
    <w:p w14:paraId="64D5735E" w14:textId="77777777" w:rsidR="008F63F3" w:rsidRDefault="008F63F3" w:rsidP="008F63F3"/>
    <w:p w14:paraId="6BB7D1CF" w14:textId="77777777" w:rsidR="008F63F3" w:rsidRDefault="008F63F3" w:rsidP="008F63F3">
      <w:r>
        <w:t xml:space="preserve">2.4.3 </w:t>
      </w:r>
      <w:r>
        <w:rPr>
          <w:rFonts w:hint="eastAsia"/>
        </w:rPr>
        <w:t>Фотоприемный</w:t>
      </w:r>
      <w:r>
        <w:t xml:space="preserve"> </w:t>
      </w:r>
      <w:r>
        <w:rPr>
          <w:rFonts w:hint="eastAsia"/>
        </w:rPr>
        <w:t>модуль</w:t>
      </w:r>
    </w:p>
    <w:p w14:paraId="05F8EB4A" w14:textId="77777777" w:rsidR="008F63F3" w:rsidRDefault="008F63F3" w:rsidP="008F63F3"/>
    <w:p w14:paraId="39671760" w14:textId="77777777" w:rsidR="008F63F3" w:rsidRDefault="008F63F3" w:rsidP="008F63F3">
      <w:r>
        <w:t xml:space="preserve">2.5 </w:t>
      </w:r>
      <w:r>
        <w:rPr>
          <w:rFonts w:hint="eastAsia"/>
        </w:rPr>
        <w:t>Автоматизированная</w:t>
      </w:r>
      <w:r>
        <w:t xml:space="preserve"> </w:t>
      </w:r>
      <w:r>
        <w:rPr>
          <w:rFonts w:hint="eastAsia"/>
        </w:rPr>
        <w:t>система</w:t>
      </w:r>
      <w:r>
        <w:t xml:space="preserve"> </w:t>
      </w:r>
      <w:r>
        <w:rPr>
          <w:rFonts w:hint="eastAsia"/>
        </w:rPr>
        <w:t>контроля</w:t>
      </w:r>
      <w:r>
        <w:t xml:space="preserve"> </w:t>
      </w:r>
      <w:r>
        <w:rPr>
          <w:rFonts w:hint="eastAsia"/>
        </w:rPr>
        <w:t>параметров</w:t>
      </w:r>
      <w:r>
        <w:t xml:space="preserve"> </w:t>
      </w:r>
      <w:r>
        <w:rPr>
          <w:rFonts w:hint="eastAsia"/>
        </w:rPr>
        <w:t>МРГ</w:t>
      </w:r>
    </w:p>
    <w:p w14:paraId="42F89F22" w14:textId="77777777" w:rsidR="008F63F3" w:rsidRDefault="008F63F3" w:rsidP="008F63F3"/>
    <w:p w14:paraId="56FDAC59" w14:textId="77777777" w:rsidR="008F63F3" w:rsidRDefault="008F63F3" w:rsidP="008F63F3">
      <w:r>
        <w:t xml:space="preserve">2.6 </w:t>
      </w:r>
      <w:r>
        <w:rPr>
          <w:rFonts w:hint="eastAsia"/>
        </w:rPr>
        <w:t>Программное</w:t>
      </w:r>
      <w:r>
        <w:t xml:space="preserve"> </w:t>
      </w:r>
      <w:r>
        <w:rPr>
          <w:rFonts w:hint="eastAsia"/>
        </w:rPr>
        <w:t>обеспечение</w:t>
      </w:r>
      <w:r>
        <w:t xml:space="preserve"> </w:t>
      </w:r>
      <w:r>
        <w:rPr>
          <w:rFonts w:hint="eastAsia"/>
        </w:rPr>
        <w:t>МРГ</w:t>
      </w:r>
    </w:p>
    <w:p w14:paraId="5CC9B9BB" w14:textId="77777777" w:rsidR="008F63F3" w:rsidRDefault="008F63F3" w:rsidP="008F63F3"/>
    <w:p w14:paraId="41E72E40" w14:textId="77777777" w:rsidR="008F63F3" w:rsidRDefault="008F63F3" w:rsidP="008F63F3">
      <w:r>
        <w:t xml:space="preserve">2.7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CE615A1" w14:textId="77777777" w:rsidR="008F63F3" w:rsidRDefault="008F63F3" w:rsidP="008F63F3"/>
    <w:p w14:paraId="01D8AD2A" w14:textId="77777777" w:rsidR="008F63F3" w:rsidRDefault="008F63F3" w:rsidP="008F63F3">
      <w:r>
        <w:t xml:space="preserve">3 </w:t>
      </w:r>
      <w:r>
        <w:rPr>
          <w:rFonts w:hint="eastAsia"/>
        </w:rPr>
        <w:t>Обеспечение</w:t>
      </w:r>
      <w:r>
        <w:t xml:space="preserve"> </w:t>
      </w:r>
      <w:r>
        <w:rPr>
          <w:rFonts w:hint="eastAsia"/>
        </w:rPr>
        <w:t>метрологической</w:t>
      </w:r>
      <w:r>
        <w:t xml:space="preserve"> </w:t>
      </w:r>
      <w:r>
        <w:rPr>
          <w:rFonts w:hint="eastAsia"/>
        </w:rPr>
        <w:t>прослеживаемости</w:t>
      </w:r>
      <w:r>
        <w:t xml:space="preserve"> </w:t>
      </w:r>
      <w:r>
        <w:rPr>
          <w:rFonts w:hint="eastAsia"/>
        </w:rPr>
        <w:t>МРГ</w:t>
      </w:r>
    </w:p>
    <w:p w14:paraId="7077D868" w14:textId="77777777" w:rsidR="008F63F3" w:rsidRDefault="008F63F3" w:rsidP="008F63F3"/>
    <w:p w14:paraId="40B5F7CF" w14:textId="77777777" w:rsidR="008F63F3" w:rsidRDefault="008F63F3" w:rsidP="008F63F3">
      <w:r>
        <w:t xml:space="preserve">3.1 </w:t>
      </w:r>
      <w:r>
        <w:rPr>
          <w:rFonts w:hint="eastAsia"/>
        </w:rPr>
        <w:t>Аттестация</w:t>
      </w:r>
      <w:r>
        <w:t xml:space="preserve"> </w:t>
      </w:r>
      <w:r>
        <w:rPr>
          <w:rFonts w:hint="eastAsia"/>
        </w:rPr>
        <w:t>фотоприемной</w:t>
      </w:r>
      <w:r>
        <w:t xml:space="preserve"> </w:t>
      </w:r>
      <w:r>
        <w:rPr>
          <w:rFonts w:hint="eastAsia"/>
        </w:rPr>
        <w:t>подсистемы</w:t>
      </w:r>
      <w:r>
        <w:t xml:space="preserve"> </w:t>
      </w:r>
      <w:r>
        <w:rPr>
          <w:rFonts w:hint="eastAsia"/>
        </w:rPr>
        <w:t>по</w:t>
      </w:r>
      <w:r>
        <w:t xml:space="preserve"> </w:t>
      </w:r>
      <w:r>
        <w:rPr>
          <w:rFonts w:hint="eastAsia"/>
        </w:rPr>
        <w:t>рамановскому</w:t>
      </w:r>
      <w:r>
        <w:t xml:space="preserve"> </w:t>
      </w:r>
      <w:r>
        <w:rPr>
          <w:rFonts w:hint="eastAsia"/>
        </w:rPr>
        <w:t>рассеянию</w:t>
      </w:r>
      <w:r>
        <w:t xml:space="preserve"> </w:t>
      </w:r>
      <w:r>
        <w:rPr>
          <w:rFonts w:hint="eastAsia"/>
        </w:rPr>
        <w:t>государственного</w:t>
      </w:r>
      <w:r>
        <w:t xml:space="preserve"> </w:t>
      </w:r>
      <w:r>
        <w:rPr>
          <w:rFonts w:hint="eastAsia"/>
        </w:rPr>
        <w:t>стандартного</w:t>
      </w:r>
      <w:r>
        <w:t xml:space="preserve"> </w:t>
      </w:r>
      <w:r>
        <w:rPr>
          <w:rFonts w:hint="eastAsia"/>
        </w:rPr>
        <w:t>образца</w:t>
      </w:r>
      <w:r>
        <w:t xml:space="preserve"> </w:t>
      </w:r>
      <w:r>
        <w:rPr>
          <w:rFonts w:hint="eastAsia"/>
        </w:rPr>
        <w:t>толуола</w:t>
      </w:r>
    </w:p>
    <w:p w14:paraId="1FF08B81" w14:textId="77777777" w:rsidR="008F63F3" w:rsidRDefault="008F63F3" w:rsidP="008F63F3"/>
    <w:p w14:paraId="6A249C64" w14:textId="77777777" w:rsidR="008F63F3" w:rsidRDefault="008F63F3" w:rsidP="008F63F3">
      <w:r>
        <w:lastRenderedPageBreak/>
        <w:t xml:space="preserve">3.2 </w:t>
      </w:r>
      <w:r>
        <w:rPr>
          <w:rFonts w:hint="eastAsia"/>
        </w:rPr>
        <w:t>Разработка</w:t>
      </w:r>
      <w:r>
        <w:t xml:space="preserve"> </w:t>
      </w:r>
      <w:r>
        <w:rPr>
          <w:rFonts w:hint="eastAsia"/>
        </w:rPr>
        <w:t>государственных</w:t>
      </w:r>
      <w:r>
        <w:t xml:space="preserve"> </w:t>
      </w:r>
      <w:r>
        <w:rPr>
          <w:rFonts w:hint="eastAsia"/>
        </w:rPr>
        <w:t>стандартных</w:t>
      </w:r>
      <w:r>
        <w:t xml:space="preserve"> </w:t>
      </w:r>
      <w:r>
        <w:rPr>
          <w:rFonts w:hint="eastAsia"/>
        </w:rPr>
        <w:t>образцов</w:t>
      </w:r>
      <w:r>
        <w:t xml:space="preserve"> </w:t>
      </w:r>
      <w:r>
        <w:rPr>
          <w:rFonts w:hint="eastAsia"/>
        </w:rPr>
        <w:t>изотопного</w:t>
      </w:r>
      <w:r>
        <w:t xml:space="preserve"> </w:t>
      </w:r>
      <w:r>
        <w:rPr>
          <w:rFonts w:hint="eastAsia"/>
        </w:rPr>
        <w:t>состава</w:t>
      </w:r>
      <w:r>
        <w:t xml:space="preserve"> </w:t>
      </w:r>
      <w:r>
        <w:rPr>
          <w:rFonts w:hint="eastAsia"/>
        </w:rPr>
        <w:t>углерода</w:t>
      </w:r>
      <w:r>
        <w:t xml:space="preserve"> </w:t>
      </w:r>
      <w:r>
        <w:rPr>
          <w:rFonts w:hint="eastAsia"/>
        </w:rPr>
        <w:t>в</w:t>
      </w:r>
      <w:r>
        <w:t xml:space="preserve"> </w:t>
      </w:r>
      <w:r>
        <w:rPr>
          <w:rFonts w:hint="eastAsia"/>
        </w:rPr>
        <w:t>газовых</w:t>
      </w:r>
      <w:r>
        <w:t xml:space="preserve"> </w:t>
      </w:r>
      <w:r>
        <w:rPr>
          <w:rFonts w:hint="eastAsia"/>
        </w:rPr>
        <w:t>смесях</w:t>
      </w:r>
      <w:r>
        <w:t xml:space="preserve"> </w:t>
      </w:r>
      <w:r>
        <w:rPr>
          <w:rFonts w:hint="eastAsia"/>
        </w:rPr>
        <w:t>СО</w:t>
      </w:r>
      <w:r>
        <w:t xml:space="preserve">2 </w:t>
      </w:r>
      <w:r>
        <w:rPr>
          <w:rFonts w:hint="eastAsia"/>
        </w:rPr>
        <w:t>и</w:t>
      </w:r>
      <w:r>
        <w:t xml:space="preserve"> </w:t>
      </w:r>
      <w:r>
        <w:rPr>
          <w:rFonts w:hint="eastAsia"/>
        </w:rPr>
        <w:t>СН</w:t>
      </w:r>
      <w:r>
        <w:t>4</w:t>
      </w:r>
    </w:p>
    <w:p w14:paraId="1990A1F0" w14:textId="77777777" w:rsidR="008F63F3" w:rsidRDefault="008F63F3" w:rsidP="008F63F3"/>
    <w:p w14:paraId="5CA14675" w14:textId="77777777" w:rsidR="008F63F3" w:rsidRDefault="008F63F3" w:rsidP="008F63F3">
      <w:r>
        <w:t xml:space="preserve">3.3 </w:t>
      </w:r>
      <w:r>
        <w:rPr>
          <w:rFonts w:hint="eastAsia"/>
        </w:rPr>
        <w:t>Калибровка</w:t>
      </w:r>
      <w:r>
        <w:t xml:space="preserve"> </w:t>
      </w:r>
      <w:r>
        <w:rPr>
          <w:rFonts w:hint="eastAsia"/>
        </w:rPr>
        <w:t>МРГ</w:t>
      </w:r>
      <w:r>
        <w:t xml:space="preserve"> </w:t>
      </w:r>
      <w:r>
        <w:rPr>
          <w:rFonts w:hint="eastAsia"/>
        </w:rPr>
        <w:t>с</w:t>
      </w:r>
      <w:r>
        <w:t xml:space="preserve"> </w:t>
      </w:r>
      <w:r>
        <w:rPr>
          <w:rFonts w:hint="eastAsia"/>
        </w:rPr>
        <w:t>помощью</w:t>
      </w:r>
      <w:r>
        <w:t xml:space="preserve"> </w:t>
      </w:r>
      <w:r>
        <w:rPr>
          <w:rFonts w:hint="eastAsia"/>
        </w:rPr>
        <w:t>ГСО</w:t>
      </w:r>
      <w:r>
        <w:t xml:space="preserve"> </w:t>
      </w:r>
      <w:r>
        <w:rPr>
          <w:rFonts w:hint="eastAsia"/>
        </w:rPr>
        <w:t>изотопного</w:t>
      </w:r>
      <w:r>
        <w:t xml:space="preserve"> </w:t>
      </w:r>
      <w:r>
        <w:rPr>
          <w:rFonts w:hint="eastAsia"/>
        </w:rPr>
        <w:t>состава</w:t>
      </w:r>
      <w:r>
        <w:t xml:space="preserve"> </w:t>
      </w:r>
      <w:r>
        <w:rPr>
          <w:rFonts w:hint="eastAsia"/>
        </w:rPr>
        <w:t>углерода</w:t>
      </w:r>
      <w:r>
        <w:t xml:space="preserve"> </w:t>
      </w:r>
      <w:r>
        <w:rPr>
          <w:rFonts w:hint="eastAsia"/>
        </w:rPr>
        <w:t>в</w:t>
      </w:r>
      <w:r>
        <w:t xml:space="preserve"> </w:t>
      </w:r>
      <w:r>
        <w:rPr>
          <w:rFonts w:hint="eastAsia"/>
        </w:rPr>
        <w:t>газовых</w:t>
      </w:r>
      <w:r>
        <w:t xml:space="preserve"> </w:t>
      </w:r>
      <w:r>
        <w:rPr>
          <w:rFonts w:hint="eastAsia"/>
        </w:rPr>
        <w:t>смесях</w:t>
      </w:r>
      <w:r>
        <w:t xml:space="preserve"> </w:t>
      </w:r>
      <w:r>
        <w:rPr>
          <w:rFonts w:hint="eastAsia"/>
        </w:rPr>
        <w:t>СО</w:t>
      </w:r>
      <w:r>
        <w:t xml:space="preserve">2 </w:t>
      </w:r>
      <w:r>
        <w:rPr>
          <w:rFonts w:hint="eastAsia"/>
        </w:rPr>
        <w:t>и</w:t>
      </w:r>
      <w:r>
        <w:t xml:space="preserve"> </w:t>
      </w:r>
      <w:r>
        <w:rPr>
          <w:rFonts w:hint="eastAsia"/>
        </w:rPr>
        <w:t>СН</w:t>
      </w:r>
      <w:r>
        <w:t>4</w:t>
      </w:r>
    </w:p>
    <w:p w14:paraId="3218E147" w14:textId="77777777" w:rsidR="008F63F3" w:rsidRDefault="008F63F3" w:rsidP="008F63F3"/>
    <w:p w14:paraId="7F873469" w14:textId="77777777" w:rsidR="008F63F3" w:rsidRDefault="008F63F3" w:rsidP="008F63F3">
      <w:r>
        <w:t xml:space="preserve">3.4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0F29543" w14:textId="77777777" w:rsidR="008F63F3" w:rsidRDefault="008F63F3" w:rsidP="008F63F3"/>
    <w:p w14:paraId="7554DB37" w14:textId="77777777" w:rsidR="008F63F3" w:rsidRDefault="008F63F3" w:rsidP="008F63F3">
      <w:r>
        <w:t xml:space="preserve">4 </w:t>
      </w:r>
      <w:r>
        <w:rPr>
          <w:rFonts w:hint="eastAsia"/>
        </w:rPr>
        <w:t>Апробация</w:t>
      </w:r>
      <w:r>
        <w:t xml:space="preserve"> </w:t>
      </w:r>
      <w:r>
        <w:rPr>
          <w:rFonts w:hint="eastAsia"/>
        </w:rPr>
        <w:t>МРГ</w:t>
      </w:r>
    </w:p>
    <w:p w14:paraId="536ACFCE" w14:textId="77777777" w:rsidR="008F63F3" w:rsidRDefault="008F63F3" w:rsidP="008F63F3"/>
    <w:p w14:paraId="43B2FCC2" w14:textId="77777777" w:rsidR="008F63F3" w:rsidRDefault="008F63F3" w:rsidP="008F63F3">
      <w:r>
        <w:t xml:space="preserve">4.1 </w:t>
      </w:r>
      <w:r>
        <w:rPr>
          <w:rFonts w:hint="eastAsia"/>
        </w:rPr>
        <w:t>Рамановская</w:t>
      </w:r>
      <w:r>
        <w:t xml:space="preserve"> </w:t>
      </w:r>
      <w:r>
        <w:rPr>
          <w:rFonts w:hint="eastAsia"/>
        </w:rPr>
        <w:t>спектроскопия</w:t>
      </w:r>
      <w:r>
        <w:t xml:space="preserve"> </w:t>
      </w:r>
      <w:r>
        <w:rPr>
          <w:rFonts w:hint="eastAsia"/>
        </w:rPr>
        <w:t>газов</w:t>
      </w:r>
      <w:r>
        <w:t xml:space="preserve"> </w:t>
      </w:r>
      <w:r>
        <w:rPr>
          <w:rFonts w:hint="eastAsia"/>
        </w:rPr>
        <w:t>с</w:t>
      </w:r>
      <w:r>
        <w:t xml:space="preserve"> </w:t>
      </w:r>
      <w:r>
        <w:rPr>
          <w:rFonts w:hint="eastAsia"/>
        </w:rPr>
        <w:t>содержанием</w:t>
      </w:r>
      <w:r>
        <w:t xml:space="preserve"> </w:t>
      </w:r>
      <w:r>
        <w:rPr>
          <w:rFonts w:hint="eastAsia"/>
        </w:rPr>
        <w:t>чистых</w:t>
      </w:r>
      <w:r>
        <w:t xml:space="preserve"> </w:t>
      </w:r>
      <w:r>
        <w:rPr>
          <w:rFonts w:hint="eastAsia"/>
        </w:rPr>
        <w:t>изотопологов</w:t>
      </w:r>
      <w:r>
        <w:t xml:space="preserve"> 12</w:t>
      </w:r>
      <w:r>
        <w:rPr>
          <w:rFonts w:hint="eastAsia"/>
        </w:rPr>
        <w:t>С</w:t>
      </w:r>
      <w:r>
        <w:t>02, 13</w:t>
      </w:r>
      <w:r>
        <w:rPr>
          <w:rFonts w:hint="eastAsia"/>
        </w:rPr>
        <w:t>С</w:t>
      </w:r>
      <w:r>
        <w:t>02, 12</w:t>
      </w:r>
      <w:r>
        <w:rPr>
          <w:rFonts w:hint="eastAsia"/>
        </w:rPr>
        <w:t>СН</w:t>
      </w:r>
      <w:r>
        <w:t>4, 13</w:t>
      </w:r>
      <w:r>
        <w:rPr>
          <w:rFonts w:hint="eastAsia"/>
        </w:rPr>
        <w:t>СН</w:t>
      </w:r>
      <w:r>
        <w:t>4</w:t>
      </w:r>
    </w:p>
    <w:p w14:paraId="44978009" w14:textId="77777777" w:rsidR="008F63F3" w:rsidRDefault="008F63F3" w:rsidP="008F63F3"/>
    <w:p w14:paraId="03179FC8" w14:textId="77777777" w:rsidR="008F63F3" w:rsidRDefault="008F63F3" w:rsidP="008F63F3">
      <w:r>
        <w:t xml:space="preserve">4.2 </w:t>
      </w:r>
      <w:r>
        <w:rPr>
          <w:rFonts w:hint="eastAsia"/>
        </w:rPr>
        <w:t>Определение</w:t>
      </w:r>
      <w:r>
        <w:t xml:space="preserve"> </w:t>
      </w:r>
      <w:r>
        <w:rPr>
          <w:rFonts w:hint="eastAsia"/>
        </w:rPr>
        <w:t>сечения</w:t>
      </w:r>
      <w:r>
        <w:t xml:space="preserve"> </w:t>
      </w:r>
      <w:r>
        <w:rPr>
          <w:rFonts w:hint="eastAsia"/>
        </w:rPr>
        <w:t>рамановского</w:t>
      </w:r>
      <w:r>
        <w:t xml:space="preserve"> </w:t>
      </w:r>
      <w:r>
        <w:rPr>
          <w:rFonts w:hint="eastAsia"/>
        </w:rPr>
        <w:t>рассеяния</w:t>
      </w:r>
      <w:r>
        <w:t xml:space="preserve"> </w:t>
      </w:r>
      <w:r>
        <w:rPr>
          <w:rFonts w:hint="eastAsia"/>
        </w:rPr>
        <w:t>изотополога</w:t>
      </w:r>
      <w:r>
        <w:t xml:space="preserve"> 13</w:t>
      </w:r>
      <w:r>
        <w:rPr>
          <w:rFonts w:hint="eastAsia"/>
        </w:rPr>
        <w:t>СН</w:t>
      </w:r>
      <w:r>
        <w:t>4</w:t>
      </w:r>
    </w:p>
    <w:p w14:paraId="3C596C36" w14:textId="77777777" w:rsidR="008F63F3" w:rsidRDefault="008F63F3" w:rsidP="008F63F3"/>
    <w:p w14:paraId="4D992212" w14:textId="77777777" w:rsidR="008F63F3" w:rsidRDefault="008F63F3" w:rsidP="008F63F3">
      <w:r>
        <w:t xml:space="preserve">4.3 </w:t>
      </w:r>
      <w:r>
        <w:rPr>
          <w:rFonts w:hint="eastAsia"/>
        </w:rPr>
        <w:t>Определение</w:t>
      </w:r>
      <w:r>
        <w:t xml:space="preserve"> </w:t>
      </w:r>
      <w:r>
        <w:rPr>
          <w:rFonts w:hint="eastAsia"/>
        </w:rPr>
        <w:t>объемных</w:t>
      </w:r>
      <w:r>
        <w:t xml:space="preserve"> </w:t>
      </w:r>
      <w:r>
        <w:rPr>
          <w:rFonts w:hint="eastAsia"/>
        </w:rPr>
        <w:t>долей</w:t>
      </w:r>
      <w:r>
        <w:t xml:space="preserve"> </w:t>
      </w:r>
      <w:r>
        <w:rPr>
          <w:rFonts w:hint="eastAsia"/>
        </w:rPr>
        <w:t>изотопологов</w:t>
      </w:r>
      <w:r>
        <w:t xml:space="preserve"> 12</w:t>
      </w:r>
      <w:r>
        <w:rPr>
          <w:rFonts w:hint="eastAsia"/>
        </w:rPr>
        <w:t>С</w:t>
      </w:r>
      <w:r>
        <w:t>02, 13</w:t>
      </w:r>
      <w:r>
        <w:rPr>
          <w:rFonts w:hint="eastAsia"/>
        </w:rPr>
        <w:t>С</w:t>
      </w:r>
      <w:r>
        <w:t xml:space="preserve">02 </w:t>
      </w:r>
      <w:r>
        <w:rPr>
          <w:rFonts w:hint="eastAsia"/>
        </w:rPr>
        <w:t>в</w:t>
      </w:r>
      <w:r>
        <w:t xml:space="preserve"> </w:t>
      </w:r>
      <w:r>
        <w:rPr>
          <w:rFonts w:hint="eastAsia"/>
        </w:rPr>
        <w:t>газовых</w:t>
      </w:r>
      <w:r>
        <w:t xml:space="preserve"> </w:t>
      </w:r>
      <w:r>
        <w:rPr>
          <w:rFonts w:hint="eastAsia"/>
        </w:rPr>
        <w:t>смесях</w:t>
      </w:r>
    </w:p>
    <w:p w14:paraId="06BCDDD7" w14:textId="77777777" w:rsidR="008F63F3" w:rsidRDefault="008F63F3" w:rsidP="008F63F3"/>
    <w:p w14:paraId="169737A8" w14:textId="77777777" w:rsidR="008F63F3" w:rsidRDefault="008F63F3" w:rsidP="008F63F3">
      <w:r>
        <w:t xml:space="preserve">4.4 </w:t>
      </w:r>
      <w:r>
        <w:rPr>
          <w:rFonts w:hint="eastAsia"/>
        </w:rPr>
        <w:t>Определение</w:t>
      </w:r>
      <w:r>
        <w:t xml:space="preserve"> </w:t>
      </w:r>
      <w:r>
        <w:rPr>
          <w:rFonts w:hint="eastAsia"/>
        </w:rPr>
        <w:t>объемных</w:t>
      </w:r>
      <w:r>
        <w:t xml:space="preserve"> </w:t>
      </w:r>
      <w:r>
        <w:rPr>
          <w:rFonts w:hint="eastAsia"/>
        </w:rPr>
        <w:t>долей</w:t>
      </w:r>
      <w:r>
        <w:t xml:space="preserve"> </w:t>
      </w:r>
      <w:r>
        <w:rPr>
          <w:rFonts w:hint="eastAsia"/>
        </w:rPr>
        <w:t>изотопологов</w:t>
      </w:r>
      <w:r>
        <w:t xml:space="preserve"> 12</w:t>
      </w:r>
      <w:r>
        <w:rPr>
          <w:rFonts w:hint="eastAsia"/>
        </w:rPr>
        <w:t>СН</w:t>
      </w:r>
      <w:r>
        <w:t xml:space="preserve">4 </w:t>
      </w:r>
      <w:r>
        <w:rPr>
          <w:rFonts w:hint="eastAsia"/>
        </w:rPr>
        <w:t>и</w:t>
      </w:r>
      <w:r>
        <w:t xml:space="preserve"> 13</w:t>
      </w:r>
      <w:r>
        <w:rPr>
          <w:rFonts w:hint="eastAsia"/>
        </w:rPr>
        <w:t>СН</w:t>
      </w:r>
      <w:r>
        <w:t xml:space="preserve">4 </w:t>
      </w:r>
      <w:r>
        <w:rPr>
          <w:rFonts w:hint="eastAsia"/>
        </w:rPr>
        <w:t>в</w:t>
      </w:r>
      <w:r>
        <w:t xml:space="preserve"> </w:t>
      </w:r>
      <w:r>
        <w:rPr>
          <w:rFonts w:hint="eastAsia"/>
        </w:rPr>
        <w:t>газовых</w:t>
      </w:r>
      <w:r>
        <w:t xml:space="preserve"> </w:t>
      </w:r>
      <w:r>
        <w:rPr>
          <w:rFonts w:hint="eastAsia"/>
        </w:rPr>
        <w:t>смесях</w:t>
      </w:r>
    </w:p>
    <w:p w14:paraId="423EE480" w14:textId="77777777" w:rsidR="008F63F3" w:rsidRDefault="008F63F3" w:rsidP="008F63F3"/>
    <w:p w14:paraId="01D0CC62" w14:textId="77777777" w:rsidR="008F63F3" w:rsidRDefault="008F63F3" w:rsidP="008F63F3">
      <w:r>
        <w:t xml:space="preserve">4.5 </w:t>
      </w:r>
      <w:r>
        <w:rPr>
          <w:rFonts w:hint="eastAsia"/>
        </w:rPr>
        <w:t>Рамановская</w:t>
      </w:r>
      <w:r>
        <w:t xml:space="preserve"> </w:t>
      </w:r>
      <w:r>
        <w:rPr>
          <w:rFonts w:hint="eastAsia"/>
        </w:rPr>
        <w:t>спектроскопия</w:t>
      </w:r>
      <w:r>
        <w:t xml:space="preserve"> </w:t>
      </w:r>
      <w:r>
        <w:rPr>
          <w:rFonts w:hint="eastAsia"/>
        </w:rPr>
        <w:t>выдыхаемого</w:t>
      </w:r>
      <w:r>
        <w:t xml:space="preserve"> </w:t>
      </w:r>
      <w:r>
        <w:rPr>
          <w:rFonts w:hint="eastAsia"/>
        </w:rPr>
        <w:t>человеком</w:t>
      </w:r>
      <w:r>
        <w:t xml:space="preserve"> </w:t>
      </w:r>
      <w:r>
        <w:rPr>
          <w:rFonts w:hint="eastAsia"/>
        </w:rPr>
        <w:t>воздуха</w:t>
      </w:r>
    </w:p>
    <w:p w14:paraId="423D82D3" w14:textId="77777777" w:rsidR="008F63F3" w:rsidRDefault="008F63F3" w:rsidP="008F63F3"/>
    <w:p w14:paraId="4CD0AD79" w14:textId="77777777" w:rsidR="008F63F3" w:rsidRDefault="008F63F3" w:rsidP="008F63F3">
      <w:r>
        <w:t xml:space="preserve">4.6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7C9BDD1C" w14:textId="77777777" w:rsidR="008F63F3" w:rsidRDefault="008F63F3" w:rsidP="008F63F3"/>
    <w:p w14:paraId="027E796E" w14:textId="77777777" w:rsidR="008F63F3" w:rsidRDefault="008F63F3" w:rsidP="008F63F3">
      <w:r>
        <w:rPr>
          <w:rFonts w:hint="eastAsia"/>
        </w:rPr>
        <w:t>ЗАКЛЮЧЕНИЕ</w:t>
      </w:r>
    </w:p>
    <w:p w14:paraId="490526FC" w14:textId="77777777" w:rsidR="008F63F3" w:rsidRDefault="008F63F3" w:rsidP="008F63F3"/>
    <w:p w14:paraId="65B569F6" w14:textId="77777777" w:rsidR="008F63F3" w:rsidRDefault="008F63F3" w:rsidP="008F63F3">
      <w:r>
        <w:rPr>
          <w:rFonts w:hint="eastAsia"/>
        </w:rPr>
        <w:t>Список</w:t>
      </w:r>
      <w:r>
        <w:t xml:space="preserve"> </w:t>
      </w:r>
      <w:r>
        <w:rPr>
          <w:rFonts w:hint="eastAsia"/>
        </w:rPr>
        <w:t>литературы</w:t>
      </w:r>
    </w:p>
    <w:p w14:paraId="7BAF0018" w14:textId="77777777" w:rsidR="008F63F3" w:rsidRDefault="008F63F3" w:rsidP="008F63F3"/>
    <w:p w14:paraId="03A390FC" w14:textId="77777777" w:rsidR="008F63F3" w:rsidRDefault="008F63F3" w:rsidP="008F63F3">
      <w:r>
        <w:rPr>
          <w:rFonts w:hint="eastAsia"/>
        </w:rPr>
        <w:t>Приложение</w:t>
      </w:r>
      <w:r>
        <w:t xml:space="preserve"> 1 </w:t>
      </w:r>
      <w:r>
        <w:rPr>
          <w:rFonts w:hint="eastAsia"/>
        </w:rPr>
        <w:t>Тексты</w:t>
      </w:r>
      <w:r>
        <w:t xml:space="preserve"> </w:t>
      </w:r>
      <w:r>
        <w:rPr>
          <w:rFonts w:hint="eastAsia"/>
        </w:rPr>
        <w:t>публикаций</w:t>
      </w:r>
    </w:p>
    <w:p w14:paraId="34FDB531" w14:textId="77777777" w:rsidR="008F63F3" w:rsidRDefault="008F63F3" w:rsidP="008F63F3"/>
    <w:p w14:paraId="041CE1A3" w14:textId="77777777" w:rsidR="008F63F3" w:rsidRDefault="008F63F3" w:rsidP="008F63F3">
      <w:r>
        <w:rPr>
          <w:rFonts w:hint="eastAsia"/>
        </w:rPr>
        <w:lastRenderedPageBreak/>
        <w:t>Реферат</w:t>
      </w:r>
    </w:p>
    <w:p w14:paraId="6308CC9B" w14:textId="77777777" w:rsidR="008F63F3" w:rsidRDefault="008F63F3" w:rsidP="008F63F3"/>
    <w:p w14:paraId="1D44B5CC" w14:textId="639E3E75" w:rsidR="008F63F3" w:rsidRPr="008F63F3" w:rsidRDefault="008F63F3" w:rsidP="008F63F3">
      <w:r>
        <w:rPr>
          <w:rFonts w:hint="eastAsia"/>
        </w:rPr>
        <w:t>Общая</w:t>
      </w:r>
      <w:r>
        <w:t xml:space="preserve"> </w:t>
      </w:r>
      <w:r>
        <w:rPr>
          <w:rFonts w:hint="eastAsia"/>
        </w:rPr>
        <w:t>характеристика</w:t>
      </w:r>
      <w:r>
        <w:t xml:space="preserve"> </w:t>
      </w:r>
      <w:r>
        <w:rPr>
          <w:rFonts w:hint="eastAsia"/>
        </w:rPr>
        <w:t>работы</w:t>
      </w:r>
    </w:p>
    <w:sectPr w:rsidR="008F63F3" w:rsidRPr="008F63F3" w:rsidSect="00282C0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761E" w14:textId="77777777" w:rsidR="00282C07" w:rsidRDefault="00282C07">
      <w:pPr>
        <w:spacing w:after="0" w:line="240" w:lineRule="auto"/>
      </w:pPr>
      <w:r>
        <w:separator/>
      </w:r>
    </w:p>
  </w:endnote>
  <w:endnote w:type="continuationSeparator" w:id="0">
    <w:p w14:paraId="3B19525E" w14:textId="77777777" w:rsidR="00282C07" w:rsidRDefault="0028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B3EE4" w14:textId="77777777" w:rsidR="00282C07" w:rsidRDefault="00282C07"/>
    <w:p w14:paraId="3F18813A" w14:textId="77777777" w:rsidR="00282C07" w:rsidRDefault="00282C07"/>
    <w:p w14:paraId="2A226417" w14:textId="77777777" w:rsidR="00282C07" w:rsidRDefault="00282C07"/>
    <w:p w14:paraId="04668DEA" w14:textId="77777777" w:rsidR="00282C07" w:rsidRDefault="00282C07"/>
    <w:p w14:paraId="6D5F0F64" w14:textId="77777777" w:rsidR="00282C07" w:rsidRDefault="00282C07"/>
    <w:p w14:paraId="72DE50CF" w14:textId="77777777" w:rsidR="00282C07" w:rsidRDefault="00282C07"/>
    <w:p w14:paraId="55CEFB2D" w14:textId="77777777" w:rsidR="00282C07" w:rsidRDefault="00282C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02D45" wp14:editId="4E35A4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5672C" w14:textId="77777777" w:rsidR="00282C07" w:rsidRDefault="0028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02D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85672C" w14:textId="77777777" w:rsidR="00282C07" w:rsidRDefault="00282C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86CF6F" w14:textId="77777777" w:rsidR="00282C07" w:rsidRDefault="00282C07"/>
    <w:p w14:paraId="4ED07FE2" w14:textId="77777777" w:rsidR="00282C07" w:rsidRDefault="00282C07"/>
    <w:p w14:paraId="2FC6E189" w14:textId="77777777" w:rsidR="00282C07" w:rsidRDefault="00282C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94D8E" wp14:editId="63514B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52034" w14:textId="77777777" w:rsidR="00282C07" w:rsidRDefault="00282C07"/>
                          <w:p w14:paraId="1F614CD3" w14:textId="77777777" w:rsidR="00282C07" w:rsidRDefault="0028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94D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752034" w14:textId="77777777" w:rsidR="00282C07" w:rsidRDefault="00282C07"/>
                    <w:p w14:paraId="1F614CD3" w14:textId="77777777" w:rsidR="00282C07" w:rsidRDefault="00282C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7214D" w14:textId="77777777" w:rsidR="00282C07" w:rsidRDefault="00282C07"/>
    <w:p w14:paraId="215593B1" w14:textId="77777777" w:rsidR="00282C07" w:rsidRDefault="00282C07">
      <w:pPr>
        <w:rPr>
          <w:sz w:val="2"/>
          <w:szCs w:val="2"/>
        </w:rPr>
      </w:pPr>
    </w:p>
    <w:p w14:paraId="6B0FA592" w14:textId="77777777" w:rsidR="00282C07" w:rsidRDefault="00282C07"/>
    <w:p w14:paraId="524FBBB0" w14:textId="77777777" w:rsidR="00282C07" w:rsidRDefault="00282C07">
      <w:pPr>
        <w:spacing w:after="0" w:line="240" w:lineRule="auto"/>
      </w:pPr>
    </w:p>
  </w:footnote>
  <w:footnote w:type="continuationSeparator" w:id="0">
    <w:p w14:paraId="0C0D87A0" w14:textId="77777777" w:rsidR="00282C07" w:rsidRDefault="00282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07"/>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31099</TotalTime>
  <Pages>4</Pages>
  <Words>302</Words>
  <Characters>1725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4081</cp:revision>
  <cp:lastPrinted>2009-02-06T05:36:00Z</cp:lastPrinted>
  <dcterms:created xsi:type="dcterms:W3CDTF">2024-01-07T13:43:00Z</dcterms:created>
  <dcterms:modified xsi:type="dcterms:W3CDTF">2024-02-28T17:43:00Z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