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6A1909" w:rsidRDefault="006A1909" w:rsidP="006A1909">
      <w:r w:rsidRPr="00A6040B">
        <w:rPr>
          <w:rFonts w:ascii="Times New Roman" w:eastAsia="Times New Roman" w:hAnsi="Times New Roman" w:cs="Times New Roman"/>
          <w:b/>
          <w:bCs/>
          <w:color w:val="000000"/>
          <w:sz w:val="24"/>
          <w:szCs w:val="24"/>
          <w:shd w:val="clear" w:color="auto" w:fill="FFFFFF"/>
          <w:lang w:eastAsia="ru-RU"/>
        </w:rPr>
        <w:t xml:space="preserve">Брайлян Єгор Сергійович, </w:t>
      </w:r>
      <w:r w:rsidRPr="00A6040B">
        <w:rPr>
          <w:rFonts w:ascii="Times New Roman" w:eastAsia="Times New Roman" w:hAnsi="Times New Roman" w:cs="Times New Roman"/>
          <w:sz w:val="24"/>
          <w:szCs w:val="24"/>
          <w:lang w:eastAsia="ru-RU"/>
        </w:rPr>
        <w:t xml:space="preserve">викладач кафедри загальної історії, правознавства і методик навчання Університету Григорія Сковороди в Переяславі. Назва дисертації: «Колоніальна і постколоніальна політика Великої Британії в Карибському басейні (1930-ті – 1983 рр.)». Шифр та назва </w:t>
      </w:r>
      <w:r w:rsidRPr="00A6040B">
        <w:rPr>
          <w:rFonts w:ascii="Times New Roman" w:eastAsia="Times New Roman" w:hAnsi="Times New Roman" w:cs="Times New Roman"/>
          <w:sz w:val="24"/>
          <w:szCs w:val="24"/>
          <w:lang w:eastAsia="uk-UA"/>
        </w:rPr>
        <w:t>спеціальності – 07.00.02 – всесвітня історія.</w:t>
      </w:r>
      <w:r w:rsidRPr="00A6040B">
        <w:rPr>
          <w:rFonts w:ascii="Times New Roman" w:eastAsia="Times New Roman" w:hAnsi="Times New Roman" w:cs="Times New Roman"/>
          <w:sz w:val="24"/>
          <w:szCs w:val="24"/>
          <w:lang w:eastAsia="ru-RU"/>
        </w:rPr>
        <w:br/>
        <w:t>Спецрада Д 26.001.01 Київського національного університету імені Тараса Шевченка МОН України</w:t>
      </w:r>
    </w:p>
    <w:sectPr w:rsidR="00F239A4" w:rsidRPr="006A190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6A1909" w:rsidRPr="006A190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927D61-BFEB-49B6-987B-2E7E8AACF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1312</TotalTime>
  <Pages>1</Pages>
  <Words>61</Words>
  <Characters>352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273</cp:revision>
  <cp:lastPrinted>2009-02-06T05:36:00Z</cp:lastPrinted>
  <dcterms:created xsi:type="dcterms:W3CDTF">2021-11-28T11:32:00Z</dcterms:created>
  <dcterms:modified xsi:type="dcterms:W3CDTF">2021-11-30T16:25:00Z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