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599B6" w14:textId="77777777" w:rsidR="008E0625" w:rsidRDefault="008E0625" w:rsidP="008E0625">
      <w:r>
        <w:rPr>
          <w:rFonts w:hint="eastAsia"/>
        </w:rPr>
        <w:t>МУРМАНСКИЙ</w:t>
      </w:r>
      <w:r>
        <w:t xml:space="preserve"> </w:t>
      </w:r>
      <w:r>
        <w:rPr>
          <w:rFonts w:hint="eastAsia"/>
        </w:rPr>
        <w:t>ГОСУДАРСТВЕННЫЙ</w:t>
      </w:r>
      <w:r>
        <w:t xml:space="preserve"> </w:t>
      </w:r>
      <w:r>
        <w:rPr>
          <w:rFonts w:hint="eastAsia"/>
        </w:rPr>
        <w:t>ПЕДАГОГИЧЕСКИЙ</w:t>
      </w:r>
      <w:r>
        <w:t xml:space="preserve"> </w:t>
      </w:r>
      <w:r>
        <w:rPr>
          <w:rFonts w:hint="eastAsia"/>
        </w:rPr>
        <w:t>ИНСТИТУТ</w:t>
      </w:r>
    </w:p>
    <w:p w14:paraId="5EC68347" w14:textId="77777777" w:rsidR="008E0625" w:rsidRDefault="008E0625" w:rsidP="008E0625">
      <w:r>
        <w:rPr>
          <w:rFonts w:hint="eastAsia"/>
        </w:rPr>
        <w:t>НАРОДНАЯ</w:t>
      </w:r>
      <w:r>
        <w:t xml:space="preserve"> </w:t>
      </w:r>
      <w:r>
        <w:rPr>
          <w:rFonts w:hint="eastAsia"/>
        </w:rPr>
        <w:t>ИГРУШКА</w:t>
      </w:r>
      <w:r>
        <w:t xml:space="preserve"> </w:t>
      </w:r>
      <w:r>
        <w:rPr>
          <w:rFonts w:hint="eastAsia"/>
        </w:rPr>
        <w:t>ТЕРСКИХ</w:t>
      </w:r>
      <w:r>
        <w:t xml:space="preserve"> </w:t>
      </w:r>
      <w:r>
        <w:rPr>
          <w:rFonts w:hint="eastAsia"/>
        </w:rPr>
        <w:t>ПОМОРОВ</w:t>
      </w:r>
      <w:r>
        <w:t xml:space="preserve"> </w:t>
      </w:r>
      <w:r>
        <w:rPr>
          <w:rFonts w:hint="eastAsia"/>
        </w:rPr>
        <w:t>КАК</w:t>
      </w:r>
      <w:r>
        <w:t xml:space="preserve"> </w:t>
      </w:r>
      <w:r>
        <w:rPr>
          <w:rFonts w:hint="eastAsia"/>
        </w:rPr>
        <w:t>СРЕДСТВО</w:t>
      </w:r>
      <w:r>
        <w:t xml:space="preserve"> </w:t>
      </w:r>
      <w:r>
        <w:rPr>
          <w:rFonts w:hint="eastAsia"/>
        </w:rPr>
        <w:t>СОЦИАЛИЗАЦИИ</w:t>
      </w:r>
      <w:r>
        <w:t xml:space="preserve"> </w:t>
      </w:r>
      <w:r>
        <w:rPr>
          <w:rFonts w:hint="eastAsia"/>
        </w:rPr>
        <w:t>ДЕТЕЙ</w:t>
      </w:r>
      <w:r>
        <w:t xml:space="preserve"> </w:t>
      </w:r>
      <w:r>
        <w:rPr>
          <w:rFonts w:hint="eastAsia"/>
        </w:rPr>
        <w:t>СРЕДНЕГО</w:t>
      </w:r>
      <w:r>
        <w:t xml:space="preserve"> </w:t>
      </w:r>
      <w:r>
        <w:rPr>
          <w:rFonts w:hint="eastAsia"/>
        </w:rPr>
        <w:t>ДОШКОЛЬНОГО</w:t>
      </w:r>
      <w:r>
        <w:t xml:space="preserve"> </w:t>
      </w:r>
      <w:r>
        <w:rPr>
          <w:rFonts w:hint="eastAsia"/>
        </w:rPr>
        <w:t>ВОЗРАСТА</w:t>
      </w:r>
    </w:p>
    <w:p w14:paraId="00A7226C" w14:textId="77777777" w:rsidR="008E0625" w:rsidRDefault="008E0625" w:rsidP="008E0625">
      <w:r>
        <w:t xml:space="preserve">13.00.01 - </w:t>
      </w:r>
      <w:r>
        <w:rPr>
          <w:rFonts w:hint="eastAsia"/>
        </w:rPr>
        <w:t>общая</w:t>
      </w:r>
      <w:r>
        <w:t xml:space="preserve"> </w:t>
      </w:r>
      <w:r>
        <w:rPr>
          <w:rFonts w:hint="eastAsia"/>
        </w:rPr>
        <w:t>педагогика</w:t>
      </w:r>
      <w:r>
        <w:t>,</w:t>
      </w:r>
    </w:p>
    <w:p w14:paraId="26E044BB" w14:textId="77777777" w:rsidR="008E0625" w:rsidRDefault="008E0625" w:rsidP="008E0625">
      <w:r>
        <w:rPr>
          <w:rFonts w:hint="eastAsia"/>
        </w:rPr>
        <w:t>история</w:t>
      </w:r>
      <w:r>
        <w:t xml:space="preserve"> </w:t>
      </w:r>
      <w:r>
        <w:rPr>
          <w:rFonts w:hint="eastAsia"/>
        </w:rPr>
        <w:t>педагогики</w:t>
      </w:r>
      <w:r>
        <w:t xml:space="preserve"> </w:t>
      </w:r>
      <w:r>
        <w:rPr>
          <w:rFonts w:hint="eastAsia"/>
        </w:rPr>
        <w:t>и</w:t>
      </w:r>
      <w:r>
        <w:t xml:space="preserve"> </w:t>
      </w:r>
      <w:r>
        <w:rPr>
          <w:rFonts w:hint="eastAsia"/>
        </w:rPr>
        <w:t>образования</w:t>
      </w:r>
    </w:p>
    <w:p w14:paraId="04B975F5" w14:textId="77777777" w:rsidR="008E0625" w:rsidRDefault="008E0625" w:rsidP="008E0625">
      <w:r>
        <w:rPr>
          <w:rFonts w:hint="eastAsia"/>
        </w:rPr>
        <w:t>ДИССЕРТАЦИЯ</w:t>
      </w:r>
    </w:p>
    <w:p w14:paraId="59EEE393" w14:textId="77777777" w:rsidR="008E0625" w:rsidRDefault="008E0625" w:rsidP="008E0625">
      <w:r>
        <w:rPr>
          <w:rFonts w:hint="eastAsia"/>
        </w:rPr>
        <w:t>на</w:t>
      </w:r>
      <w:r>
        <w:t xml:space="preserve"> </w:t>
      </w:r>
      <w:r>
        <w:rPr>
          <w:rFonts w:hint="eastAsia"/>
        </w:rPr>
        <w:t>соискание</w:t>
      </w:r>
      <w:r>
        <w:t xml:space="preserve"> </w:t>
      </w:r>
      <w:r>
        <w:rPr>
          <w:rFonts w:hint="eastAsia"/>
        </w:rPr>
        <w:t>ученой</w:t>
      </w:r>
      <w:r>
        <w:t xml:space="preserve"> </w:t>
      </w:r>
      <w:r>
        <w:rPr>
          <w:rFonts w:hint="eastAsia"/>
        </w:rPr>
        <w:t>степени</w:t>
      </w:r>
      <w:r>
        <w:t xml:space="preserve"> </w:t>
      </w:r>
      <w:r>
        <w:rPr>
          <w:rFonts w:hint="eastAsia"/>
        </w:rPr>
        <w:t>кандидата</w:t>
      </w:r>
    </w:p>
    <w:p w14:paraId="3C9D5D00" w14:textId="77777777" w:rsidR="008E0625" w:rsidRDefault="008E0625" w:rsidP="008E0625">
      <w:r>
        <w:rPr>
          <w:rFonts w:hint="eastAsia"/>
        </w:rPr>
        <w:t>педагогических</w:t>
      </w:r>
      <w:r>
        <w:t xml:space="preserve"> </w:t>
      </w:r>
      <w:r>
        <w:rPr>
          <w:rFonts w:hint="eastAsia"/>
        </w:rPr>
        <w:t>наук</w:t>
      </w:r>
    </w:p>
    <w:p w14:paraId="7C059C04" w14:textId="77777777" w:rsidR="008E0625" w:rsidRDefault="008E0625" w:rsidP="008E0625">
      <w:r>
        <w:rPr>
          <w:rFonts w:hint="eastAsia"/>
        </w:rPr>
        <w:t>Научный</w:t>
      </w:r>
      <w:r>
        <w:t xml:space="preserve"> </w:t>
      </w:r>
      <w:r>
        <w:rPr>
          <w:rFonts w:hint="eastAsia"/>
        </w:rPr>
        <w:t>руководитель</w:t>
      </w:r>
      <w:r>
        <w:t xml:space="preserve"> - </w:t>
      </w:r>
      <w:r>
        <w:rPr>
          <w:rFonts w:hint="eastAsia"/>
        </w:rPr>
        <w:t>кандидат</w:t>
      </w:r>
      <w:r>
        <w:t xml:space="preserve"> </w:t>
      </w:r>
      <w:r>
        <w:rPr>
          <w:rFonts w:hint="eastAsia"/>
        </w:rPr>
        <w:t>педагогических</w:t>
      </w:r>
      <w:r>
        <w:t xml:space="preserve"> </w:t>
      </w:r>
      <w:r>
        <w:rPr>
          <w:rFonts w:hint="eastAsia"/>
        </w:rPr>
        <w:t>наук</w:t>
      </w:r>
      <w:r>
        <w:t xml:space="preserve">, </w:t>
      </w:r>
      <w:r>
        <w:rPr>
          <w:rFonts w:hint="eastAsia"/>
        </w:rPr>
        <w:t>профессор</w:t>
      </w:r>
      <w:r>
        <w:t xml:space="preserve"> </w:t>
      </w:r>
      <w:r>
        <w:rPr>
          <w:rFonts w:hint="eastAsia"/>
        </w:rPr>
        <w:t>Л</w:t>
      </w:r>
      <w:r>
        <w:t>.</w:t>
      </w:r>
      <w:r>
        <w:rPr>
          <w:rFonts w:hint="eastAsia"/>
        </w:rPr>
        <w:t>С</w:t>
      </w:r>
      <w:r>
        <w:t>.</w:t>
      </w:r>
      <w:r>
        <w:rPr>
          <w:rFonts w:hint="eastAsia"/>
        </w:rPr>
        <w:t>Беляева</w:t>
      </w:r>
      <w:r>
        <w:t xml:space="preserve"> </w:t>
      </w:r>
    </w:p>
    <w:p w14:paraId="7E3F4F8B" w14:textId="77777777" w:rsidR="008E0625" w:rsidRDefault="008E0625" w:rsidP="008E0625">
      <w:r>
        <w:rPr>
          <w:rFonts w:hint="eastAsia"/>
        </w:rPr>
        <w:t>Введение</w:t>
      </w:r>
      <w:r>
        <w:tab/>
        <w:t>,,</w:t>
      </w:r>
      <w:r>
        <w:tab/>
        <w:t xml:space="preserve"> 3</w:t>
      </w:r>
    </w:p>
    <w:p w14:paraId="5DDB7EB5" w14:textId="77777777" w:rsidR="008E0625" w:rsidRDefault="008E0625" w:rsidP="008E0625">
      <w:r>
        <w:rPr>
          <w:rFonts w:hint="eastAsia"/>
        </w:rPr>
        <w:t>Глава</w:t>
      </w:r>
      <w:r>
        <w:t xml:space="preserve"> 1. </w:t>
      </w:r>
      <w:r>
        <w:rPr>
          <w:rFonts w:hint="eastAsia"/>
        </w:rPr>
        <w:t>Социализация</w:t>
      </w:r>
      <w:r>
        <w:t xml:space="preserve"> </w:t>
      </w:r>
      <w:r>
        <w:rPr>
          <w:rFonts w:hint="eastAsia"/>
        </w:rPr>
        <w:t>как</w:t>
      </w:r>
      <w:r>
        <w:t xml:space="preserve"> </w:t>
      </w:r>
      <w:r>
        <w:rPr>
          <w:rFonts w:hint="eastAsia"/>
        </w:rPr>
        <w:t>предмет</w:t>
      </w:r>
      <w:r>
        <w:t xml:space="preserve"> </w:t>
      </w:r>
      <w:r>
        <w:rPr>
          <w:rFonts w:hint="eastAsia"/>
        </w:rPr>
        <w:t>педагогического</w:t>
      </w:r>
      <w:r>
        <w:t xml:space="preserve"> </w:t>
      </w:r>
      <w:r>
        <w:rPr>
          <w:rFonts w:hint="eastAsia"/>
        </w:rPr>
        <w:t>исследования</w:t>
      </w:r>
      <w:r>
        <w:t xml:space="preserve"> 11</w:t>
      </w:r>
    </w:p>
    <w:p w14:paraId="4898BF4B" w14:textId="77777777" w:rsidR="008E0625" w:rsidRDefault="008E0625" w:rsidP="008E0625">
      <w:r>
        <w:t>1.1.</w:t>
      </w:r>
      <w:r>
        <w:tab/>
      </w:r>
      <w:r>
        <w:rPr>
          <w:rFonts w:hint="eastAsia"/>
        </w:rPr>
        <w:t>Проблема</w:t>
      </w:r>
      <w:r>
        <w:t xml:space="preserve"> </w:t>
      </w:r>
      <w:r>
        <w:rPr>
          <w:rFonts w:hint="eastAsia"/>
        </w:rPr>
        <w:t>социализации</w:t>
      </w:r>
      <w:r>
        <w:t xml:space="preserve"> </w:t>
      </w:r>
      <w:r>
        <w:rPr>
          <w:rFonts w:hint="eastAsia"/>
        </w:rPr>
        <w:t>в</w:t>
      </w:r>
      <w:r>
        <w:t xml:space="preserve"> </w:t>
      </w:r>
      <w:r>
        <w:rPr>
          <w:rFonts w:hint="eastAsia"/>
        </w:rPr>
        <w:t>психолого</w:t>
      </w:r>
      <w:r>
        <w:t>-</w:t>
      </w:r>
      <w:r>
        <w:rPr>
          <w:rFonts w:hint="eastAsia"/>
        </w:rPr>
        <w:t>педагогической</w:t>
      </w:r>
      <w:r>
        <w:t xml:space="preserve"> </w:t>
      </w:r>
      <w:r>
        <w:rPr>
          <w:rFonts w:hint="eastAsia"/>
        </w:rPr>
        <w:t>литерату</w:t>
      </w:r>
      <w:r>
        <w:rPr>
          <w:rFonts w:hint="eastAsia"/>
        </w:rPr>
        <w:t>¬</w:t>
      </w:r>
      <w:r>
        <w:rPr>
          <w:rFonts w:hint="eastAsia"/>
        </w:rPr>
        <w:t>ре</w:t>
      </w:r>
      <w:r>
        <w:t xml:space="preserve"> </w:t>
      </w:r>
      <w:r>
        <w:tab/>
        <w:t xml:space="preserve"> 11</w:t>
      </w:r>
    </w:p>
    <w:p w14:paraId="26EF7C69" w14:textId="77777777" w:rsidR="008E0625" w:rsidRDefault="008E0625" w:rsidP="008E0625">
      <w:r>
        <w:t>1.2.</w:t>
      </w:r>
      <w:r>
        <w:tab/>
      </w:r>
      <w:r>
        <w:rPr>
          <w:rFonts w:hint="eastAsia"/>
        </w:rPr>
        <w:t>Игровое</w:t>
      </w:r>
      <w:r>
        <w:t xml:space="preserve"> </w:t>
      </w:r>
      <w:r>
        <w:rPr>
          <w:rFonts w:hint="eastAsia"/>
        </w:rPr>
        <w:t>взаимодействие</w:t>
      </w:r>
      <w:r>
        <w:t xml:space="preserve"> </w:t>
      </w:r>
      <w:r>
        <w:rPr>
          <w:rFonts w:hint="eastAsia"/>
        </w:rPr>
        <w:t>детей</w:t>
      </w:r>
      <w:r>
        <w:t xml:space="preserve"> </w:t>
      </w:r>
      <w:r>
        <w:rPr>
          <w:rFonts w:hint="eastAsia"/>
        </w:rPr>
        <w:t>среднего</w:t>
      </w:r>
      <w:r>
        <w:t xml:space="preserve"> </w:t>
      </w:r>
      <w:r>
        <w:rPr>
          <w:rFonts w:hint="eastAsia"/>
        </w:rPr>
        <w:t>дошкольного</w:t>
      </w:r>
      <w:r>
        <w:t xml:space="preserve"> </w:t>
      </w:r>
      <w:r>
        <w:rPr>
          <w:rFonts w:hint="eastAsia"/>
        </w:rPr>
        <w:t>возраста</w:t>
      </w:r>
    </w:p>
    <w:p w14:paraId="4C848BA8" w14:textId="77777777" w:rsidR="008E0625" w:rsidRDefault="008E0625" w:rsidP="008E0625">
      <w:r>
        <w:rPr>
          <w:rFonts w:hint="eastAsia"/>
        </w:rPr>
        <w:t>на</w:t>
      </w:r>
      <w:r>
        <w:t xml:space="preserve"> </w:t>
      </w:r>
      <w:r>
        <w:rPr>
          <w:rFonts w:hint="eastAsia"/>
        </w:rPr>
        <w:t>основе</w:t>
      </w:r>
      <w:r>
        <w:t xml:space="preserve"> </w:t>
      </w:r>
      <w:r>
        <w:rPr>
          <w:rFonts w:hint="eastAsia"/>
        </w:rPr>
        <w:t>народной</w:t>
      </w:r>
      <w:r>
        <w:t xml:space="preserve"> </w:t>
      </w:r>
      <w:r>
        <w:rPr>
          <w:rFonts w:hint="eastAsia"/>
        </w:rPr>
        <w:t>игрушки</w:t>
      </w:r>
      <w:r>
        <w:t xml:space="preserve"> </w:t>
      </w:r>
      <w:r>
        <w:rPr>
          <w:rFonts w:hint="eastAsia"/>
        </w:rPr>
        <w:t>как</w:t>
      </w:r>
      <w:r>
        <w:t xml:space="preserve"> </w:t>
      </w:r>
      <w:r>
        <w:rPr>
          <w:rFonts w:hint="eastAsia"/>
        </w:rPr>
        <w:t>условие</w:t>
      </w:r>
      <w:r>
        <w:t xml:space="preserve"> </w:t>
      </w:r>
      <w:r>
        <w:rPr>
          <w:rFonts w:hint="eastAsia"/>
        </w:rPr>
        <w:t>социализации</w:t>
      </w:r>
      <w:r>
        <w:tab/>
        <w:t xml:space="preserve"> 36</w:t>
      </w:r>
    </w:p>
    <w:p w14:paraId="13EE78C3" w14:textId="77777777" w:rsidR="008E0625" w:rsidRDefault="008E0625" w:rsidP="008E0625">
      <w:r>
        <w:t>1.3.</w:t>
      </w:r>
      <w:r>
        <w:tab/>
      </w:r>
      <w:r>
        <w:rPr>
          <w:rFonts w:hint="eastAsia"/>
        </w:rPr>
        <w:t>Поморская</w:t>
      </w:r>
      <w:r>
        <w:t xml:space="preserve"> </w:t>
      </w:r>
      <w:r>
        <w:rPr>
          <w:rFonts w:hint="eastAsia"/>
        </w:rPr>
        <w:t>народная</w:t>
      </w:r>
      <w:r>
        <w:t xml:space="preserve"> </w:t>
      </w:r>
      <w:r>
        <w:rPr>
          <w:rFonts w:hint="eastAsia"/>
        </w:rPr>
        <w:t>игрушка</w:t>
      </w:r>
      <w:r>
        <w:t xml:space="preserve"> </w:t>
      </w:r>
      <w:r>
        <w:rPr>
          <w:rFonts w:hint="eastAsia"/>
        </w:rPr>
        <w:t>как</w:t>
      </w:r>
      <w:r>
        <w:t xml:space="preserve"> </w:t>
      </w:r>
      <w:r>
        <w:rPr>
          <w:rFonts w:hint="eastAsia"/>
        </w:rPr>
        <w:t>средство</w:t>
      </w:r>
      <w:r>
        <w:t xml:space="preserve"> </w:t>
      </w:r>
      <w:r>
        <w:rPr>
          <w:rFonts w:hint="eastAsia"/>
        </w:rPr>
        <w:t>социализации</w:t>
      </w:r>
      <w:r>
        <w:t xml:space="preserve"> </w:t>
      </w:r>
      <w:r>
        <w:rPr>
          <w:rFonts w:hint="eastAsia"/>
        </w:rPr>
        <w:t>детей</w:t>
      </w:r>
    </w:p>
    <w:p w14:paraId="3E9B8451" w14:textId="77777777" w:rsidR="008E0625" w:rsidRDefault="008E0625" w:rsidP="008E0625">
      <w:r>
        <w:rPr>
          <w:rFonts w:hint="eastAsia"/>
        </w:rPr>
        <w:t>Кольского</w:t>
      </w:r>
      <w:r>
        <w:t xml:space="preserve"> </w:t>
      </w:r>
      <w:r>
        <w:rPr>
          <w:rFonts w:hint="eastAsia"/>
        </w:rPr>
        <w:t>Севера</w:t>
      </w:r>
      <w:r>
        <w:tab/>
        <w:t xml:space="preserve"> 46</w:t>
      </w:r>
    </w:p>
    <w:p w14:paraId="6F2FE918" w14:textId="77777777" w:rsidR="008E0625" w:rsidRDefault="008E0625" w:rsidP="008E0625">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r>
        <w:tab/>
        <w:t xml:space="preserve">   70</w:t>
      </w:r>
    </w:p>
    <w:p w14:paraId="1C0E3D79" w14:textId="77777777" w:rsidR="008E0625" w:rsidRDefault="008E0625" w:rsidP="008E0625">
      <w:r>
        <w:rPr>
          <w:rFonts w:hint="eastAsia"/>
        </w:rPr>
        <w:t>Глава</w:t>
      </w:r>
      <w:r>
        <w:t xml:space="preserve"> 2. </w:t>
      </w:r>
      <w:r>
        <w:rPr>
          <w:rFonts w:hint="eastAsia"/>
        </w:rPr>
        <w:t>Экспериментальное</w:t>
      </w:r>
      <w:r>
        <w:t xml:space="preserve"> </w:t>
      </w:r>
      <w:r>
        <w:rPr>
          <w:rFonts w:hint="eastAsia"/>
        </w:rPr>
        <w:t>исследование</w:t>
      </w:r>
      <w:r>
        <w:t xml:space="preserve"> </w:t>
      </w:r>
      <w:r>
        <w:rPr>
          <w:rFonts w:hint="eastAsia"/>
        </w:rPr>
        <w:t>социальных</w:t>
      </w:r>
      <w:r>
        <w:t xml:space="preserve"> </w:t>
      </w:r>
      <w:r>
        <w:rPr>
          <w:rFonts w:hint="eastAsia"/>
        </w:rPr>
        <w:t>аспектов</w:t>
      </w:r>
      <w:r>
        <w:t xml:space="preserve"> </w:t>
      </w:r>
      <w:r>
        <w:rPr>
          <w:rFonts w:hint="eastAsia"/>
        </w:rPr>
        <w:t>воспитания</w:t>
      </w:r>
      <w:r>
        <w:t xml:space="preserve"> </w:t>
      </w:r>
      <w:r>
        <w:rPr>
          <w:rFonts w:hint="eastAsia"/>
        </w:rPr>
        <w:t>дошкольников</w:t>
      </w:r>
      <w:r>
        <w:t xml:space="preserve"> </w:t>
      </w:r>
      <w:r>
        <w:rPr>
          <w:rFonts w:hint="eastAsia"/>
        </w:rPr>
        <w:t>средствами</w:t>
      </w:r>
      <w:r>
        <w:t xml:space="preserve"> </w:t>
      </w:r>
      <w:r>
        <w:rPr>
          <w:rFonts w:hint="eastAsia"/>
        </w:rPr>
        <w:t>терской</w:t>
      </w:r>
      <w:r>
        <w:t xml:space="preserve"> </w:t>
      </w:r>
      <w:r>
        <w:rPr>
          <w:rFonts w:hint="eastAsia"/>
        </w:rPr>
        <w:t>народной</w:t>
      </w:r>
      <w:r>
        <w:t xml:space="preserve"> </w:t>
      </w:r>
      <w:r>
        <w:rPr>
          <w:rFonts w:hint="eastAsia"/>
        </w:rPr>
        <w:t>игрушки</w:t>
      </w:r>
      <w:r>
        <w:t>..</w:t>
      </w:r>
      <w:r>
        <w:tab/>
        <w:t>73</w:t>
      </w:r>
    </w:p>
    <w:p w14:paraId="69591941" w14:textId="77777777" w:rsidR="008E0625" w:rsidRDefault="008E0625" w:rsidP="008E0625">
      <w:r>
        <w:t>2.1.</w:t>
      </w:r>
      <w:r>
        <w:tab/>
      </w:r>
      <w:r>
        <w:rPr>
          <w:rFonts w:hint="eastAsia"/>
        </w:rPr>
        <w:t>Изучение</w:t>
      </w:r>
      <w:r>
        <w:t xml:space="preserve"> </w:t>
      </w:r>
      <w:r>
        <w:rPr>
          <w:rFonts w:hint="eastAsia"/>
        </w:rPr>
        <w:t>состояния</w:t>
      </w:r>
      <w:r>
        <w:t xml:space="preserve"> </w:t>
      </w:r>
      <w:r>
        <w:rPr>
          <w:rFonts w:hint="eastAsia"/>
        </w:rPr>
        <w:t>проблемы</w:t>
      </w:r>
      <w:r>
        <w:t xml:space="preserve"> </w:t>
      </w:r>
      <w:r>
        <w:rPr>
          <w:rFonts w:hint="eastAsia"/>
        </w:rPr>
        <w:t>социализации</w:t>
      </w:r>
      <w:r>
        <w:t xml:space="preserve"> </w:t>
      </w:r>
      <w:r>
        <w:rPr>
          <w:rFonts w:hint="eastAsia"/>
        </w:rPr>
        <w:t>детей</w:t>
      </w:r>
      <w:r>
        <w:t xml:space="preserve"> </w:t>
      </w:r>
      <w:r>
        <w:rPr>
          <w:rFonts w:hint="eastAsia"/>
        </w:rPr>
        <w:t>среднего</w:t>
      </w:r>
    </w:p>
    <w:p w14:paraId="1A2ACBB3" w14:textId="77777777" w:rsidR="008E0625" w:rsidRDefault="008E0625" w:rsidP="008E0625">
      <w:r>
        <w:rPr>
          <w:rFonts w:hint="eastAsia"/>
        </w:rPr>
        <w:t>дошкольного</w:t>
      </w:r>
      <w:r>
        <w:t xml:space="preserve"> </w:t>
      </w:r>
      <w:r>
        <w:rPr>
          <w:rFonts w:hint="eastAsia"/>
        </w:rPr>
        <w:t>возраста</w:t>
      </w:r>
      <w:r>
        <w:t xml:space="preserve"> </w:t>
      </w:r>
      <w:r>
        <w:rPr>
          <w:rFonts w:hint="eastAsia"/>
        </w:rPr>
        <w:t>посредством</w:t>
      </w:r>
      <w:r>
        <w:t xml:space="preserve"> </w:t>
      </w:r>
      <w:r>
        <w:rPr>
          <w:rFonts w:hint="eastAsia"/>
        </w:rPr>
        <w:t>поморской</w:t>
      </w:r>
      <w:r>
        <w:t xml:space="preserve"> </w:t>
      </w:r>
      <w:r>
        <w:rPr>
          <w:rFonts w:hint="eastAsia"/>
        </w:rPr>
        <w:t>народной</w:t>
      </w:r>
      <w:r>
        <w:t xml:space="preserve"> </w:t>
      </w:r>
      <w:r>
        <w:rPr>
          <w:rFonts w:hint="eastAsia"/>
        </w:rPr>
        <w:t>игрушки</w:t>
      </w:r>
      <w:r>
        <w:t>..</w:t>
      </w:r>
      <w:r>
        <w:tab/>
        <w:t>73</w:t>
      </w:r>
    </w:p>
    <w:p w14:paraId="76D559E1" w14:textId="77777777" w:rsidR="008E0625" w:rsidRDefault="008E0625" w:rsidP="008E0625">
      <w:r>
        <w:t>2.2.</w:t>
      </w:r>
      <w:r>
        <w:tab/>
      </w:r>
      <w:r>
        <w:rPr>
          <w:rFonts w:hint="eastAsia"/>
        </w:rPr>
        <w:t>Условия</w:t>
      </w:r>
      <w:r>
        <w:t xml:space="preserve"> </w:t>
      </w:r>
      <w:r>
        <w:rPr>
          <w:rFonts w:hint="eastAsia"/>
        </w:rPr>
        <w:t>социализации</w:t>
      </w:r>
      <w:r>
        <w:t xml:space="preserve"> </w:t>
      </w:r>
      <w:r>
        <w:rPr>
          <w:rFonts w:hint="eastAsia"/>
        </w:rPr>
        <w:t>дошкольников</w:t>
      </w:r>
      <w:r>
        <w:t xml:space="preserve"> </w:t>
      </w:r>
      <w:r>
        <w:rPr>
          <w:rFonts w:hint="eastAsia"/>
        </w:rPr>
        <w:t>средствами</w:t>
      </w:r>
      <w:r>
        <w:t xml:space="preserve"> </w:t>
      </w:r>
      <w:r>
        <w:rPr>
          <w:rFonts w:hint="eastAsia"/>
        </w:rPr>
        <w:t>поморской</w:t>
      </w:r>
    </w:p>
    <w:p w14:paraId="71E6145B" w14:textId="77777777" w:rsidR="008E0625" w:rsidRDefault="008E0625" w:rsidP="008E0625">
      <w:r>
        <w:rPr>
          <w:rFonts w:hint="eastAsia"/>
        </w:rPr>
        <w:t>народной</w:t>
      </w:r>
      <w:r>
        <w:t xml:space="preserve"> </w:t>
      </w:r>
      <w:r>
        <w:rPr>
          <w:rFonts w:hint="eastAsia"/>
        </w:rPr>
        <w:t>игрушки</w:t>
      </w:r>
      <w:r>
        <w:t>...</w:t>
      </w:r>
      <w:r>
        <w:tab/>
        <w:t xml:space="preserve"> 92</w:t>
      </w:r>
    </w:p>
    <w:p w14:paraId="22A7DE92" w14:textId="77777777" w:rsidR="008E0625" w:rsidRDefault="008E0625" w:rsidP="008E0625">
      <w:r>
        <w:t>2.3.</w:t>
      </w:r>
      <w:r>
        <w:tab/>
      </w:r>
      <w:r>
        <w:rPr>
          <w:rFonts w:hint="eastAsia"/>
        </w:rPr>
        <w:t>Динамика</w:t>
      </w:r>
      <w:r>
        <w:t xml:space="preserve"> </w:t>
      </w:r>
      <w:r>
        <w:rPr>
          <w:rFonts w:hint="eastAsia"/>
        </w:rPr>
        <w:t>социализации</w:t>
      </w:r>
      <w:r>
        <w:t xml:space="preserve"> </w:t>
      </w:r>
      <w:r>
        <w:rPr>
          <w:rFonts w:hint="eastAsia"/>
        </w:rPr>
        <w:t>детей</w:t>
      </w:r>
      <w:r>
        <w:t xml:space="preserve"> </w:t>
      </w:r>
      <w:r>
        <w:rPr>
          <w:rFonts w:hint="eastAsia"/>
        </w:rPr>
        <w:t>среднего</w:t>
      </w:r>
      <w:r>
        <w:t xml:space="preserve"> </w:t>
      </w:r>
      <w:r>
        <w:rPr>
          <w:rFonts w:hint="eastAsia"/>
        </w:rPr>
        <w:t>дошкольного</w:t>
      </w:r>
      <w:r>
        <w:t xml:space="preserve"> </w:t>
      </w:r>
      <w:r>
        <w:rPr>
          <w:rFonts w:hint="eastAsia"/>
        </w:rPr>
        <w:t>возраста</w:t>
      </w:r>
    </w:p>
    <w:p w14:paraId="1D125617" w14:textId="77777777" w:rsidR="008E0625" w:rsidRDefault="008E0625" w:rsidP="008E0625">
      <w:r>
        <w:rPr>
          <w:rFonts w:hint="eastAsia"/>
        </w:rPr>
        <w:lastRenderedPageBreak/>
        <w:t>в</w:t>
      </w:r>
      <w:r>
        <w:t xml:space="preserve"> </w:t>
      </w:r>
      <w:r>
        <w:rPr>
          <w:rFonts w:hint="eastAsia"/>
        </w:rPr>
        <w:t>условиях</w:t>
      </w:r>
      <w:r>
        <w:t xml:space="preserve"> </w:t>
      </w:r>
      <w:r>
        <w:rPr>
          <w:rFonts w:hint="eastAsia"/>
        </w:rPr>
        <w:t>игровой</w:t>
      </w:r>
      <w:r>
        <w:t xml:space="preserve"> </w:t>
      </w:r>
      <w:r>
        <w:rPr>
          <w:rFonts w:hint="eastAsia"/>
        </w:rPr>
        <w:t>деятельности</w:t>
      </w:r>
      <w:r>
        <w:t xml:space="preserve"> </w:t>
      </w:r>
      <w:r>
        <w:rPr>
          <w:rFonts w:hint="eastAsia"/>
        </w:rPr>
        <w:t>с</w:t>
      </w:r>
      <w:r>
        <w:t xml:space="preserve"> </w:t>
      </w:r>
      <w:r>
        <w:rPr>
          <w:rFonts w:hint="eastAsia"/>
        </w:rPr>
        <w:t>терской</w:t>
      </w:r>
      <w:r>
        <w:t xml:space="preserve"> </w:t>
      </w:r>
      <w:r>
        <w:rPr>
          <w:rFonts w:hint="eastAsia"/>
        </w:rPr>
        <w:t>народной</w:t>
      </w:r>
      <w:r>
        <w:t xml:space="preserve"> </w:t>
      </w:r>
      <w:r>
        <w:rPr>
          <w:rFonts w:hint="eastAsia"/>
        </w:rPr>
        <w:t>игрушкой</w:t>
      </w:r>
      <w:r>
        <w:tab/>
      </w:r>
      <w:r>
        <w:tab/>
        <w:t>118</w:t>
      </w:r>
    </w:p>
    <w:p w14:paraId="637D7C08" w14:textId="77777777" w:rsidR="008E0625" w:rsidRDefault="008E0625" w:rsidP="008E0625">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r>
        <w:tab/>
        <w:t xml:space="preserve"> 121</w:t>
      </w:r>
    </w:p>
    <w:p w14:paraId="600C2A47" w14:textId="77777777" w:rsidR="008E0625" w:rsidRDefault="008E0625" w:rsidP="008E0625">
      <w:r>
        <w:rPr>
          <w:rFonts w:hint="eastAsia"/>
        </w:rPr>
        <w:t>Заключение</w:t>
      </w:r>
      <w:r>
        <w:tab/>
        <w:t xml:space="preserve"> 125</w:t>
      </w:r>
    </w:p>
    <w:p w14:paraId="4DBECACC" w14:textId="77777777" w:rsidR="008E0625" w:rsidRDefault="008E0625" w:rsidP="008E0625">
      <w:r>
        <w:rPr>
          <w:rFonts w:hint="eastAsia"/>
        </w:rPr>
        <w:t>Библиография</w:t>
      </w:r>
      <w:r>
        <w:t xml:space="preserve"> </w:t>
      </w:r>
      <w:r>
        <w:tab/>
        <w:t xml:space="preserve"> 128</w:t>
      </w:r>
    </w:p>
    <w:p w14:paraId="2B76C841" w14:textId="77777777" w:rsidR="008E0625" w:rsidRDefault="008E0625" w:rsidP="008E0625">
      <w:r>
        <w:rPr>
          <w:rFonts w:hint="eastAsia"/>
        </w:rPr>
        <w:t>Приложения</w:t>
      </w:r>
      <w:r>
        <w:tab/>
        <w:t xml:space="preserve">   142 </w:t>
      </w:r>
    </w:p>
    <w:p w14:paraId="5B8C62DE" w14:textId="2CCEBE41" w:rsidR="001E4756" w:rsidRDefault="001E4756" w:rsidP="008E0625"/>
    <w:p w14:paraId="7D8F2A6C" w14:textId="77777777" w:rsidR="008E0625" w:rsidRDefault="008E0625" w:rsidP="008E0625"/>
    <w:p w14:paraId="6743E59F" w14:textId="77777777" w:rsidR="008E0625" w:rsidRDefault="008E0625" w:rsidP="008E0625"/>
    <w:p w14:paraId="1A46BD90" w14:textId="77777777" w:rsidR="008E0625" w:rsidRDefault="008E0625" w:rsidP="008E0625">
      <w:r>
        <w:rPr>
          <w:rFonts w:hint="eastAsia"/>
        </w:rPr>
        <w:t>ЗАКЛЮЧЕНИЕ</w:t>
      </w:r>
    </w:p>
    <w:p w14:paraId="26E30B2A" w14:textId="77777777" w:rsidR="008E0625" w:rsidRDefault="008E0625" w:rsidP="008E0625">
      <w:r>
        <w:rPr>
          <w:rFonts w:hint="eastAsia"/>
        </w:rPr>
        <w:t>Проведенное</w:t>
      </w:r>
      <w:r>
        <w:t xml:space="preserve"> </w:t>
      </w:r>
      <w:r>
        <w:rPr>
          <w:rFonts w:hint="eastAsia"/>
        </w:rPr>
        <w:t>исследование</w:t>
      </w:r>
      <w:r>
        <w:t xml:space="preserve"> </w:t>
      </w:r>
      <w:r>
        <w:rPr>
          <w:rFonts w:hint="eastAsia"/>
        </w:rPr>
        <w:t>вскрывает</w:t>
      </w:r>
      <w:r>
        <w:t xml:space="preserve"> </w:t>
      </w:r>
      <w:r>
        <w:rPr>
          <w:rFonts w:hint="eastAsia"/>
        </w:rPr>
        <w:t>ряд</w:t>
      </w:r>
      <w:r>
        <w:t xml:space="preserve"> </w:t>
      </w:r>
      <w:r>
        <w:rPr>
          <w:rFonts w:hint="eastAsia"/>
        </w:rPr>
        <w:t>существенных</w:t>
      </w:r>
      <w:r>
        <w:t xml:space="preserve"> </w:t>
      </w:r>
      <w:r>
        <w:rPr>
          <w:rFonts w:hint="eastAsia"/>
        </w:rPr>
        <w:t>аспектов</w:t>
      </w:r>
      <w:r>
        <w:t xml:space="preserve"> </w:t>
      </w:r>
      <w:r>
        <w:rPr>
          <w:rFonts w:hint="eastAsia"/>
        </w:rPr>
        <w:t>в</w:t>
      </w:r>
      <w:r>
        <w:t xml:space="preserve"> </w:t>
      </w:r>
      <w:r>
        <w:rPr>
          <w:rFonts w:hint="eastAsia"/>
        </w:rPr>
        <w:t>проблеме</w:t>
      </w:r>
      <w:r>
        <w:t xml:space="preserve"> </w:t>
      </w:r>
      <w:r>
        <w:rPr>
          <w:rFonts w:hint="eastAsia"/>
        </w:rPr>
        <w:t>социализации</w:t>
      </w:r>
      <w:r>
        <w:t xml:space="preserve"> </w:t>
      </w:r>
      <w:r>
        <w:rPr>
          <w:rFonts w:hint="eastAsia"/>
        </w:rPr>
        <w:t>детей</w:t>
      </w:r>
      <w:r>
        <w:t xml:space="preserve"> </w:t>
      </w:r>
      <w:r>
        <w:rPr>
          <w:rFonts w:hint="eastAsia"/>
        </w:rPr>
        <w:t>среднего</w:t>
      </w:r>
      <w:r>
        <w:t xml:space="preserve"> </w:t>
      </w:r>
      <w:r>
        <w:rPr>
          <w:rFonts w:hint="eastAsia"/>
        </w:rPr>
        <w:t>дошкольного</w:t>
      </w:r>
      <w:r>
        <w:t xml:space="preserve"> </w:t>
      </w:r>
      <w:r>
        <w:rPr>
          <w:rFonts w:hint="eastAsia"/>
        </w:rPr>
        <w:t>возраста</w:t>
      </w:r>
      <w:r>
        <w:t xml:space="preserve"> </w:t>
      </w:r>
      <w:r>
        <w:rPr>
          <w:rFonts w:hint="eastAsia"/>
        </w:rPr>
        <w:t>средствами</w:t>
      </w:r>
      <w:r>
        <w:t xml:space="preserve"> </w:t>
      </w:r>
      <w:r>
        <w:rPr>
          <w:rFonts w:hint="eastAsia"/>
        </w:rPr>
        <w:t>народной</w:t>
      </w:r>
      <w:r>
        <w:t xml:space="preserve"> </w:t>
      </w:r>
      <w:r>
        <w:rPr>
          <w:rFonts w:hint="eastAsia"/>
        </w:rPr>
        <w:t>игрушки</w:t>
      </w:r>
      <w:r>
        <w:t xml:space="preserve"> </w:t>
      </w:r>
      <w:r>
        <w:rPr>
          <w:rFonts w:hint="eastAsia"/>
        </w:rPr>
        <w:t>терских</w:t>
      </w:r>
      <w:r>
        <w:t xml:space="preserve"> </w:t>
      </w:r>
      <w:r>
        <w:rPr>
          <w:rFonts w:hint="eastAsia"/>
        </w:rPr>
        <w:t>поморов</w:t>
      </w:r>
      <w:r>
        <w:t xml:space="preserve"> </w:t>
      </w:r>
      <w:r>
        <w:rPr>
          <w:rFonts w:hint="eastAsia"/>
        </w:rPr>
        <w:t>и</w:t>
      </w:r>
      <w:r>
        <w:t xml:space="preserve"> </w:t>
      </w:r>
      <w:r>
        <w:rPr>
          <w:rFonts w:hint="eastAsia"/>
        </w:rPr>
        <w:t>позволяет</w:t>
      </w:r>
      <w:r>
        <w:t xml:space="preserve"> </w:t>
      </w:r>
      <w:r>
        <w:rPr>
          <w:rFonts w:hint="eastAsia"/>
        </w:rPr>
        <w:t>внести</w:t>
      </w:r>
      <w:r>
        <w:t xml:space="preserve"> </w:t>
      </w:r>
      <w:r>
        <w:rPr>
          <w:rFonts w:hint="eastAsia"/>
        </w:rPr>
        <w:t>дополнительные</w:t>
      </w:r>
      <w:r>
        <w:t xml:space="preserve"> </w:t>
      </w:r>
      <w:r>
        <w:rPr>
          <w:rFonts w:hint="eastAsia"/>
        </w:rPr>
        <w:t>данные</w:t>
      </w:r>
      <w:r>
        <w:t xml:space="preserve"> </w:t>
      </w:r>
      <w:r>
        <w:rPr>
          <w:rFonts w:hint="eastAsia"/>
        </w:rPr>
        <w:t>в</w:t>
      </w:r>
      <w:r>
        <w:t xml:space="preserve"> </w:t>
      </w:r>
      <w:r>
        <w:rPr>
          <w:rFonts w:hint="eastAsia"/>
        </w:rPr>
        <w:t>решение</w:t>
      </w:r>
      <w:r>
        <w:t xml:space="preserve"> </w:t>
      </w:r>
      <w:r>
        <w:rPr>
          <w:rFonts w:hint="eastAsia"/>
        </w:rPr>
        <w:t>этого</w:t>
      </w:r>
      <w:r>
        <w:t xml:space="preserve"> </w:t>
      </w:r>
      <w:r>
        <w:rPr>
          <w:rFonts w:hint="eastAsia"/>
        </w:rPr>
        <w:t>вопроса</w:t>
      </w:r>
      <w:r>
        <w:t xml:space="preserve">. </w:t>
      </w:r>
      <w:r>
        <w:rPr>
          <w:rFonts w:hint="eastAsia"/>
        </w:rPr>
        <w:t>Определению</w:t>
      </w:r>
      <w:r>
        <w:t xml:space="preserve"> </w:t>
      </w:r>
      <w:r>
        <w:rPr>
          <w:rFonts w:hint="eastAsia"/>
        </w:rPr>
        <w:t>новых</w:t>
      </w:r>
      <w:r>
        <w:t xml:space="preserve"> </w:t>
      </w:r>
      <w:r>
        <w:rPr>
          <w:rFonts w:hint="eastAsia"/>
        </w:rPr>
        <w:t>аспектов</w:t>
      </w:r>
      <w:r>
        <w:t xml:space="preserve"> </w:t>
      </w:r>
      <w:r>
        <w:rPr>
          <w:rFonts w:hint="eastAsia"/>
        </w:rPr>
        <w:t>данной</w:t>
      </w:r>
      <w:r>
        <w:t xml:space="preserve"> </w:t>
      </w:r>
      <w:r>
        <w:rPr>
          <w:rFonts w:hint="eastAsia"/>
        </w:rPr>
        <w:t>про</w:t>
      </w:r>
      <w:r>
        <w:rPr>
          <w:rFonts w:hint="eastAsia"/>
        </w:rPr>
        <w:t>¬</w:t>
      </w:r>
      <w:r>
        <w:rPr>
          <w:rFonts w:hint="eastAsia"/>
        </w:rPr>
        <w:t>блемы</w:t>
      </w:r>
      <w:r>
        <w:t xml:space="preserve">, </w:t>
      </w:r>
      <w:r>
        <w:rPr>
          <w:rFonts w:hint="eastAsia"/>
        </w:rPr>
        <w:t>путей</w:t>
      </w:r>
      <w:r>
        <w:t xml:space="preserve"> </w:t>
      </w:r>
      <w:r>
        <w:rPr>
          <w:rFonts w:hint="eastAsia"/>
        </w:rPr>
        <w:t>реализации</w:t>
      </w:r>
      <w:r>
        <w:t xml:space="preserve"> </w:t>
      </w:r>
      <w:r>
        <w:rPr>
          <w:rFonts w:hint="eastAsia"/>
        </w:rPr>
        <w:t>поставленных</w:t>
      </w:r>
      <w:r>
        <w:t xml:space="preserve"> </w:t>
      </w:r>
      <w:r>
        <w:rPr>
          <w:rFonts w:hint="eastAsia"/>
        </w:rPr>
        <w:t>в</w:t>
      </w:r>
      <w:r>
        <w:t xml:space="preserve"> </w:t>
      </w:r>
      <w:r>
        <w:rPr>
          <w:rFonts w:hint="eastAsia"/>
        </w:rPr>
        <w:t>исследовании</w:t>
      </w:r>
      <w:r>
        <w:t xml:space="preserve"> </w:t>
      </w:r>
      <w:r>
        <w:rPr>
          <w:rFonts w:hint="eastAsia"/>
        </w:rPr>
        <w:t>задач</w:t>
      </w:r>
      <w:r>
        <w:t xml:space="preserve"> </w:t>
      </w:r>
      <w:r>
        <w:rPr>
          <w:rFonts w:hint="eastAsia"/>
        </w:rPr>
        <w:t>способствова</w:t>
      </w:r>
      <w:r>
        <w:rPr>
          <w:rFonts w:hint="eastAsia"/>
        </w:rPr>
        <w:t>¬</w:t>
      </w:r>
      <w:r>
        <w:rPr>
          <w:rFonts w:hint="eastAsia"/>
        </w:rPr>
        <w:t>ло</w:t>
      </w:r>
      <w:r>
        <w:t xml:space="preserve"> </w:t>
      </w:r>
      <w:r>
        <w:rPr>
          <w:rFonts w:hint="eastAsia"/>
        </w:rPr>
        <w:t>выявление</w:t>
      </w:r>
      <w:r>
        <w:t xml:space="preserve"> </w:t>
      </w:r>
      <w:r>
        <w:rPr>
          <w:rFonts w:hint="eastAsia"/>
        </w:rPr>
        <w:t>основных</w:t>
      </w:r>
      <w:r>
        <w:t xml:space="preserve"> </w:t>
      </w:r>
      <w:r>
        <w:rPr>
          <w:rFonts w:hint="eastAsia"/>
        </w:rPr>
        <w:t>теоретических</w:t>
      </w:r>
      <w:r>
        <w:t xml:space="preserve"> </w:t>
      </w:r>
      <w:r>
        <w:rPr>
          <w:rFonts w:hint="eastAsia"/>
        </w:rPr>
        <w:t>положений</w:t>
      </w:r>
      <w:r>
        <w:t xml:space="preserve"> </w:t>
      </w:r>
      <w:r>
        <w:rPr>
          <w:rFonts w:hint="eastAsia"/>
        </w:rPr>
        <w:t>работы</w:t>
      </w:r>
      <w:r>
        <w:t>:</w:t>
      </w:r>
    </w:p>
    <w:p w14:paraId="6F301988" w14:textId="77777777" w:rsidR="008E0625" w:rsidRDefault="008E0625" w:rsidP="008E0625">
      <w:r>
        <w:t>1.</w:t>
      </w:r>
      <w:r>
        <w:tab/>
      </w:r>
      <w:r>
        <w:rPr>
          <w:rFonts w:hint="eastAsia"/>
        </w:rPr>
        <w:t>Социализация</w:t>
      </w:r>
      <w:r>
        <w:t xml:space="preserve"> </w:t>
      </w:r>
      <w:r>
        <w:rPr>
          <w:rFonts w:hint="eastAsia"/>
        </w:rPr>
        <w:t>как</w:t>
      </w:r>
      <w:r>
        <w:t xml:space="preserve"> </w:t>
      </w:r>
      <w:r>
        <w:rPr>
          <w:rFonts w:hint="eastAsia"/>
        </w:rPr>
        <w:t>междисциплинарный</w:t>
      </w:r>
      <w:r>
        <w:t xml:space="preserve"> </w:t>
      </w:r>
      <w:r>
        <w:rPr>
          <w:rFonts w:hint="eastAsia"/>
        </w:rPr>
        <w:t>феномен</w:t>
      </w:r>
      <w:r>
        <w:t xml:space="preserve"> </w:t>
      </w:r>
      <w:r>
        <w:rPr>
          <w:rFonts w:hint="eastAsia"/>
        </w:rPr>
        <w:t>и</w:t>
      </w:r>
      <w:r>
        <w:t xml:space="preserve"> </w:t>
      </w:r>
      <w:r>
        <w:rPr>
          <w:rFonts w:hint="eastAsia"/>
        </w:rPr>
        <w:t>как</w:t>
      </w:r>
      <w:r>
        <w:t xml:space="preserve"> </w:t>
      </w:r>
      <w:r>
        <w:rPr>
          <w:rFonts w:hint="eastAsia"/>
        </w:rPr>
        <w:t>слагаемое</w:t>
      </w:r>
      <w:r>
        <w:t xml:space="preserve"> </w:t>
      </w:r>
      <w:r>
        <w:rPr>
          <w:rFonts w:hint="eastAsia"/>
        </w:rPr>
        <w:t>личностно</w:t>
      </w:r>
      <w:r>
        <w:t>-</w:t>
      </w:r>
      <w:r>
        <w:rPr>
          <w:rFonts w:hint="eastAsia"/>
        </w:rPr>
        <w:t>ориентированного</w:t>
      </w:r>
      <w:r>
        <w:t xml:space="preserve"> </w:t>
      </w:r>
      <w:r>
        <w:rPr>
          <w:rFonts w:hint="eastAsia"/>
        </w:rPr>
        <w:t>образовательного</w:t>
      </w:r>
      <w:r>
        <w:t xml:space="preserve"> </w:t>
      </w:r>
      <w:r>
        <w:rPr>
          <w:rFonts w:hint="eastAsia"/>
        </w:rPr>
        <w:t>процесса</w:t>
      </w:r>
      <w:r>
        <w:t xml:space="preserve"> </w:t>
      </w:r>
      <w:r>
        <w:rPr>
          <w:rFonts w:hint="eastAsia"/>
        </w:rPr>
        <w:t>органично</w:t>
      </w:r>
      <w:r>
        <w:t xml:space="preserve"> </w:t>
      </w:r>
      <w:r>
        <w:rPr>
          <w:rFonts w:hint="eastAsia"/>
        </w:rPr>
        <w:t>взаимо</w:t>
      </w:r>
      <w:r>
        <w:t>-</w:t>
      </w:r>
      <w:r>
        <w:rPr>
          <w:rFonts w:hint="eastAsia"/>
        </w:rPr>
        <w:t>связанных</w:t>
      </w:r>
      <w:r>
        <w:t xml:space="preserve"> </w:t>
      </w:r>
      <w:r>
        <w:rPr>
          <w:rFonts w:hint="eastAsia"/>
        </w:rPr>
        <w:t>с</w:t>
      </w:r>
      <w:r>
        <w:t xml:space="preserve"> </w:t>
      </w:r>
      <w:r>
        <w:rPr>
          <w:rFonts w:hint="eastAsia"/>
        </w:rPr>
        <w:t>воспитанием</w:t>
      </w:r>
      <w:r>
        <w:t xml:space="preserve"> </w:t>
      </w:r>
      <w:r>
        <w:rPr>
          <w:rFonts w:hint="eastAsia"/>
        </w:rPr>
        <w:t>личности</w:t>
      </w:r>
      <w:r>
        <w:t xml:space="preserve"> </w:t>
      </w:r>
      <w:r>
        <w:rPr>
          <w:rFonts w:hint="eastAsia"/>
        </w:rPr>
        <w:t>дошкольников</w:t>
      </w:r>
      <w:r>
        <w:t xml:space="preserve">. </w:t>
      </w:r>
      <w:r>
        <w:rPr>
          <w:rFonts w:hint="eastAsia"/>
        </w:rPr>
        <w:t>Для</w:t>
      </w:r>
      <w:r>
        <w:t xml:space="preserve"> </w:t>
      </w:r>
      <w:r>
        <w:rPr>
          <w:rFonts w:hint="eastAsia"/>
        </w:rPr>
        <w:t>детей</w:t>
      </w:r>
      <w:r>
        <w:t xml:space="preserve"> </w:t>
      </w:r>
      <w:r>
        <w:rPr>
          <w:rFonts w:hint="eastAsia"/>
        </w:rPr>
        <w:t>среднего</w:t>
      </w:r>
      <w:r>
        <w:t xml:space="preserve"> </w:t>
      </w:r>
      <w:r>
        <w:rPr>
          <w:rFonts w:hint="eastAsia"/>
        </w:rPr>
        <w:t>до</w:t>
      </w:r>
      <w:r>
        <w:t>-</w:t>
      </w:r>
      <w:r>
        <w:rPr>
          <w:rFonts w:hint="eastAsia"/>
        </w:rPr>
        <w:t>школьного</w:t>
      </w:r>
      <w:r>
        <w:t xml:space="preserve"> </w:t>
      </w:r>
      <w:r>
        <w:rPr>
          <w:rFonts w:hint="eastAsia"/>
        </w:rPr>
        <w:t>возраста</w:t>
      </w:r>
      <w:r>
        <w:t xml:space="preserve"> </w:t>
      </w:r>
      <w:r>
        <w:rPr>
          <w:rFonts w:hint="eastAsia"/>
        </w:rPr>
        <w:t>характерна</w:t>
      </w:r>
      <w:r>
        <w:t xml:space="preserve"> </w:t>
      </w:r>
      <w:r>
        <w:rPr>
          <w:rFonts w:hint="eastAsia"/>
        </w:rPr>
        <w:t>позиция</w:t>
      </w:r>
      <w:r>
        <w:t xml:space="preserve"> </w:t>
      </w:r>
      <w:r>
        <w:rPr>
          <w:rFonts w:hint="eastAsia"/>
        </w:rPr>
        <w:t>«</w:t>
      </w:r>
      <w:r>
        <w:rPr>
          <w:rFonts w:hint="eastAsia"/>
        </w:rPr>
        <w:t>Я</w:t>
      </w:r>
      <w:r>
        <w:t xml:space="preserve"> </w:t>
      </w:r>
      <w:r>
        <w:rPr>
          <w:rFonts w:hint="eastAsia"/>
        </w:rPr>
        <w:t>и</w:t>
      </w:r>
      <w:r>
        <w:t xml:space="preserve"> </w:t>
      </w:r>
      <w:r>
        <w:rPr>
          <w:rFonts w:hint="eastAsia"/>
        </w:rPr>
        <w:t>общество</w:t>
      </w:r>
      <w:r>
        <w:rPr>
          <w:rFonts w:hint="eastAsia"/>
        </w:rPr>
        <w:t>»</w:t>
      </w:r>
      <w:r>
        <w:t xml:space="preserve"> (</w:t>
      </w:r>
      <w:r>
        <w:rPr>
          <w:rFonts w:hint="eastAsia"/>
        </w:rPr>
        <w:t>Д</w:t>
      </w:r>
      <w:r>
        <w:t>.</w:t>
      </w:r>
      <w:r>
        <w:rPr>
          <w:rFonts w:hint="eastAsia"/>
        </w:rPr>
        <w:t>И</w:t>
      </w:r>
      <w:r>
        <w:t>.</w:t>
      </w:r>
      <w:r>
        <w:rPr>
          <w:rFonts w:hint="eastAsia"/>
        </w:rPr>
        <w:t>Фельдштейн</w:t>
      </w:r>
      <w:r>
        <w:t xml:space="preserve">), </w:t>
      </w:r>
      <w:r>
        <w:rPr>
          <w:rFonts w:hint="eastAsia"/>
        </w:rPr>
        <w:t>которая</w:t>
      </w:r>
      <w:r>
        <w:t xml:space="preserve"> </w:t>
      </w:r>
      <w:r>
        <w:rPr>
          <w:rFonts w:hint="eastAsia"/>
        </w:rPr>
        <w:t>ориентирует</w:t>
      </w:r>
      <w:r>
        <w:t xml:space="preserve"> </w:t>
      </w:r>
      <w:r>
        <w:rPr>
          <w:rFonts w:hint="eastAsia"/>
        </w:rPr>
        <w:t>на</w:t>
      </w:r>
      <w:r>
        <w:t xml:space="preserve"> </w:t>
      </w:r>
      <w:r>
        <w:rPr>
          <w:rFonts w:hint="eastAsia"/>
        </w:rPr>
        <w:t>социальные</w:t>
      </w:r>
      <w:r>
        <w:t xml:space="preserve"> </w:t>
      </w:r>
      <w:r>
        <w:rPr>
          <w:rFonts w:hint="eastAsia"/>
        </w:rPr>
        <w:t>контакты</w:t>
      </w:r>
      <w:r>
        <w:t xml:space="preserve">, </w:t>
      </w:r>
      <w:r>
        <w:rPr>
          <w:rFonts w:hint="eastAsia"/>
        </w:rPr>
        <w:t>и</w:t>
      </w:r>
      <w:r>
        <w:t xml:space="preserve"> </w:t>
      </w:r>
      <w:r>
        <w:rPr>
          <w:rFonts w:hint="eastAsia"/>
        </w:rPr>
        <w:t>ребенок</w:t>
      </w:r>
      <w:r>
        <w:t xml:space="preserve"> </w:t>
      </w:r>
      <w:r>
        <w:rPr>
          <w:rFonts w:hint="eastAsia"/>
        </w:rPr>
        <w:t>пытается</w:t>
      </w:r>
      <w:r>
        <w:t xml:space="preserve"> </w:t>
      </w:r>
      <w:r>
        <w:rPr>
          <w:rFonts w:hint="eastAsia"/>
        </w:rPr>
        <w:t>осознать</w:t>
      </w:r>
      <w:r>
        <w:t xml:space="preserve"> </w:t>
      </w:r>
      <w:r>
        <w:rPr>
          <w:rFonts w:hint="eastAsia"/>
        </w:rPr>
        <w:t>себя</w:t>
      </w:r>
      <w:r>
        <w:t xml:space="preserve"> </w:t>
      </w:r>
      <w:r>
        <w:rPr>
          <w:rFonts w:hint="eastAsia"/>
        </w:rPr>
        <w:t>субъектом</w:t>
      </w:r>
      <w:r>
        <w:t xml:space="preserve"> </w:t>
      </w:r>
      <w:r>
        <w:rPr>
          <w:rFonts w:hint="eastAsia"/>
        </w:rPr>
        <w:t>общественных</w:t>
      </w:r>
      <w:r>
        <w:t xml:space="preserve"> </w:t>
      </w:r>
      <w:r>
        <w:rPr>
          <w:rFonts w:hint="eastAsia"/>
        </w:rPr>
        <w:t>отношений</w:t>
      </w:r>
      <w:r>
        <w:t>.</w:t>
      </w:r>
      <w:r>
        <w:rPr>
          <w:rFonts w:hint="eastAsia"/>
        </w:rPr>
        <w:t>Психолого</w:t>
      </w:r>
      <w:r>
        <w:t>-</w:t>
      </w:r>
      <w:r>
        <w:rPr>
          <w:rFonts w:hint="eastAsia"/>
        </w:rPr>
        <w:t>педагогической</w:t>
      </w:r>
      <w:r>
        <w:t xml:space="preserve"> </w:t>
      </w:r>
      <w:r>
        <w:rPr>
          <w:rFonts w:hint="eastAsia"/>
        </w:rPr>
        <w:t>харак</w:t>
      </w:r>
      <w:r>
        <w:rPr>
          <w:rFonts w:hint="eastAsia"/>
        </w:rPr>
        <w:t>¬</w:t>
      </w:r>
      <w:r>
        <w:rPr>
          <w:rFonts w:hint="eastAsia"/>
        </w:rPr>
        <w:t>теристикой</w:t>
      </w:r>
      <w:r>
        <w:t xml:space="preserve"> </w:t>
      </w:r>
      <w:r>
        <w:rPr>
          <w:rFonts w:hint="eastAsia"/>
        </w:rPr>
        <w:t>социализации</w:t>
      </w:r>
      <w:r>
        <w:t xml:space="preserve"> </w:t>
      </w:r>
      <w:r>
        <w:rPr>
          <w:rFonts w:hint="eastAsia"/>
        </w:rPr>
        <w:t>дошкольников</w:t>
      </w:r>
      <w:r>
        <w:t xml:space="preserve"> </w:t>
      </w:r>
      <w:r>
        <w:rPr>
          <w:rFonts w:hint="eastAsia"/>
        </w:rPr>
        <w:t>являются</w:t>
      </w:r>
      <w:r>
        <w:t xml:space="preserve"> </w:t>
      </w:r>
      <w:r>
        <w:rPr>
          <w:rFonts w:hint="eastAsia"/>
        </w:rPr>
        <w:t>социальный</w:t>
      </w:r>
      <w:r>
        <w:t xml:space="preserve"> </w:t>
      </w:r>
      <w:r>
        <w:rPr>
          <w:rFonts w:hint="eastAsia"/>
        </w:rPr>
        <w:t>опыт</w:t>
      </w:r>
      <w:r>
        <w:t xml:space="preserve"> </w:t>
      </w:r>
      <w:r>
        <w:rPr>
          <w:rFonts w:hint="eastAsia"/>
        </w:rPr>
        <w:t>и</w:t>
      </w:r>
      <w:r>
        <w:t xml:space="preserve"> </w:t>
      </w:r>
      <w:r>
        <w:rPr>
          <w:rFonts w:hint="eastAsia"/>
        </w:rPr>
        <w:t>соци</w:t>
      </w:r>
      <w:r>
        <w:rPr>
          <w:rFonts w:hint="eastAsia"/>
        </w:rPr>
        <w:t>¬</w:t>
      </w:r>
      <w:r>
        <w:rPr>
          <w:rFonts w:hint="eastAsia"/>
        </w:rPr>
        <w:t>альная</w:t>
      </w:r>
      <w:r>
        <w:t xml:space="preserve"> </w:t>
      </w:r>
      <w:r>
        <w:rPr>
          <w:rFonts w:hint="eastAsia"/>
        </w:rPr>
        <w:t>роль</w:t>
      </w:r>
      <w:r>
        <w:t>.</w:t>
      </w:r>
    </w:p>
    <w:p w14:paraId="235056FE" w14:textId="77777777" w:rsidR="008E0625" w:rsidRDefault="008E0625" w:rsidP="008E0625">
      <w:r>
        <w:t>2.</w:t>
      </w:r>
      <w:r>
        <w:tab/>
      </w:r>
      <w:r>
        <w:rPr>
          <w:rFonts w:hint="eastAsia"/>
        </w:rPr>
        <w:t>Игрушка</w:t>
      </w:r>
      <w:r>
        <w:t xml:space="preserve"> </w:t>
      </w:r>
      <w:r>
        <w:rPr>
          <w:rFonts w:hint="eastAsia"/>
        </w:rPr>
        <w:t>терских</w:t>
      </w:r>
      <w:r>
        <w:t xml:space="preserve"> </w:t>
      </w:r>
      <w:r>
        <w:rPr>
          <w:rFonts w:hint="eastAsia"/>
        </w:rPr>
        <w:t>поморов</w:t>
      </w:r>
      <w:r>
        <w:t xml:space="preserve"> </w:t>
      </w:r>
      <w:r>
        <w:rPr>
          <w:rFonts w:hint="eastAsia"/>
        </w:rPr>
        <w:t>как</w:t>
      </w:r>
      <w:r>
        <w:t xml:space="preserve"> </w:t>
      </w:r>
      <w:r>
        <w:rPr>
          <w:rFonts w:hint="eastAsia"/>
        </w:rPr>
        <w:t>воплощение</w:t>
      </w:r>
      <w:r>
        <w:t xml:space="preserve"> </w:t>
      </w:r>
      <w:r>
        <w:rPr>
          <w:rFonts w:hint="eastAsia"/>
        </w:rPr>
        <w:t>духовного</w:t>
      </w:r>
      <w:r>
        <w:t xml:space="preserve"> </w:t>
      </w:r>
      <w:r>
        <w:rPr>
          <w:rFonts w:hint="eastAsia"/>
        </w:rPr>
        <w:t>опыта</w:t>
      </w:r>
      <w:r>
        <w:t xml:space="preserve"> </w:t>
      </w:r>
      <w:r>
        <w:rPr>
          <w:rFonts w:hint="eastAsia"/>
        </w:rPr>
        <w:t>дан</w:t>
      </w:r>
      <w:r>
        <w:rPr>
          <w:rFonts w:hint="eastAsia"/>
        </w:rPr>
        <w:t>¬</w:t>
      </w:r>
      <w:r>
        <w:rPr>
          <w:rFonts w:hint="eastAsia"/>
        </w:rPr>
        <w:t>ного</w:t>
      </w:r>
      <w:r>
        <w:t xml:space="preserve"> </w:t>
      </w:r>
      <w:r>
        <w:rPr>
          <w:rFonts w:hint="eastAsia"/>
        </w:rPr>
        <w:t>субэтноса</w:t>
      </w:r>
      <w:r>
        <w:t xml:space="preserve"> </w:t>
      </w:r>
      <w:r>
        <w:rPr>
          <w:rFonts w:hint="eastAsia"/>
        </w:rPr>
        <w:t>является</w:t>
      </w:r>
      <w:r>
        <w:t xml:space="preserve"> </w:t>
      </w:r>
      <w:r>
        <w:rPr>
          <w:rFonts w:hint="eastAsia"/>
        </w:rPr>
        <w:t>педагогическим</w:t>
      </w:r>
      <w:r>
        <w:t xml:space="preserve"> </w:t>
      </w:r>
      <w:r>
        <w:rPr>
          <w:rFonts w:hint="eastAsia"/>
        </w:rPr>
        <w:t>средством</w:t>
      </w:r>
      <w:r>
        <w:t xml:space="preserve">. </w:t>
      </w:r>
      <w:r>
        <w:rPr>
          <w:rFonts w:hint="eastAsia"/>
        </w:rPr>
        <w:t>В</w:t>
      </w:r>
      <w:r>
        <w:t xml:space="preserve"> </w:t>
      </w:r>
      <w:r>
        <w:rPr>
          <w:rFonts w:hint="eastAsia"/>
        </w:rPr>
        <w:t>то</w:t>
      </w:r>
      <w:r>
        <w:t xml:space="preserve"> </w:t>
      </w:r>
      <w:r>
        <w:rPr>
          <w:rFonts w:hint="eastAsia"/>
        </w:rPr>
        <w:t>же</w:t>
      </w:r>
      <w:r>
        <w:t xml:space="preserve"> </w:t>
      </w:r>
      <w:r>
        <w:rPr>
          <w:rFonts w:hint="eastAsia"/>
        </w:rPr>
        <w:t>время</w:t>
      </w:r>
      <w:r>
        <w:t xml:space="preserve"> </w:t>
      </w:r>
      <w:r>
        <w:rPr>
          <w:rFonts w:hint="eastAsia"/>
        </w:rPr>
        <w:t>при</w:t>
      </w:r>
      <w:r>
        <w:t xml:space="preserve"> </w:t>
      </w:r>
      <w:r>
        <w:rPr>
          <w:rFonts w:hint="eastAsia"/>
        </w:rPr>
        <w:t>всей</w:t>
      </w:r>
      <w:r>
        <w:t xml:space="preserve"> </w:t>
      </w:r>
      <w:r>
        <w:rPr>
          <w:rFonts w:hint="eastAsia"/>
        </w:rPr>
        <w:t>гармонии</w:t>
      </w:r>
      <w:r>
        <w:t xml:space="preserve"> </w:t>
      </w:r>
      <w:r>
        <w:rPr>
          <w:rFonts w:hint="eastAsia"/>
        </w:rPr>
        <w:t>внутреннего</w:t>
      </w:r>
      <w:r>
        <w:t xml:space="preserve"> </w:t>
      </w:r>
      <w:r>
        <w:rPr>
          <w:rFonts w:hint="eastAsia"/>
        </w:rPr>
        <w:t>содержания</w:t>
      </w:r>
      <w:r>
        <w:t xml:space="preserve"> </w:t>
      </w:r>
      <w:r>
        <w:rPr>
          <w:rFonts w:hint="eastAsia"/>
        </w:rPr>
        <w:t>и</w:t>
      </w:r>
      <w:r>
        <w:t xml:space="preserve"> </w:t>
      </w:r>
      <w:r>
        <w:rPr>
          <w:rFonts w:hint="eastAsia"/>
        </w:rPr>
        <w:t>внешнего</w:t>
      </w:r>
      <w:r>
        <w:t xml:space="preserve"> </w:t>
      </w:r>
      <w:r>
        <w:rPr>
          <w:rFonts w:hint="eastAsia"/>
        </w:rPr>
        <w:t>оформления</w:t>
      </w:r>
      <w:r>
        <w:t xml:space="preserve"> </w:t>
      </w:r>
      <w:r>
        <w:rPr>
          <w:rFonts w:hint="eastAsia"/>
        </w:rPr>
        <w:t>поморская</w:t>
      </w:r>
      <w:r>
        <w:t xml:space="preserve"> </w:t>
      </w:r>
      <w:r>
        <w:rPr>
          <w:rFonts w:hint="eastAsia"/>
        </w:rPr>
        <w:t>иг</w:t>
      </w:r>
      <w:r>
        <w:rPr>
          <w:rFonts w:hint="eastAsia"/>
        </w:rPr>
        <w:t>¬</w:t>
      </w:r>
      <w:r>
        <w:rPr>
          <w:rFonts w:hint="eastAsia"/>
        </w:rPr>
        <w:t>рушка</w:t>
      </w:r>
      <w:r>
        <w:t xml:space="preserve"> </w:t>
      </w:r>
      <w:r>
        <w:rPr>
          <w:rFonts w:hint="eastAsia"/>
        </w:rPr>
        <w:t>не</w:t>
      </w:r>
      <w:r>
        <w:t xml:space="preserve"> </w:t>
      </w:r>
      <w:r>
        <w:rPr>
          <w:rFonts w:hint="eastAsia"/>
        </w:rPr>
        <w:t>всегда</w:t>
      </w:r>
      <w:r>
        <w:t xml:space="preserve"> </w:t>
      </w:r>
      <w:r>
        <w:rPr>
          <w:rFonts w:hint="eastAsia"/>
        </w:rPr>
        <w:t>доступна</w:t>
      </w:r>
      <w:r>
        <w:t xml:space="preserve"> </w:t>
      </w:r>
      <w:r>
        <w:rPr>
          <w:rFonts w:hint="eastAsia"/>
        </w:rPr>
        <w:t>ребенку</w:t>
      </w:r>
      <w:r>
        <w:t xml:space="preserve"> </w:t>
      </w:r>
      <w:r>
        <w:rPr>
          <w:rFonts w:hint="eastAsia"/>
        </w:rPr>
        <w:t>в</w:t>
      </w:r>
      <w:r>
        <w:t xml:space="preserve"> </w:t>
      </w:r>
      <w:r>
        <w:rPr>
          <w:rFonts w:hint="eastAsia"/>
        </w:rPr>
        <w:t>силу</w:t>
      </w:r>
      <w:r>
        <w:t xml:space="preserve"> </w:t>
      </w:r>
      <w:r>
        <w:rPr>
          <w:rFonts w:hint="eastAsia"/>
        </w:rPr>
        <w:t>небольшого</w:t>
      </w:r>
      <w:r>
        <w:t xml:space="preserve"> </w:t>
      </w:r>
      <w:r>
        <w:rPr>
          <w:rFonts w:hint="eastAsia"/>
        </w:rPr>
        <w:t>диапазона</w:t>
      </w:r>
      <w:r>
        <w:t xml:space="preserve"> </w:t>
      </w:r>
      <w:r>
        <w:rPr>
          <w:rFonts w:hint="eastAsia"/>
        </w:rPr>
        <w:t>его</w:t>
      </w:r>
      <w:r>
        <w:t xml:space="preserve"> </w:t>
      </w:r>
      <w:r>
        <w:rPr>
          <w:rFonts w:hint="eastAsia"/>
        </w:rPr>
        <w:t>соци</w:t>
      </w:r>
      <w:r>
        <w:rPr>
          <w:rFonts w:hint="eastAsia"/>
        </w:rPr>
        <w:t>¬</w:t>
      </w:r>
      <w:r>
        <w:rPr>
          <w:rFonts w:hint="eastAsia"/>
        </w:rPr>
        <w:t>ального</w:t>
      </w:r>
      <w:r>
        <w:t xml:space="preserve"> </w:t>
      </w:r>
      <w:r>
        <w:rPr>
          <w:rFonts w:hint="eastAsia"/>
        </w:rPr>
        <w:t>опыта</w:t>
      </w:r>
      <w:r>
        <w:t xml:space="preserve">. </w:t>
      </w:r>
      <w:r>
        <w:rPr>
          <w:rFonts w:hint="eastAsia"/>
        </w:rPr>
        <w:t>Поэтому</w:t>
      </w:r>
      <w:r>
        <w:t xml:space="preserve"> </w:t>
      </w:r>
      <w:r>
        <w:rPr>
          <w:rFonts w:hint="eastAsia"/>
        </w:rPr>
        <w:t>необходимо</w:t>
      </w:r>
      <w:r>
        <w:t xml:space="preserve"> </w:t>
      </w:r>
      <w:r>
        <w:rPr>
          <w:rFonts w:hint="eastAsia"/>
        </w:rPr>
        <w:t>создание</w:t>
      </w:r>
      <w:r>
        <w:t xml:space="preserve"> </w:t>
      </w:r>
      <w:r>
        <w:rPr>
          <w:rFonts w:hint="eastAsia"/>
        </w:rPr>
        <w:t>условий</w:t>
      </w:r>
      <w:r>
        <w:t xml:space="preserve"> </w:t>
      </w:r>
      <w:r>
        <w:rPr>
          <w:rFonts w:hint="eastAsia"/>
        </w:rPr>
        <w:t>для</w:t>
      </w:r>
      <w:r>
        <w:t xml:space="preserve"> </w:t>
      </w:r>
      <w:r>
        <w:rPr>
          <w:rFonts w:hint="eastAsia"/>
        </w:rPr>
        <w:t>распредмечива</w:t>
      </w:r>
      <w:r>
        <w:rPr>
          <w:rFonts w:hint="eastAsia"/>
        </w:rPr>
        <w:t>¬</w:t>
      </w:r>
      <w:r>
        <w:rPr>
          <w:rFonts w:hint="eastAsia"/>
        </w:rPr>
        <w:t>ния</w:t>
      </w:r>
      <w:r>
        <w:t xml:space="preserve"> </w:t>
      </w:r>
      <w:r>
        <w:rPr>
          <w:rFonts w:hint="eastAsia"/>
        </w:rPr>
        <w:t>духовного</w:t>
      </w:r>
      <w:r>
        <w:t xml:space="preserve"> </w:t>
      </w:r>
      <w:r>
        <w:rPr>
          <w:rFonts w:hint="eastAsia"/>
        </w:rPr>
        <w:t>содержания</w:t>
      </w:r>
      <w:r>
        <w:t xml:space="preserve"> </w:t>
      </w:r>
      <w:r>
        <w:rPr>
          <w:rFonts w:hint="eastAsia"/>
        </w:rPr>
        <w:t>терской</w:t>
      </w:r>
      <w:r>
        <w:t xml:space="preserve"> </w:t>
      </w:r>
      <w:r>
        <w:rPr>
          <w:rFonts w:hint="eastAsia"/>
        </w:rPr>
        <w:t>игрушки</w:t>
      </w:r>
      <w:r>
        <w:t xml:space="preserve"> </w:t>
      </w:r>
      <w:r>
        <w:rPr>
          <w:rFonts w:hint="eastAsia"/>
        </w:rPr>
        <w:t>и</w:t>
      </w:r>
      <w:r>
        <w:t xml:space="preserve"> </w:t>
      </w:r>
      <w:r>
        <w:rPr>
          <w:rFonts w:hint="eastAsia"/>
        </w:rPr>
        <w:t>опредмечивания</w:t>
      </w:r>
      <w:r>
        <w:t xml:space="preserve"> </w:t>
      </w:r>
      <w:r>
        <w:rPr>
          <w:rFonts w:hint="eastAsia"/>
        </w:rPr>
        <w:t>этого</w:t>
      </w:r>
      <w:r>
        <w:t xml:space="preserve"> </w:t>
      </w:r>
      <w:r>
        <w:rPr>
          <w:rFonts w:hint="eastAsia"/>
        </w:rPr>
        <w:t>содер</w:t>
      </w:r>
      <w:r>
        <w:rPr>
          <w:rFonts w:hint="eastAsia"/>
        </w:rPr>
        <w:t>¬</w:t>
      </w:r>
      <w:r>
        <w:rPr>
          <w:rFonts w:hint="eastAsia"/>
        </w:rPr>
        <w:t>жания</w:t>
      </w:r>
      <w:r>
        <w:t xml:space="preserve"> </w:t>
      </w:r>
      <w:r>
        <w:rPr>
          <w:rFonts w:hint="eastAsia"/>
        </w:rPr>
        <w:t>в</w:t>
      </w:r>
      <w:r>
        <w:t xml:space="preserve"> </w:t>
      </w:r>
      <w:r>
        <w:rPr>
          <w:rFonts w:hint="eastAsia"/>
        </w:rPr>
        <w:t>личном</w:t>
      </w:r>
      <w:r>
        <w:t xml:space="preserve"> </w:t>
      </w:r>
      <w:r>
        <w:rPr>
          <w:rFonts w:hint="eastAsia"/>
        </w:rPr>
        <w:t>опыте</w:t>
      </w:r>
      <w:r>
        <w:t xml:space="preserve"> </w:t>
      </w:r>
      <w:r>
        <w:rPr>
          <w:rFonts w:hint="eastAsia"/>
        </w:rPr>
        <w:t>детей</w:t>
      </w:r>
      <w:r>
        <w:t xml:space="preserve"> </w:t>
      </w:r>
      <w:r>
        <w:rPr>
          <w:rFonts w:hint="eastAsia"/>
        </w:rPr>
        <w:t>среднего</w:t>
      </w:r>
      <w:r>
        <w:t xml:space="preserve"> </w:t>
      </w:r>
      <w:r>
        <w:rPr>
          <w:rFonts w:hint="eastAsia"/>
        </w:rPr>
        <w:t>дошкольного</w:t>
      </w:r>
      <w:r>
        <w:t xml:space="preserve"> </w:t>
      </w:r>
      <w:r>
        <w:rPr>
          <w:rFonts w:hint="eastAsia"/>
        </w:rPr>
        <w:t>возраста</w:t>
      </w:r>
      <w:r>
        <w:t>.</w:t>
      </w:r>
    </w:p>
    <w:p w14:paraId="5C2606FE" w14:textId="77777777" w:rsidR="008E0625" w:rsidRDefault="008E0625" w:rsidP="008E0625">
      <w:r>
        <w:t>3.</w:t>
      </w:r>
      <w:r>
        <w:tab/>
      </w:r>
      <w:r>
        <w:rPr>
          <w:rFonts w:hint="eastAsia"/>
        </w:rPr>
        <w:t>Успешность</w:t>
      </w:r>
      <w:r>
        <w:t xml:space="preserve"> </w:t>
      </w:r>
      <w:r>
        <w:rPr>
          <w:rFonts w:hint="eastAsia"/>
        </w:rPr>
        <w:t>социализации</w:t>
      </w:r>
      <w:r>
        <w:t xml:space="preserve"> </w:t>
      </w:r>
      <w:r>
        <w:rPr>
          <w:rFonts w:hint="eastAsia"/>
        </w:rPr>
        <w:t>дошкольника</w:t>
      </w:r>
      <w:r>
        <w:t xml:space="preserve"> </w:t>
      </w:r>
      <w:r>
        <w:rPr>
          <w:rFonts w:hint="eastAsia"/>
        </w:rPr>
        <w:t>сопряжена</w:t>
      </w:r>
      <w:r>
        <w:t xml:space="preserve"> </w:t>
      </w:r>
      <w:r>
        <w:rPr>
          <w:rFonts w:hint="eastAsia"/>
        </w:rPr>
        <w:t>с</w:t>
      </w:r>
      <w:r>
        <w:t xml:space="preserve"> </w:t>
      </w:r>
      <w:r>
        <w:rPr>
          <w:rFonts w:hint="eastAsia"/>
        </w:rPr>
        <w:t>освоением</w:t>
      </w:r>
      <w:r>
        <w:t xml:space="preserve"> </w:t>
      </w:r>
      <w:r>
        <w:rPr>
          <w:rFonts w:hint="eastAsia"/>
        </w:rPr>
        <w:t>ребенка</w:t>
      </w:r>
      <w:r>
        <w:t xml:space="preserve"> </w:t>
      </w:r>
      <w:r>
        <w:rPr>
          <w:rFonts w:hint="eastAsia"/>
        </w:rPr>
        <w:t>позиций</w:t>
      </w:r>
      <w:r>
        <w:t xml:space="preserve"> </w:t>
      </w:r>
      <w:r>
        <w:rPr>
          <w:rFonts w:hint="eastAsia"/>
        </w:rPr>
        <w:t>субъекта</w:t>
      </w:r>
      <w:r>
        <w:t xml:space="preserve"> </w:t>
      </w:r>
      <w:r>
        <w:rPr>
          <w:rFonts w:hint="eastAsia"/>
        </w:rPr>
        <w:t>игровой</w:t>
      </w:r>
      <w:r>
        <w:t xml:space="preserve"> </w:t>
      </w:r>
      <w:r>
        <w:rPr>
          <w:rFonts w:hint="eastAsia"/>
        </w:rPr>
        <w:t>деятельности</w:t>
      </w:r>
      <w:r>
        <w:t xml:space="preserve">, </w:t>
      </w:r>
      <w:r>
        <w:rPr>
          <w:rFonts w:hint="eastAsia"/>
        </w:rPr>
        <w:t>что</w:t>
      </w:r>
      <w:r>
        <w:t xml:space="preserve"> </w:t>
      </w:r>
      <w:r>
        <w:rPr>
          <w:rFonts w:hint="eastAsia"/>
        </w:rPr>
        <w:t>требует</w:t>
      </w:r>
      <w:r>
        <w:t xml:space="preserve"> </w:t>
      </w:r>
      <w:r>
        <w:rPr>
          <w:rFonts w:hint="eastAsia"/>
        </w:rPr>
        <w:t>использования</w:t>
      </w:r>
      <w:r>
        <w:t xml:space="preserve"> </w:t>
      </w:r>
      <w:r>
        <w:rPr>
          <w:rFonts w:hint="eastAsia"/>
        </w:rPr>
        <w:t>в</w:t>
      </w:r>
      <w:r>
        <w:t xml:space="preserve"> </w:t>
      </w:r>
      <w:r>
        <w:rPr>
          <w:rFonts w:hint="eastAsia"/>
        </w:rPr>
        <w:t>ДОУ</w:t>
      </w:r>
      <w:r>
        <w:t xml:space="preserve"> </w:t>
      </w:r>
      <w:r>
        <w:rPr>
          <w:rFonts w:hint="eastAsia"/>
        </w:rPr>
        <w:t>специальной</w:t>
      </w:r>
      <w:r>
        <w:t xml:space="preserve"> </w:t>
      </w:r>
      <w:r>
        <w:rPr>
          <w:rFonts w:hint="eastAsia"/>
        </w:rPr>
        <w:t>педагогической</w:t>
      </w:r>
      <w:r>
        <w:t xml:space="preserve"> </w:t>
      </w:r>
      <w:r>
        <w:rPr>
          <w:rFonts w:hint="eastAsia"/>
        </w:rPr>
        <w:t>технологии</w:t>
      </w:r>
      <w:r>
        <w:t xml:space="preserve">, </w:t>
      </w:r>
      <w:r>
        <w:rPr>
          <w:rFonts w:hint="eastAsia"/>
        </w:rPr>
        <w:t>основанной</w:t>
      </w:r>
      <w:r>
        <w:t xml:space="preserve"> </w:t>
      </w:r>
      <w:r>
        <w:rPr>
          <w:rFonts w:hint="eastAsia"/>
        </w:rPr>
        <w:t>на</w:t>
      </w:r>
      <w:r>
        <w:t xml:space="preserve"> </w:t>
      </w:r>
      <w:r>
        <w:rPr>
          <w:rFonts w:hint="eastAsia"/>
        </w:rPr>
        <w:t>в</w:t>
      </w:r>
      <w:r>
        <w:rPr>
          <w:rFonts w:hint="eastAsia"/>
        </w:rPr>
        <w:lastRenderedPageBreak/>
        <w:t>заимосвязи</w:t>
      </w:r>
      <w:r>
        <w:t xml:space="preserve"> </w:t>
      </w:r>
      <w:r>
        <w:rPr>
          <w:rFonts w:hint="eastAsia"/>
        </w:rPr>
        <w:t>методов</w:t>
      </w:r>
      <w:r>
        <w:t xml:space="preserve"> </w:t>
      </w:r>
      <w:r>
        <w:rPr>
          <w:rFonts w:hint="eastAsia"/>
        </w:rPr>
        <w:t>народного</w:t>
      </w:r>
      <w:r>
        <w:t xml:space="preserve"> </w:t>
      </w:r>
      <w:r>
        <w:rPr>
          <w:rFonts w:hint="eastAsia"/>
        </w:rPr>
        <w:t>воспитания</w:t>
      </w:r>
      <w:r>
        <w:t xml:space="preserve"> </w:t>
      </w:r>
      <w:r>
        <w:rPr>
          <w:rFonts w:hint="eastAsia"/>
        </w:rPr>
        <w:t>и</w:t>
      </w:r>
      <w:r>
        <w:t xml:space="preserve"> </w:t>
      </w:r>
      <w:r>
        <w:rPr>
          <w:rFonts w:hint="eastAsia"/>
        </w:rPr>
        <w:t>современных</w:t>
      </w:r>
      <w:r>
        <w:t xml:space="preserve"> </w:t>
      </w:r>
      <w:r>
        <w:rPr>
          <w:rFonts w:hint="eastAsia"/>
        </w:rPr>
        <w:t>методик</w:t>
      </w:r>
      <w:r>
        <w:t>.</w:t>
      </w:r>
    </w:p>
    <w:p w14:paraId="39E72B5F" w14:textId="77777777" w:rsidR="008E0625" w:rsidRDefault="008E0625" w:rsidP="008E0625">
      <w:r>
        <w:t>4.</w:t>
      </w:r>
      <w:r>
        <w:tab/>
      </w:r>
      <w:r>
        <w:rPr>
          <w:rFonts w:hint="eastAsia"/>
        </w:rPr>
        <w:t>Формирующий</w:t>
      </w:r>
      <w:r>
        <w:t xml:space="preserve"> </w:t>
      </w:r>
      <w:r>
        <w:rPr>
          <w:rFonts w:hint="eastAsia"/>
        </w:rPr>
        <w:t>эксперимент</w:t>
      </w:r>
      <w:r>
        <w:t xml:space="preserve"> </w:t>
      </w:r>
      <w:r>
        <w:rPr>
          <w:rFonts w:hint="eastAsia"/>
        </w:rPr>
        <w:t>подтвердил</w:t>
      </w:r>
      <w:r>
        <w:t xml:space="preserve"> </w:t>
      </w:r>
      <w:r>
        <w:rPr>
          <w:rFonts w:hint="eastAsia"/>
        </w:rPr>
        <w:t>эффективность</w:t>
      </w:r>
      <w:r>
        <w:t xml:space="preserve"> </w:t>
      </w:r>
      <w:r>
        <w:rPr>
          <w:rFonts w:hint="eastAsia"/>
        </w:rPr>
        <w:t>разрабо</w:t>
      </w:r>
      <w:r>
        <w:t>-</w:t>
      </w:r>
      <w:r>
        <w:rPr>
          <w:rFonts w:hint="eastAsia"/>
        </w:rPr>
        <w:t>танной</w:t>
      </w:r>
      <w:r>
        <w:t xml:space="preserve"> </w:t>
      </w:r>
      <w:r>
        <w:rPr>
          <w:rFonts w:hint="eastAsia"/>
        </w:rPr>
        <w:t>модели</w:t>
      </w:r>
      <w:r>
        <w:t xml:space="preserve"> </w:t>
      </w:r>
      <w:r>
        <w:rPr>
          <w:rFonts w:hint="eastAsia"/>
        </w:rPr>
        <w:t>социализации</w:t>
      </w:r>
      <w:r>
        <w:t xml:space="preserve"> </w:t>
      </w:r>
      <w:r>
        <w:rPr>
          <w:rFonts w:hint="eastAsia"/>
        </w:rPr>
        <w:t>детей</w:t>
      </w:r>
      <w:r>
        <w:t xml:space="preserve"> </w:t>
      </w:r>
      <w:r>
        <w:rPr>
          <w:rFonts w:hint="eastAsia"/>
        </w:rPr>
        <w:t>среднего</w:t>
      </w:r>
      <w:r>
        <w:t xml:space="preserve"> </w:t>
      </w:r>
      <w:r>
        <w:rPr>
          <w:rFonts w:hint="eastAsia"/>
        </w:rPr>
        <w:t>дошкольного</w:t>
      </w:r>
      <w:r>
        <w:t xml:space="preserve"> </w:t>
      </w:r>
      <w:r>
        <w:rPr>
          <w:rFonts w:hint="eastAsia"/>
        </w:rPr>
        <w:t>возраста</w:t>
      </w:r>
      <w:r>
        <w:t>.</w:t>
      </w:r>
    </w:p>
    <w:p w14:paraId="7477A0F8" w14:textId="77777777" w:rsidR="008E0625" w:rsidRDefault="008E0625" w:rsidP="008E0625">
      <w:r>
        <w:t>5.</w:t>
      </w:r>
      <w:r>
        <w:tab/>
      </w:r>
      <w:r>
        <w:rPr>
          <w:rFonts w:hint="eastAsia"/>
        </w:rPr>
        <w:t>Так</w:t>
      </w:r>
      <w:r>
        <w:t xml:space="preserve"> </w:t>
      </w:r>
      <w:r>
        <w:rPr>
          <w:rFonts w:hint="eastAsia"/>
        </w:rPr>
        <w:t>как</w:t>
      </w:r>
      <w:r>
        <w:t xml:space="preserve"> </w:t>
      </w:r>
      <w:r>
        <w:rPr>
          <w:rFonts w:hint="eastAsia"/>
        </w:rPr>
        <w:t>социализация</w:t>
      </w:r>
      <w:r>
        <w:t xml:space="preserve"> </w:t>
      </w:r>
      <w:r>
        <w:rPr>
          <w:rFonts w:hint="eastAsia"/>
        </w:rPr>
        <w:t>дошкольников</w:t>
      </w:r>
      <w:r>
        <w:t xml:space="preserve"> </w:t>
      </w:r>
      <w:r>
        <w:rPr>
          <w:rFonts w:hint="eastAsia"/>
        </w:rPr>
        <w:t>осуществляется</w:t>
      </w:r>
      <w:r>
        <w:t xml:space="preserve"> </w:t>
      </w:r>
      <w:r>
        <w:rPr>
          <w:rFonts w:hint="eastAsia"/>
        </w:rPr>
        <w:t>через</w:t>
      </w:r>
      <w:r>
        <w:t xml:space="preserve"> </w:t>
      </w:r>
      <w:r>
        <w:rPr>
          <w:rFonts w:hint="eastAsia"/>
        </w:rPr>
        <w:t>при</w:t>
      </w:r>
      <w:r>
        <w:t>-</w:t>
      </w:r>
      <w:r>
        <w:rPr>
          <w:rFonts w:hint="eastAsia"/>
        </w:rPr>
        <w:t>своение</w:t>
      </w:r>
      <w:r>
        <w:t xml:space="preserve"> </w:t>
      </w:r>
      <w:r>
        <w:rPr>
          <w:rFonts w:hint="eastAsia"/>
        </w:rPr>
        <w:t>общественно</w:t>
      </w:r>
      <w:r>
        <w:t>-</w:t>
      </w:r>
      <w:r>
        <w:rPr>
          <w:rFonts w:hint="eastAsia"/>
        </w:rPr>
        <w:t>исторического</w:t>
      </w:r>
      <w:r>
        <w:t xml:space="preserve"> </w:t>
      </w:r>
      <w:r>
        <w:rPr>
          <w:rFonts w:hint="eastAsia"/>
        </w:rPr>
        <w:t>опыта</w:t>
      </w:r>
      <w:r>
        <w:t xml:space="preserve">, </w:t>
      </w:r>
      <w:r>
        <w:rPr>
          <w:rFonts w:hint="eastAsia"/>
        </w:rPr>
        <w:t>воплощенного</w:t>
      </w:r>
      <w:r>
        <w:t xml:space="preserve"> </w:t>
      </w:r>
      <w:r>
        <w:rPr>
          <w:rFonts w:hint="eastAsia"/>
        </w:rPr>
        <w:t>в</w:t>
      </w:r>
      <w:r>
        <w:t xml:space="preserve"> </w:t>
      </w:r>
      <w:r>
        <w:rPr>
          <w:rFonts w:hint="eastAsia"/>
        </w:rPr>
        <w:t>материальных</w:t>
      </w:r>
      <w:r>
        <w:t xml:space="preserve"> </w:t>
      </w:r>
      <w:r>
        <w:rPr>
          <w:rFonts w:hint="eastAsia"/>
        </w:rPr>
        <w:t>и</w:t>
      </w:r>
      <w:r>
        <w:t xml:space="preserve"> </w:t>
      </w:r>
      <w:r>
        <w:rPr>
          <w:rFonts w:hint="eastAsia"/>
        </w:rPr>
        <w:t>духовных</w:t>
      </w:r>
      <w:r>
        <w:t xml:space="preserve"> </w:t>
      </w:r>
      <w:r>
        <w:rPr>
          <w:rFonts w:hint="eastAsia"/>
        </w:rPr>
        <w:t>ценностях</w:t>
      </w:r>
      <w:r>
        <w:t xml:space="preserve">, </w:t>
      </w:r>
      <w:r>
        <w:rPr>
          <w:rFonts w:hint="eastAsia"/>
        </w:rPr>
        <w:t>и</w:t>
      </w:r>
      <w:r>
        <w:t xml:space="preserve"> </w:t>
      </w:r>
      <w:r>
        <w:rPr>
          <w:rFonts w:hint="eastAsia"/>
        </w:rPr>
        <w:t>осваивается</w:t>
      </w:r>
      <w:r>
        <w:t xml:space="preserve"> </w:t>
      </w:r>
      <w:r>
        <w:rPr>
          <w:rFonts w:hint="eastAsia"/>
        </w:rPr>
        <w:t>в</w:t>
      </w:r>
      <w:r>
        <w:t xml:space="preserve"> </w:t>
      </w:r>
      <w:r>
        <w:rPr>
          <w:rFonts w:hint="eastAsia"/>
        </w:rPr>
        <w:t>активной</w:t>
      </w:r>
      <w:r>
        <w:t xml:space="preserve"> </w:t>
      </w:r>
      <w:r>
        <w:rPr>
          <w:rFonts w:hint="eastAsia"/>
        </w:rPr>
        <w:t>деятельности</w:t>
      </w:r>
      <w:r>
        <w:t xml:space="preserve">, </w:t>
      </w:r>
      <w:r>
        <w:rPr>
          <w:rFonts w:hint="eastAsia"/>
        </w:rPr>
        <w:t>поморская</w:t>
      </w:r>
      <w:r>
        <w:t xml:space="preserve"> </w:t>
      </w:r>
      <w:r>
        <w:rPr>
          <w:rFonts w:hint="eastAsia"/>
        </w:rPr>
        <w:t>иг</w:t>
      </w:r>
      <w:r>
        <w:rPr>
          <w:rFonts w:hint="eastAsia"/>
        </w:rPr>
        <w:t>¬</w:t>
      </w:r>
      <w:r>
        <w:rPr>
          <w:rFonts w:hint="eastAsia"/>
        </w:rPr>
        <w:t>рушка</w:t>
      </w:r>
      <w:r>
        <w:t xml:space="preserve"> </w:t>
      </w:r>
      <w:r>
        <w:rPr>
          <w:rFonts w:hint="eastAsia"/>
        </w:rPr>
        <w:t>должна</w:t>
      </w:r>
      <w:r>
        <w:t xml:space="preserve"> </w:t>
      </w:r>
      <w:r>
        <w:rPr>
          <w:rFonts w:hint="eastAsia"/>
        </w:rPr>
        <w:t>быть</w:t>
      </w:r>
      <w:r>
        <w:t xml:space="preserve"> </w:t>
      </w:r>
      <w:r>
        <w:rPr>
          <w:rFonts w:hint="eastAsia"/>
        </w:rPr>
        <w:t>включена</w:t>
      </w:r>
      <w:r>
        <w:t xml:space="preserve"> </w:t>
      </w:r>
      <w:r>
        <w:rPr>
          <w:rFonts w:hint="eastAsia"/>
        </w:rPr>
        <w:t>в</w:t>
      </w:r>
      <w:r>
        <w:t xml:space="preserve"> </w:t>
      </w:r>
      <w:r>
        <w:rPr>
          <w:rFonts w:hint="eastAsia"/>
        </w:rPr>
        <w:t>систему</w:t>
      </w:r>
      <w:r>
        <w:t xml:space="preserve"> </w:t>
      </w:r>
      <w:r>
        <w:rPr>
          <w:rFonts w:hint="eastAsia"/>
        </w:rPr>
        <w:t>жизнедеятельности</w:t>
      </w:r>
      <w:r>
        <w:t xml:space="preserve"> </w:t>
      </w:r>
      <w:r>
        <w:rPr>
          <w:rFonts w:hint="eastAsia"/>
        </w:rPr>
        <w:t>ребенка</w:t>
      </w:r>
      <w:r>
        <w:t xml:space="preserve"> </w:t>
      </w:r>
      <w:r>
        <w:rPr>
          <w:rFonts w:hint="eastAsia"/>
        </w:rPr>
        <w:t>в</w:t>
      </w:r>
      <w:r>
        <w:t xml:space="preserve"> </w:t>
      </w:r>
      <w:r>
        <w:rPr>
          <w:rFonts w:hint="eastAsia"/>
        </w:rPr>
        <w:t>ДОУ</w:t>
      </w:r>
      <w:r>
        <w:t xml:space="preserve"> </w:t>
      </w:r>
      <w:r>
        <w:rPr>
          <w:rFonts w:hint="eastAsia"/>
        </w:rPr>
        <w:t>и</w:t>
      </w:r>
      <w:r>
        <w:t xml:space="preserve"> </w:t>
      </w:r>
      <w:r>
        <w:rPr>
          <w:rFonts w:hint="eastAsia"/>
        </w:rPr>
        <w:t>семье</w:t>
      </w:r>
      <w:r>
        <w:t xml:space="preserve">, </w:t>
      </w:r>
      <w:r>
        <w:rPr>
          <w:rFonts w:hint="eastAsia"/>
        </w:rPr>
        <w:t>что</w:t>
      </w:r>
      <w:r>
        <w:t xml:space="preserve"> </w:t>
      </w:r>
      <w:r>
        <w:rPr>
          <w:rFonts w:hint="eastAsia"/>
        </w:rPr>
        <w:t>подтверждено</w:t>
      </w:r>
      <w:r>
        <w:t xml:space="preserve"> </w:t>
      </w:r>
      <w:r>
        <w:rPr>
          <w:rFonts w:hint="eastAsia"/>
        </w:rPr>
        <w:t>апробацией</w:t>
      </w:r>
      <w:r>
        <w:t xml:space="preserve"> </w:t>
      </w:r>
      <w:r>
        <w:rPr>
          <w:rFonts w:hint="eastAsia"/>
        </w:rPr>
        <w:t>программы</w:t>
      </w:r>
      <w:r>
        <w:t xml:space="preserve"> </w:t>
      </w:r>
      <w:r>
        <w:rPr>
          <w:rFonts w:hint="eastAsia"/>
        </w:rPr>
        <w:t>«</w:t>
      </w:r>
      <w:r>
        <w:rPr>
          <w:rFonts w:hint="eastAsia"/>
        </w:rPr>
        <w:t>Мир</w:t>
      </w:r>
      <w:r>
        <w:t xml:space="preserve"> </w:t>
      </w:r>
      <w:r>
        <w:rPr>
          <w:rFonts w:hint="eastAsia"/>
        </w:rPr>
        <w:t>старинной</w:t>
      </w:r>
      <w:r>
        <w:t xml:space="preserve"> </w:t>
      </w:r>
      <w:r>
        <w:rPr>
          <w:rFonts w:hint="eastAsia"/>
        </w:rPr>
        <w:t>игрушки</w:t>
      </w:r>
      <w:r>
        <w:rPr>
          <w:rFonts w:hint="eastAsia"/>
        </w:rPr>
        <w:t>»</w:t>
      </w:r>
      <w:r>
        <w:t>.</w:t>
      </w:r>
    </w:p>
    <w:p w14:paraId="2C67328C" w14:textId="77777777" w:rsidR="008E0625" w:rsidRDefault="008E0625" w:rsidP="008E0625">
      <w:r>
        <w:t>6.</w:t>
      </w:r>
      <w:r>
        <w:tab/>
      </w:r>
      <w:r>
        <w:rPr>
          <w:rFonts w:hint="eastAsia"/>
        </w:rPr>
        <w:t>Воспитание</w:t>
      </w:r>
      <w:r>
        <w:t xml:space="preserve"> </w:t>
      </w:r>
      <w:r>
        <w:rPr>
          <w:rFonts w:hint="eastAsia"/>
        </w:rPr>
        <w:t>дошкольника</w:t>
      </w:r>
      <w:r>
        <w:t xml:space="preserve"> </w:t>
      </w:r>
      <w:r>
        <w:rPr>
          <w:rFonts w:hint="eastAsia"/>
        </w:rPr>
        <w:t>как</w:t>
      </w:r>
      <w:r>
        <w:t xml:space="preserve"> </w:t>
      </w:r>
      <w:r>
        <w:rPr>
          <w:rFonts w:hint="eastAsia"/>
        </w:rPr>
        <w:t>субъекта</w:t>
      </w:r>
      <w:r>
        <w:t xml:space="preserve"> </w:t>
      </w:r>
      <w:r>
        <w:rPr>
          <w:rFonts w:hint="eastAsia"/>
        </w:rPr>
        <w:t>социализации</w:t>
      </w:r>
      <w:r>
        <w:t xml:space="preserve"> </w:t>
      </w:r>
      <w:r>
        <w:rPr>
          <w:rFonts w:hint="eastAsia"/>
        </w:rPr>
        <w:t>обеспечи</w:t>
      </w:r>
      <w:r>
        <w:rPr>
          <w:rFonts w:hint="eastAsia"/>
        </w:rPr>
        <w:t>¬</w:t>
      </w:r>
      <w:r>
        <w:rPr>
          <w:rFonts w:hint="eastAsia"/>
        </w:rPr>
        <w:t>вают</w:t>
      </w:r>
      <w:r>
        <w:t xml:space="preserve"> </w:t>
      </w:r>
      <w:r>
        <w:rPr>
          <w:rFonts w:hint="eastAsia"/>
        </w:rPr>
        <w:t>следующие</w:t>
      </w:r>
      <w:r>
        <w:t xml:space="preserve"> </w:t>
      </w:r>
      <w:r>
        <w:rPr>
          <w:rFonts w:hint="eastAsia"/>
        </w:rPr>
        <w:t>педагогические</w:t>
      </w:r>
      <w:r>
        <w:t xml:space="preserve"> </w:t>
      </w:r>
      <w:r>
        <w:rPr>
          <w:rFonts w:hint="eastAsia"/>
        </w:rPr>
        <w:t>условия</w:t>
      </w:r>
      <w:r>
        <w:t>:</w:t>
      </w:r>
    </w:p>
    <w:p w14:paraId="0E0AE06E" w14:textId="77777777" w:rsidR="008E0625" w:rsidRDefault="008E0625" w:rsidP="008E0625">
      <w:r>
        <w:t>□</w:t>
      </w:r>
      <w:r>
        <w:tab/>
      </w:r>
      <w:r>
        <w:rPr>
          <w:rFonts w:hint="eastAsia"/>
        </w:rPr>
        <w:t>погружение</w:t>
      </w:r>
      <w:r>
        <w:t xml:space="preserve"> </w:t>
      </w:r>
      <w:r>
        <w:rPr>
          <w:rFonts w:hint="eastAsia"/>
        </w:rPr>
        <w:t>родителей</w:t>
      </w:r>
      <w:r>
        <w:t xml:space="preserve"> </w:t>
      </w:r>
      <w:r>
        <w:rPr>
          <w:rFonts w:hint="eastAsia"/>
        </w:rPr>
        <w:t>и</w:t>
      </w:r>
      <w:r>
        <w:t xml:space="preserve"> </w:t>
      </w:r>
      <w:r>
        <w:rPr>
          <w:rFonts w:hint="eastAsia"/>
        </w:rPr>
        <w:t>детей</w:t>
      </w:r>
      <w:r>
        <w:t xml:space="preserve"> </w:t>
      </w:r>
      <w:r>
        <w:rPr>
          <w:rFonts w:hint="eastAsia"/>
        </w:rPr>
        <w:t>в</w:t>
      </w:r>
      <w:r>
        <w:t xml:space="preserve"> </w:t>
      </w:r>
      <w:r>
        <w:rPr>
          <w:rFonts w:hint="eastAsia"/>
        </w:rPr>
        <w:t>единую</w:t>
      </w:r>
      <w:r>
        <w:t xml:space="preserve"> </w:t>
      </w:r>
      <w:r>
        <w:rPr>
          <w:rFonts w:hint="eastAsia"/>
        </w:rPr>
        <w:t>икультурационную</w:t>
      </w:r>
      <w:r>
        <w:t xml:space="preserve"> </w:t>
      </w:r>
      <w:r>
        <w:rPr>
          <w:rFonts w:hint="eastAsia"/>
        </w:rPr>
        <w:t>среду</w:t>
      </w:r>
      <w:r>
        <w:t>;</w:t>
      </w:r>
    </w:p>
    <w:p w14:paraId="52509EF2" w14:textId="77777777" w:rsidR="008E0625" w:rsidRDefault="008E0625" w:rsidP="008E0625">
      <w:r>
        <w:t>□</w:t>
      </w:r>
      <w:r>
        <w:tab/>
      </w:r>
      <w:r>
        <w:rPr>
          <w:rFonts w:hint="eastAsia"/>
        </w:rPr>
        <w:t>создание</w:t>
      </w:r>
      <w:r>
        <w:t xml:space="preserve"> </w:t>
      </w:r>
      <w:r>
        <w:rPr>
          <w:rFonts w:hint="eastAsia"/>
        </w:rPr>
        <w:t>ситуаций</w:t>
      </w:r>
      <w:r>
        <w:t xml:space="preserve"> </w:t>
      </w:r>
      <w:r>
        <w:rPr>
          <w:rFonts w:hint="eastAsia"/>
        </w:rPr>
        <w:t>социального</w:t>
      </w:r>
      <w:r>
        <w:t xml:space="preserve"> </w:t>
      </w:r>
      <w:r>
        <w:rPr>
          <w:rFonts w:hint="eastAsia"/>
        </w:rPr>
        <w:t>опыта</w:t>
      </w:r>
      <w:r>
        <w:t xml:space="preserve"> </w:t>
      </w:r>
      <w:r>
        <w:rPr>
          <w:rFonts w:hint="eastAsia"/>
        </w:rPr>
        <w:t>детей</w:t>
      </w:r>
      <w:r>
        <w:t xml:space="preserve"> </w:t>
      </w:r>
      <w:r>
        <w:rPr>
          <w:rFonts w:hint="eastAsia"/>
        </w:rPr>
        <w:t>с</w:t>
      </w:r>
      <w:r>
        <w:t xml:space="preserve"> </w:t>
      </w:r>
      <w:r>
        <w:rPr>
          <w:rFonts w:hint="eastAsia"/>
        </w:rPr>
        <w:t>различной</w:t>
      </w:r>
      <w:r>
        <w:t xml:space="preserve"> </w:t>
      </w:r>
      <w:r>
        <w:rPr>
          <w:rFonts w:hint="eastAsia"/>
        </w:rPr>
        <w:t>педагоги</w:t>
      </w:r>
      <w:r>
        <w:rPr>
          <w:rFonts w:hint="eastAsia"/>
        </w:rPr>
        <w:t>¬</w:t>
      </w:r>
      <w:r>
        <w:rPr>
          <w:rFonts w:hint="eastAsia"/>
        </w:rPr>
        <w:t>ческой</w:t>
      </w:r>
      <w:r>
        <w:t xml:space="preserve"> </w:t>
      </w:r>
      <w:r>
        <w:rPr>
          <w:rFonts w:hint="eastAsia"/>
        </w:rPr>
        <w:t>инструментовкой</w:t>
      </w:r>
      <w:r>
        <w:t>;</w:t>
      </w:r>
    </w:p>
    <w:p w14:paraId="79EE9296" w14:textId="77777777" w:rsidR="008E0625" w:rsidRDefault="008E0625" w:rsidP="008E0625">
      <w:r>
        <w:t>□</w:t>
      </w:r>
      <w:r>
        <w:tab/>
      </w:r>
      <w:r>
        <w:rPr>
          <w:rFonts w:hint="eastAsia"/>
        </w:rPr>
        <w:t>эффективное</w:t>
      </w:r>
      <w:r>
        <w:t xml:space="preserve"> </w:t>
      </w:r>
      <w:r>
        <w:rPr>
          <w:rFonts w:hint="eastAsia"/>
        </w:rPr>
        <w:t>руководство</w:t>
      </w:r>
      <w:r>
        <w:t xml:space="preserve"> </w:t>
      </w:r>
      <w:r>
        <w:rPr>
          <w:rFonts w:hint="eastAsia"/>
        </w:rPr>
        <w:t>игровой</w:t>
      </w:r>
      <w:r>
        <w:t xml:space="preserve"> </w:t>
      </w:r>
      <w:r>
        <w:rPr>
          <w:rFonts w:hint="eastAsia"/>
        </w:rPr>
        <w:t>деятельностью</w:t>
      </w:r>
      <w:r>
        <w:t xml:space="preserve"> </w:t>
      </w:r>
      <w:r>
        <w:rPr>
          <w:rFonts w:hint="eastAsia"/>
        </w:rPr>
        <w:t>детей</w:t>
      </w:r>
      <w:r>
        <w:t>;</w:t>
      </w:r>
    </w:p>
    <w:p w14:paraId="507A7B2E" w14:textId="77777777" w:rsidR="008E0625" w:rsidRDefault="008E0625" w:rsidP="008E0625">
      <w:r>
        <w:t>□</w:t>
      </w:r>
      <w:r>
        <w:tab/>
      </w:r>
      <w:r>
        <w:rPr>
          <w:rFonts w:hint="eastAsia"/>
        </w:rPr>
        <w:t>комплексное</w:t>
      </w:r>
      <w:r>
        <w:t xml:space="preserve"> </w:t>
      </w:r>
      <w:r>
        <w:rPr>
          <w:rFonts w:hint="eastAsia"/>
        </w:rPr>
        <w:t>использование</w:t>
      </w:r>
      <w:r>
        <w:t xml:space="preserve"> </w:t>
      </w:r>
      <w:r>
        <w:rPr>
          <w:rFonts w:hint="eastAsia"/>
        </w:rPr>
        <w:t>средств</w:t>
      </w:r>
      <w:r>
        <w:t xml:space="preserve"> </w:t>
      </w:r>
      <w:r>
        <w:rPr>
          <w:rFonts w:hint="eastAsia"/>
        </w:rPr>
        <w:t>воспитания</w:t>
      </w:r>
      <w:r>
        <w:t>;</w:t>
      </w:r>
    </w:p>
    <w:p w14:paraId="05D462C4" w14:textId="77777777" w:rsidR="008E0625" w:rsidRDefault="008E0625" w:rsidP="008E0625">
      <w:r>
        <w:t>□</w:t>
      </w:r>
      <w:r>
        <w:tab/>
      </w:r>
      <w:r>
        <w:rPr>
          <w:rFonts w:hint="eastAsia"/>
        </w:rPr>
        <w:t>воспитание</w:t>
      </w:r>
      <w:r>
        <w:t xml:space="preserve"> </w:t>
      </w:r>
      <w:r>
        <w:rPr>
          <w:rFonts w:hint="eastAsia"/>
        </w:rPr>
        <w:t>у</w:t>
      </w:r>
      <w:r>
        <w:t xml:space="preserve"> </w:t>
      </w:r>
      <w:r>
        <w:rPr>
          <w:rFonts w:hint="eastAsia"/>
        </w:rPr>
        <w:t>детей</w:t>
      </w:r>
      <w:r>
        <w:t xml:space="preserve"> </w:t>
      </w:r>
      <w:r>
        <w:rPr>
          <w:rFonts w:hint="eastAsia"/>
        </w:rPr>
        <w:t>эмоционально</w:t>
      </w:r>
      <w:r>
        <w:t>-</w:t>
      </w:r>
      <w:r>
        <w:rPr>
          <w:rFonts w:hint="eastAsia"/>
        </w:rPr>
        <w:t>положительного</w:t>
      </w:r>
      <w:r>
        <w:t xml:space="preserve"> </w:t>
      </w:r>
      <w:r>
        <w:rPr>
          <w:rFonts w:hint="eastAsia"/>
        </w:rPr>
        <w:t>отношения</w:t>
      </w:r>
      <w:r>
        <w:t xml:space="preserve"> </w:t>
      </w:r>
      <w:r>
        <w:rPr>
          <w:rFonts w:hint="eastAsia"/>
        </w:rPr>
        <w:t>друг</w:t>
      </w:r>
      <w:r>
        <w:t xml:space="preserve"> </w:t>
      </w:r>
      <w:r>
        <w:rPr>
          <w:rFonts w:hint="eastAsia"/>
        </w:rPr>
        <w:t>к</w:t>
      </w:r>
      <w:r>
        <w:t xml:space="preserve"> </w:t>
      </w:r>
      <w:r>
        <w:rPr>
          <w:rFonts w:hint="eastAsia"/>
        </w:rPr>
        <w:t>другу</w:t>
      </w:r>
      <w:r>
        <w:t xml:space="preserve"> </w:t>
      </w:r>
      <w:r>
        <w:rPr>
          <w:rFonts w:hint="eastAsia"/>
        </w:rPr>
        <w:t>и</w:t>
      </w:r>
      <w:r>
        <w:t xml:space="preserve"> </w:t>
      </w:r>
      <w:r>
        <w:rPr>
          <w:rFonts w:hint="eastAsia"/>
        </w:rPr>
        <w:t>развитие</w:t>
      </w:r>
      <w:r>
        <w:t xml:space="preserve"> </w:t>
      </w:r>
      <w:r>
        <w:rPr>
          <w:rFonts w:hint="eastAsia"/>
        </w:rPr>
        <w:t>потребности</w:t>
      </w:r>
      <w:r>
        <w:t xml:space="preserve"> </w:t>
      </w:r>
      <w:r>
        <w:rPr>
          <w:rFonts w:hint="eastAsia"/>
        </w:rPr>
        <w:t>отражать</w:t>
      </w:r>
      <w:r>
        <w:t xml:space="preserve"> </w:t>
      </w:r>
      <w:r>
        <w:rPr>
          <w:rFonts w:hint="eastAsia"/>
        </w:rPr>
        <w:t>их</w:t>
      </w:r>
      <w:r>
        <w:t xml:space="preserve"> </w:t>
      </w:r>
      <w:r>
        <w:rPr>
          <w:rFonts w:hint="eastAsia"/>
        </w:rPr>
        <w:t>в</w:t>
      </w:r>
      <w:r>
        <w:t xml:space="preserve"> </w:t>
      </w:r>
      <w:r>
        <w:rPr>
          <w:rFonts w:hint="eastAsia"/>
        </w:rPr>
        <w:t>собственной</w:t>
      </w:r>
      <w:r>
        <w:t xml:space="preserve"> </w:t>
      </w:r>
      <w:r>
        <w:rPr>
          <w:rFonts w:hint="eastAsia"/>
        </w:rPr>
        <w:t>игровой</w:t>
      </w:r>
      <w:r>
        <w:t xml:space="preserve"> </w:t>
      </w:r>
      <w:r>
        <w:rPr>
          <w:rFonts w:hint="eastAsia"/>
        </w:rPr>
        <w:t>деятельности</w:t>
      </w:r>
      <w:r>
        <w:t>;</w:t>
      </w:r>
    </w:p>
    <w:p w14:paraId="3FDD9E85" w14:textId="77777777" w:rsidR="008E0625" w:rsidRDefault="008E0625" w:rsidP="008E0625">
      <w:r>
        <w:t>□</w:t>
      </w:r>
      <w:r>
        <w:tab/>
      </w:r>
      <w:r>
        <w:rPr>
          <w:rFonts w:hint="eastAsia"/>
        </w:rPr>
        <w:t>создание</w:t>
      </w:r>
      <w:r>
        <w:t xml:space="preserve"> </w:t>
      </w:r>
      <w:r>
        <w:rPr>
          <w:rFonts w:hint="eastAsia"/>
        </w:rPr>
        <w:t>проблемных</w:t>
      </w:r>
      <w:r>
        <w:t xml:space="preserve"> </w:t>
      </w:r>
      <w:r>
        <w:rPr>
          <w:rFonts w:hint="eastAsia"/>
        </w:rPr>
        <w:t>игровых</w:t>
      </w:r>
      <w:r>
        <w:t xml:space="preserve"> </w:t>
      </w:r>
      <w:r>
        <w:rPr>
          <w:rFonts w:hint="eastAsia"/>
        </w:rPr>
        <w:t>ситуаций</w:t>
      </w:r>
      <w:r>
        <w:t xml:space="preserve"> </w:t>
      </w:r>
      <w:r>
        <w:rPr>
          <w:rFonts w:hint="eastAsia"/>
        </w:rPr>
        <w:t>для</w:t>
      </w:r>
      <w:r>
        <w:t xml:space="preserve"> </w:t>
      </w:r>
      <w:r>
        <w:rPr>
          <w:rFonts w:hint="eastAsia"/>
        </w:rPr>
        <w:t>овладения</w:t>
      </w:r>
      <w:r>
        <w:t xml:space="preserve"> </w:t>
      </w:r>
      <w:r>
        <w:rPr>
          <w:rFonts w:hint="eastAsia"/>
        </w:rPr>
        <w:t>детьми</w:t>
      </w:r>
      <w:r>
        <w:t xml:space="preserve"> </w:t>
      </w:r>
      <w:r>
        <w:rPr>
          <w:rFonts w:hint="eastAsia"/>
        </w:rPr>
        <w:t>ро</w:t>
      </w:r>
      <w:r>
        <w:rPr>
          <w:rFonts w:hint="eastAsia"/>
        </w:rPr>
        <w:t>¬</w:t>
      </w:r>
      <w:r>
        <w:rPr>
          <w:rFonts w:hint="eastAsia"/>
        </w:rPr>
        <w:t>левыми</w:t>
      </w:r>
      <w:r>
        <w:t xml:space="preserve"> </w:t>
      </w:r>
      <w:r>
        <w:rPr>
          <w:rFonts w:hint="eastAsia"/>
        </w:rPr>
        <w:t>способами</w:t>
      </w:r>
      <w:r>
        <w:t xml:space="preserve"> </w:t>
      </w:r>
      <w:r>
        <w:rPr>
          <w:rFonts w:hint="eastAsia"/>
        </w:rPr>
        <w:t>игрового</w:t>
      </w:r>
      <w:r>
        <w:t xml:space="preserve"> </w:t>
      </w:r>
      <w:r>
        <w:rPr>
          <w:rFonts w:hint="eastAsia"/>
        </w:rPr>
        <w:t>взаимодействия</w:t>
      </w:r>
      <w:r>
        <w:t>;</w:t>
      </w:r>
    </w:p>
    <w:p w14:paraId="34171954" w14:textId="77777777" w:rsidR="008E0625" w:rsidRDefault="008E0625" w:rsidP="008E0625">
      <w:r>
        <w:t>□</w:t>
      </w:r>
      <w:r>
        <w:tab/>
      </w:r>
      <w:r>
        <w:rPr>
          <w:rFonts w:hint="eastAsia"/>
        </w:rPr>
        <w:t>дифференцированный</w:t>
      </w:r>
      <w:r>
        <w:t xml:space="preserve"> </w:t>
      </w:r>
      <w:r>
        <w:rPr>
          <w:rFonts w:hint="eastAsia"/>
        </w:rPr>
        <w:t>подход</w:t>
      </w:r>
      <w:r>
        <w:t xml:space="preserve"> </w:t>
      </w:r>
      <w:r>
        <w:rPr>
          <w:rFonts w:hint="eastAsia"/>
        </w:rPr>
        <w:t>к</w:t>
      </w:r>
      <w:r>
        <w:t xml:space="preserve"> </w:t>
      </w:r>
      <w:r>
        <w:rPr>
          <w:rFonts w:hint="eastAsia"/>
        </w:rPr>
        <w:t>детям</w:t>
      </w:r>
      <w:r>
        <w:t xml:space="preserve">, </w:t>
      </w:r>
      <w:r>
        <w:rPr>
          <w:rFonts w:hint="eastAsia"/>
        </w:rPr>
        <w:t>находящимся</w:t>
      </w:r>
      <w:r>
        <w:t xml:space="preserve"> </w:t>
      </w:r>
      <w:r>
        <w:rPr>
          <w:rFonts w:hint="eastAsia"/>
        </w:rPr>
        <w:t>на</w:t>
      </w:r>
      <w:r>
        <w:t xml:space="preserve"> </w:t>
      </w:r>
      <w:r>
        <w:rPr>
          <w:rFonts w:hint="eastAsia"/>
        </w:rPr>
        <w:t>разном</w:t>
      </w:r>
      <w:r>
        <w:t xml:space="preserve"> </w:t>
      </w:r>
      <w:r>
        <w:rPr>
          <w:rFonts w:hint="eastAsia"/>
        </w:rPr>
        <w:t>уровне</w:t>
      </w:r>
      <w:r>
        <w:t xml:space="preserve"> </w:t>
      </w:r>
      <w:r>
        <w:rPr>
          <w:rFonts w:hint="eastAsia"/>
        </w:rPr>
        <w:t>игрового</w:t>
      </w:r>
      <w:r>
        <w:t xml:space="preserve"> </w:t>
      </w:r>
      <w:r>
        <w:rPr>
          <w:rFonts w:hint="eastAsia"/>
        </w:rPr>
        <w:t>взаимодействия</w:t>
      </w:r>
      <w:r>
        <w:t>.</w:t>
      </w:r>
    </w:p>
    <w:p w14:paraId="75336A27" w14:textId="77777777" w:rsidR="008E0625" w:rsidRDefault="008E0625" w:rsidP="008E0625">
      <w:r>
        <w:t>7.</w:t>
      </w:r>
      <w:r>
        <w:tab/>
      </w:r>
      <w:r>
        <w:rPr>
          <w:rFonts w:hint="eastAsia"/>
        </w:rPr>
        <w:t>Экспериментальная</w:t>
      </w:r>
      <w:r>
        <w:t xml:space="preserve"> </w:t>
      </w:r>
      <w:r>
        <w:rPr>
          <w:rFonts w:hint="eastAsia"/>
        </w:rPr>
        <w:t>работа</w:t>
      </w:r>
      <w:r>
        <w:t xml:space="preserve"> </w:t>
      </w:r>
      <w:r>
        <w:rPr>
          <w:rFonts w:hint="eastAsia"/>
        </w:rPr>
        <w:t>подтвердила</w:t>
      </w:r>
      <w:r>
        <w:t xml:space="preserve">, </w:t>
      </w:r>
      <w:r>
        <w:rPr>
          <w:rFonts w:hint="eastAsia"/>
        </w:rPr>
        <w:t>что</w:t>
      </w:r>
      <w:r>
        <w:t xml:space="preserve"> </w:t>
      </w:r>
      <w:r>
        <w:rPr>
          <w:rFonts w:hint="eastAsia"/>
        </w:rPr>
        <w:t>поморская</w:t>
      </w:r>
      <w:r>
        <w:t xml:space="preserve"> (</w:t>
      </w:r>
      <w:r>
        <w:rPr>
          <w:rFonts w:hint="eastAsia"/>
        </w:rPr>
        <w:t>терская</w:t>
      </w:r>
      <w:r>
        <w:t xml:space="preserve">) </w:t>
      </w:r>
      <w:r>
        <w:rPr>
          <w:rFonts w:hint="eastAsia"/>
        </w:rPr>
        <w:t>игрушка</w:t>
      </w:r>
      <w:r>
        <w:t xml:space="preserve"> </w:t>
      </w:r>
      <w:r>
        <w:rPr>
          <w:rFonts w:hint="eastAsia"/>
        </w:rPr>
        <w:t>является</w:t>
      </w:r>
      <w:r>
        <w:t xml:space="preserve"> </w:t>
      </w:r>
      <w:r>
        <w:rPr>
          <w:rFonts w:hint="eastAsia"/>
        </w:rPr>
        <w:t>средством</w:t>
      </w:r>
      <w:r>
        <w:t xml:space="preserve"> </w:t>
      </w:r>
      <w:r>
        <w:rPr>
          <w:rFonts w:hint="eastAsia"/>
        </w:rPr>
        <w:t>косвенной</w:t>
      </w:r>
      <w:r>
        <w:t xml:space="preserve"> </w:t>
      </w:r>
      <w:r>
        <w:rPr>
          <w:rFonts w:hint="eastAsia"/>
        </w:rPr>
        <w:t>передачи</w:t>
      </w:r>
      <w:r>
        <w:t xml:space="preserve"> </w:t>
      </w:r>
      <w:r>
        <w:rPr>
          <w:rFonts w:hint="eastAsia"/>
        </w:rPr>
        <w:t>социального</w:t>
      </w:r>
      <w:r>
        <w:t xml:space="preserve"> </w:t>
      </w:r>
      <w:r>
        <w:rPr>
          <w:rFonts w:hint="eastAsia"/>
        </w:rPr>
        <w:t>опыта</w:t>
      </w:r>
      <w:r>
        <w:t xml:space="preserve">, </w:t>
      </w:r>
      <w:r>
        <w:rPr>
          <w:rFonts w:hint="eastAsia"/>
        </w:rPr>
        <w:t>высту</w:t>
      </w:r>
      <w:r>
        <w:rPr>
          <w:rFonts w:hint="eastAsia"/>
        </w:rPr>
        <w:t>¬</w:t>
      </w:r>
      <w:r>
        <w:rPr>
          <w:rFonts w:hint="eastAsia"/>
        </w:rPr>
        <w:t>пая</w:t>
      </w:r>
      <w:r>
        <w:t xml:space="preserve"> </w:t>
      </w:r>
      <w:r>
        <w:rPr>
          <w:rFonts w:hint="eastAsia"/>
        </w:rPr>
        <w:t>условием</w:t>
      </w:r>
      <w:r>
        <w:t xml:space="preserve"> </w:t>
      </w:r>
      <w:r>
        <w:rPr>
          <w:rFonts w:hint="eastAsia"/>
        </w:rPr>
        <w:t>для</w:t>
      </w:r>
      <w:r>
        <w:t xml:space="preserve"> </w:t>
      </w:r>
      <w:r>
        <w:rPr>
          <w:rFonts w:hint="eastAsia"/>
        </w:rPr>
        <w:t>принятия</w:t>
      </w:r>
      <w:r>
        <w:t xml:space="preserve"> </w:t>
      </w:r>
      <w:r>
        <w:rPr>
          <w:rFonts w:hint="eastAsia"/>
        </w:rPr>
        <w:t>ребенком</w:t>
      </w:r>
      <w:r>
        <w:t xml:space="preserve"> </w:t>
      </w:r>
      <w:r>
        <w:rPr>
          <w:rFonts w:hint="eastAsia"/>
        </w:rPr>
        <w:t>определенной</w:t>
      </w:r>
      <w:r>
        <w:t xml:space="preserve"> </w:t>
      </w:r>
      <w:r>
        <w:rPr>
          <w:rFonts w:hint="eastAsia"/>
        </w:rPr>
        <w:t>игровой</w:t>
      </w:r>
      <w:r>
        <w:t xml:space="preserve"> </w:t>
      </w:r>
      <w:r>
        <w:rPr>
          <w:rFonts w:hint="eastAsia"/>
        </w:rPr>
        <w:t>роли</w:t>
      </w:r>
      <w:r>
        <w:t>.</w:t>
      </w:r>
    </w:p>
    <w:p w14:paraId="507C54AD" w14:textId="77777777" w:rsidR="008E0625" w:rsidRDefault="008E0625" w:rsidP="008E0625">
      <w:r>
        <w:t>8.</w:t>
      </w:r>
      <w:r>
        <w:tab/>
      </w:r>
      <w:r>
        <w:rPr>
          <w:rFonts w:hint="eastAsia"/>
        </w:rPr>
        <w:t>Контрольный</w:t>
      </w:r>
      <w:r>
        <w:t xml:space="preserve"> </w:t>
      </w:r>
      <w:r>
        <w:rPr>
          <w:rFonts w:hint="eastAsia"/>
        </w:rPr>
        <w:t>эксперимент</w:t>
      </w:r>
      <w:r>
        <w:t xml:space="preserve">, </w:t>
      </w:r>
      <w:r>
        <w:rPr>
          <w:rFonts w:hint="eastAsia"/>
        </w:rPr>
        <w:t>проведенный</w:t>
      </w:r>
      <w:r>
        <w:t xml:space="preserve"> </w:t>
      </w:r>
      <w:r>
        <w:rPr>
          <w:rFonts w:hint="eastAsia"/>
        </w:rPr>
        <w:t>адекватно</w:t>
      </w:r>
      <w:r>
        <w:t xml:space="preserve"> </w:t>
      </w:r>
      <w:r>
        <w:rPr>
          <w:rFonts w:hint="eastAsia"/>
        </w:rPr>
        <w:t>процедуре</w:t>
      </w:r>
      <w:r>
        <w:t xml:space="preserve"> </w:t>
      </w:r>
      <w:r>
        <w:rPr>
          <w:rFonts w:hint="eastAsia"/>
        </w:rPr>
        <w:t>констатирующей</w:t>
      </w:r>
      <w:r>
        <w:t xml:space="preserve"> </w:t>
      </w:r>
      <w:r>
        <w:rPr>
          <w:rFonts w:hint="eastAsia"/>
        </w:rPr>
        <w:t>диагностике</w:t>
      </w:r>
      <w:r>
        <w:t xml:space="preserve"> </w:t>
      </w:r>
      <w:r>
        <w:rPr>
          <w:rFonts w:hint="eastAsia"/>
        </w:rPr>
        <w:t>показал</w:t>
      </w:r>
      <w:r>
        <w:t xml:space="preserve"> </w:t>
      </w:r>
      <w:r>
        <w:rPr>
          <w:rFonts w:hint="eastAsia"/>
        </w:rPr>
        <w:t>косвенные</w:t>
      </w:r>
      <w:r>
        <w:t xml:space="preserve"> </w:t>
      </w:r>
      <w:r>
        <w:rPr>
          <w:rFonts w:hint="eastAsia"/>
        </w:rPr>
        <w:t>изменения</w:t>
      </w:r>
      <w:r>
        <w:t xml:space="preserve"> </w:t>
      </w:r>
      <w:r>
        <w:rPr>
          <w:rFonts w:hint="eastAsia"/>
        </w:rPr>
        <w:t>в</w:t>
      </w:r>
      <w:r>
        <w:t xml:space="preserve"> </w:t>
      </w:r>
      <w:r>
        <w:rPr>
          <w:rFonts w:hint="eastAsia"/>
        </w:rPr>
        <w:t>восприятии</w:t>
      </w:r>
      <w:r>
        <w:t xml:space="preserve"> </w:t>
      </w:r>
      <w:r>
        <w:rPr>
          <w:rFonts w:hint="eastAsia"/>
        </w:rPr>
        <w:t>детьми</w:t>
      </w:r>
      <w:r>
        <w:t xml:space="preserve"> </w:t>
      </w:r>
      <w:r>
        <w:rPr>
          <w:rFonts w:hint="eastAsia"/>
        </w:rPr>
        <w:t>терской</w:t>
      </w:r>
      <w:r>
        <w:t xml:space="preserve"> </w:t>
      </w:r>
      <w:r>
        <w:rPr>
          <w:rFonts w:hint="eastAsia"/>
        </w:rPr>
        <w:t>народной</w:t>
      </w:r>
      <w:r>
        <w:t xml:space="preserve"> </w:t>
      </w:r>
      <w:r>
        <w:rPr>
          <w:rFonts w:hint="eastAsia"/>
        </w:rPr>
        <w:t>игрушки</w:t>
      </w:r>
      <w:r>
        <w:t xml:space="preserve"> </w:t>
      </w:r>
      <w:r>
        <w:rPr>
          <w:rFonts w:hint="eastAsia"/>
        </w:rPr>
        <w:t>и</w:t>
      </w:r>
      <w:r>
        <w:t xml:space="preserve"> </w:t>
      </w:r>
      <w:r>
        <w:rPr>
          <w:rFonts w:hint="eastAsia"/>
        </w:rPr>
        <w:t>уровнях</w:t>
      </w:r>
      <w:r>
        <w:t xml:space="preserve"> </w:t>
      </w:r>
      <w:r>
        <w:rPr>
          <w:rFonts w:hint="eastAsia"/>
        </w:rPr>
        <w:t>игрового</w:t>
      </w:r>
      <w:r>
        <w:t xml:space="preserve"> </w:t>
      </w:r>
      <w:r>
        <w:rPr>
          <w:rFonts w:hint="eastAsia"/>
        </w:rPr>
        <w:t>взаимодействия</w:t>
      </w:r>
      <w:r>
        <w:t xml:space="preserve">: </w:t>
      </w:r>
      <w:r>
        <w:rPr>
          <w:rFonts w:hint="eastAsia"/>
        </w:rPr>
        <w:t>дос</w:t>
      </w:r>
      <w:r>
        <w:rPr>
          <w:rFonts w:hint="eastAsia"/>
        </w:rPr>
        <w:t>¬</w:t>
      </w:r>
      <w:r>
        <w:rPr>
          <w:rFonts w:hint="eastAsia"/>
        </w:rPr>
        <w:t>таточный</w:t>
      </w:r>
      <w:r>
        <w:t xml:space="preserve"> </w:t>
      </w:r>
      <w:r>
        <w:rPr>
          <w:rFonts w:hint="eastAsia"/>
        </w:rPr>
        <w:t>уровень</w:t>
      </w:r>
      <w:r>
        <w:t xml:space="preserve"> </w:t>
      </w:r>
      <w:r>
        <w:rPr>
          <w:rFonts w:hint="eastAsia"/>
        </w:rPr>
        <w:t>игрового</w:t>
      </w:r>
      <w:r>
        <w:t xml:space="preserve"> </w:t>
      </w:r>
      <w:r>
        <w:rPr>
          <w:rFonts w:hint="eastAsia"/>
        </w:rPr>
        <w:t>взаимодействия</w:t>
      </w:r>
      <w:r>
        <w:t xml:space="preserve"> </w:t>
      </w:r>
      <w:r>
        <w:rPr>
          <w:rFonts w:hint="eastAsia"/>
        </w:rPr>
        <w:t>повысился</w:t>
      </w:r>
      <w:r>
        <w:t xml:space="preserve"> </w:t>
      </w:r>
      <w:r>
        <w:rPr>
          <w:rFonts w:hint="eastAsia"/>
        </w:rPr>
        <w:t>на</w:t>
      </w:r>
      <w:r>
        <w:t xml:space="preserve"> 46%, </w:t>
      </w:r>
      <w:r>
        <w:rPr>
          <w:rFonts w:hint="eastAsia"/>
        </w:rPr>
        <w:t>ситуативный</w:t>
      </w:r>
      <w:r>
        <w:t xml:space="preserve"> - </w:t>
      </w:r>
      <w:r>
        <w:rPr>
          <w:rFonts w:hint="eastAsia"/>
        </w:rPr>
        <w:t>на</w:t>
      </w:r>
      <w:r>
        <w:t xml:space="preserve"> 35%, </w:t>
      </w:r>
      <w:r>
        <w:rPr>
          <w:rFonts w:hint="eastAsia"/>
        </w:rPr>
        <w:t>пассивный</w:t>
      </w:r>
      <w:r>
        <w:t xml:space="preserve"> </w:t>
      </w:r>
      <w:r>
        <w:rPr>
          <w:rFonts w:hint="eastAsia"/>
        </w:rPr>
        <w:t>уровень</w:t>
      </w:r>
      <w:r>
        <w:t xml:space="preserve"> </w:t>
      </w:r>
      <w:r>
        <w:rPr>
          <w:rFonts w:hint="eastAsia"/>
        </w:rPr>
        <w:t>уменьшился</w:t>
      </w:r>
      <w:r>
        <w:t xml:space="preserve"> </w:t>
      </w:r>
      <w:r>
        <w:rPr>
          <w:rFonts w:hint="eastAsia"/>
        </w:rPr>
        <w:t>на</w:t>
      </w:r>
      <w:r>
        <w:t xml:space="preserve"> 11%.</w:t>
      </w:r>
    </w:p>
    <w:p w14:paraId="4CC94A16" w14:textId="77777777" w:rsidR="008E0625" w:rsidRDefault="008E0625" w:rsidP="008E0625">
      <w:r>
        <w:rPr>
          <w:rFonts w:hint="eastAsia"/>
        </w:rPr>
        <w:lastRenderedPageBreak/>
        <w:t>Проведенное</w:t>
      </w:r>
      <w:r>
        <w:t xml:space="preserve"> </w:t>
      </w:r>
      <w:r>
        <w:rPr>
          <w:rFonts w:hint="eastAsia"/>
        </w:rPr>
        <w:t>исследование</w:t>
      </w:r>
      <w:r>
        <w:t xml:space="preserve"> </w:t>
      </w:r>
      <w:r>
        <w:rPr>
          <w:rFonts w:hint="eastAsia"/>
        </w:rPr>
        <w:t>полностью</w:t>
      </w:r>
      <w:r>
        <w:t xml:space="preserve"> </w:t>
      </w:r>
      <w:r>
        <w:rPr>
          <w:rFonts w:hint="eastAsia"/>
        </w:rPr>
        <w:t>подтвердило</w:t>
      </w:r>
      <w:r>
        <w:t xml:space="preserve"> </w:t>
      </w:r>
      <w:r>
        <w:rPr>
          <w:rFonts w:hint="eastAsia"/>
        </w:rPr>
        <w:t>гипотезу</w:t>
      </w:r>
      <w:r>
        <w:t xml:space="preserve"> </w:t>
      </w:r>
      <w:r>
        <w:rPr>
          <w:rFonts w:hint="eastAsia"/>
        </w:rPr>
        <w:t>и</w:t>
      </w:r>
      <w:r>
        <w:t xml:space="preserve"> </w:t>
      </w:r>
      <w:r>
        <w:rPr>
          <w:rFonts w:hint="eastAsia"/>
        </w:rPr>
        <w:t>решило</w:t>
      </w:r>
      <w:r>
        <w:t xml:space="preserve"> </w:t>
      </w:r>
      <w:r>
        <w:rPr>
          <w:rFonts w:hint="eastAsia"/>
        </w:rPr>
        <w:t>задачи</w:t>
      </w:r>
      <w:r>
        <w:t xml:space="preserve"> </w:t>
      </w:r>
      <w:r>
        <w:rPr>
          <w:rFonts w:hint="eastAsia"/>
        </w:rPr>
        <w:t>диссертационной</w:t>
      </w:r>
      <w:r>
        <w:t xml:space="preserve"> </w:t>
      </w:r>
      <w:r>
        <w:rPr>
          <w:rFonts w:hint="eastAsia"/>
        </w:rPr>
        <w:t>работы</w:t>
      </w:r>
      <w:r>
        <w:t xml:space="preserve">. </w:t>
      </w:r>
      <w:r>
        <w:rPr>
          <w:rFonts w:hint="eastAsia"/>
        </w:rPr>
        <w:t>Вместе</w:t>
      </w:r>
      <w:r>
        <w:t xml:space="preserve"> </w:t>
      </w:r>
      <w:r>
        <w:rPr>
          <w:rFonts w:hint="eastAsia"/>
        </w:rPr>
        <w:t>с</w:t>
      </w:r>
      <w:r>
        <w:t xml:space="preserve"> </w:t>
      </w:r>
      <w:r>
        <w:rPr>
          <w:rFonts w:hint="eastAsia"/>
        </w:rPr>
        <w:t>тем</w:t>
      </w:r>
      <w:r>
        <w:t xml:space="preserve">, </w:t>
      </w:r>
      <w:r>
        <w:rPr>
          <w:rFonts w:hint="eastAsia"/>
        </w:rPr>
        <w:t>многоаспектный</w:t>
      </w:r>
      <w:r>
        <w:t xml:space="preserve"> </w:t>
      </w:r>
      <w:r>
        <w:rPr>
          <w:rFonts w:hint="eastAsia"/>
        </w:rPr>
        <w:t>характер</w:t>
      </w:r>
      <w:r>
        <w:t xml:space="preserve"> </w:t>
      </w:r>
    </w:p>
    <w:p w14:paraId="612C14A4" w14:textId="77777777" w:rsidR="008E0625" w:rsidRDefault="008E0625" w:rsidP="008E0625">
      <w:r>
        <w:rPr>
          <w:rFonts w:hint="eastAsia"/>
        </w:rPr>
        <w:t>проблемы</w:t>
      </w:r>
      <w:r>
        <w:t xml:space="preserve">, </w:t>
      </w:r>
      <w:r>
        <w:rPr>
          <w:rFonts w:hint="eastAsia"/>
        </w:rPr>
        <w:t>которой</w:t>
      </w:r>
      <w:r>
        <w:t xml:space="preserve"> </w:t>
      </w:r>
      <w:r>
        <w:rPr>
          <w:rFonts w:hint="eastAsia"/>
        </w:rPr>
        <w:t>посвящено</w:t>
      </w:r>
      <w:r>
        <w:t xml:space="preserve"> </w:t>
      </w:r>
      <w:r>
        <w:rPr>
          <w:rFonts w:hint="eastAsia"/>
        </w:rPr>
        <w:t>исследование</w:t>
      </w:r>
      <w:r>
        <w:t xml:space="preserve">, </w:t>
      </w:r>
      <w:r>
        <w:rPr>
          <w:rFonts w:hint="eastAsia"/>
        </w:rPr>
        <w:t>не</w:t>
      </w:r>
      <w:r>
        <w:t xml:space="preserve"> </w:t>
      </w:r>
      <w:r>
        <w:rPr>
          <w:rFonts w:hint="eastAsia"/>
        </w:rPr>
        <w:t>позволяет</w:t>
      </w:r>
      <w:r>
        <w:t xml:space="preserve"> </w:t>
      </w:r>
      <w:r>
        <w:rPr>
          <w:rFonts w:hint="eastAsia"/>
        </w:rPr>
        <w:t>рассматривать</w:t>
      </w:r>
      <w:r>
        <w:t xml:space="preserve"> </w:t>
      </w:r>
      <w:r>
        <w:rPr>
          <w:rFonts w:hint="eastAsia"/>
        </w:rPr>
        <w:t>полученные</w:t>
      </w:r>
      <w:r>
        <w:t xml:space="preserve"> </w:t>
      </w:r>
      <w:r>
        <w:rPr>
          <w:rFonts w:hint="eastAsia"/>
        </w:rPr>
        <w:t>результаты</w:t>
      </w:r>
      <w:r>
        <w:t xml:space="preserve"> </w:t>
      </w:r>
      <w:r>
        <w:rPr>
          <w:rFonts w:hint="eastAsia"/>
        </w:rPr>
        <w:t>как</w:t>
      </w:r>
      <w:r>
        <w:t xml:space="preserve"> </w:t>
      </w:r>
      <w:r>
        <w:rPr>
          <w:rFonts w:hint="eastAsia"/>
        </w:rPr>
        <w:t>исчерпывающие</w:t>
      </w:r>
      <w:r>
        <w:t>.</w:t>
      </w:r>
    </w:p>
    <w:p w14:paraId="7320D1EF" w14:textId="77777777" w:rsidR="008E0625" w:rsidRDefault="008E0625" w:rsidP="008E0625">
      <w:r>
        <w:rPr>
          <w:rFonts w:hint="eastAsia"/>
        </w:rPr>
        <w:t>В</w:t>
      </w:r>
      <w:r>
        <w:t xml:space="preserve"> </w:t>
      </w:r>
      <w:r>
        <w:rPr>
          <w:rFonts w:hint="eastAsia"/>
        </w:rPr>
        <w:t>качестве</w:t>
      </w:r>
      <w:r>
        <w:t xml:space="preserve"> </w:t>
      </w:r>
      <w:r>
        <w:rPr>
          <w:rFonts w:hint="eastAsia"/>
        </w:rPr>
        <w:t>перспективных</w:t>
      </w:r>
      <w:r>
        <w:t xml:space="preserve"> </w:t>
      </w:r>
      <w:r>
        <w:rPr>
          <w:rFonts w:hint="eastAsia"/>
        </w:rPr>
        <w:t>направлений</w:t>
      </w:r>
      <w:r>
        <w:t xml:space="preserve"> </w:t>
      </w:r>
      <w:r>
        <w:rPr>
          <w:rFonts w:hint="eastAsia"/>
        </w:rPr>
        <w:t>дальнейшего</w:t>
      </w:r>
      <w:r>
        <w:t xml:space="preserve"> </w:t>
      </w:r>
      <w:r>
        <w:rPr>
          <w:rFonts w:hint="eastAsia"/>
        </w:rPr>
        <w:t>исследования</w:t>
      </w:r>
      <w:r>
        <w:t xml:space="preserve"> </w:t>
      </w:r>
      <w:r>
        <w:rPr>
          <w:rFonts w:hint="eastAsia"/>
        </w:rPr>
        <w:t>представляется</w:t>
      </w:r>
      <w:r>
        <w:t xml:space="preserve"> </w:t>
      </w:r>
      <w:r>
        <w:rPr>
          <w:rFonts w:hint="eastAsia"/>
        </w:rPr>
        <w:t>возможным</w:t>
      </w:r>
      <w:r>
        <w:t xml:space="preserve"> </w:t>
      </w:r>
      <w:r>
        <w:rPr>
          <w:rFonts w:hint="eastAsia"/>
        </w:rPr>
        <w:t>обозначить</w:t>
      </w:r>
      <w:r>
        <w:t xml:space="preserve"> </w:t>
      </w:r>
      <w:r>
        <w:rPr>
          <w:rFonts w:hint="eastAsia"/>
        </w:rPr>
        <w:t>следующие</w:t>
      </w:r>
      <w:r>
        <w:t>:</w:t>
      </w:r>
    </w:p>
    <w:p w14:paraId="4D22AF6A" w14:textId="77777777" w:rsidR="008E0625" w:rsidRDefault="008E0625" w:rsidP="008E0625">
      <w:r>
        <w:t>□</w:t>
      </w:r>
      <w:r>
        <w:tab/>
      </w:r>
      <w:r>
        <w:rPr>
          <w:rFonts w:hint="eastAsia"/>
        </w:rPr>
        <w:t>Педагогическая</w:t>
      </w:r>
      <w:r>
        <w:t xml:space="preserve"> </w:t>
      </w:r>
      <w:r>
        <w:rPr>
          <w:rFonts w:hint="eastAsia"/>
        </w:rPr>
        <w:t>характеристика</w:t>
      </w:r>
      <w:r>
        <w:t xml:space="preserve"> </w:t>
      </w:r>
      <w:r>
        <w:rPr>
          <w:rFonts w:hint="eastAsia"/>
        </w:rPr>
        <w:t>социального</w:t>
      </w:r>
      <w:r>
        <w:t xml:space="preserve"> </w:t>
      </w:r>
      <w:r>
        <w:rPr>
          <w:rFonts w:hint="eastAsia"/>
        </w:rPr>
        <w:t>опыта</w:t>
      </w:r>
      <w:r>
        <w:t xml:space="preserve"> </w:t>
      </w:r>
      <w:r>
        <w:rPr>
          <w:rFonts w:hint="eastAsia"/>
        </w:rPr>
        <w:t>старшего</w:t>
      </w:r>
      <w:r>
        <w:t xml:space="preserve"> </w:t>
      </w:r>
      <w:r>
        <w:rPr>
          <w:rFonts w:hint="eastAsia"/>
        </w:rPr>
        <w:t>дошкольника</w:t>
      </w:r>
      <w:r>
        <w:t xml:space="preserve"> </w:t>
      </w:r>
      <w:r>
        <w:rPr>
          <w:rFonts w:hint="eastAsia"/>
        </w:rPr>
        <w:t>как</w:t>
      </w:r>
      <w:r>
        <w:t xml:space="preserve"> </w:t>
      </w:r>
      <w:r>
        <w:rPr>
          <w:rFonts w:hint="eastAsia"/>
        </w:rPr>
        <w:t>основы</w:t>
      </w:r>
      <w:r>
        <w:t xml:space="preserve"> </w:t>
      </w:r>
      <w:r>
        <w:rPr>
          <w:rFonts w:hint="eastAsia"/>
        </w:rPr>
        <w:t>его</w:t>
      </w:r>
      <w:r>
        <w:t xml:space="preserve"> </w:t>
      </w:r>
      <w:r>
        <w:rPr>
          <w:rFonts w:hint="eastAsia"/>
        </w:rPr>
        <w:t>социализации</w:t>
      </w:r>
      <w:r>
        <w:t>.</w:t>
      </w:r>
    </w:p>
    <w:p w14:paraId="46B05D6F" w14:textId="77777777" w:rsidR="008E0625" w:rsidRDefault="008E0625" w:rsidP="008E0625">
      <w:r>
        <w:t>□</w:t>
      </w:r>
      <w:r>
        <w:tab/>
      </w:r>
      <w:r>
        <w:rPr>
          <w:rFonts w:hint="eastAsia"/>
        </w:rPr>
        <w:t>Проблема</w:t>
      </w:r>
      <w:r>
        <w:t xml:space="preserve"> </w:t>
      </w:r>
      <w:r>
        <w:rPr>
          <w:rFonts w:hint="eastAsia"/>
        </w:rPr>
        <w:t>социализации</w:t>
      </w:r>
      <w:r>
        <w:t xml:space="preserve"> </w:t>
      </w:r>
      <w:r>
        <w:rPr>
          <w:rFonts w:hint="eastAsia"/>
        </w:rPr>
        <w:t>младшего</w:t>
      </w:r>
      <w:r>
        <w:t xml:space="preserve"> </w:t>
      </w:r>
      <w:r>
        <w:rPr>
          <w:rFonts w:hint="eastAsia"/>
        </w:rPr>
        <w:t>школьника</w:t>
      </w:r>
      <w:r>
        <w:t xml:space="preserve"> </w:t>
      </w:r>
      <w:r>
        <w:rPr>
          <w:rFonts w:hint="eastAsia"/>
        </w:rPr>
        <w:t>в</w:t>
      </w:r>
      <w:r>
        <w:t xml:space="preserve"> </w:t>
      </w:r>
      <w:r>
        <w:rPr>
          <w:rFonts w:hint="eastAsia"/>
        </w:rPr>
        <w:t>истории</w:t>
      </w:r>
      <w:r>
        <w:t xml:space="preserve"> </w:t>
      </w:r>
      <w:r>
        <w:rPr>
          <w:rFonts w:hint="eastAsia"/>
        </w:rPr>
        <w:t>отечест</w:t>
      </w:r>
      <w:r>
        <w:rPr>
          <w:rFonts w:hint="eastAsia"/>
        </w:rPr>
        <w:t>¬</w:t>
      </w:r>
      <w:r>
        <w:rPr>
          <w:rFonts w:hint="eastAsia"/>
        </w:rPr>
        <w:t>венной</w:t>
      </w:r>
      <w:r>
        <w:t xml:space="preserve"> </w:t>
      </w:r>
      <w:r>
        <w:rPr>
          <w:rFonts w:hint="eastAsia"/>
        </w:rPr>
        <w:t>педагогики</w:t>
      </w:r>
      <w:r>
        <w:t>.</w:t>
      </w:r>
    </w:p>
    <w:p w14:paraId="7C5B9F62" w14:textId="76FD42B0" w:rsidR="008E0625" w:rsidRPr="008E0625" w:rsidRDefault="008E0625" w:rsidP="008E0625">
      <w:r>
        <w:rPr>
          <w:rFonts w:hint="eastAsia"/>
        </w:rPr>
        <w:t>Народное</w:t>
      </w:r>
      <w:r>
        <w:t xml:space="preserve"> </w:t>
      </w:r>
      <w:r>
        <w:rPr>
          <w:rFonts w:hint="eastAsia"/>
        </w:rPr>
        <w:t>искусство</w:t>
      </w:r>
      <w:r>
        <w:t xml:space="preserve"> </w:t>
      </w:r>
      <w:r>
        <w:rPr>
          <w:rFonts w:hint="eastAsia"/>
        </w:rPr>
        <w:t>Кольского</w:t>
      </w:r>
      <w:r>
        <w:t xml:space="preserve"> </w:t>
      </w:r>
      <w:r>
        <w:rPr>
          <w:rFonts w:hint="eastAsia"/>
        </w:rPr>
        <w:t>Севера</w:t>
      </w:r>
      <w:r>
        <w:t xml:space="preserve"> </w:t>
      </w:r>
      <w:r>
        <w:rPr>
          <w:rFonts w:hint="eastAsia"/>
        </w:rPr>
        <w:t>как</w:t>
      </w:r>
      <w:r>
        <w:t xml:space="preserve"> </w:t>
      </w:r>
      <w:r>
        <w:rPr>
          <w:rFonts w:hint="eastAsia"/>
        </w:rPr>
        <w:t>средство</w:t>
      </w:r>
      <w:r>
        <w:t xml:space="preserve"> </w:t>
      </w:r>
      <w:r>
        <w:rPr>
          <w:rFonts w:hint="eastAsia"/>
        </w:rPr>
        <w:t>социализа</w:t>
      </w:r>
      <w:r>
        <w:rPr>
          <w:rFonts w:hint="eastAsia"/>
        </w:rPr>
        <w:t>¬</w:t>
      </w:r>
      <w:r>
        <w:rPr>
          <w:rFonts w:hint="eastAsia"/>
        </w:rPr>
        <w:t>ции</w:t>
      </w:r>
      <w:r>
        <w:t xml:space="preserve"> </w:t>
      </w:r>
      <w:r>
        <w:rPr>
          <w:rFonts w:hint="eastAsia"/>
        </w:rPr>
        <w:t>детей</w:t>
      </w:r>
      <w:r>
        <w:t xml:space="preserve"> </w:t>
      </w:r>
      <w:r>
        <w:rPr>
          <w:rFonts w:hint="eastAsia"/>
        </w:rPr>
        <w:t>разного</w:t>
      </w:r>
      <w:r>
        <w:t xml:space="preserve"> </w:t>
      </w:r>
      <w:r>
        <w:rPr>
          <w:rFonts w:hint="eastAsia"/>
        </w:rPr>
        <w:t>возраста</w:t>
      </w:r>
      <w:r>
        <w:t xml:space="preserve"> </w:t>
      </w:r>
      <w:r>
        <w:rPr>
          <w:rFonts w:hint="eastAsia"/>
        </w:rPr>
        <w:t>и</w:t>
      </w:r>
      <w:r>
        <w:t xml:space="preserve"> </w:t>
      </w:r>
      <w:r>
        <w:rPr>
          <w:rFonts w:hint="eastAsia"/>
        </w:rPr>
        <w:t>др</w:t>
      </w:r>
      <w:r>
        <w:t>.</w:t>
      </w:r>
    </w:p>
    <w:sectPr w:rsidR="008E0625" w:rsidRPr="008E0625" w:rsidSect="001B4C2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15F87" w14:textId="77777777" w:rsidR="001B4C23" w:rsidRDefault="001B4C23">
      <w:pPr>
        <w:spacing w:after="0" w:line="240" w:lineRule="auto"/>
      </w:pPr>
      <w:r>
        <w:separator/>
      </w:r>
    </w:p>
  </w:endnote>
  <w:endnote w:type="continuationSeparator" w:id="0">
    <w:p w14:paraId="7C5A6AB2" w14:textId="77777777" w:rsidR="001B4C23" w:rsidRDefault="001B4C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55720" w14:textId="77777777" w:rsidR="001B4C23" w:rsidRDefault="001B4C23"/>
    <w:p w14:paraId="679C1FF1" w14:textId="77777777" w:rsidR="001B4C23" w:rsidRDefault="001B4C23"/>
    <w:p w14:paraId="6B825F07" w14:textId="77777777" w:rsidR="001B4C23" w:rsidRDefault="001B4C23"/>
    <w:p w14:paraId="038480C3" w14:textId="77777777" w:rsidR="001B4C23" w:rsidRDefault="001B4C23"/>
    <w:p w14:paraId="0D4C7E01" w14:textId="77777777" w:rsidR="001B4C23" w:rsidRDefault="001B4C23"/>
    <w:p w14:paraId="4A8A9294" w14:textId="77777777" w:rsidR="001B4C23" w:rsidRDefault="001B4C23"/>
    <w:p w14:paraId="412603AB" w14:textId="77777777" w:rsidR="001B4C23" w:rsidRDefault="001B4C2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63AA882" wp14:editId="035F64F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081CCF" w14:textId="77777777" w:rsidR="001B4C23" w:rsidRDefault="001B4C2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63AA88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8081CCF" w14:textId="77777777" w:rsidR="001B4C23" w:rsidRDefault="001B4C2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A679108" w14:textId="77777777" w:rsidR="001B4C23" w:rsidRDefault="001B4C23"/>
    <w:p w14:paraId="2233DEE9" w14:textId="77777777" w:rsidR="001B4C23" w:rsidRDefault="001B4C23"/>
    <w:p w14:paraId="3AFB65EA" w14:textId="77777777" w:rsidR="001B4C23" w:rsidRDefault="001B4C2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DAFF944" wp14:editId="62FA9AB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0308BF" w14:textId="77777777" w:rsidR="001B4C23" w:rsidRDefault="001B4C23"/>
                          <w:p w14:paraId="21736C64" w14:textId="77777777" w:rsidR="001B4C23" w:rsidRDefault="001B4C2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DAFF94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A0308BF" w14:textId="77777777" w:rsidR="001B4C23" w:rsidRDefault="001B4C23"/>
                    <w:p w14:paraId="21736C64" w14:textId="77777777" w:rsidR="001B4C23" w:rsidRDefault="001B4C2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981909B" w14:textId="77777777" w:rsidR="001B4C23" w:rsidRDefault="001B4C23"/>
    <w:p w14:paraId="5A9578E7" w14:textId="77777777" w:rsidR="001B4C23" w:rsidRDefault="001B4C23">
      <w:pPr>
        <w:rPr>
          <w:sz w:val="2"/>
          <w:szCs w:val="2"/>
        </w:rPr>
      </w:pPr>
    </w:p>
    <w:p w14:paraId="334C13A8" w14:textId="77777777" w:rsidR="001B4C23" w:rsidRDefault="001B4C23"/>
    <w:p w14:paraId="089AD06D" w14:textId="77777777" w:rsidR="001B4C23" w:rsidRDefault="001B4C23">
      <w:pPr>
        <w:spacing w:after="0" w:line="240" w:lineRule="auto"/>
      </w:pPr>
    </w:p>
  </w:footnote>
  <w:footnote w:type="continuationSeparator" w:id="0">
    <w:p w14:paraId="3A3F3610" w14:textId="77777777" w:rsidR="001B4C23" w:rsidRDefault="001B4C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C23"/>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31509</TotalTime>
  <Pages>4</Pages>
  <Words>779</Words>
  <Characters>4441</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5210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4171</cp:revision>
  <cp:lastPrinted>2009-02-06T05:36:00Z</cp:lastPrinted>
  <dcterms:created xsi:type="dcterms:W3CDTF">2024-01-07T13:43:00Z</dcterms:created>
  <dcterms:modified xsi:type="dcterms:W3CDTF">2024-02-29T11:39:00Z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