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336D3219" w:rsidR="00BD642D" w:rsidRPr="00A37CC9" w:rsidRDefault="00A37CC9" w:rsidP="00A37CC9">
      <w:r w:rsidRPr="00A37CC9">
        <w:rPr>
          <w:rFonts w:ascii="Helvetica" w:eastAsia="Symbol" w:hAnsi="Helvetica" w:cs="Helvetica"/>
          <w:b/>
          <w:color w:val="222222"/>
          <w:kern w:val="0"/>
          <w:sz w:val="21"/>
          <w:szCs w:val="21"/>
          <w:lang w:eastAsia="ru-RU"/>
        </w:rPr>
        <w:t>Пенязь Тетяна Олексіївна, архітектор, ФОП Пенязь Т.О. Назва дисертації: «Принципи формування архітектури історичної забудови м.Кропивницького кін. ХІХ – поч. ХХ ст.». Шифр та назва спеціальності: 18.00.01 – «Теорія архітектури, реставрація пам’яток архітектури». Спеціалізована вчена рада Д 26.056.02 при Київському національному університеті будівництва і архітектури (м. Київ, проспект Повітряних Сил, 31, тел. (044) 241-55-80). Науковий керівник: Слєпцов Олег Семенович, доктор архітектури, професор, завідувач кафедри основ архітектури та архітектурного проєктування Київського національного університету будівництва і архітектури. Офіційні опоненти: Марковський Андрій Ігоревич, доктор архітектури, доцент, учений секретар відділення синтезу пластичних мистецтв Національної академії мистецтв України, м. Київ; Ясинський Максим Романович, кандидат архітектури, доцент, заступник завідувача кафедри архітектури та реставрації НУ «Львівська політехніка», м. Львів.</w:t>
      </w:r>
    </w:p>
    <w:sectPr w:rsidR="00BD642D" w:rsidRPr="00A37CC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C93CF" w14:textId="77777777" w:rsidR="00A21701" w:rsidRDefault="00A21701">
      <w:pPr>
        <w:spacing w:after="0" w:line="240" w:lineRule="auto"/>
      </w:pPr>
      <w:r>
        <w:separator/>
      </w:r>
    </w:p>
  </w:endnote>
  <w:endnote w:type="continuationSeparator" w:id="0">
    <w:p w14:paraId="743F20B9" w14:textId="77777777" w:rsidR="00A21701" w:rsidRDefault="00A21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69D79" w14:textId="77777777" w:rsidR="00A21701" w:rsidRDefault="00A21701"/>
    <w:p w14:paraId="0613FCDC" w14:textId="77777777" w:rsidR="00A21701" w:rsidRDefault="00A21701"/>
    <w:p w14:paraId="47D8257D" w14:textId="77777777" w:rsidR="00A21701" w:rsidRDefault="00A21701"/>
    <w:p w14:paraId="4A2314A3" w14:textId="77777777" w:rsidR="00A21701" w:rsidRDefault="00A21701"/>
    <w:p w14:paraId="3EDB7E17" w14:textId="77777777" w:rsidR="00A21701" w:rsidRDefault="00A21701"/>
    <w:p w14:paraId="05812023" w14:textId="77777777" w:rsidR="00A21701" w:rsidRDefault="00A21701"/>
    <w:p w14:paraId="45BA81C8" w14:textId="77777777" w:rsidR="00A21701" w:rsidRDefault="00A2170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4A7785" wp14:editId="29D7E27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F7EFF" w14:textId="77777777" w:rsidR="00A21701" w:rsidRDefault="00A217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4A778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CF7EFF" w14:textId="77777777" w:rsidR="00A21701" w:rsidRDefault="00A217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11AFCC" w14:textId="77777777" w:rsidR="00A21701" w:rsidRDefault="00A21701"/>
    <w:p w14:paraId="0491EC4C" w14:textId="77777777" w:rsidR="00A21701" w:rsidRDefault="00A21701"/>
    <w:p w14:paraId="6D22C226" w14:textId="77777777" w:rsidR="00A21701" w:rsidRDefault="00A2170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189F97" wp14:editId="7DAF36F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7A417" w14:textId="77777777" w:rsidR="00A21701" w:rsidRDefault="00A21701"/>
                          <w:p w14:paraId="5ECEF7F2" w14:textId="77777777" w:rsidR="00A21701" w:rsidRDefault="00A217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189F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F27A417" w14:textId="77777777" w:rsidR="00A21701" w:rsidRDefault="00A21701"/>
                    <w:p w14:paraId="5ECEF7F2" w14:textId="77777777" w:rsidR="00A21701" w:rsidRDefault="00A217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7F21E4" w14:textId="77777777" w:rsidR="00A21701" w:rsidRDefault="00A21701"/>
    <w:p w14:paraId="4D440BDB" w14:textId="77777777" w:rsidR="00A21701" w:rsidRDefault="00A21701">
      <w:pPr>
        <w:rPr>
          <w:sz w:val="2"/>
          <w:szCs w:val="2"/>
        </w:rPr>
      </w:pPr>
    </w:p>
    <w:p w14:paraId="4687BD34" w14:textId="77777777" w:rsidR="00A21701" w:rsidRDefault="00A21701"/>
    <w:p w14:paraId="60725C44" w14:textId="77777777" w:rsidR="00A21701" w:rsidRDefault="00A21701">
      <w:pPr>
        <w:spacing w:after="0" w:line="240" w:lineRule="auto"/>
      </w:pPr>
    </w:p>
  </w:footnote>
  <w:footnote w:type="continuationSeparator" w:id="0">
    <w:p w14:paraId="22052D79" w14:textId="77777777" w:rsidR="00A21701" w:rsidRDefault="00A21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701"/>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89295</TotalTime>
  <Pages>1</Pages>
  <Words>144</Words>
  <Characters>824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3377</cp:revision>
  <cp:lastPrinted>2009-02-06T05:36:00Z</cp:lastPrinted>
  <dcterms:created xsi:type="dcterms:W3CDTF">2024-01-07T13:43:00Z</dcterms:created>
  <dcterms:modified xsi:type="dcterms:W3CDTF">2025-05-05T19:44:00Z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