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2D2D" w14:textId="1674F2D1" w:rsidR="008C5FE7" w:rsidRDefault="004621F7" w:rsidP="004621F7">
      <w:pPr>
        <w:rPr>
          <w:rFonts w:ascii="Times New Roman" w:eastAsia="Arial Unicode MS" w:hAnsi="Times New Roman" w:cs="Times New Roman"/>
          <w:b/>
          <w:bCs/>
          <w:color w:val="000000"/>
          <w:kern w:val="0"/>
          <w:sz w:val="28"/>
          <w:szCs w:val="28"/>
          <w:lang w:eastAsia="ru-RU" w:bidi="uk-UA"/>
        </w:rPr>
      </w:pPr>
      <w:r w:rsidRPr="004621F7">
        <w:rPr>
          <w:rFonts w:ascii="Times New Roman" w:eastAsia="Arial Unicode MS" w:hAnsi="Times New Roman" w:cs="Times New Roman" w:hint="eastAsia"/>
          <w:b/>
          <w:bCs/>
          <w:color w:val="000000"/>
          <w:kern w:val="0"/>
          <w:sz w:val="28"/>
          <w:szCs w:val="28"/>
          <w:lang w:eastAsia="ru-RU" w:bidi="uk-UA"/>
        </w:rPr>
        <w:t>Литовченко</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Владимир</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Совершенствование</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методов</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и</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средств</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имитационного</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моделирования</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усилителей</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и</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автогенераторов</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СВЧ</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и</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измерения</w:t>
      </w:r>
      <w:r w:rsidRPr="004621F7">
        <w:rPr>
          <w:rFonts w:ascii="Times New Roman" w:eastAsia="Arial Unicode MS" w:hAnsi="Times New Roman" w:cs="Times New Roman"/>
          <w:b/>
          <w:bCs/>
          <w:color w:val="000000"/>
          <w:kern w:val="0"/>
          <w:sz w:val="28"/>
          <w:szCs w:val="28"/>
          <w:lang w:eastAsia="ru-RU" w:bidi="uk-UA"/>
        </w:rPr>
        <w:t xml:space="preserve"> S-</w:t>
      </w:r>
      <w:r w:rsidRPr="004621F7">
        <w:rPr>
          <w:rFonts w:ascii="Times New Roman" w:eastAsia="Arial Unicode MS" w:hAnsi="Times New Roman" w:cs="Times New Roman" w:hint="eastAsia"/>
          <w:b/>
          <w:bCs/>
          <w:color w:val="000000"/>
          <w:kern w:val="0"/>
          <w:sz w:val="28"/>
          <w:szCs w:val="28"/>
          <w:lang w:eastAsia="ru-RU" w:bidi="uk-UA"/>
        </w:rPr>
        <w:t>параметров</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их</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активного</w:t>
      </w:r>
      <w:r w:rsidRPr="004621F7">
        <w:rPr>
          <w:rFonts w:ascii="Times New Roman" w:eastAsia="Arial Unicode MS" w:hAnsi="Times New Roman" w:cs="Times New Roman"/>
          <w:b/>
          <w:bCs/>
          <w:color w:val="000000"/>
          <w:kern w:val="0"/>
          <w:sz w:val="28"/>
          <w:szCs w:val="28"/>
          <w:lang w:eastAsia="ru-RU" w:bidi="uk-UA"/>
        </w:rPr>
        <w:t xml:space="preserve"> </w:t>
      </w:r>
      <w:r w:rsidRPr="004621F7">
        <w:rPr>
          <w:rFonts w:ascii="Times New Roman" w:eastAsia="Arial Unicode MS" w:hAnsi="Times New Roman" w:cs="Times New Roman" w:hint="eastAsia"/>
          <w:b/>
          <w:bCs/>
          <w:color w:val="000000"/>
          <w:kern w:val="0"/>
          <w:sz w:val="28"/>
          <w:szCs w:val="28"/>
          <w:lang w:eastAsia="ru-RU" w:bidi="uk-UA"/>
        </w:rPr>
        <w:t>компонента</w:t>
      </w:r>
    </w:p>
    <w:p w14:paraId="45A6EAC4" w14:textId="77777777" w:rsidR="004621F7" w:rsidRDefault="004621F7" w:rsidP="004621F7">
      <w:r>
        <w:rPr>
          <w:rFonts w:hint="eastAsia"/>
        </w:rPr>
        <w:t>ОГЛАВЛЕНИЕ</w:t>
      </w:r>
      <w:r>
        <w:t xml:space="preserve"> </w:t>
      </w:r>
      <w:r>
        <w:rPr>
          <w:rFonts w:hint="eastAsia"/>
        </w:rPr>
        <w:t>ДИССЕРТАЦИИ</w:t>
      </w:r>
    </w:p>
    <w:p w14:paraId="2F893559" w14:textId="77777777" w:rsidR="004621F7" w:rsidRDefault="004621F7" w:rsidP="004621F7">
      <w:r>
        <w:rPr>
          <w:rFonts w:hint="eastAsia"/>
        </w:rPr>
        <w:t>кандидат</w:t>
      </w:r>
      <w:r>
        <w:t xml:space="preserve"> </w:t>
      </w:r>
      <w:r>
        <w:rPr>
          <w:rFonts w:hint="eastAsia"/>
        </w:rPr>
        <w:t>наук</w:t>
      </w:r>
      <w:r>
        <w:t xml:space="preserve"> </w:t>
      </w:r>
      <w:r>
        <w:rPr>
          <w:rFonts w:hint="eastAsia"/>
        </w:rPr>
        <w:t>Литовченко</w:t>
      </w:r>
      <w:r>
        <w:t xml:space="preserve"> </w:t>
      </w:r>
      <w:r>
        <w:rPr>
          <w:rFonts w:hint="eastAsia"/>
        </w:rPr>
        <w:t>Владимир</w:t>
      </w:r>
      <w:r>
        <w:t xml:space="preserve"> </w:t>
      </w:r>
      <w:r>
        <w:rPr>
          <w:rFonts w:hint="eastAsia"/>
        </w:rPr>
        <w:t>Анатольевич</w:t>
      </w:r>
    </w:p>
    <w:p w14:paraId="3DD0707F" w14:textId="77777777" w:rsidR="004621F7" w:rsidRDefault="004621F7" w:rsidP="004621F7">
      <w:r>
        <w:rPr>
          <w:rFonts w:hint="eastAsia"/>
        </w:rPr>
        <w:t>ВВЕДЕНИЕ</w:t>
      </w:r>
    </w:p>
    <w:p w14:paraId="007897D3" w14:textId="77777777" w:rsidR="004621F7" w:rsidRDefault="004621F7" w:rsidP="004621F7"/>
    <w:p w14:paraId="2D652B68" w14:textId="77777777" w:rsidR="004621F7" w:rsidRDefault="004621F7" w:rsidP="004621F7">
      <w:r>
        <w:t xml:space="preserve">1 </w:t>
      </w:r>
      <w:r>
        <w:rPr>
          <w:rFonts w:hint="eastAsia"/>
        </w:rPr>
        <w:t>АНАЛИТИЧЕСКИЙ</w:t>
      </w:r>
      <w:r>
        <w:t xml:space="preserve"> </w:t>
      </w:r>
      <w:r>
        <w:rPr>
          <w:rFonts w:hint="eastAsia"/>
        </w:rPr>
        <w:t>ОБЗОР</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ВЕКТОРНЫХ</w:t>
      </w:r>
      <w:r>
        <w:t xml:space="preserve"> </w:t>
      </w:r>
      <w:r>
        <w:rPr>
          <w:rFonts w:hint="eastAsia"/>
        </w:rPr>
        <w:t>И</w:t>
      </w:r>
      <w:r>
        <w:t xml:space="preserve"> </w:t>
      </w:r>
      <w:r>
        <w:rPr>
          <w:rFonts w:hint="eastAsia"/>
        </w:rPr>
        <w:t>ЦИФРОВЫХ</w:t>
      </w:r>
      <w:r>
        <w:t xml:space="preserve"> </w:t>
      </w:r>
      <w:r>
        <w:rPr>
          <w:rFonts w:hint="eastAsia"/>
        </w:rPr>
        <w:t>АНАЛИЗАТОРОВ</w:t>
      </w:r>
      <w:r>
        <w:t xml:space="preserve"> </w:t>
      </w:r>
      <w:r>
        <w:rPr>
          <w:rFonts w:hint="eastAsia"/>
        </w:rPr>
        <w:t>СВЧ</w:t>
      </w:r>
      <w:r>
        <w:t>-</w:t>
      </w:r>
      <w:r>
        <w:rPr>
          <w:rFonts w:hint="eastAsia"/>
        </w:rPr>
        <w:t>ЦЕПЕЙ</w:t>
      </w:r>
      <w:r>
        <w:t xml:space="preserve"> </w:t>
      </w:r>
      <w:r>
        <w:rPr>
          <w:rFonts w:hint="eastAsia"/>
        </w:rPr>
        <w:t>И</w:t>
      </w:r>
      <w:r>
        <w:t xml:space="preserve"> </w:t>
      </w:r>
      <w:r>
        <w:rPr>
          <w:rFonts w:hint="eastAsia"/>
        </w:rPr>
        <w:t>ПРЕДПОСЫЛКИ</w:t>
      </w:r>
      <w:r>
        <w:t xml:space="preserve">, </w:t>
      </w:r>
      <w:r>
        <w:rPr>
          <w:rFonts w:hint="eastAsia"/>
        </w:rPr>
        <w:t>СТИМУЛИРУЮЩИЕ</w:t>
      </w:r>
      <w:r>
        <w:t xml:space="preserve"> </w:t>
      </w:r>
      <w:r>
        <w:rPr>
          <w:rFonts w:hint="eastAsia"/>
        </w:rPr>
        <w:t>РАЗРАБОТКУ</w:t>
      </w:r>
      <w:r>
        <w:t xml:space="preserve"> </w:t>
      </w:r>
      <w:r>
        <w:rPr>
          <w:rFonts w:hint="eastAsia"/>
        </w:rPr>
        <w:t>ЛАБОРАТОРНОГО</w:t>
      </w:r>
      <w:r>
        <w:t xml:space="preserve"> </w:t>
      </w:r>
      <w:r>
        <w:rPr>
          <w:rFonts w:hint="eastAsia"/>
        </w:rPr>
        <w:t>ИМИТАТОРА</w:t>
      </w:r>
      <w:r>
        <w:t>-</w:t>
      </w:r>
      <w:r>
        <w:rPr>
          <w:rFonts w:hint="eastAsia"/>
        </w:rPr>
        <w:t>АНАЛИЗАТОРА</w:t>
      </w:r>
      <w:r>
        <w:t xml:space="preserve"> </w:t>
      </w:r>
      <w:r>
        <w:rPr>
          <w:rFonts w:hint="eastAsia"/>
        </w:rPr>
        <w:t>УСИЛИТЕЛЕЙ</w:t>
      </w:r>
      <w:r>
        <w:t xml:space="preserve"> </w:t>
      </w:r>
      <w:r>
        <w:rPr>
          <w:rFonts w:hint="eastAsia"/>
        </w:rPr>
        <w:t>И</w:t>
      </w:r>
      <w:r>
        <w:t xml:space="preserve"> </w:t>
      </w:r>
      <w:r>
        <w:rPr>
          <w:rFonts w:hint="eastAsia"/>
        </w:rPr>
        <w:t>АВТОГЕНЕРАТОРОВ</w:t>
      </w:r>
      <w:r>
        <w:t xml:space="preserve"> </w:t>
      </w:r>
      <w:r>
        <w:rPr>
          <w:rFonts w:hint="eastAsia"/>
        </w:rPr>
        <w:t>СВЧ</w:t>
      </w:r>
    </w:p>
    <w:p w14:paraId="1D3EFFA3" w14:textId="77777777" w:rsidR="004621F7" w:rsidRDefault="004621F7" w:rsidP="004621F7"/>
    <w:p w14:paraId="14E1E0CE" w14:textId="77777777" w:rsidR="004621F7" w:rsidRDefault="004621F7" w:rsidP="004621F7">
      <w:r>
        <w:t xml:space="preserve">1.1 </w:t>
      </w:r>
      <w:r>
        <w:rPr>
          <w:rFonts w:hint="eastAsia"/>
        </w:rPr>
        <w:t>Проблема</w:t>
      </w:r>
      <w:r>
        <w:t xml:space="preserve"> </w:t>
      </w:r>
      <w:r>
        <w:rPr>
          <w:rFonts w:hint="eastAsia"/>
        </w:rPr>
        <w:t>измерения</w:t>
      </w:r>
      <w:r>
        <w:t xml:space="preserve"> ^-</w:t>
      </w:r>
      <w:r>
        <w:rPr>
          <w:rFonts w:hint="eastAsia"/>
        </w:rPr>
        <w:t>параметров</w:t>
      </w:r>
      <w:r>
        <w:t xml:space="preserve"> </w:t>
      </w:r>
      <w:r>
        <w:rPr>
          <w:rFonts w:hint="eastAsia"/>
        </w:rPr>
        <w:t>активных</w:t>
      </w:r>
      <w:r>
        <w:t xml:space="preserve"> </w:t>
      </w:r>
      <w:r>
        <w:rPr>
          <w:rFonts w:hint="eastAsia"/>
        </w:rPr>
        <w:t>компонентов</w:t>
      </w:r>
      <w:r>
        <w:t xml:space="preserve"> </w:t>
      </w:r>
      <w:r>
        <w:rPr>
          <w:rFonts w:hint="eastAsia"/>
        </w:rPr>
        <w:t>устройств</w:t>
      </w:r>
      <w:r>
        <w:t xml:space="preserve"> </w:t>
      </w:r>
      <w:r>
        <w:rPr>
          <w:rFonts w:hint="eastAsia"/>
        </w:rPr>
        <w:t>СВЧ</w:t>
      </w:r>
    </w:p>
    <w:p w14:paraId="3879ECBB" w14:textId="77777777" w:rsidR="004621F7" w:rsidRDefault="004621F7" w:rsidP="004621F7"/>
    <w:p w14:paraId="387B925F" w14:textId="77777777" w:rsidR="004621F7" w:rsidRDefault="004621F7" w:rsidP="004621F7">
      <w:r>
        <w:t xml:space="preserve">1.2 </w:t>
      </w:r>
      <w:r>
        <w:rPr>
          <w:rFonts w:hint="eastAsia"/>
        </w:rPr>
        <w:t>Измерение</w:t>
      </w:r>
      <w:r>
        <w:t xml:space="preserve"> ^-</w:t>
      </w:r>
      <w:r>
        <w:rPr>
          <w:rFonts w:hint="eastAsia"/>
        </w:rPr>
        <w:t>параметров</w:t>
      </w:r>
      <w:r>
        <w:t xml:space="preserve"> </w:t>
      </w:r>
      <w:r>
        <w:rPr>
          <w:rFonts w:hint="eastAsia"/>
        </w:rPr>
        <w:t>векторными</w:t>
      </w:r>
      <w:r>
        <w:t xml:space="preserve"> </w:t>
      </w:r>
      <w:r>
        <w:rPr>
          <w:rFonts w:hint="eastAsia"/>
        </w:rPr>
        <w:t>анализаторами</w:t>
      </w:r>
      <w:r>
        <w:t xml:space="preserve"> </w:t>
      </w:r>
      <w:r>
        <w:rPr>
          <w:rFonts w:hint="eastAsia"/>
        </w:rPr>
        <w:t>СВЧ</w:t>
      </w:r>
      <w:r>
        <w:t>-</w:t>
      </w:r>
      <w:r>
        <w:rPr>
          <w:rFonts w:hint="eastAsia"/>
        </w:rPr>
        <w:t>цепей</w:t>
      </w:r>
    </w:p>
    <w:p w14:paraId="77AB0CCB" w14:textId="77777777" w:rsidR="004621F7" w:rsidRDefault="004621F7" w:rsidP="004621F7"/>
    <w:p w14:paraId="7816B01E" w14:textId="77777777" w:rsidR="004621F7" w:rsidRDefault="004621F7" w:rsidP="004621F7">
      <w:r>
        <w:t xml:space="preserve">1.3 </w:t>
      </w:r>
      <w:r>
        <w:rPr>
          <w:rFonts w:hint="eastAsia"/>
        </w:rPr>
        <w:t>Алгоритмические</w:t>
      </w:r>
      <w:r>
        <w:t xml:space="preserve"> </w:t>
      </w:r>
      <w:r>
        <w:rPr>
          <w:rFonts w:hint="eastAsia"/>
        </w:rPr>
        <w:t>концепции</w:t>
      </w:r>
      <w:r>
        <w:t xml:space="preserve"> </w:t>
      </w:r>
      <w:r>
        <w:rPr>
          <w:rFonts w:hint="eastAsia"/>
        </w:rPr>
        <w:t>проектирования</w:t>
      </w:r>
      <w:r>
        <w:t xml:space="preserve"> </w:t>
      </w:r>
      <w:r>
        <w:rPr>
          <w:rFonts w:hint="eastAsia"/>
        </w:rPr>
        <w:t>цифровых</w:t>
      </w:r>
      <w:r>
        <w:t xml:space="preserve"> </w:t>
      </w:r>
      <w:r>
        <w:rPr>
          <w:rFonts w:hint="eastAsia"/>
        </w:rPr>
        <w:t>анализаторов</w:t>
      </w:r>
      <w:r>
        <w:t xml:space="preserve"> </w:t>
      </w:r>
      <w:r>
        <w:rPr>
          <w:rFonts w:hint="eastAsia"/>
        </w:rPr>
        <w:t>СВЧ</w:t>
      </w:r>
      <w:r>
        <w:t>-</w:t>
      </w:r>
      <w:r>
        <w:rPr>
          <w:rFonts w:hint="eastAsia"/>
        </w:rPr>
        <w:t>цепей</w:t>
      </w:r>
    </w:p>
    <w:p w14:paraId="196F7027" w14:textId="77777777" w:rsidR="004621F7" w:rsidRDefault="004621F7" w:rsidP="004621F7"/>
    <w:p w14:paraId="632E4861" w14:textId="77777777" w:rsidR="004621F7" w:rsidRDefault="004621F7" w:rsidP="004621F7">
      <w:r>
        <w:t xml:space="preserve">1.4 </w:t>
      </w:r>
      <w:r>
        <w:rPr>
          <w:rFonts w:hint="eastAsia"/>
        </w:rPr>
        <w:t>Измерение</w:t>
      </w:r>
      <w:r>
        <w:t xml:space="preserve"> ^-</w:t>
      </w:r>
      <w:r>
        <w:rPr>
          <w:rFonts w:hint="eastAsia"/>
        </w:rPr>
        <w:t>параметров</w:t>
      </w:r>
      <w:r>
        <w:t xml:space="preserve"> </w:t>
      </w:r>
      <w:r>
        <w:rPr>
          <w:rFonts w:hint="eastAsia"/>
        </w:rPr>
        <w:t>цифровыми</w:t>
      </w:r>
      <w:r>
        <w:t xml:space="preserve"> </w:t>
      </w:r>
      <w:r>
        <w:rPr>
          <w:rFonts w:hint="eastAsia"/>
        </w:rPr>
        <w:t>анализаторами</w:t>
      </w:r>
      <w:r>
        <w:t xml:space="preserve"> </w:t>
      </w:r>
      <w:r>
        <w:rPr>
          <w:rFonts w:hint="eastAsia"/>
        </w:rPr>
        <w:t>СВЧ</w:t>
      </w:r>
      <w:r>
        <w:t>-</w:t>
      </w:r>
      <w:r>
        <w:rPr>
          <w:rFonts w:hint="eastAsia"/>
        </w:rPr>
        <w:t>цепей</w:t>
      </w:r>
    </w:p>
    <w:p w14:paraId="019BA4A2" w14:textId="77777777" w:rsidR="004621F7" w:rsidRDefault="004621F7" w:rsidP="004621F7"/>
    <w:p w14:paraId="4B0783D6" w14:textId="77777777" w:rsidR="004621F7" w:rsidRDefault="004621F7" w:rsidP="004621F7">
      <w:r>
        <w:rPr>
          <w:rFonts w:hint="eastAsia"/>
        </w:rPr>
        <w:t>и</w:t>
      </w:r>
      <w:r>
        <w:t xml:space="preserve"> </w:t>
      </w:r>
      <w:r>
        <w:rPr>
          <w:rFonts w:hint="eastAsia"/>
        </w:rPr>
        <w:t>лабораторным</w:t>
      </w:r>
      <w:r>
        <w:t xml:space="preserve"> </w:t>
      </w:r>
      <w:r>
        <w:rPr>
          <w:rFonts w:hint="eastAsia"/>
        </w:rPr>
        <w:t>имитатором</w:t>
      </w:r>
      <w:r>
        <w:t>-</w:t>
      </w:r>
      <w:r>
        <w:rPr>
          <w:rFonts w:hint="eastAsia"/>
        </w:rPr>
        <w:t>анализатором</w:t>
      </w:r>
    </w:p>
    <w:p w14:paraId="7A59904B" w14:textId="77777777" w:rsidR="004621F7" w:rsidRDefault="004621F7" w:rsidP="004621F7"/>
    <w:p w14:paraId="59017399" w14:textId="77777777" w:rsidR="004621F7" w:rsidRDefault="004621F7" w:rsidP="004621F7">
      <w:r>
        <w:t xml:space="preserve">2 </w:t>
      </w:r>
      <w:r>
        <w:rPr>
          <w:rFonts w:hint="eastAsia"/>
        </w:rPr>
        <w:t>ТЕОРЕТИЧЕСКИЕ</w:t>
      </w:r>
      <w:r>
        <w:t xml:space="preserve"> </w:t>
      </w:r>
      <w:r>
        <w:rPr>
          <w:rFonts w:hint="eastAsia"/>
        </w:rPr>
        <w:t>ОСНОВЫ</w:t>
      </w:r>
      <w:r>
        <w:t xml:space="preserve"> </w:t>
      </w:r>
      <w:r>
        <w:rPr>
          <w:rFonts w:hint="eastAsia"/>
        </w:rPr>
        <w:t>ПОСТРОЕНИЯ</w:t>
      </w:r>
      <w:r>
        <w:t xml:space="preserve"> </w:t>
      </w:r>
      <w:r>
        <w:rPr>
          <w:rFonts w:hint="eastAsia"/>
        </w:rPr>
        <w:t>ИМИТАТОРОВ</w:t>
      </w:r>
      <w:r>
        <w:t>-</w:t>
      </w:r>
      <w:r>
        <w:rPr>
          <w:rFonts w:hint="eastAsia"/>
        </w:rPr>
        <w:t>АНАЛИЗАТОРОВ</w:t>
      </w:r>
      <w:r>
        <w:t xml:space="preserve"> </w:t>
      </w:r>
      <w:r>
        <w:rPr>
          <w:rFonts w:hint="eastAsia"/>
        </w:rPr>
        <w:t>УСИЛИТЕЛЕЙ</w:t>
      </w:r>
      <w:r>
        <w:t xml:space="preserve"> </w:t>
      </w:r>
      <w:r>
        <w:rPr>
          <w:rFonts w:hint="eastAsia"/>
        </w:rPr>
        <w:t>И</w:t>
      </w:r>
      <w:r>
        <w:t xml:space="preserve"> </w:t>
      </w:r>
      <w:r>
        <w:rPr>
          <w:rFonts w:hint="eastAsia"/>
        </w:rPr>
        <w:t>АВТОГЕНЕРАТОРОВ</w:t>
      </w:r>
      <w:r>
        <w:t xml:space="preserve"> </w:t>
      </w:r>
      <w:r>
        <w:rPr>
          <w:rFonts w:hint="eastAsia"/>
        </w:rPr>
        <w:t>СВЧ</w:t>
      </w:r>
    </w:p>
    <w:p w14:paraId="27BC9338" w14:textId="77777777" w:rsidR="004621F7" w:rsidRDefault="004621F7" w:rsidP="004621F7"/>
    <w:p w14:paraId="08688EA2" w14:textId="77777777" w:rsidR="004621F7" w:rsidRDefault="004621F7" w:rsidP="004621F7">
      <w:r>
        <w:t xml:space="preserve">2.1 </w:t>
      </w:r>
      <w:r>
        <w:rPr>
          <w:rFonts w:hint="eastAsia"/>
        </w:rPr>
        <w:t>Структурная</w:t>
      </w:r>
      <w:r>
        <w:t xml:space="preserve"> </w:t>
      </w:r>
      <w:r>
        <w:rPr>
          <w:rFonts w:hint="eastAsia"/>
        </w:rPr>
        <w:t>схема</w:t>
      </w:r>
      <w:r>
        <w:t xml:space="preserve"> </w:t>
      </w:r>
      <w:r>
        <w:rPr>
          <w:rFonts w:hint="eastAsia"/>
        </w:rPr>
        <w:t>и</w:t>
      </w:r>
      <w:r>
        <w:t xml:space="preserve"> </w:t>
      </w:r>
      <w:r>
        <w:rPr>
          <w:rFonts w:hint="eastAsia"/>
        </w:rPr>
        <w:t>конструкция</w:t>
      </w:r>
      <w:r>
        <w:t xml:space="preserve"> </w:t>
      </w:r>
      <w:r>
        <w:rPr>
          <w:rFonts w:hint="eastAsia"/>
        </w:rPr>
        <w:t>имитатора</w:t>
      </w:r>
      <w:r>
        <w:t>-</w:t>
      </w:r>
      <w:r>
        <w:rPr>
          <w:rFonts w:hint="eastAsia"/>
        </w:rPr>
        <w:t>анализатора</w:t>
      </w:r>
    </w:p>
    <w:p w14:paraId="2E3494AD" w14:textId="77777777" w:rsidR="004621F7" w:rsidRDefault="004621F7" w:rsidP="004621F7"/>
    <w:p w14:paraId="323870B0" w14:textId="77777777" w:rsidR="004621F7" w:rsidRDefault="004621F7" w:rsidP="004621F7">
      <w:r>
        <w:t xml:space="preserve">2.2 </w:t>
      </w:r>
      <w:r>
        <w:rPr>
          <w:rFonts w:hint="eastAsia"/>
        </w:rPr>
        <w:t>Принцип</w:t>
      </w:r>
      <w:r>
        <w:t xml:space="preserve"> </w:t>
      </w:r>
      <w:r>
        <w:rPr>
          <w:rFonts w:hint="eastAsia"/>
        </w:rPr>
        <w:t>работы</w:t>
      </w:r>
      <w:r>
        <w:t xml:space="preserve"> </w:t>
      </w:r>
      <w:r>
        <w:rPr>
          <w:rFonts w:hint="eastAsia"/>
        </w:rPr>
        <w:t>имитатора</w:t>
      </w:r>
      <w:r>
        <w:t>-</w:t>
      </w:r>
      <w:r>
        <w:rPr>
          <w:rFonts w:hint="eastAsia"/>
        </w:rPr>
        <w:t>анализатора</w:t>
      </w:r>
    </w:p>
    <w:p w14:paraId="3A47E07C" w14:textId="77777777" w:rsidR="004621F7" w:rsidRDefault="004621F7" w:rsidP="004621F7"/>
    <w:p w14:paraId="727BD900" w14:textId="77777777" w:rsidR="004621F7" w:rsidRDefault="004621F7" w:rsidP="004621F7">
      <w:r>
        <w:t xml:space="preserve">2.3 </w:t>
      </w:r>
      <w:r>
        <w:rPr>
          <w:rFonts w:hint="eastAsia"/>
        </w:rPr>
        <w:t>Математическая</w:t>
      </w:r>
      <w:r>
        <w:t xml:space="preserve"> </w:t>
      </w:r>
      <w:r>
        <w:rPr>
          <w:rFonts w:hint="eastAsia"/>
        </w:rPr>
        <w:t>модель</w:t>
      </w:r>
      <w:r>
        <w:t xml:space="preserve"> </w:t>
      </w:r>
      <w:r>
        <w:rPr>
          <w:rFonts w:hint="eastAsia"/>
        </w:rPr>
        <w:t>имитатора</w:t>
      </w:r>
      <w:r>
        <w:t>-</w:t>
      </w:r>
      <w:r>
        <w:rPr>
          <w:rFonts w:hint="eastAsia"/>
        </w:rPr>
        <w:t>анализатора</w:t>
      </w:r>
    </w:p>
    <w:p w14:paraId="1440BAAE" w14:textId="77777777" w:rsidR="004621F7" w:rsidRDefault="004621F7" w:rsidP="004621F7"/>
    <w:p w14:paraId="12466B6C" w14:textId="77777777" w:rsidR="004621F7" w:rsidRDefault="004621F7" w:rsidP="004621F7">
      <w:r>
        <w:t xml:space="preserve">2.3.1 </w:t>
      </w:r>
      <w:r>
        <w:rPr>
          <w:rFonts w:hint="eastAsia"/>
        </w:rPr>
        <w:t>Гомодинный</w:t>
      </w:r>
      <w:r>
        <w:t xml:space="preserve"> </w:t>
      </w:r>
      <w:r>
        <w:rPr>
          <w:rFonts w:hint="eastAsia"/>
        </w:rPr>
        <w:t>режим</w:t>
      </w:r>
    </w:p>
    <w:p w14:paraId="3293C947" w14:textId="77777777" w:rsidR="004621F7" w:rsidRDefault="004621F7" w:rsidP="004621F7"/>
    <w:p w14:paraId="6A9D87BA" w14:textId="77777777" w:rsidR="004621F7" w:rsidRDefault="004621F7" w:rsidP="004621F7">
      <w:r>
        <w:t xml:space="preserve">2.3.2 </w:t>
      </w:r>
      <w:r>
        <w:rPr>
          <w:rFonts w:hint="eastAsia"/>
        </w:rPr>
        <w:t>Двухсигнальный</w:t>
      </w:r>
      <w:r>
        <w:t xml:space="preserve"> </w:t>
      </w:r>
      <w:r>
        <w:rPr>
          <w:rFonts w:hint="eastAsia"/>
        </w:rPr>
        <w:t>режим</w:t>
      </w:r>
    </w:p>
    <w:p w14:paraId="386CC9BB" w14:textId="77777777" w:rsidR="004621F7" w:rsidRDefault="004621F7" w:rsidP="004621F7"/>
    <w:p w14:paraId="4083D8A2" w14:textId="77777777" w:rsidR="004621F7" w:rsidRDefault="004621F7" w:rsidP="004621F7">
      <w:r>
        <w:t xml:space="preserve">2.4 </w:t>
      </w:r>
      <w:r>
        <w:rPr>
          <w:rFonts w:hint="eastAsia"/>
        </w:rPr>
        <w:t>Метод</w:t>
      </w:r>
      <w:r>
        <w:t xml:space="preserve"> </w:t>
      </w:r>
      <w:r>
        <w:rPr>
          <w:rFonts w:hint="eastAsia"/>
        </w:rPr>
        <w:t>анализа</w:t>
      </w:r>
      <w:r>
        <w:t xml:space="preserve"> </w:t>
      </w:r>
      <w:r>
        <w:rPr>
          <w:rFonts w:hint="eastAsia"/>
        </w:rPr>
        <w:t>устойчивости</w:t>
      </w:r>
    </w:p>
    <w:p w14:paraId="1D1AA68E" w14:textId="77777777" w:rsidR="004621F7" w:rsidRDefault="004621F7" w:rsidP="004621F7"/>
    <w:p w14:paraId="2274580D" w14:textId="77777777" w:rsidR="004621F7" w:rsidRDefault="004621F7" w:rsidP="004621F7">
      <w:r>
        <w:t xml:space="preserve">2.5 </w:t>
      </w:r>
      <w:r>
        <w:rPr>
          <w:rFonts w:hint="eastAsia"/>
        </w:rPr>
        <w:t>Методы</w:t>
      </w:r>
      <w:r>
        <w:t xml:space="preserve"> </w:t>
      </w:r>
      <w:r>
        <w:rPr>
          <w:rFonts w:hint="eastAsia"/>
        </w:rPr>
        <w:t>измерения</w:t>
      </w:r>
      <w:r>
        <w:t xml:space="preserve"> ^-</w:t>
      </w:r>
      <w:r>
        <w:rPr>
          <w:rFonts w:hint="eastAsia"/>
        </w:rPr>
        <w:t>параметров</w:t>
      </w:r>
      <w:r>
        <w:t xml:space="preserve"> </w:t>
      </w:r>
      <w:r>
        <w:rPr>
          <w:rFonts w:hint="eastAsia"/>
        </w:rPr>
        <w:t>четырехполюсников</w:t>
      </w:r>
    </w:p>
    <w:p w14:paraId="6462A29E" w14:textId="77777777" w:rsidR="004621F7" w:rsidRDefault="004621F7" w:rsidP="004621F7"/>
    <w:p w14:paraId="37057492" w14:textId="77777777" w:rsidR="004621F7" w:rsidRDefault="004621F7" w:rsidP="004621F7">
      <w:r>
        <w:t xml:space="preserve">2.6 </w:t>
      </w:r>
      <w:r>
        <w:rPr>
          <w:rFonts w:hint="eastAsia"/>
        </w:rPr>
        <w:t>Калибровка</w:t>
      </w:r>
      <w:r>
        <w:t xml:space="preserve"> </w:t>
      </w:r>
      <w:r>
        <w:rPr>
          <w:rFonts w:hint="eastAsia"/>
        </w:rPr>
        <w:t>имитатора</w:t>
      </w:r>
      <w:r>
        <w:t>-</w:t>
      </w:r>
      <w:r>
        <w:rPr>
          <w:rFonts w:hint="eastAsia"/>
        </w:rPr>
        <w:t>анализатора</w:t>
      </w:r>
    </w:p>
    <w:p w14:paraId="6755D177" w14:textId="77777777" w:rsidR="004621F7" w:rsidRDefault="004621F7" w:rsidP="004621F7"/>
    <w:p w14:paraId="6251A68F" w14:textId="77777777" w:rsidR="004621F7" w:rsidRDefault="004621F7" w:rsidP="004621F7">
      <w:r>
        <w:t xml:space="preserve">2.6.1 </w:t>
      </w:r>
      <w:r>
        <w:rPr>
          <w:rFonts w:hint="eastAsia"/>
        </w:rPr>
        <w:t>Калибровка</w:t>
      </w:r>
      <w:r>
        <w:t xml:space="preserve"> </w:t>
      </w:r>
      <w:r>
        <w:rPr>
          <w:rFonts w:hint="eastAsia"/>
        </w:rPr>
        <w:t>направленных</w:t>
      </w:r>
      <w:r>
        <w:t xml:space="preserve"> </w:t>
      </w:r>
      <w:r>
        <w:rPr>
          <w:rFonts w:hint="eastAsia"/>
        </w:rPr>
        <w:t>мостов</w:t>
      </w:r>
      <w:r>
        <w:t xml:space="preserve"> </w:t>
      </w:r>
      <w:r>
        <w:rPr>
          <w:rFonts w:hint="eastAsia"/>
        </w:rPr>
        <w:t>в</w:t>
      </w:r>
      <w:r>
        <w:t xml:space="preserve"> </w:t>
      </w:r>
      <w:r>
        <w:rPr>
          <w:rFonts w:hint="eastAsia"/>
        </w:rPr>
        <w:t>гомодинном</w:t>
      </w:r>
      <w:r>
        <w:t xml:space="preserve"> </w:t>
      </w:r>
      <w:r>
        <w:rPr>
          <w:rFonts w:hint="eastAsia"/>
        </w:rPr>
        <w:t>режиме</w:t>
      </w:r>
    </w:p>
    <w:p w14:paraId="716F9E1A" w14:textId="77777777" w:rsidR="004621F7" w:rsidRDefault="004621F7" w:rsidP="004621F7"/>
    <w:p w14:paraId="621149B3" w14:textId="77777777" w:rsidR="004621F7" w:rsidRDefault="004621F7" w:rsidP="004621F7">
      <w:r>
        <w:t xml:space="preserve">2.6.2 </w:t>
      </w:r>
      <w:r>
        <w:rPr>
          <w:rFonts w:hint="eastAsia"/>
        </w:rPr>
        <w:t>Калибровка</w:t>
      </w:r>
      <w:r>
        <w:t xml:space="preserve"> </w:t>
      </w:r>
      <w:r>
        <w:rPr>
          <w:rFonts w:hint="eastAsia"/>
        </w:rPr>
        <w:t>направленных</w:t>
      </w:r>
      <w:r>
        <w:t xml:space="preserve"> </w:t>
      </w:r>
      <w:r>
        <w:rPr>
          <w:rFonts w:hint="eastAsia"/>
        </w:rPr>
        <w:t>мостов</w:t>
      </w:r>
      <w:r>
        <w:t xml:space="preserve"> </w:t>
      </w:r>
      <w:r>
        <w:rPr>
          <w:rFonts w:hint="eastAsia"/>
        </w:rPr>
        <w:t>в</w:t>
      </w:r>
      <w:r>
        <w:t xml:space="preserve"> </w:t>
      </w:r>
      <w:r>
        <w:rPr>
          <w:rFonts w:hint="eastAsia"/>
        </w:rPr>
        <w:t>двухсигнальном</w:t>
      </w:r>
      <w:r>
        <w:t xml:space="preserve"> </w:t>
      </w:r>
      <w:r>
        <w:rPr>
          <w:rFonts w:hint="eastAsia"/>
        </w:rPr>
        <w:t>режиме</w:t>
      </w:r>
    </w:p>
    <w:p w14:paraId="4C45346A" w14:textId="77777777" w:rsidR="004621F7" w:rsidRDefault="004621F7" w:rsidP="004621F7"/>
    <w:p w14:paraId="15F89EED" w14:textId="77777777" w:rsidR="004621F7" w:rsidRDefault="004621F7" w:rsidP="004621F7">
      <w:r>
        <w:t xml:space="preserve">2.6.3 </w:t>
      </w:r>
      <w:r>
        <w:rPr>
          <w:rFonts w:hint="eastAsia"/>
        </w:rPr>
        <w:t>Калибровка</w:t>
      </w:r>
      <w:r>
        <w:t xml:space="preserve"> </w:t>
      </w:r>
      <w:r>
        <w:rPr>
          <w:rFonts w:hint="eastAsia"/>
        </w:rPr>
        <w:t>детекторов</w:t>
      </w:r>
    </w:p>
    <w:p w14:paraId="7DF5AA75" w14:textId="77777777" w:rsidR="004621F7" w:rsidRDefault="004621F7" w:rsidP="004621F7"/>
    <w:p w14:paraId="54994BD4" w14:textId="77777777" w:rsidR="004621F7" w:rsidRDefault="004621F7" w:rsidP="004621F7">
      <w:r>
        <w:t xml:space="preserve">2.7 </w:t>
      </w:r>
      <w:r>
        <w:rPr>
          <w:rFonts w:hint="eastAsia"/>
        </w:rPr>
        <w:t>Нормировка</w:t>
      </w:r>
      <w:r>
        <w:t xml:space="preserve"> </w:t>
      </w:r>
      <w:r>
        <w:rPr>
          <w:rFonts w:hint="eastAsia"/>
        </w:rPr>
        <w:t>результатов</w:t>
      </w:r>
      <w:r>
        <w:t xml:space="preserve"> </w:t>
      </w:r>
      <w:r>
        <w:rPr>
          <w:rFonts w:hint="eastAsia"/>
        </w:rPr>
        <w:t>измерения</w:t>
      </w:r>
      <w:r>
        <w:t xml:space="preserve"> </w:t>
      </w:r>
      <w:r>
        <w:rPr>
          <w:rFonts w:hint="eastAsia"/>
        </w:rPr>
        <w:t>относительно</w:t>
      </w:r>
      <w:r>
        <w:t xml:space="preserve"> </w:t>
      </w:r>
      <w:r>
        <w:rPr>
          <w:rFonts w:hint="eastAsia"/>
        </w:rPr>
        <w:t>микрополос</w:t>
      </w:r>
      <w:r>
        <w:t>-</w:t>
      </w:r>
    </w:p>
    <w:p w14:paraId="17FEF1A3" w14:textId="77777777" w:rsidR="004621F7" w:rsidRDefault="004621F7" w:rsidP="004621F7"/>
    <w:p w14:paraId="2A88CA17" w14:textId="77777777" w:rsidR="004621F7" w:rsidRDefault="004621F7" w:rsidP="004621F7">
      <w:r>
        <w:rPr>
          <w:rFonts w:hint="eastAsia"/>
        </w:rPr>
        <w:t>ковой</w:t>
      </w:r>
      <w:r>
        <w:t xml:space="preserve"> </w:t>
      </w:r>
      <w:r>
        <w:rPr>
          <w:rFonts w:hint="eastAsia"/>
        </w:rPr>
        <w:t>линии</w:t>
      </w:r>
    </w:p>
    <w:p w14:paraId="5CBD9FF5" w14:textId="77777777" w:rsidR="004621F7" w:rsidRDefault="004621F7" w:rsidP="004621F7"/>
    <w:p w14:paraId="71AE5E68" w14:textId="77777777" w:rsidR="004621F7" w:rsidRDefault="004621F7" w:rsidP="004621F7">
      <w:r>
        <w:t xml:space="preserve">2.8 </w:t>
      </w:r>
      <w:r>
        <w:rPr>
          <w:rFonts w:hint="eastAsia"/>
        </w:rPr>
        <w:t>Математическая</w:t>
      </w:r>
      <w:r>
        <w:t xml:space="preserve"> </w:t>
      </w:r>
      <w:r>
        <w:rPr>
          <w:rFonts w:hint="eastAsia"/>
        </w:rPr>
        <w:t>модель</w:t>
      </w:r>
      <w:r>
        <w:t xml:space="preserve"> </w:t>
      </w:r>
      <w:r>
        <w:rPr>
          <w:rFonts w:hint="eastAsia"/>
        </w:rPr>
        <w:t>перестраиваемых</w:t>
      </w:r>
      <w:r>
        <w:t xml:space="preserve"> </w:t>
      </w:r>
      <w:r>
        <w:rPr>
          <w:rFonts w:hint="eastAsia"/>
        </w:rPr>
        <w:t>согласующих</w:t>
      </w:r>
      <w:r>
        <w:t xml:space="preserve"> </w:t>
      </w:r>
      <w:r>
        <w:rPr>
          <w:rFonts w:hint="eastAsia"/>
        </w:rPr>
        <w:t>трансформаторов</w:t>
      </w:r>
    </w:p>
    <w:p w14:paraId="4968A4E8" w14:textId="77777777" w:rsidR="004621F7" w:rsidRDefault="004621F7" w:rsidP="004621F7"/>
    <w:p w14:paraId="4E8B2C20" w14:textId="77777777" w:rsidR="004621F7" w:rsidRDefault="004621F7" w:rsidP="004621F7">
      <w:r>
        <w:t xml:space="preserve">2.9 </w:t>
      </w:r>
      <w:r>
        <w:rPr>
          <w:rFonts w:hint="eastAsia"/>
        </w:rPr>
        <w:t>Калибровка</w:t>
      </w:r>
      <w:r>
        <w:t xml:space="preserve"> </w:t>
      </w:r>
      <w:r>
        <w:rPr>
          <w:rFonts w:hint="eastAsia"/>
        </w:rPr>
        <w:t>перестраиваемых</w:t>
      </w:r>
      <w:r>
        <w:t xml:space="preserve"> </w:t>
      </w:r>
      <w:r>
        <w:rPr>
          <w:rFonts w:hint="eastAsia"/>
        </w:rPr>
        <w:t>согласующих</w:t>
      </w:r>
      <w:r>
        <w:t xml:space="preserve"> </w:t>
      </w:r>
      <w:r>
        <w:rPr>
          <w:rFonts w:hint="eastAsia"/>
        </w:rPr>
        <w:t>трансформаторов</w:t>
      </w:r>
    </w:p>
    <w:p w14:paraId="4C28AB47" w14:textId="77777777" w:rsidR="004621F7" w:rsidRDefault="004621F7" w:rsidP="004621F7"/>
    <w:p w14:paraId="4F3FB2F6" w14:textId="77777777" w:rsidR="004621F7" w:rsidRDefault="004621F7" w:rsidP="004621F7">
      <w:r>
        <w:lastRenderedPageBreak/>
        <w:t xml:space="preserve">2.10 </w:t>
      </w:r>
      <w:r>
        <w:rPr>
          <w:rFonts w:hint="eastAsia"/>
        </w:rPr>
        <w:t>Автономный</w:t>
      </w:r>
      <w:r>
        <w:t xml:space="preserve"> </w:t>
      </w:r>
      <w:r>
        <w:rPr>
          <w:rFonts w:hint="eastAsia"/>
        </w:rPr>
        <w:t>синтез</w:t>
      </w:r>
      <w:r>
        <w:t xml:space="preserve"> </w:t>
      </w:r>
      <w:r>
        <w:rPr>
          <w:rFonts w:hint="eastAsia"/>
        </w:rPr>
        <w:t>согласующих</w:t>
      </w:r>
      <w:r>
        <w:t xml:space="preserve"> </w:t>
      </w:r>
      <w:r>
        <w:rPr>
          <w:rFonts w:hint="eastAsia"/>
        </w:rPr>
        <w:t>цепей</w:t>
      </w:r>
      <w:r>
        <w:t xml:space="preserve"> </w:t>
      </w:r>
      <w:r>
        <w:rPr>
          <w:rFonts w:hint="eastAsia"/>
        </w:rPr>
        <w:t>имитируемых</w:t>
      </w:r>
      <w:r>
        <w:t xml:space="preserve"> </w:t>
      </w:r>
      <w:r>
        <w:rPr>
          <w:rFonts w:hint="eastAsia"/>
        </w:rPr>
        <w:t>усилителей</w:t>
      </w:r>
    </w:p>
    <w:p w14:paraId="59C15DFC" w14:textId="77777777" w:rsidR="004621F7" w:rsidRDefault="004621F7" w:rsidP="004621F7"/>
    <w:p w14:paraId="6A3F657C" w14:textId="77777777" w:rsidR="004621F7" w:rsidRDefault="004621F7" w:rsidP="004621F7">
      <w:r>
        <w:rPr>
          <w:rFonts w:hint="eastAsia"/>
        </w:rPr>
        <w:t>и</w:t>
      </w:r>
      <w:r>
        <w:t xml:space="preserve"> </w:t>
      </w:r>
      <w:r>
        <w:rPr>
          <w:rFonts w:hint="eastAsia"/>
        </w:rPr>
        <w:t>автогенераторов</w:t>
      </w:r>
    </w:p>
    <w:p w14:paraId="1D253731" w14:textId="77777777" w:rsidR="004621F7" w:rsidRDefault="004621F7" w:rsidP="004621F7"/>
    <w:p w14:paraId="37C310EB" w14:textId="77777777" w:rsidR="004621F7" w:rsidRDefault="004621F7" w:rsidP="004621F7">
      <w:r>
        <w:t xml:space="preserve">3 </w:t>
      </w:r>
      <w:r>
        <w:rPr>
          <w:rFonts w:hint="eastAsia"/>
        </w:rPr>
        <w:t>МЕТОДЫ</w:t>
      </w:r>
      <w:r>
        <w:t xml:space="preserve"> </w:t>
      </w:r>
      <w:r>
        <w:rPr>
          <w:rFonts w:hint="eastAsia"/>
        </w:rPr>
        <w:t>ПОВЫШЕНИЯ</w:t>
      </w:r>
      <w:r>
        <w:t xml:space="preserve"> </w:t>
      </w:r>
      <w:r>
        <w:rPr>
          <w:rFonts w:hint="eastAsia"/>
        </w:rPr>
        <w:t>ТОЧНОСТИ</w:t>
      </w:r>
      <w:r>
        <w:t xml:space="preserve"> </w:t>
      </w:r>
      <w:r>
        <w:rPr>
          <w:rFonts w:hint="eastAsia"/>
        </w:rPr>
        <w:t>ИЗМЕРЕНИЯ</w:t>
      </w:r>
      <w:r>
        <w:t xml:space="preserve"> </w:t>
      </w:r>
      <w:r>
        <w:rPr>
          <w:rFonts w:hint="eastAsia"/>
        </w:rPr>
        <w:t>ИМИТАТОРОВ</w:t>
      </w:r>
      <w:r>
        <w:t>-</w:t>
      </w:r>
      <w:r>
        <w:rPr>
          <w:rFonts w:hint="eastAsia"/>
        </w:rPr>
        <w:t>АНАЛИЗАТОРОВ</w:t>
      </w:r>
    </w:p>
    <w:p w14:paraId="516CD11A" w14:textId="77777777" w:rsidR="004621F7" w:rsidRDefault="004621F7" w:rsidP="004621F7"/>
    <w:p w14:paraId="569EA218" w14:textId="77777777" w:rsidR="004621F7" w:rsidRDefault="004621F7" w:rsidP="004621F7">
      <w:r>
        <w:t xml:space="preserve">3.1 </w:t>
      </w:r>
      <w:r>
        <w:rPr>
          <w:rFonts w:hint="eastAsia"/>
        </w:rPr>
        <w:t>Амплитудная</w:t>
      </w:r>
      <w:r>
        <w:t xml:space="preserve"> </w:t>
      </w:r>
      <w:r>
        <w:rPr>
          <w:rFonts w:hint="eastAsia"/>
        </w:rPr>
        <w:t>и</w:t>
      </w:r>
      <w:r>
        <w:t xml:space="preserve"> </w:t>
      </w:r>
      <w:r>
        <w:rPr>
          <w:rFonts w:hint="eastAsia"/>
        </w:rPr>
        <w:t>фазовая</w:t>
      </w:r>
      <w:r>
        <w:t xml:space="preserve"> </w:t>
      </w:r>
      <w:r>
        <w:rPr>
          <w:rFonts w:hint="eastAsia"/>
        </w:rPr>
        <w:t>адаптация</w:t>
      </w:r>
      <w:r>
        <w:t xml:space="preserve"> </w:t>
      </w:r>
      <w:r>
        <w:rPr>
          <w:rFonts w:hint="eastAsia"/>
        </w:rPr>
        <w:t>имитатора</w:t>
      </w:r>
      <w:r>
        <w:t>-</w:t>
      </w:r>
      <w:r>
        <w:rPr>
          <w:rFonts w:hint="eastAsia"/>
        </w:rPr>
        <w:t>анализатора</w:t>
      </w:r>
      <w:r>
        <w:t xml:space="preserve"> </w:t>
      </w:r>
      <w:r>
        <w:rPr>
          <w:rFonts w:hint="eastAsia"/>
        </w:rPr>
        <w:t>и</w:t>
      </w:r>
      <w:r>
        <w:t xml:space="preserve"> </w:t>
      </w:r>
      <w:r>
        <w:rPr>
          <w:rFonts w:hint="eastAsia"/>
        </w:rPr>
        <w:t>его</w:t>
      </w:r>
      <w:r>
        <w:t xml:space="preserve"> </w:t>
      </w:r>
      <w:r>
        <w:rPr>
          <w:rFonts w:hint="eastAsia"/>
        </w:rPr>
        <w:t>метрологические</w:t>
      </w:r>
      <w:r>
        <w:t xml:space="preserve"> </w:t>
      </w:r>
      <w:r>
        <w:rPr>
          <w:rFonts w:hint="eastAsia"/>
        </w:rPr>
        <w:t>характеристики</w:t>
      </w:r>
    </w:p>
    <w:p w14:paraId="1EBD4FC8" w14:textId="77777777" w:rsidR="004621F7" w:rsidRDefault="004621F7" w:rsidP="004621F7"/>
    <w:p w14:paraId="5FAA760F" w14:textId="77777777" w:rsidR="004621F7" w:rsidRDefault="004621F7" w:rsidP="004621F7">
      <w:r>
        <w:t xml:space="preserve">3.2 </w:t>
      </w:r>
      <w:r>
        <w:rPr>
          <w:rFonts w:hint="eastAsia"/>
        </w:rPr>
        <w:t>Методика</w:t>
      </w:r>
      <w:r>
        <w:t xml:space="preserve"> </w:t>
      </w:r>
      <w:r>
        <w:rPr>
          <w:rFonts w:hint="eastAsia"/>
        </w:rPr>
        <w:t>оценки</w:t>
      </w:r>
      <w:r>
        <w:t xml:space="preserve"> </w:t>
      </w:r>
      <w:r>
        <w:rPr>
          <w:rFonts w:hint="eastAsia"/>
        </w:rPr>
        <w:t>суммарной</w:t>
      </w:r>
      <w:r>
        <w:t xml:space="preserve"> </w:t>
      </w:r>
      <w:r>
        <w:rPr>
          <w:rFonts w:hint="eastAsia"/>
        </w:rPr>
        <w:t>погрешности</w:t>
      </w:r>
      <w:r>
        <w:t xml:space="preserve"> </w:t>
      </w:r>
      <w:r>
        <w:rPr>
          <w:rFonts w:hint="eastAsia"/>
        </w:rPr>
        <w:t>измерения</w:t>
      </w:r>
      <w:r>
        <w:t xml:space="preserve"> </w:t>
      </w:r>
      <w:r>
        <w:rPr>
          <w:rFonts w:hint="eastAsia"/>
        </w:rPr>
        <w:t>имитатора</w:t>
      </w:r>
      <w:r>
        <w:t>-</w:t>
      </w:r>
      <w:r>
        <w:rPr>
          <w:rFonts w:hint="eastAsia"/>
        </w:rPr>
        <w:t>анализатора</w:t>
      </w:r>
    </w:p>
    <w:p w14:paraId="29800574" w14:textId="77777777" w:rsidR="004621F7" w:rsidRDefault="004621F7" w:rsidP="004621F7"/>
    <w:p w14:paraId="2F5DEB1D" w14:textId="77777777" w:rsidR="004621F7" w:rsidRDefault="004621F7" w:rsidP="004621F7">
      <w:r>
        <w:t xml:space="preserve">3.3 </w:t>
      </w:r>
      <w:r>
        <w:rPr>
          <w:rFonts w:hint="eastAsia"/>
        </w:rPr>
        <w:t>Вариационная</w:t>
      </w:r>
      <w:r>
        <w:t xml:space="preserve"> </w:t>
      </w:r>
      <w:r>
        <w:rPr>
          <w:rFonts w:hint="eastAsia"/>
        </w:rPr>
        <w:t>методика</w:t>
      </w:r>
      <w:r>
        <w:t xml:space="preserve"> </w:t>
      </w:r>
      <w:r>
        <w:rPr>
          <w:rFonts w:hint="eastAsia"/>
        </w:rPr>
        <w:t>оценки</w:t>
      </w:r>
      <w:r>
        <w:t xml:space="preserve"> </w:t>
      </w:r>
      <w:r>
        <w:rPr>
          <w:rFonts w:hint="eastAsia"/>
        </w:rPr>
        <w:t>суммарной</w:t>
      </w:r>
      <w:r>
        <w:t xml:space="preserve"> </w:t>
      </w:r>
      <w:r>
        <w:rPr>
          <w:rFonts w:hint="eastAsia"/>
        </w:rPr>
        <w:t>погрешности</w:t>
      </w:r>
      <w:r>
        <w:t xml:space="preserve"> </w:t>
      </w:r>
      <w:r>
        <w:rPr>
          <w:rFonts w:hint="eastAsia"/>
        </w:rPr>
        <w:t>измерения</w:t>
      </w:r>
      <w:r>
        <w:t xml:space="preserve"> </w:t>
      </w:r>
      <w:r>
        <w:rPr>
          <w:rFonts w:hint="eastAsia"/>
        </w:rPr>
        <w:t>имитатора</w:t>
      </w:r>
      <w:r>
        <w:t>-</w:t>
      </w:r>
      <w:r>
        <w:rPr>
          <w:rFonts w:hint="eastAsia"/>
        </w:rPr>
        <w:t>анализатора</w:t>
      </w:r>
    </w:p>
    <w:p w14:paraId="41118550" w14:textId="77777777" w:rsidR="004621F7" w:rsidRDefault="004621F7" w:rsidP="004621F7"/>
    <w:p w14:paraId="5834165E" w14:textId="77777777" w:rsidR="004621F7" w:rsidRDefault="004621F7" w:rsidP="004621F7">
      <w:r>
        <w:t xml:space="preserve">4 </w:t>
      </w:r>
      <w:r>
        <w:rPr>
          <w:rFonts w:hint="eastAsia"/>
        </w:rPr>
        <w:t>ТЕХНИЧЕСКАЯ</w:t>
      </w:r>
      <w:r>
        <w:t xml:space="preserve"> </w:t>
      </w:r>
      <w:r>
        <w:rPr>
          <w:rFonts w:hint="eastAsia"/>
        </w:rPr>
        <w:t>РЕАЛИЗАЦИЯ</w:t>
      </w:r>
      <w:r>
        <w:t xml:space="preserve"> </w:t>
      </w:r>
      <w:r>
        <w:rPr>
          <w:rFonts w:hint="eastAsia"/>
        </w:rPr>
        <w:t>ИМИТАТОРА</w:t>
      </w:r>
      <w:r>
        <w:t>-</w:t>
      </w:r>
      <w:r>
        <w:rPr>
          <w:rFonts w:hint="eastAsia"/>
        </w:rPr>
        <w:t>АНАЛИЗАТОРА</w:t>
      </w:r>
    </w:p>
    <w:p w14:paraId="614AF8DA" w14:textId="77777777" w:rsidR="004621F7" w:rsidRDefault="004621F7" w:rsidP="004621F7"/>
    <w:p w14:paraId="1439A1D5" w14:textId="77777777" w:rsidR="004621F7" w:rsidRDefault="004621F7" w:rsidP="004621F7">
      <w:r>
        <w:rPr>
          <w:rFonts w:hint="eastAsia"/>
        </w:rPr>
        <w:t>И</w:t>
      </w:r>
      <w:r>
        <w:t xml:space="preserve"> </w:t>
      </w:r>
      <w:r>
        <w:rPr>
          <w:rFonts w:hint="eastAsia"/>
        </w:rPr>
        <w:t>ИМИТИРУЕМЫХ</w:t>
      </w:r>
      <w:r>
        <w:t xml:space="preserve"> </w:t>
      </w:r>
      <w:r>
        <w:rPr>
          <w:rFonts w:hint="eastAsia"/>
        </w:rPr>
        <w:t>УСИЛИТЕЛЕЙ</w:t>
      </w:r>
      <w:r>
        <w:t xml:space="preserve"> </w:t>
      </w:r>
      <w:r>
        <w:rPr>
          <w:rFonts w:hint="eastAsia"/>
        </w:rPr>
        <w:t>И</w:t>
      </w:r>
      <w:r>
        <w:t xml:space="preserve"> </w:t>
      </w:r>
      <w:r>
        <w:rPr>
          <w:rFonts w:hint="eastAsia"/>
        </w:rPr>
        <w:t>АВТОГЕНЕРАТОРОВ</w:t>
      </w:r>
      <w:r>
        <w:t xml:space="preserve"> </w:t>
      </w:r>
      <w:r>
        <w:rPr>
          <w:rFonts w:hint="eastAsia"/>
        </w:rPr>
        <w:t>СВЧ</w:t>
      </w:r>
    </w:p>
    <w:p w14:paraId="02022BAB" w14:textId="77777777" w:rsidR="004621F7" w:rsidRDefault="004621F7" w:rsidP="004621F7"/>
    <w:p w14:paraId="2851F6F2" w14:textId="77777777" w:rsidR="004621F7" w:rsidRDefault="004621F7" w:rsidP="004621F7">
      <w:r>
        <w:t xml:space="preserve">4.1 </w:t>
      </w:r>
      <w:r>
        <w:rPr>
          <w:rFonts w:hint="eastAsia"/>
        </w:rPr>
        <w:t>Техническая</w:t>
      </w:r>
      <w:r>
        <w:t xml:space="preserve"> </w:t>
      </w:r>
      <w:r>
        <w:rPr>
          <w:rFonts w:hint="eastAsia"/>
        </w:rPr>
        <w:t>реализация</w:t>
      </w:r>
      <w:r>
        <w:t xml:space="preserve"> </w:t>
      </w:r>
      <w:r>
        <w:rPr>
          <w:rFonts w:hint="eastAsia"/>
        </w:rPr>
        <w:t>двухпортового</w:t>
      </w:r>
      <w:r>
        <w:t xml:space="preserve"> </w:t>
      </w:r>
      <w:r>
        <w:rPr>
          <w:rFonts w:hint="eastAsia"/>
        </w:rPr>
        <w:t>четырехзондового</w:t>
      </w:r>
      <w:r>
        <w:t xml:space="preserve"> </w:t>
      </w:r>
      <w:r>
        <w:rPr>
          <w:rFonts w:hint="eastAsia"/>
        </w:rPr>
        <w:t>ЦАЦ</w:t>
      </w:r>
    </w:p>
    <w:p w14:paraId="6B7B61C1" w14:textId="77777777" w:rsidR="004621F7" w:rsidRDefault="004621F7" w:rsidP="004621F7"/>
    <w:p w14:paraId="776210A9" w14:textId="77777777" w:rsidR="004621F7" w:rsidRDefault="004621F7" w:rsidP="004621F7">
      <w:r>
        <w:t xml:space="preserve">4.2 </w:t>
      </w:r>
      <w:r>
        <w:rPr>
          <w:rFonts w:hint="eastAsia"/>
        </w:rPr>
        <w:t>Техническая</w:t>
      </w:r>
      <w:r>
        <w:t xml:space="preserve"> </w:t>
      </w:r>
      <w:r>
        <w:rPr>
          <w:rFonts w:hint="eastAsia"/>
        </w:rPr>
        <w:t>реализация</w:t>
      </w:r>
      <w:r>
        <w:t xml:space="preserve"> </w:t>
      </w:r>
      <w:r>
        <w:rPr>
          <w:rFonts w:hint="eastAsia"/>
        </w:rPr>
        <w:t>двухпортового</w:t>
      </w:r>
      <w:r>
        <w:t xml:space="preserve"> </w:t>
      </w:r>
      <w:r>
        <w:rPr>
          <w:rFonts w:hint="eastAsia"/>
        </w:rPr>
        <w:t>лабораторного</w:t>
      </w:r>
      <w:r>
        <w:t xml:space="preserve"> </w:t>
      </w:r>
      <w:r>
        <w:rPr>
          <w:rFonts w:hint="eastAsia"/>
        </w:rPr>
        <w:t>ИА</w:t>
      </w:r>
    </w:p>
    <w:p w14:paraId="082624CD" w14:textId="77777777" w:rsidR="004621F7" w:rsidRDefault="004621F7" w:rsidP="004621F7"/>
    <w:p w14:paraId="3A5E7443" w14:textId="77777777" w:rsidR="004621F7" w:rsidRDefault="004621F7" w:rsidP="004621F7">
      <w:r>
        <w:t xml:space="preserve">4.3 </w:t>
      </w:r>
      <w:r>
        <w:rPr>
          <w:rFonts w:hint="eastAsia"/>
        </w:rPr>
        <w:t>Техническая</w:t>
      </w:r>
      <w:r>
        <w:t xml:space="preserve"> </w:t>
      </w:r>
      <w:r>
        <w:rPr>
          <w:rFonts w:hint="eastAsia"/>
        </w:rPr>
        <w:t>реализация</w:t>
      </w:r>
      <w:r>
        <w:t xml:space="preserve"> </w:t>
      </w:r>
      <w:r>
        <w:rPr>
          <w:rFonts w:hint="eastAsia"/>
        </w:rPr>
        <w:t>усилителей</w:t>
      </w:r>
    </w:p>
    <w:p w14:paraId="549EF320" w14:textId="77777777" w:rsidR="004621F7" w:rsidRDefault="004621F7" w:rsidP="004621F7"/>
    <w:p w14:paraId="70E1E2B8" w14:textId="77777777" w:rsidR="004621F7" w:rsidRDefault="004621F7" w:rsidP="004621F7">
      <w:r>
        <w:t xml:space="preserve">4.4 </w:t>
      </w:r>
      <w:r>
        <w:rPr>
          <w:rFonts w:hint="eastAsia"/>
        </w:rPr>
        <w:t>Техническая</w:t>
      </w:r>
      <w:r>
        <w:t xml:space="preserve"> </w:t>
      </w:r>
      <w:r>
        <w:rPr>
          <w:rFonts w:hint="eastAsia"/>
        </w:rPr>
        <w:t>реализация</w:t>
      </w:r>
      <w:r>
        <w:t xml:space="preserve"> </w:t>
      </w:r>
      <w:r>
        <w:rPr>
          <w:rFonts w:hint="eastAsia"/>
        </w:rPr>
        <w:t>нестабилизированного</w:t>
      </w:r>
      <w:r>
        <w:t xml:space="preserve"> </w:t>
      </w:r>
      <w:r>
        <w:rPr>
          <w:rFonts w:hint="eastAsia"/>
        </w:rPr>
        <w:t>автогенератора</w:t>
      </w:r>
    </w:p>
    <w:p w14:paraId="24C3B3B7" w14:textId="77777777" w:rsidR="004621F7" w:rsidRDefault="004621F7" w:rsidP="004621F7"/>
    <w:p w14:paraId="02D24B86" w14:textId="77777777" w:rsidR="004621F7" w:rsidRDefault="004621F7" w:rsidP="004621F7">
      <w:r>
        <w:t xml:space="preserve">4.5 </w:t>
      </w:r>
      <w:r>
        <w:rPr>
          <w:rFonts w:hint="eastAsia"/>
        </w:rPr>
        <w:t>Техническая</w:t>
      </w:r>
      <w:r>
        <w:t xml:space="preserve"> </w:t>
      </w:r>
      <w:r>
        <w:rPr>
          <w:rFonts w:hint="eastAsia"/>
        </w:rPr>
        <w:t>реализация</w:t>
      </w:r>
      <w:r>
        <w:t xml:space="preserve"> </w:t>
      </w:r>
      <w:r>
        <w:rPr>
          <w:rFonts w:hint="eastAsia"/>
        </w:rPr>
        <w:t>автогенератора</w:t>
      </w:r>
      <w:r>
        <w:t xml:space="preserve">, </w:t>
      </w:r>
      <w:r>
        <w:rPr>
          <w:rFonts w:hint="eastAsia"/>
        </w:rPr>
        <w:t>стабилизированного</w:t>
      </w:r>
      <w:r>
        <w:t xml:space="preserve"> </w:t>
      </w:r>
      <w:r>
        <w:rPr>
          <w:rFonts w:hint="eastAsia"/>
        </w:rPr>
        <w:t>многослойной</w:t>
      </w:r>
      <w:r>
        <w:t xml:space="preserve"> </w:t>
      </w:r>
      <w:r>
        <w:rPr>
          <w:rFonts w:hint="eastAsia"/>
        </w:rPr>
        <w:t>диэлектрической</w:t>
      </w:r>
      <w:r>
        <w:t xml:space="preserve"> </w:t>
      </w:r>
      <w:r>
        <w:rPr>
          <w:rFonts w:hint="eastAsia"/>
        </w:rPr>
        <w:t>стру</w:t>
      </w:r>
      <w:r>
        <w:rPr>
          <w:rFonts w:hint="eastAsia"/>
        </w:rPr>
        <w:lastRenderedPageBreak/>
        <w:t>ктурой</w:t>
      </w:r>
    </w:p>
    <w:p w14:paraId="58A81790" w14:textId="77777777" w:rsidR="004621F7" w:rsidRDefault="004621F7" w:rsidP="004621F7"/>
    <w:p w14:paraId="439CDEE2" w14:textId="77777777" w:rsidR="004621F7" w:rsidRDefault="004621F7" w:rsidP="004621F7">
      <w:r>
        <w:rPr>
          <w:rFonts w:hint="eastAsia"/>
        </w:rPr>
        <w:t>ЗАКЛЮЧЕНИЕ</w:t>
      </w:r>
    </w:p>
    <w:p w14:paraId="741F6056" w14:textId="77777777" w:rsidR="004621F7" w:rsidRDefault="004621F7" w:rsidP="004621F7"/>
    <w:p w14:paraId="72BFB415" w14:textId="77777777" w:rsidR="004621F7" w:rsidRDefault="004621F7" w:rsidP="004621F7">
      <w:r>
        <w:rPr>
          <w:rFonts w:hint="eastAsia"/>
        </w:rPr>
        <w:t>СПИСОК</w:t>
      </w:r>
      <w:r>
        <w:t xml:space="preserve"> </w:t>
      </w:r>
      <w:r>
        <w:rPr>
          <w:rFonts w:hint="eastAsia"/>
        </w:rPr>
        <w:t>СОКРАЩЕНИЙ</w:t>
      </w:r>
    </w:p>
    <w:p w14:paraId="3F6C78BF" w14:textId="77777777" w:rsidR="004621F7" w:rsidRDefault="004621F7" w:rsidP="004621F7"/>
    <w:p w14:paraId="3F611F9D" w14:textId="77777777" w:rsidR="004621F7" w:rsidRDefault="004621F7" w:rsidP="004621F7">
      <w:r>
        <w:rPr>
          <w:rFonts w:hint="eastAsia"/>
        </w:rPr>
        <w:t>СПИСОК</w:t>
      </w:r>
      <w:r>
        <w:t xml:space="preserve"> </w:t>
      </w:r>
      <w:r>
        <w:rPr>
          <w:rFonts w:hint="eastAsia"/>
        </w:rPr>
        <w:t>ЛИТЕРАТУРЫ</w:t>
      </w:r>
    </w:p>
    <w:p w14:paraId="0C0696EA" w14:textId="77777777" w:rsidR="004621F7" w:rsidRDefault="004621F7" w:rsidP="004621F7"/>
    <w:p w14:paraId="0A064C13" w14:textId="73D8506B" w:rsidR="004621F7" w:rsidRPr="004621F7" w:rsidRDefault="004621F7" w:rsidP="004621F7">
      <w:r>
        <w:rPr>
          <w:rFonts w:hint="eastAsia"/>
        </w:rPr>
        <w:t>ПРИЛОЖЕНИЕ</w:t>
      </w:r>
    </w:p>
    <w:sectPr w:rsidR="004621F7" w:rsidRPr="004621F7" w:rsidSect="00ED74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FF9C" w14:textId="77777777" w:rsidR="00ED7492" w:rsidRDefault="00ED7492">
      <w:pPr>
        <w:spacing w:after="0" w:line="240" w:lineRule="auto"/>
      </w:pPr>
      <w:r>
        <w:separator/>
      </w:r>
    </w:p>
  </w:endnote>
  <w:endnote w:type="continuationSeparator" w:id="0">
    <w:p w14:paraId="226EA14F" w14:textId="77777777" w:rsidR="00ED7492" w:rsidRDefault="00ED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29CC" w14:textId="77777777" w:rsidR="00ED7492" w:rsidRDefault="00ED7492"/>
    <w:p w14:paraId="03144B2F" w14:textId="77777777" w:rsidR="00ED7492" w:rsidRDefault="00ED7492"/>
    <w:p w14:paraId="3C94F5E8" w14:textId="77777777" w:rsidR="00ED7492" w:rsidRDefault="00ED7492"/>
    <w:p w14:paraId="39AAA917" w14:textId="77777777" w:rsidR="00ED7492" w:rsidRDefault="00ED7492"/>
    <w:p w14:paraId="63259FBC" w14:textId="77777777" w:rsidR="00ED7492" w:rsidRDefault="00ED7492"/>
    <w:p w14:paraId="356DDAF8" w14:textId="77777777" w:rsidR="00ED7492" w:rsidRDefault="00ED7492"/>
    <w:p w14:paraId="5276369B" w14:textId="77777777" w:rsidR="00ED7492" w:rsidRDefault="00ED74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3F6BEB" wp14:editId="601BC2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D5CA" w14:textId="77777777" w:rsidR="00ED7492" w:rsidRDefault="00ED74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3F6B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63D5CA" w14:textId="77777777" w:rsidR="00ED7492" w:rsidRDefault="00ED74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19C256" w14:textId="77777777" w:rsidR="00ED7492" w:rsidRDefault="00ED7492"/>
    <w:p w14:paraId="2341118B" w14:textId="77777777" w:rsidR="00ED7492" w:rsidRDefault="00ED7492"/>
    <w:p w14:paraId="124AD319" w14:textId="77777777" w:rsidR="00ED7492" w:rsidRDefault="00ED74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0767EC" wp14:editId="4B2A87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4834" w14:textId="77777777" w:rsidR="00ED7492" w:rsidRDefault="00ED7492"/>
                          <w:p w14:paraId="4F87D592" w14:textId="77777777" w:rsidR="00ED7492" w:rsidRDefault="00ED74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0767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BD4834" w14:textId="77777777" w:rsidR="00ED7492" w:rsidRDefault="00ED7492"/>
                    <w:p w14:paraId="4F87D592" w14:textId="77777777" w:rsidR="00ED7492" w:rsidRDefault="00ED74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911223" w14:textId="77777777" w:rsidR="00ED7492" w:rsidRDefault="00ED7492"/>
    <w:p w14:paraId="6771C16C" w14:textId="77777777" w:rsidR="00ED7492" w:rsidRDefault="00ED7492">
      <w:pPr>
        <w:rPr>
          <w:sz w:val="2"/>
          <w:szCs w:val="2"/>
        </w:rPr>
      </w:pPr>
    </w:p>
    <w:p w14:paraId="12163DFB" w14:textId="77777777" w:rsidR="00ED7492" w:rsidRDefault="00ED7492"/>
    <w:p w14:paraId="7A546F51" w14:textId="77777777" w:rsidR="00ED7492" w:rsidRDefault="00ED7492">
      <w:pPr>
        <w:spacing w:after="0" w:line="240" w:lineRule="auto"/>
      </w:pPr>
    </w:p>
  </w:footnote>
  <w:footnote w:type="continuationSeparator" w:id="0">
    <w:p w14:paraId="4889A46F" w14:textId="77777777" w:rsidR="00ED7492" w:rsidRDefault="00ED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492"/>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19000</TotalTime>
  <Pages>4</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2480</cp:revision>
  <cp:lastPrinted>2009-02-06T05:36:00Z</cp:lastPrinted>
  <dcterms:created xsi:type="dcterms:W3CDTF">2024-01-07T13:43:00Z</dcterms:created>
  <dcterms:modified xsi:type="dcterms:W3CDTF">2024-02-08T23:14:00Z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