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3ECF5" w14:textId="701D5BC7" w:rsidR="007205AB" w:rsidRDefault="008718A7" w:rsidP="008718A7">
      <w:r w:rsidRPr="008718A7">
        <w:rPr>
          <w:rFonts w:hint="eastAsia"/>
        </w:rPr>
        <w:t>Стафилококкоз</w:t>
      </w:r>
      <w:r w:rsidRPr="008718A7">
        <w:t xml:space="preserve"> </w:t>
      </w:r>
      <w:r w:rsidRPr="008718A7">
        <w:rPr>
          <w:rFonts w:hint="eastAsia"/>
        </w:rPr>
        <w:t>собак</w:t>
      </w:r>
      <w:r w:rsidRPr="008718A7">
        <w:t xml:space="preserve"> </w:t>
      </w:r>
      <w:r w:rsidRPr="008718A7">
        <w:rPr>
          <w:rFonts w:hint="eastAsia"/>
        </w:rPr>
        <w:t>в</w:t>
      </w:r>
      <w:r w:rsidRPr="008718A7">
        <w:t xml:space="preserve"> </w:t>
      </w:r>
      <w:r w:rsidRPr="008718A7">
        <w:rPr>
          <w:rFonts w:hint="eastAsia"/>
        </w:rPr>
        <w:t>условиях</w:t>
      </w:r>
      <w:r w:rsidRPr="008718A7">
        <w:t xml:space="preserve"> </w:t>
      </w:r>
      <w:r w:rsidRPr="008718A7">
        <w:rPr>
          <w:rFonts w:hint="eastAsia"/>
        </w:rPr>
        <w:t>Ростовской</w:t>
      </w:r>
      <w:r w:rsidRPr="008718A7">
        <w:t xml:space="preserve"> </w:t>
      </w:r>
      <w:r w:rsidRPr="008718A7">
        <w:rPr>
          <w:rFonts w:hint="eastAsia"/>
        </w:rPr>
        <w:t>области</w:t>
      </w:r>
      <w:r>
        <w:t xml:space="preserve"> </w:t>
      </w:r>
      <w:r w:rsidRPr="008718A7">
        <w:rPr>
          <w:rFonts w:hint="eastAsia"/>
        </w:rPr>
        <w:t>Ермаков</w:t>
      </w:r>
      <w:r w:rsidRPr="008718A7">
        <w:t xml:space="preserve">, </w:t>
      </w:r>
      <w:r w:rsidRPr="008718A7">
        <w:rPr>
          <w:rFonts w:hint="eastAsia"/>
        </w:rPr>
        <w:t>Алексей</w:t>
      </w:r>
      <w:r w:rsidRPr="008718A7">
        <w:t xml:space="preserve"> </w:t>
      </w:r>
      <w:r w:rsidRPr="008718A7">
        <w:rPr>
          <w:rFonts w:hint="eastAsia"/>
        </w:rPr>
        <w:t>Михайлович</w:t>
      </w:r>
    </w:p>
    <w:p w14:paraId="1BFA4BF3" w14:textId="77777777" w:rsidR="008718A7" w:rsidRDefault="008718A7" w:rsidP="008718A7">
      <w:r>
        <w:rPr>
          <w:rFonts w:hint="eastAsia"/>
        </w:rPr>
        <w:t>ОГЛАВЛЕНИЕ</w:t>
      </w:r>
      <w:r>
        <w:t xml:space="preserve"> </w:t>
      </w:r>
      <w:r>
        <w:rPr>
          <w:rFonts w:hint="eastAsia"/>
        </w:rPr>
        <w:t>ДИССЕРТАЦИИ</w:t>
      </w:r>
    </w:p>
    <w:p w14:paraId="6C407015" w14:textId="77777777" w:rsidR="008718A7" w:rsidRDefault="008718A7" w:rsidP="008718A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Ермаков</w:t>
      </w:r>
      <w:r>
        <w:t xml:space="preserve">, </w:t>
      </w:r>
      <w:r>
        <w:rPr>
          <w:rFonts w:hint="eastAsia"/>
        </w:rPr>
        <w:t>Алексей</w:t>
      </w:r>
      <w:r>
        <w:t xml:space="preserve"> </w:t>
      </w:r>
      <w:r>
        <w:rPr>
          <w:rFonts w:hint="eastAsia"/>
        </w:rPr>
        <w:t>Михайлович</w:t>
      </w:r>
    </w:p>
    <w:p w14:paraId="7F18C86A" w14:textId="77777777" w:rsidR="008718A7" w:rsidRDefault="008718A7" w:rsidP="008718A7">
      <w:r>
        <w:rPr>
          <w:rFonts w:hint="eastAsia"/>
        </w:rPr>
        <w:t>СОДЕРЖАНИЕ</w:t>
      </w:r>
    </w:p>
    <w:p w14:paraId="74CD9532" w14:textId="77777777" w:rsidR="008718A7" w:rsidRDefault="008718A7" w:rsidP="008718A7"/>
    <w:p w14:paraId="0DE1A7C3" w14:textId="77777777" w:rsidR="008718A7" w:rsidRDefault="008718A7" w:rsidP="008718A7">
      <w:r>
        <w:rPr>
          <w:rFonts w:hint="eastAsia"/>
        </w:rPr>
        <w:t>ПРИНЯТЫЕ</w:t>
      </w:r>
      <w:r>
        <w:t xml:space="preserve"> </w:t>
      </w:r>
      <w:r>
        <w:rPr>
          <w:rFonts w:hint="eastAsia"/>
        </w:rPr>
        <w:t>УСЛОВНЫЕ</w:t>
      </w:r>
      <w:r>
        <w:t xml:space="preserve"> </w:t>
      </w:r>
      <w:r>
        <w:rPr>
          <w:rFonts w:hint="eastAsia"/>
        </w:rPr>
        <w:t>ОБОЗНАЧЕНИЯ</w:t>
      </w:r>
    </w:p>
    <w:p w14:paraId="24ED9C6A" w14:textId="77777777" w:rsidR="008718A7" w:rsidRDefault="008718A7" w:rsidP="008718A7"/>
    <w:p w14:paraId="4A96474E" w14:textId="77777777" w:rsidR="008718A7" w:rsidRDefault="008718A7" w:rsidP="008718A7">
      <w:r>
        <w:rPr>
          <w:rFonts w:hint="eastAsia"/>
        </w:rPr>
        <w:t>ВВЕДЕНИЕ</w:t>
      </w:r>
    </w:p>
    <w:p w14:paraId="023A490A" w14:textId="77777777" w:rsidR="008718A7" w:rsidRDefault="008718A7" w:rsidP="008718A7"/>
    <w:p w14:paraId="1110C5F9" w14:textId="77777777" w:rsidR="008718A7" w:rsidRDefault="008718A7" w:rsidP="008718A7">
      <w:r>
        <w:t xml:space="preserve">2. </w:t>
      </w:r>
      <w:r>
        <w:rPr>
          <w:rFonts w:hint="eastAsia"/>
        </w:rPr>
        <w:t>ОБЗОР</w:t>
      </w:r>
      <w:r>
        <w:t xml:space="preserve"> </w:t>
      </w:r>
      <w:r>
        <w:rPr>
          <w:rFonts w:hint="eastAsia"/>
        </w:rPr>
        <w:t>ЛИТЕРАТУРЫ</w:t>
      </w:r>
    </w:p>
    <w:p w14:paraId="4B87A3EC" w14:textId="77777777" w:rsidR="008718A7" w:rsidRDefault="008718A7" w:rsidP="008718A7"/>
    <w:p w14:paraId="2DA863A3" w14:textId="77777777" w:rsidR="008718A7" w:rsidRDefault="008718A7" w:rsidP="008718A7">
      <w:r>
        <w:t xml:space="preserve">2.1. </w:t>
      </w:r>
      <w:r>
        <w:rPr>
          <w:rFonts w:hint="eastAsia"/>
        </w:rPr>
        <w:t>Номенклатура</w:t>
      </w:r>
      <w:r>
        <w:t xml:space="preserve"> </w:t>
      </w:r>
      <w:r>
        <w:rPr>
          <w:rFonts w:hint="eastAsia"/>
        </w:rPr>
        <w:t>и</w:t>
      </w:r>
      <w:r>
        <w:t xml:space="preserve"> </w:t>
      </w:r>
      <w:r>
        <w:rPr>
          <w:rFonts w:hint="eastAsia"/>
        </w:rPr>
        <w:t>основные</w:t>
      </w:r>
      <w:r>
        <w:t xml:space="preserve"> </w:t>
      </w:r>
      <w:r>
        <w:rPr>
          <w:rFonts w:hint="eastAsia"/>
        </w:rPr>
        <w:t>культурально</w:t>
      </w:r>
      <w:r>
        <w:t>-</w:t>
      </w:r>
      <w:r>
        <w:rPr>
          <w:rFonts w:hint="eastAsia"/>
        </w:rPr>
        <w:t>биохимические</w:t>
      </w:r>
      <w:r>
        <w:t xml:space="preserve"> </w:t>
      </w:r>
      <w:r>
        <w:rPr>
          <w:rFonts w:hint="eastAsia"/>
        </w:rPr>
        <w:t>свойства</w:t>
      </w:r>
    </w:p>
    <w:p w14:paraId="300321F5" w14:textId="77777777" w:rsidR="008718A7" w:rsidRDefault="008718A7" w:rsidP="008718A7"/>
    <w:p w14:paraId="033A8142" w14:textId="77777777" w:rsidR="008718A7" w:rsidRDefault="008718A7" w:rsidP="008718A7">
      <w:r>
        <w:t xml:space="preserve">2.2. </w:t>
      </w:r>
      <w:r>
        <w:rPr>
          <w:rFonts w:hint="eastAsia"/>
        </w:rPr>
        <w:t>Антигенная</w:t>
      </w:r>
      <w:r>
        <w:t xml:space="preserve"> </w:t>
      </w:r>
      <w:r>
        <w:rPr>
          <w:rFonts w:hint="eastAsia"/>
        </w:rPr>
        <w:t>структурам</w:t>
      </w:r>
      <w:r>
        <w:t xml:space="preserve"> </w:t>
      </w:r>
      <w:r>
        <w:rPr>
          <w:rFonts w:hint="eastAsia"/>
        </w:rPr>
        <w:t>токсинообразование</w:t>
      </w:r>
      <w:r>
        <w:t xml:space="preserve"> </w:t>
      </w:r>
      <w:r>
        <w:rPr>
          <w:rFonts w:hint="eastAsia"/>
        </w:rPr>
        <w:t>у</w:t>
      </w:r>
      <w:r>
        <w:t xml:space="preserve"> </w:t>
      </w:r>
      <w:r>
        <w:rPr>
          <w:rFonts w:hint="eastAsia"/>
        </w:rPr>
        <w:t>стафилококков</w:t>
      </w:r>
    </w:p>
    <w:p w14:paraId="767D7EDD" w14:textId="77777777" w:rsidR="008718A7" w:rsidRDefault="008718A7" w:rsidP="008718A7"/>
    <w:p w14:paraId="4778E5D7" w14:textId="77777777" w:rsidR="008718A7" w:rsidRDefault="008718A7" w:rsidP="008718A7">
      <w:r>
        <w:t xml:space="preserve">2.3. </w:t>
      </w:r>
      <w:r>
        <w:rPr>
          <w:rFonts w:hint="eastAsia"/>
        </w:rPr>
        <w:t>Стафилокоюсозы</w:t>
      </w:r>
      <w:r>
        <w:t xml:space="preserve"> </w:t>
      </w:r>
      <w:r>
        <w:rPr>
          <w:rFonts w:hint="eastAsia"/>
        </w:rPr>
        <w:t>собак</w:t>
      </w:r>
    </w:p>
    <w:p w14:paraId="041635C3" w14:textId="77777777" w:rsidR="008718A7" w:rsidRDefault="008718A7" w:rsidP="008718A7"/>
    <w:p w14:paraId="63192658" w14:textId="77777777" w:rsidR="008718A7" w:rsidRDefault="008718A7" w:rsidP="008718A7">
      <w:r>
        <w:t xml:space="preserve">2.3.1. </w:t>
      </w:r>
      <w:r>
        <w:rPr>
          <w:rFonts w:hint="eastAsia"/>
        </w:rPr>
        <w:t>Распространенность</w:t>
      </w:r>
      <w:r>
        <w:t xml:space="preserve"> </w:t>
      </w:r>
      <w:r>
        <w:rPr>
          <w:rFonts w:hint="eastAsia"/>
        </w:rPr>
        <w:t>и</w:t>
      </w:r>
      <w:r>
        <w:t xml:space="preserve"> </w:t>
      </w:r>
      <w:r>
        <w:rPr>
          <w:rFonts w:hint="eastAsia"/>
        </w:rPr>
        <w:t>патогенез</w:t>
      </w:r>
    </w:p>
    <w:p w14:paraId="56E0FA20" w14:textId="77777777" w:rsidR="008718A7" w:rsidRDefault="008718A7" w:rsidP="008718A7"/>
    <w:p w14:paraId="0FE876A5" w14:textId="77777777" w:rsidR="008718A7" w:rsidRDefault="008718A7" w:rsidP="008718A7">
      <w:r>
        <w:t xml:space="preserve">2.3.2. </w:t>
      </w:r>
      <w:r>
        <w:rPr>
          <w:rFonts w:hint="eastAsia"/>
        </w:rPr>
        <w:t>Клинические</w:t>
      </w:r>
      <w:r>
        <w:t xml:space="preserve"> </w:t>
      </w:r>
      <w:r>
        <w:rPr>
          <w:rFonts w:hint="eastAsia"/>
        </w:rPr>
        <w:t>признаки</w:t>
      </w:r>
      <w:r>
        <w:t xml:space="preserve"> </w:t>
      </w:r>
      <w:r>
        <w:rPr>
          <w:rFonts w:hint="eastAsia"/>
        </w:rPr>
        <w:t>стафилококкоза</w:t>
      </w:r>
    </w:p>
    <w:p w14:paraId="641C4353" w14:textId="77777777" w:rsidR="008718A7" w:rsidRDefault="008718A7" w:rsidP="008718A7"/>
    <w:p w14:paraId="2B4FA783" w14:textId="77777777" w:rsidR="008718A7" w:rsidRDefault="008718A7" w:rsidP="008718A7">
      <w:r>
        <w:t xml:space="preserve">2.4. </w:t>
      </w:r>
      <w:r>
        <w:rPr>
          <w:rFonts w:hint="eastAsia"/>
        </w:rPr>
        <w:t>Диагностика</w:t>
      </w:r>
      <w:r>
        <w:t xml:space="preserve"> </w:t>
      </w:r>
      <w:r>
        <w:rPr>
          <w:rFonts w:hint="eastAsia"/>
        </w:rPr>
        <w:t>стафилококковых</w:t>
      </w:r>
      <w:r>
        <w:t xml:space="preserve"> </w:t>
      </w:r>
      <w:r>
        <w:rPr>
          <w:rFonts w:hint="eastAsia"/>
        </w:rPr>
        <w:t>инфекций</w:t>
      </w:r>
    </w:p>
    <w:p w14:paraId="29DA16B2" w14:textId="77777777" w:rsidR="008718A7" w:rsidRDefault="008718A7" w:rsidP="008718A7"/>
    <w:p w14:paraId="2EA576CB" w14:textId="77777777" w:rsidR="008718A7" w:rsidRDefault="008718A7" w:rsidP="008718A7">
      <w:r>
        <w:t xml:space="preserve">2.5. </w:t>
      </w:r>
      <w:r>
        <w:rPr>
          <w:rFonts w:hint="eastAsia"/>
        </w:rPr>
        <w:t>Методы</w:t>
      </w:r>
      <w:r>
        <w:t xml:space="preserve"> </w:t>
      </w:r>
      <w:r>
        <w:rPr>
          <w:rFonts w:hint="eastAsia"/>
        </w:rPr>
        <w:t>лечения</w:t>
      </w:r>
      <w:r>
        <w:t xml:space="preserve"> </w:t>
      </w:r>
      <w:r>
        <w:rPr>
          <w:rFonts w:hint="eastAsia"/>
        </w:rPr>
        <w:t>и</w:t>
      </w:r>
      <w:r>
        <w:t xml:space="preserve"> </w:t>
      </w:r>
      <w:r>
        <w:rPr>
          <w:rFonts w:hint="eastAsia"/>
        </w:rPr>
        <w:t>профилактики</w:t>
      </w:r>
    </w:p>
    <w:p w14:paraId="1CCB1234" w14:textId="77777777" w:rsidR="008718A7" w:rsidRDefault="008718A7" w:rsidP="008718A7"/>
    <w:p w14:paraId="3586212B" w14:textId="77777777" w:rsidR="008718A7" w:rsidRDefault="008718A7" w:rsidP="008718A7">
      <w:r>
        <w:t xml:space="preserve">2.5.1. </w:t>
      </w:r>
      <w:r>
        <w:rPr>
          <w:rFonts w:hint="eastAsia"/>
        </w:rPr>
        <w:t>Антибиотикотерапия</w:t>
      </w:r>
    </w:p>
    <w:p w14:paraId="75B34503" w14:textId="77777777" w:rsidR="008718A7" w:rsidRDefault="008718A7" w:rsidP="008718A7"/>
    <w:p w14:paraId="796B6E7C" w14:textId="77777777" w:rsidR="008718A7" w:rsidRDefault="008718A7" w:rsidP="008718A7">
      <w:r>
        <w:t xml:space="preserve">2.5.2. </w:t>
      </w:r>
      <w:r>
        <w:rPr>
          <w:rFonts w:hint="eastAsia"/>
        </w:rPr>
        <w:t>Неспецифическая</w:t>
      </w:r>
      <w:r>
        <w:t xml:space="preserve"> </w:t>
      </w:r>
      <w:r>
        <w:rPr>
          <w:rFonts w:hint="eastAsia"/>
        </w:rPr>
        <w:t>иммунотерапия</w:t>
      </w:r>
    </w:p>
    <w:p w14:paraId="297A888E" w14:textId="77777777" w:rsidR="008718A7" w:rsidRDefault="008718A7" w:rsidP="008718A7"/>
    <w:p w14:paraId="5CD56CA7" w14:textId="77777777" w:rsidR="008718A7" w:rsidRDefault="008718A7" w:rsidP="008718A7">
      <w:r>
        <w:t xml:space="preserve">2.5.3. </w:t>
      </w:r>
      <w:r>
        <w:rPr>
          <w:rFonts w:hint="eastAsia"/>
        </w:rPr>
        <w:t>Специфическая</w:t>
      </w:r>
      <w:r>
        <w:t xml:space="preserve"> </w:t>
      </w:r>
      <w:r>
        <w:rPr>
          <w:rFonts w:hint="eastAsia"/>
        </w:rPr>
        <w:t>иммунотерапия</w:t>
      </w:r>
      <w:r>
        <w:t xml:space="preserve"> </w:t>
      </w:r>
      <w:r>
        <w:rPr>
          <w:rFonts w:hint="eastAsia"/>
        </w:rPr>
        <w:t>и</w:t>
      </w:r>
      <w:r>
        <w:t xml:space="preserve"> </w:t>
      </w:r>
      <w:r>
        <w:rPr>
          <w:rFonts w:hint="eastAsia"/>
        </w:rPr>
        <w:t>иммунопрофил</w:t>
      </w:r>
      <w:r>
        <w:rPr>
          <w:rFonts w:hint="eastAsia"/>
        </w:rPr>
        <w:lastRenderedPageBreak/>
        <w:t>актика</w:t>
      </w:r>
    </w:p>
    <w:p w14:paraId="02B61DEF" w14:textId="77777777" w:rsidR="008718A7" w:rsidRDefault="008718A7" w:rsidP="008718A7"/>
    <w:p w14:paraId="1FA71672" w14:textId="77777777" w:rsidR="008718A7" w:rsidRDefault="008718A7" w:rsidP="008718A7">
      <w:r>
        <w:t xml:space="preserve">2.5.4. </w:t>
      </w:r>
      <w:r>
        <w:rPr>
          <w:rFonts w:hint="eastAsia"/>
        </w:rPr>
        <w:t>Патогенетическая</w:t>
      </w:r>
      <w:r>
        <w:t xml:space="preserve"> </w:t>
      </w:r>
      <w:r>
        <w:rPr>
          <w:rFonts w:hint="eastAsia"/>
        </w:rPr>
        <w:t>и</w:t>
      </w:r>
      <w:r>
        <w:t xml:space="preserve"> </w:t>
      </w:r>
      <w:r>
        <w:rPr>
          <w:rFonts w:hint="eastAsia"/>
        </w:rPr>
        <w:t>симптоматическая</w:t>
      </w:r>
      <w:r>
        <w:t xml:space="preserve"> </w:t>
      </w:r>
      <w:r>
        <w:rPr>
          <w:rFonts w:hint="eastAsia"/>
        </w:rPr>
        <w:t>терапия</w:t>
      </w:r>
    </w:p>
    <w:p w14:paraId="6814C4DE" w14:textId="77777777" w:rsidR="008718A7" w:rsidRDefault="008718A7" w:rsidP="008718A7"/>
    <w:p w14:paraId="7FD164FE" w14:textId="77777777" w:rsidR="008718A7" w:rsidRDefault="008718A7" w:rsidP="008718A7">
      <w:r>
        <w:t xml:space="preserve">3. </w:t>
      </w:r>
      <w:r>
        <w:rPr>
          <w:rFonts w:hint="eastAsia"/>
        </w:rPr>
        <w:t>СОБСТВЕННЫЕ</w:t>
      </w:r>
      <w:r>
        <w:t xml:space="preserve"> </w:t>
      </w:r>
      <w:r>
        <w:rPr>
          <w:rFonts w:hint="eastAsia"/>
        </w:rPr>
        <w:t>ИССЛЕДОВАНИЯ</w:t>
      </w:r>
    </w:p>
    <w:p w14:paraId="1F1C5724" w14:textId="77777777" w:rsidR="008718A7" w:rsidRDefault="008718A7" w:rsidP="008718A7"/>
    <w:p w14:paraId="1D47C517" w14:textId="77777777" w:rsidR="008718A7" w:rsidRDefault="008718A7" w:rsidP="008718A7">
      <w:r>
        <w:t xml:space="preserve">2.1 </w:t>
      </w:r>
      <w:r>
        <w:rPr>
          <w:rFonts w:hint="eastAsia"/>
        </w:rPr>
        <w:t>Материал</w:t>
      </w:r>
      <w:r>
        <w:t xml:space="preserve">, </w:t>
      </w:r>
      <w:r>
        <w:rPr>
          <w:rFonts w:hint="eastAsia"/>
        </w:rPr>
        <w:t>методика</w:t>
      </w:r>
      <w:r>
        <w:t xml:space="preserve"> </w:t>
      </w:r>
      <w:r>
        <w:rPr>
          <w:rFonts w:hint="eastAsia"/>
        </w:rPr>
        <w:t>и</w:t>
      </w:r>
      <w:r>
        <w:t xml:space="preserve"> </w:t>
      </w:r>
      <w:r>
        <w:rPr>
          <w:rFonts w:hint="eastAsia"/>
        </w:rPr>
        <w:t>объем</w:t>
      </w:r>
      <w:r>
        <w:t xml:space="preserve"> </w:t>
      </w:r>
      <w:r>
        <w:rPr>
          <w:rFonts w:hint="eastAsia"/>
        </w:rPr>
        <w:t>исследований</w:t>
      </w:r>
    </w:p>
    <w:p w14:paraId="6560C1FE" w14:textId="77777777" w:rsidR="008718A7" w:rsidRDefault="008718A7" w:rsidP="008718A7"/>
    <w:p w14:paraId="4BFF27C8" w14:textId="77777777" w:rsidR="008718A7" w:rsidRDefault="008718A7" w:rsidP="008718A7">
      <w:r>
        <w:t xml:space="preserve">2.2 </w:t>
      </w:r>
      <w:r>
        <w:rPr>
          <w:rFonts w:hint="eastAsia"/>
        </w:rPr>
        <w:t>Нозологический</w:t>
      </w:r>
      <w:r>
        <w:t xml:space="preserve"> </w:t>
      </w:r>
      <w:r>
        <w:rPr>
          <w:rFonts w:hint="eastAsia"/>
        </w:rPr>
        <w:t>профиль</w:t>
      </w:r>
      <w:r>
        <w:t xml:space="preserve"> </w:t>
      </w:r>
      <w:r>
        <w:rPr>
          <w:rFonts w:hint="eastAsia"/>
        </w:rPr>
        <w:t>и</w:t>
      </w:r>
      <w:r>
        <w:t xml:space="preserve"> </w:t>
      </w:r>
      <w:r>
        <w:rPr>
          <w:rFonts w:hint="eastAsia"/>
        </w:rPr>
        <w:t>динамика</w:t>
      </w:r>
      <w:r>
        <w:t xml:space="preserve"> </w:t>
      </w:r>
      <w:r>
        <w:rPr>
          <w:rFonts w:hint="eastAsia"/>
        </w:rPr>
        <w:t>заболеваемости</w:t>
      </w:r>
      <w:r>
        <w:t xml:space="preserve"> </w:t>
      </w:r>
      <w:r>
        <w:rPr>
          <w:rFonts w:hint="eastAsia"/>
        </w:rPr>
        <w:t>собак</w:t>
      </w:r>
      <w:r>
        <w:t xml:space="preserve"> </w:t>
      </w:r>
      <w:r>
        <w:rPr>
          <w:rFonts w:hint="eastAsia"/>
        </w:rPr>
        <w:t>стафилококкозом</w:t>
      </w:r>
    </w:p>
    <w:p w14:paraId="16A5FCD3" w14:textId="77777777" w:rsidR="008718A7" w:rsidRDefault="008718A7" w:rsidP="008718A7"/>
    <w:p w14:paraId="78E0E3F8" w14:textId="77777777" w:rsidR="008718A7" w:rsidRDefault="008718A7" w:rsidP="008718A7">
      <w:r>
        <w:t xml:space="preserve">2.2.1 </w:t>
      </w:r>
      <w:r>
        <w:rPr>
          <w:rFonts w:hint="eastAsia"/>
        </w:rPr>
        <w:t>Нозологический</w:t>
      </w:r>
      <w:r>
        <w:t xml:space="preserve"> </w:t>
      </w:r>
      <w:r>
        <w:rPr>
          <w:rFonts w:hint="eastAsia"/>
        </w:rPr>
        <w:t>профиль</w:t>
      </w:r>
      <w:r>
        <w:t xml:space="preserve"> </w:t>
      </w:r>
      <w:r>
        <w:rPr>
          <w:rFonts w:hint="eastAsia"/>
        </w:rPr>
        <w:t>и</w:t>
      </w:r>
      <w:r>
        <w:t xml:space="preserve"> </w:t>
      </w:r>
      <w:r>
        <w:rPr>
          <w:rFonts w:hint="eastAsia"/>
        </w:rPr>
        <w:t>удельный</w:t>
      </w:r>
      <w:r>
        <w:t xml:space="preserve"> </w:t>
      </w:r>
      <w:r>
        <w:rPr>
          <w:rFonts w:hint="eastAsia"/>
        </w:rPr>
        <w:t>вес</w:t>
      </w:r>
      <w:r>
        <w:t xml:space="preserve"> </w:t>
      </w:r>
      <w:r>
        <w:rPr>
          <w:rFonts w:hint="eastAsia"/>
        </w:rPr>
        <w:t>стафилококкоза</w:t>
      </w:r>
    </w:p>
    <w:p w14:paraId="66969F92" w14:textId="77777777" w:rsidR="008718A7" w:rsidRDefault="008718A7" w:rsidP="008718A7"/>
    <w:p w14:paraId="3B749542" w14:textId="77777777" w:rsidR="008718A7" w:rsidRDefault="008718A7" w:rsidP="008718A7">
      <w:r>
        <w:t xml:space="preserve">2.2.2. </w:t>
      </w:r>
      <w:r>
        <w:rPr>
          <w:rFonts w:hint="eastAsia"/>
        </w:rPr>
        <w:t>Изучение</w:t>
      </w:r>
      <w:r>
        <w:t xml:space="preserve"> </w:t>
      </w:r>
      <w:r>
        <w:rPr>
          <w:rFonts w:hint="eastAsia"/>
        </w:rPr>
        <w:t>динамики</w:t>
      </w:r>
      <w:r>
        <w:t xml:space="preserve"> </w:t>
      </w:r>
      <w:r>
        <w:rPr>
          <w:rFonts w:hint="eastAsia"/>
        </w:rPr>
        <w:t>заболеваемости</w:t>
      </w:r>
      <w:r>
        <w:t xml:space="preserve"> </w:t>
      </w:r>
      <w:r>
        <w:rPr>
          <w:rFonts w:hint="eastAsia"/>
        </w:rPr>
        <w:t>стафилококкозом</w:t>
      </w:r>
      <w:r>
        <w:t xml:space="preserve"> </w:t>
      </w:r>
      <w:r>
        <w:rPr>
          <w:rFonts w:hint="eastAsia"/>
        </w:rPr>
        <w:t>собак</w:t>
      </w:r>
      <w:r>
        <w:t xml:space="preserve">- </w:t>
      </w:r>
      <w:r>
        <w:rPr>
          <w:rFonts w:hint="eastAsia"/>
        </w:rPr>
        <w:t>в</w:t>
      </w:r>
      <w:r>
        <w:t xml:space="preserve"> </w:t>
      </w:r>
      <w:r>
        <w:rPr>
          <w:rFonts w:hint="eastAsia"/>
        </w:rPr>
        <w:t>течение</w:t>
      </w:r>
      <w:r>
        <w:t xml:space="preserve"> </w:t>
      </w:r>
      <w:r>
        <w:rPr>
          <w:rFonts w:hint="eastAsia"/>
        </w:rPr>
        <w:t>года</w:t>
      </w:r>
    </w:p>
    <w:p w14:paraId="028ECA11" w14:textId="77777777" w:rsidR="008718A7" w:rsidRDefault="008718A7" w:rsidP="008718A7"/>
    <w:p w14:paraId="3AEA8D6C" w14:textId="77777777" w:rsidR="008718A7" w:rsidRDefault="008718A7" w:rsidP="008718A7">
      <w:r>
        <w:t xml:space="preserve">2.3. </w:t>
      </w:r>
      <w:r>
        <w:rPr>
          <w:rFonts w:hint="eastAsia"/>
        </w:rPr>
        <w:t>Результаты</w:t>
      </w:r>
      <w:r>
        <w:t xml:space="preserve"> </w:t>
      </w:r>
      <w:r>
        <w:rPr>
          <w:rFonts w:hint="eastAsia"/>
        </w:rPr>
        <w:t>морфологических</w:t>
      </w:r>
      <w:r>
        <w:t xml:space="preserve">, </w:t>
      </w:r>
      <w:r>
        <w:rPr>
          <w:rFonts w:hint="eastAsia"/>
        </w:rPr>
        <w:t>биохимических</w:t>
      </w:r>
      <w:r>
        <w:t xml:space="preserve"> </w:t>
      </w:r>
      <w:r>
        <w:rPr>
          <w:rFonts w:hint="eastAsia"/>
        </w:rPr>
        <w:t>и</w:t>
      </w:r>
      <w:r>
        <w:t xml:space="preserve"> </w:t>
      </w:r>
      <w:r>
        <w:rPr>
          <w:rFonts w:hint="eastAsia"/>
        </w:rPr>
        <w:t>иммунологических</w:t>
      </w:r>
      <w:r>
        <w:t xml:space="preserve"> </w:t>
      </w:r>
      <w:r>
        <w:rPr>
          <w:rFonts w:hint="eastAsia"/>
        </w:rPr>
        <w:t>исследований</w:t>
      </w:r>
      <w:r>
        <w:t xml:space="preserve"> </w:t>
      </w:r>
      <w:r>
        <w:rPr>
          <w:rFonts w:hint="eastAsia"/>
        </w:rPr>
        <w:t>крови</w:t>
      </w:r>
    </w:p>
    <w:p w14:paraId="53403842" w14:textId="77777777" w:rsidR="008718A7" w:rsidRDefault="008718A7" w:rsidP="008718A7"/>
    <w:p w14:paraId="61BB2C84" w14:textId="77777777" w:rsidR="008718A7" w:rsidRDefault="008718A7" w:rsidP="008718A7">
      <w:r>
        <w:rPr>
          <w:rFonts w:hint="eastAsia"/>
        </w:rPr>
        <w:t>Таблица</w:t>
      </w:r>
      <w:r>
        <w:t xml:space="preserve"> 2.4</w:t>
      </w:r>
    </w:p>
    <w:p w14:paraId="64A7BD69" w14:textId="77777777" w:rsidR="008718A7" w:rsidRDefault="008718A7" w:rsidP="008718A7"/>
    <w:p w14:paraId="121A4FD8" w14:textId="77777777" w:rsidR="008718A7" w:rsidRDefault="008718A7" w:rsidP="008718A7">
      <w:r>
        <w:rPr>
          <w:rFonts w:hint="eastAsia"/>
        </w:rPr>
        <w:t>Морфологический</w:t>
      </w:r>
      <w:r>
        <w:t xml:space="preserve"> </w:t>
      </w:r>
      <w:r>
        <w:rPr>
          <w:rFonts w:hint="eastAsia"/>
        </w:rPr>
        <w:t>состав</w:t>
      </w:r>
      <w:r>
        <w:t xml:space="preserve"> </w:t>
      </w:r>
      <w:r>
        <w:rPr>
          <w:rFonts w:hint="eastAsia"/>
        </w:rPr>
        <w:t>крови</w:t>
      </w:r>
    </w:p>
    <w:p w14:paraId="1675DE20" w14:textId="77777777" w:rsidR="008718A7" w:rsidRDefault="008718A7" w:rsidP="008718A7"/>
    <w:p w14:paraId="42D71E22" w14:textId="77777777" w:rsidR="008718A7" w:rsidRDefault="008718A7" w:rsidP="008718A7">
      <w:r>
        <w:rPr>
          <w:rFonts w:hint="eastAsia"/>
        </w:rPr>
        <w:t>здоровых</w:t>
      </w:r>
      <w:r>
        <w:t xml:space="preserve"> </w:t>
      </w:r>
      <w:r>
        <w:rPr>
          <w:rFonts w:hint="eastAsia"/>
        </w:rPr>
        <w:t>и</w:t>
      </w:r>
      <w:r>
        <w:t xml:space="preserve"> </w:t>
      </w:r>
      <w:r>
        <w:rPr>
          <w:rFonts w:hint="eastAsia"/>
        </w:rPr>
        <w:t>больных</w:t>
      </w:r>
      <w:r>
        <w:t xml:space="preserve"> </w:t>
      </w:r>
      <w:r>
        <w:rPr>
          <w:rFonts w:hint="eastAsia"/>
        </w:rPr>
        <w:t>стафилококкозом</w:t>
      </w:r>
      <w:r>
        <w:t xml:space="preserve"> </w:t>
      </w:r>
      <w:r>
        <w:rPr>
          <w:rFonts w:hint="eastAsia"/>
        </w:rPr>
        <w:t>собак</w:t>
      </w:r>
    </w:p>
    <w:p w14:paraId="51ABD425" w14:textId="77777777" w:rsidR="008718A7" w:rsidRDefault="008718A7" w:rsidP="008718A7"/>
    <w:p w14:paraId="47F66875" w14:textId="77777777" w:rsidR="008718A7" w:rsidRDefault="008718A7" w:rsidP="008718A7">
      <w:r>
        <w:t xml:space="preserve">2.3. </w:t>
      </w:r>
      <w:r>
        <w:rPr>
          <w:rFonts w:hint="eastAsia"/>
        </w:rPr>
        <w:t>Диагностика</w:t>
      </w:r>
      <w:r>
        <w:t xml:space="preserve"> </w:t>
      </w:r>
      <w:r>
        <w:rPr>
          <w:rFonts w:hint="eastAsia"/>
        </w:rPr>
        <w:t>болезни</w:t>
      </w:r>
    </w:p>
    <w:p w14:paraId="53122240" w14:textId="77777777" w:rsidR="008718A7" w:rsidRDefault="008718A7" w:rsidP="008718A7"/>
    <w:p w14:paraId="79B8D19B" w14:textId="77777777" w:rsidR="008718A7" w:rsidRDefault="008718A7" w:rsidP="008718A7">
      <w:r>
        <w:t xml:space="preserve">2.3.1. </w:t>
      </w:r>
      <w:r>
        <w:rPr>
          <w:rFonts w:hint="eastAsia"/>
        </w:rPr>
        <w:t>Лабораторная</w:t>
      </w:r>
      <w:r>
        <w:t xml:space="preserve"> </w:t>
      </w:r>
      <w:r>
        <w:rPr>
          <w:rFonts w:hint="eastAsia"/>
        </w:rPr>
        <w:t>диагностика</w:t>
      </w:r>
    </w:p>
    <w:p w14:paraId="424E17C7" w14:textId="77777777" w:rsidR="008718A7" w:rsidRDefault="008718A7" w:rsidP="008718A7"/>
    <w:p w14:paraId="48F2F97F" w14:textId="77777777" w:rsidR="008718A7" w:rsidRDefault="008718A7" w:rsidP="008718A7">
      <w:r>
        <w:t xml:space="preserve">2.3.2. </w:t>
      </w:r>
      <w:r>
        <w:rPr>
          <w:rFonts w:hint="eastAsia"/>
        </w:rPr>
        <w:t>Изучение</w:t>
      </w:r>
      <w:r>
        <w:t xml:space="preserve"> </w:t>
      </w:r>
      <w:r>
        <w:rPr>
          <w:rFonts w:hint="eastAsia"/>
        </w:rPr>
        <w:t>аллергического</w:t>
      </w:r>
      <w:r>
        <w:t xml:space="preserve"> </w:t>
      </w:r>
      <w:r>
        <w:rPr>
          <w:rFonts w:hint="eastAsia"/>
        </w:rPr>
        <w:t>метода</w:t>
      </w:r>
      <w:r>
        <w:t xml:space="preserve"> </w:t>
      </w:r>
      <w:r>
        <w:rPr>
          <w:rFonts w:hint="eastAsia"/>
        </w:rPr>
        <w:t>для</w:t>
      </w:r>
      <w:r>
        <w:t xml:space="preserve"> </w:t>
      </w:r>
      <w:r>
        <w:rPr>
          <w:rFonts w:hint="eastAsia"/>
        </w:rPr>
        <w:t>диагностики</w:t>
      </w:r>
      <w:r>
        <w:t xml:space="preserve"> </w:t>
      </w:r>
      <w:r>
        <w:rPr>
          <w:rFonts w:hint="eastAsia"/>
        </w:rPr>
        <w:t>стафилококкоза</w:t>
      </w:r>
      <w:r>
        <w:t xml:space="preserve"> </w:t>
      </w:r>
      <w:r>
        <w:rPr>
          <w:rFonts w:hint="eastAsia"/>
        </w:rPr>
        <w:t>у</w:t>
      </w:r>
      <w:r>
        <w:t xml:space="preserve"> </w:t>
      </w:r>
      <w:r>
        <w:rPr>
          <w:rFonts w:hint="eastAsia"/>
        </w:rPr>
        <w:t>собак</w:t>
      </w:r>
    </w:p>
    <w:p w14:paraId="2C5A4C90" w14:textId="77777777" w:rsidR="008718A7" w:rsidRDefault="008718A7" w:rsidP="008718A7"/>
    <w:p w14:paraId="1F37F879" w14:textId="77777777" w:rsidR="008718A7" w:rsidRDefault="008718A7" w:rsidP="008718A7">
      <w:r>
        <w:lastRenderedPageBreak/>
        <w:t xml:space="preserve">2.4. </w:t>
      </w:r>
      <w:r>
        <w:rPr>
          <w:rFonts w:hint="eastAsia"/>
        </w:rPr>
        <w:t>Лечение</w:t>
      </w:r>
    </w:p>
    <w:p w14:paraId="4143EA5C" w14:textId="77777777" w:rsidR="008718A7" w:rsidRDefault="008718A7" w:rsidP="008718A7"/>
    <w:p w14:paraId="6582B24C" w14:textId="77777777" w:rsidR="008718A7" w:rsidRDefault="008718A7" w:rsidP="008718A7">
      <w:r>
        <w:t xml:space="preserve">2.4.1 </w:t>
      </w:r>
      <w:r>
        <w:rPr>
          <w:rFonts w:hint="eastAsia"/>
        </w:rPr>
        <w:t>Сравнительное</w:t>
      </w:r>
      <w:r>
        <w:t xml:space="preserve"> </w:t>
      </w:r>
      <w:r>
        <w:rPr>
          <w:rFonts w:hint="eastAsia"/>
        </w:rPr>
        <w:t>изучение</w:t>
      </w:r>
      <w:r>
        <w:t xml:space="preserve"> </w:t>
      </w:r>
      <w:r>
        <w:rPr>
          <w:rFonts w:hint="eastAsia"/>
        </w:rPr>
        <w:t>схем</w:t>
      </w:r>
      <w:r>
        <w:t xml:space="preserve"> </w:t>
      </w:r>
      <w:r>
        <w:rPr>
          <w:rFonts w:hint="eastAsia"/>
        </w:rPr>
        <w:t>лечения</w:t>
      </w:r>
      <w:r>
        <w:t xml:space="preserve"> </w:t>
      </w:r>
      <w:r>
        <w:rPr>
          <w:rFonts w:hint="eastAsia"/>
        </w:rPr>
        <w:t>стафилококкоза</w:t>
      </w:r>
      <w:r>
        <w:t xml:space="preserve"> </w:t>
      </w:r>
      <w:r>
        <w:rPr>
          <w:rFonts w:hint="eastAsia"/>
        </w:rPr>
        <w:t>собак</w:t>
      </w:r>
    </w:p>
    <w:p w14:paraId="61FEF682" w14:textId="77777777" w:rsidR="008718A7" w:rsidRDefault="008718A7" w:rsidP="008718A7"/>
    <w:p w14:paraId="0D43BE75" w14:textId="77777777" w:rsidR="008718A7" w:rsidRDefault="008718A7" w:rsidP="008718A7">
      <w:r>
        <w:rPr>
          <w:rFonts w:hint="eastAsia"/>
        </w:rPr>
        <w:t>ОБСУЖДЕНИЕ</w:t>
      </w:r>
      <w:r>
        <w:t xml:space="preserve"> </w:t>
      </w:r>
      <w:r>
        <w:rPr>
          <w:rFonts w:hint="eastAsia"/>
        </w:rPr>
        <w:t>ПОЛУЧЕННЫХ</w:t>
      </w:r>
      <w:r>
        <w:t xml:space="preserve"> </w:t>
      </w:r>
      <w:r>
        <w:rPr>
          <w:rFonts w:hint="eastAsia"/>
        </w:rPr>
        <w:t>РЕЗУЛЬТАТОВ</w:t>
      </w:r>
    </w:p>
    <w:p w14:paraId="7AEE5130" w14:textId="77777777" w:rsidR="008718A7" w:rsidRDefault="008718A7" w:rsidP="008718A7"/>
    <w:p w14:paraId="23AD919B" w14:textId="77777777" w:rsidR="008718A7" w:rsidRDefault="008718A7" w:rsidP="008718A7">
      <w:r>
        <w:rPr>
          <w:rFonts w:hint="eastAsia"/>
        </w:rPr>
        <w:t>ВЫВОДЫ</w:t>
      </w:r>
    </w:p>
    <w:p w14:paraId="54B7A1D4" w14:textId="77777777" w:rsidR="008718A7" w:rsidRDefault="008718A7" w:rsidP="008718A7"/>
    <w:p w14:paraId="23C81689" w14:textId="77777777" w:rsidR="008718A7" w:rsidRDefault="008718A7" w:rsidP="008718A7">
      <w:r>
        <w:rPr>
          <w:rFonts w:hint="eastAsia"/>
        </w:rPr>
        <w:t>ПРАКТИЧЕСКОЕ</w:t>
      </w:r>
      <w:r>
        <w:t xml:space="preserve"> </w:t>
      </w:r>
      <w:r>
        <w:rPr>
          <w:rFonts w:hint="eastAsia"/>
        </w:rPr>
        <w:t>ИСПОЛЬЗОВАНИЕ</w:t>
      </w:r>
    </w:p>
    <w:p w14:paraId="4E155B69" w14:textId="77777777" w:rsidR="008718A7" w:rsidRDefault="008718A7" w:rsidP="008718A7"/>
    <w:p w14:paraId="69CE3CA5" w14:textId="2460BC97" w:rsidR="008718A7" w:rsidRPr="008718A7" w:rsidRDefault="008718A7" w:rsidP="008718A7">
      <w:r>
        <w:rPr>
          <w:rFonts w:hint="eastAsia"/>
        </w:rPr>
        <w:t>ПОЛУЧЕННЫХ</w:t>
      </w:r>
      <w:r>
        <w:t xml:space="preserve"> </w:t>
      </w:r>
      <w:r>
        <w:rPr>
          <w:rFonts w:hint="eastAsia"/>
        </w:rPr>
        <w:t>НАУЧНЫХ</w:t>
      </w:r>
      <w:r>
        <w:t xml:space="preserve"> </w:t>
      </w:r>
      <w:r>
        <w:rPr>
          <w:rFonts w:hint="eastAsia"/>
        </w:rPr>
        <w:t>РЕЗУЛЬТАТОВ</w:t>
      </w:r>
    </w:p>
    <w:sectPr w:rsidR="008718A7" w:rsidRPr="008718A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BAF3" w14:textId="77777777" w:rsidR="00991FD1" w:rsidRPr="008D1934" w:rsidRDefault="00991FD1">
      <w:pPr>
        <w:spacing w:after="0" w:line="240" w:lineRule="auto"/>
      </w:pPr>
      <w:r w:rsidRPr="008D1934">
        <w:separator/>
      </w:r>
    </w:p>
  </w:endnote>
  <w:endnote w:type="continuationSeparator" w:id="0">
    <w:p w14:paraId="38B60008" w14:textId="77777777" w:rsidR="00991FD1" w:rsidRPr="008D1934" w:rsidRDefault="00991FD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B795" w14:textId="77777777" w:rsidR="00991FD1" w:rsidRPr="008D1934" w:rsidRDefault="00991FD1"/>
    <w:p w14:paraId="3CB9A898" w14:textId="77777777" w:rsidR="00991FD1" w:rsidRPr="008D1934" w:rsidRDefault="00991FD1"/>
    <w:p w14:paraId="3985A46A" w14:textId="77777777" w:rsidR="00991FD1" w:rsidRPr="008D1934" w:rsidRDefault="00991FD1"/>
    <w:p w14:paraId="57013E23" w14:textId="77777777" w:rsidR="00991FD1" w:rsidRPr="008D1934" w:rsidRDefault="00991FD1"/>
    <w:p w14:paraId="65B9B76E" w14:textId="77777777" w:rsidR="00991FD1" w:rsidRPr="008D1934" w:rsidRDefault="00991FD1"/>
    <w:p w14:paraId="20BED453" w14:textId="77777777" w:rsidR="00991FD1" w:rsidRPr="008D1934" w:rsidRDefault="00991FD1"/>
    <w:p w14:paraId="53E43411" w14:textId="77777777" w:rsidR="00991FD1" w:rsidRPr="008D1934" w:rsidRDefault="00991FD1">
      <w:pPr>
        <w:rPr>
          <w:sz w:val="2"/>
          <w:szCs w:val="2"/>
        </w:rPr>
      </w:pPr>
      <w:r>
        <w:rPr>
          <w:noProof/>
        </w:rPr>
        <mc:AlternateContent>
          <mc:Choice Requires="wps">
            <w:drawing>
              <wp:anchor distT="0" distB="0" distL="63500" distR="63500" simplePos="0" relativeHeight="251660288" behindDoc="1" locked="0" layoutInCell="1" allowOverlap="1" wp14:anchorId="0C93CE1A" wp14:editId="1D567D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C2BFCD" w14:textId="77777777" w:rsidR="00991FD1" w:rsidRPr="008D1934" w:rsidRDefault="00991F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3CE1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C2BFCD" w14:textId="77777777" w:rsidR="00991FD1" w:rsidRPr="008D1934" w:rsidRDefault="00991F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4AE47B0" w14:textId="77777777" w:rsidR="00991FD1" w:rsidRPr="008D1934" w:rsidRDefault="00991FD1"/>
    <w:p w14:paraId="5D013122" w14:textId="77777777" w:rsidR="00991FD1" w:rsidRPr="008D1934" w:rsidRDefault="00991FD1"/>
    <w:p w14:paraId="11C6CB7B" w14:textId="77777777" w:rsidR="00991FD1" w:rsidRPr="008D1934" w:rsidRDefault="00991FD1">
      <w:pPr>
        <w:rPr>
          <w:sz w:val="2"/>
          <w:szCs w:val="2"/>
        </w:rPr>
      </w:pPr>
      <w:r>
        <w:rPr>
          <w:noProof/>
        </w:rPr>
        <mc:AlternateContent>
          <mc:Choice Requires="wps">
            <w:drawing>
              <wp:anchor distT="0" distB="0" distL="63500" distR="63500" simplePos="0" relativeHeight="251659264" behindDoc="1" locked="0" layoutInCell="1" allowOverlap="1" wp14:anchorId="1A120C94" wp14:editId="41794B2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97EED5" w14:textId="77777777" w:rsidR="00991FD1" w:rsidRPr="008D1934" w:rsidRDefault="00991F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20C9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97EED5" w14:textId="77777777" w:rsidR="00991FD1" w:rsidRPr="008D1934" w:rsidRDefault="00991F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78F744" w14:textId="77777777" w:rsidR="00991FD1" w:rsidRPr="008D1934" w:rsidRDefault="00991FD1"/>
    <w:p w14:paraId="45B2AD6A" w14:textId="77777777" w:rsidR="00991FD1" w:rsidRPr="008D1934" w:rsidRDefault="00991FD1">
      <w:pPr>
        <w:rPr>
          <w:sz w:val="2"/>
          <w:szCs w:val="2"/>
        </w:rPr>
      </w:pPr>
    </w:p>
    <w:p w14:paraId="72B3A0CF" w14:textId="77777777" w:rsidR="00991FD1" w:rsidRPr="008D1934" w:rsidRDefault="00991FD1"/>
    <w:p w14:paraId="702D1537" w14:textId="77777777" w:rsidR="00991FD1" w:rsidRPr="008D1934" w:rsidRDefault="00991FD1">
      <w:pPr>
        <w:spacing w:after="0" w:line="240" w:lineRule="auto"/>
      </w:pPr>
    </w:p>
  </w:footnote>
  <w:footnote w:type="continuationSeparator" w:id="0">
    <w:p w14:paraId="46A75837" w14:textId="77777777" w:rsidR="00991FD1" w:rsidRPr="008D1934" w:rsidRDefault="00991FD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1FD1"/>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cp:revision>
  <cp:lastPrinted>2024-05-12T14:21:00Z</cp:lastPrinted>
  <dcterms:created xsi:type="dcterms:W3CDTF">2024-06-09T18:55:00Z</dcterms:created>
  <dcterms:modified xsi:type="dcterms:W3CDTF">2024-06-09T22:27:00Z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