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B3E06" w14:textId="027821E1" w:rsidR="00E66E4B" w:rsidRDefault="00B84F25" w:rsidP="00B84F25">
      <w:r w:rsidRPr="00B84F25">
        <w:rPr>
          <w:rFonts w:hint="eastAsia"/>
        </w:rPr>
        <w:t>Охрименко</w:t>
      </w:r>
      <w:r w:rsidRPr="00B84F25">
        <w:t xml:space="preserve">, </w:t>
      </w:r>
      <w:r w:rsidRPr="00B84F25">
        <w:rPr>
          <w:rFonts w:hint="eastAsia"/>
        </w:rPr>
        <w:t>Игорь</w:t>
      </w:r>
      <w:r w:rsidRPr="00B84F25">
        <w:t xml:space="preserve"> </w:t>
      </w:r>
      <w:r w:rsidRPr="00B84F25">
        <w:rPr>
          <w:rFonts w:hint="eastAsia"/>
        </w:rPr>
        <w:t>Викторович</w:t>
      </w:r>
      <w:r>
        <w:t xml:space="preserve"> </w:t>
      </w:r>
      <w:r w:rsidRPr="00B84F25">
        <w:rPr>
          <w:rFonts w:hint="eastAsia"/>
        </w:rPr>
        <w:t>Противодействие</w:t>
      </w:r>
      <w:r w:rsidRPr="00B84F25">
        <w:t xml:space="preserve"> </w:t>
      </w:r>
      <w:r w:rsidRPr="00B84F25">
        <w:rPr>
          <w:rFonts w:hint="eastAsia"/>
        </w:rPr>
        <w:t>теневой</w:t>
      </w:r>
      <w:r w:rsidRPr="00B84F25">
        <w:t xml:space="preserve"> </w:t>
      </w:r>
      <w:r w:rsidRPr="00B84F25">
        <w:rPr>
          <w:rFonts w:hint="eastAsia"/>
        </w:rPr>
        <w:t>экономике</w:t>
      </w:r>
      <w:r w:rsidRPr="00B84F25">
        <w:t xml:space="preserve"> </w:t>
      </w:r>
      <w:r w:rsidRPr="00B84F25">
        <w:rPr>
          <w:rFonts w:hint="eastAsia"/>
        </w:rPr>
        <w:t>как</w:t>
      </w:r>
      <w:r w:rsidRPr="00B84F25">
        <w:t xml:space="preserve"> </w:t>
      </w:r>
      <w:r w:rsidRPr="00B84F25">
        <w:rPr>
          <w:rFonts w:hint="eastAsia"/>
        </w:rPr>
        <w:t>инструмент</w:t>
      </w:r>
      <w:r w:rsidRPr="00B84F25">
        <w:t xml:space="preserve"> </w:t>
      </w:r>
      <w:r w:rsidRPr="00B84F25">
        <w:rPr>
          <w:rFonts w:hint="eastAsia"/>
        </w:rPr>
        <w:t>обеспечения</w:t>
      </w:r>
      <w:r w:rsidRPr="00B84F25">
        <w:t xml:space="preserve"> </w:t>
      </w:r>
      <w:r w:rsidRPr="00B84F25">
        <w:rPr>
          <w:rFonts w:hint="eastAsia"/>
        </w:rPr>
        <w:t>национальной</w:t>
      </w:r>
      <w:r w:rsidRPr="00B84F25">
        <w:t xml:space="preserve"> </w:t>
      </w:r>
      <w:r w:rsidRPr="00B84F25">
        <w:rPr>
          <w:rFonts w:hint="eastAsia"/>
        </w:rPr>
        <w:t>экономической</w:t>
      </w:r>
      <w:r w:rsidRPr="00B84F25">
        <w:t xml:space="preserve"> </w:t>
      </w:r>
      <w:r w:rsidRPr="00B84F25">
        <w:rPr>
          <w:rFonts w:hint="eastAsia"/>
        </w:rPr>
        <w:t>безопасности</w:t>
      </w:r>
      <w:r w:rsidRPr="00B84F25">
        <w:t xml:space="preserve"> </w:t>
      </w:r>
      <w:r w:rsidRPr="00B84F25">
        <w:rPr>
          <w:rFonts w:hint="eastAsia"/>
        </w:rPr>
        <w:t>Турции</w:t>
      </w:r>
    </w:p>
    <w:p w14:paraId="021C3BB3" w14:textId="77777777" w:rsidR="00B84F25" w:rsidRDefault="00B84F25" w:rsidP="00B84F25">
      <w:r>
        <w:rPr>
          <w:rFonts w:hint="eastAsia"/>
        </w:rPr>
        <w:t>ОГЛАВЛЕНИЕ</w:t>
      </w:r>
      <w:r>
        <w:t xml:space="preserve"> </w:t>
      </w:r>
      <w:r>
        <w:rPr>
          <w:rFonts w:hint="eastAsia"/>
        </w:rPr>
        <w:t>ДИССЕРТАЦИИ</w:t>
      </w:r>
    </w:p>
    <w:p w14:paraId="102AECBD" w14:textId="77777777" w:rsidR="00B84F25" w:rsidRDefault="00B84F25" w:rsidP="00B84F25">
      <w:r>
        <w:rPr>
          <w:rFonts w:hint="eastAsia"/>
        </w:rPr>
        <w:t>кандидат</w:t>
      </w:r>
      <w:r>
        <w:t xml:space="preserve"> </w:t>
      </w:r>
      <w:r>
        <w:rPr>
          <w:rFonts w:hint="eastAsia"/>
        </w:rPr>
        <w:t>наук</w:t>
      </w:r>
      <w:r>
        <w:t xml:space="preserve"> </w:t>
      </w:r>
      <w:r>
        <w:rPr>
          <w:rFonts w:hint="eastAsia"/>
        </w:rPr>
        <w:t>Охрименко</w:t>
      </w:r>
      <w:r>
        <w:t xml:space="preserve">, </w:t>
      </w:r>
      <w:r>
        <w:rPr>
          <w:rFonts w:hint="eastAsia"/>
        </w:rPr>
        <w:t>Игорь</w:t>
      </w:r>
      <w:r>
        <w:t xml:space="preserve"> </w:t>
      </w:r>
      <w:r>
        <w:rPr>
          <w:rFonts w:hint="eastAsia"/>
        </w:rPr>
        <w:t>Викторович</w:t>
      </w:r>
    </w:p>
    <w:p w14:paraId="59C8D6AB" w14:textId="77777777" w:rsidR="00B84F25" w:rsidRDefault="00B84F25" w:rsidP="00B84F25">
      <w:r>
        <w:rPr>
          <w:rFonts w:hint="eastAsia"/>
        </w:rPr>
        <w:t>ОГЛАВЛЕНИЕ</w:t>
      </w:r>
    </w:p>
    <w:p w14:paraId="08E03DF5" w14:textId="77777777" w:rsidR="00B84F25" w:rsidRDefault="00B84F25" w:rsidP="00B84F25"/>
    <w:p w14:paraId="1DB59FB2" w14:textId="77777777" w:rsidR="00B84F25" w:rsidRDefault="00B84F25" w:rsidP="00B84F25">
      <w:r>
        <w:rPr>
          <w:rFonts w:hint="eastAsia"/>
        </w:rPr>
        <w:t>ВВЕДЕНИЕ</w:t>
      </w:r>
    </w:p>
    <w:p w14:paraId="5BBC3246" w14:textId="77777777" w:rsidR="00B84F25" w:rsidRDefault="00B84F25" w:rsidP="00B84F25"/>
    <w:p w14:paraId="5DE193A0" w14:textId="77777777" w:rsidR="00B84F25" w:rsidRDefault="00B84F25" w:rsidP="00B84F25">
      <w:r>
        <w:rPr>
          <w:rFonts w:hint="eastAsia"/>
        </w:rPr>
        <w:t>ГЛАВА</w:t>
      </w:r>
      <w:r>
        <w:t xml:space="preserve"> 1. </w:t>
      </w:r>
      <w:r>
        <w:rPr>
          <w:rFonts w:hint="eastAsia"/>
        </w:rPr>
        <w:t>КОНЦЕПЦИЯ</w:t>
      </w:r>
      <w:r>
        <w:t xml:space="preserve"> </w:t>
      </w:r>
      <w:r>
        <w:rPr>
          <w:rFonts w:hint="eastAsia"/>
        </w:rPr>
        <w:t>ПОСТРОЕНИЯ</w:t>
      </w:r>
      <w:r>
        <w:t xml:space="preserve"> </w:t>
      </w:r>
      <w:r>
        <w:rPr>
          <w:rFonts w:hint="eastAsia"/>
        </w:rPr>
        <w:t>СИСТЕМЫ</w:t>
      </w:r>
      <w:r>
        <w:t xml:space="preserve"> </w:t>
      </w:r>
      <w:r>
        <w:rPr>
          <w:rFonts w:hint="eastAsia"/>
        </w:rPr>
        <w:t>ПРОТИВОДЕЙСТВИЯ</w:t>
      </w:r>
      <w:r>
        <w:t xml:space="preserve"> </w:t>
      </w:r>
      <w:r>
        <w:rPr>
          <w:rFonts w:hint="eastAsia"/>
        </w:rPr>
        <w:t>ТЕНЕВОЙ</w:t>
      </w:r>
      <w:r>
        <w:t xml:space="preserve"> </w:t>
      </w:r>
      <w:r>
        <w:rPr>
          <w:rFonts w:hint="eastAsia"/>
        </w:rPr>
        <w:t>ЭКОНОМИКЕ</w:t>
      </w:r>
      <w:r>
        <w:t xml:space="preserve"> </w:t>
      </w:r>
      <w:r>
        <w:rPr>
          <w:rFonts w:hint="eastAsia"/>
        </w:rPr>
        <w:t>КАК</w:t>
      </w:r>
      <w:r>
        <w:t xml:space="preserve"> </w:t>
      </w:r>
      <w:r>
        <w:rPr>
          <w:rFonts w:hint="eastAsia"/>
        </w:rPr>
        <w:t>УГРОЗЕ</w:t>
      </w:r>
      <w:r>
        <w:t xml:space="preserve"> </w:t>
      </w:r>
      <w:r>
        <w:rPr>
          <w:rFonts w:hint="eastAsia"/>
        </w:rPr>
        <w:t>НАЦИОНАЛЬНОЙ</w:t>
      </w:r>
      <w:r>
        <w:t xml:space="preserve"> </w:t>
      </w:r>
      <w:r>
        <w:rPr>
          <w:rFonts w:hint="eastAsia"/>
        </w:rPr>
        <w:t>ЭКОНОМИЧЕСКОЙ</w:t>
      </w:r>
      <w:r>
        <w:t xml:space="preserve"> </w:t>
      </w:r>
      <w:r>
        <w:rPr>
          <w:rFonts w:hint="eastAsia"/>
        </w:rPr>
        <w:t>БЕЗОПАСНОСТИ</w:t>
      </w:r>
    </w:p>
    <w:p w14:paraId="31E9460E" w14:textId="77777777" w:rsidR="00B84F25" w:rsidRDefault="00B84F25" w:rsidP="00B84F25"/>
    <w:p w14:paraId="5D315443" w14:textId="77777777" w:rsidR="00B84F25" w:rsidRDefault="00B84F25" w:rsidP="00B84F25">
      <w:r>
        <w:t xml:space="preserve">1.1. </w:t>
      </w:r>
      <w:r>
        <w:rPr>
          <w:rFonts w:hint="eastAsia"/>
        </w:rPr>
        <w:t>Теневая</w:t>
      </w:r>
      <w:r>
        <w:t xml:space="preserve"> </w:t>
      </w:r>
      <w:r>
        <w:rPr>
          <w:rFonts w:hint="eastAsia"/>
        </w:rPr>
        <w:t>экономика</w:t>
      </w:r>
      <w:r>
        <w:t xml:space="preserve"> </w:t>
      </w:r>
      <w:r>
        <w:rPr>
          <w:rFonts w:hint="eastAsia"/>
        </w:rPr>
        <w:t>как</w:t>
      </w:r>
      <w:r>
        <w:t xml:space="preserve"> </w:t>
      </w:r>
      <w:r>
        <w:rPr>
          <w:rFonts w:hint="eastAsia"/>
        </w:rPr>
        <w:t>угроза</w:t>
      </w:r>
      <w:r>
        <w:t xml:space="preserve"> </w:t>
      </w:r>
      <w:r>
        <w:rPr>
          <w:rFonts w:hint="eastAsia"/>
        </w:rPr>
        <w:t>национальной</w:t>
      </w:r>
      <w:r>
        <w:t xml:space="preserve"> </w:t>
      </w:r>
      <w:r>
        <w:rPr>
          <w:rFonts w:hint="eastAsia"/>
        </w:rPr>
        <w:t>экономической</w:t>
      </w:r>
      <w:r>
        <w:t xml:space="preserve"> </w:t>
      </w:r>
      <w:r>
        <w:rPr>
          <w:rFonts w:hint="eastAsia"/>
        </w:rPr>
        <w:t>безопасности</w:t>
      </w:r>
    </w:p>
    <w:p w14:paraId="487A6BA0" w14:textId="77777777" w:rsidR="00B84F25" w:rsidRDefault="00B84F25" w:rsidP="00B84F25"/>
    <w:p w14:paraId="1B7FB870" w14:textId="77777777" w:rsidR="00B84F25" w:rsidRDefault="00B84F25" w:rsidP="00B84F25">
      <w:r>
        <w:t xml:space="preserve">1.2. </w:t>
      </w:r>
      <w:r>
        <w:rPr>
          <w:rFonts w:hint="eastAsia"/>
        </w:rPr>
        <w:t>Сущностные</w:t>
      </w:r>
      <w:r>
        <w:t xml:space="preserve"> </w:t>
      </w:r>
      <w:r>
        <w:rPr>
          <w:rFonts w:hint="eastAsia"/>
        </w:rPr>
        <w:t>признаки</w:t>
      </w:r>
      <w:r>
        <w:t xml:space="preserve"> </w:t>
      </w:r>
      <w:r>
        <w:rPr>
          <w:rFonts w:hint="eastAsia"/>
        </w:rPr>
        <w:t>и</w:t>
      </w:r>
      <w:r>
        <w:t xml:space="preserve"> </w:t>
      </w:r>
      <w:r>
        <w:rPr>
          <w:rFonts w:hint="eastAsia"/>
        </w:rPr>
        <w:t>универсальные</w:t>
      </w:r>
      <w:r>
        <w:t xml:space="preserve"> </w:t>
      </w:r>
      <w:r>
        <w:rPr>
          <w:rFonts w:hint="eastAsia"/>
        </w:rPr>
        <w:t>факторы</w:t>
      </w:r>
      <w:r>
        <w:t xml:space="preserve"> </w:t>
      </w:r>
      <w:r>
        <w:rPr>
          <w:rFonts w:hint="eastAsia"/>
        </w:rPr>
        <w:t>рисков</w:t>
      </w:r>
      <w:r>
        <w:t xml:space="preserve"> </w:t>
      </w:r>
      <w:r>
        <w:rPr>
          <w:rFonts w:hint="eastAsia"/>
        </w:rPr>
        <w:t>теневой</w:t>
      </w:r>
      <w:r>
        <w:t xml:space="preserve"> </w:t>
      </w:r>
      <w:r>
        <w:rPr>
          <w:rFonts w:hint="eastAsia"/>
        </w:rPr>
        <w:t>экономики</w:t>
      </w:r>
    </w:p>
    <w:p w14:paraId="0DD355F7" w14:textId="77777777" w:rsidR="00B84F25" w:rsidRDefault="00B84F25" w:rsidP="00B84F25"/>
    <w:p w14:paraId="7F959DD3" w14:textId="77777777" w:rsidR="00B84F25" w:rsidRDefault="00B84F25" w:rsidP="00B84F25">
      <w:r>
        <w:t xml:space="preserve">1.3. </w:t>
      </w:r>
      <w:r>
        <w:rPr>
          <w:rFonts w:hint="eastAsia"/>
        </w:rPr>
        <w:t>Основные</w:t>
      </w:r>
      <w:r>
        <w:t xml:space="preserve">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уровня</w:t>
      </w:r>
      <w:r>
        <w:t xml:space="preserve"> </w:t>
      </w:r>
      <w:r>
        <w:rPr>
          <w:rFonts w:hint="eastAsia"/>
        </w:rPr>
        <w:t>рисков</w:t>
      </w:r>
      <w:r>
        <w:t xml:space="preserve"> </w:t>
      </w:r>
      <w:r>
        <w:rPr>
          <w:rFonts w:hint="eastAsia"/>
        </w:rPr>
        <w:t>теневой</w:t>
      </w:r>
      <w:r>
        <w:t xml:space="preserve"> </w:t>
      </w:r>
      <w:r>
        <w:rPr>
          <w:rFonts w:hint="eastAsia"/>
        </w:rPr>
        <w:t>экономики</w:t>
      </w:r>
      <w:r>
        <w:t xml:space="preserve"> </w:t>
      </w:r>
      <w:r>
        <w:rPr>
          <w:rFonts w:hint="eastAsia"/>
        </w:rPr>
        <w:t>для</w:t>
      </w:r>
      <w:r>
        <w:t xml:space="preserve"> </w:t>
      </w:r>
      <w:r>
        <w:rPr>
          <w:rFonts w:hint="eastAsia"/>
        </w:rPr>
        <w:t>национальной</w:t>
      </w:r>
      <w:r>
        <w:t xml:space="preserve"> </w:t>
      </w:r>
      <w:r>
        <w:rPr>
          <w:rFonts w:hint="eastAsia"/>
        </w:rPr>
        <w:t>экономической</w:t>
      </w:r>
      <w:r>
        <w:t xml:space="preserve"> </w:t>
      </w:r>
      <w:r>
        <w:rPr>
          <w:rFonts w:hint="eastAsia"/>
        </w:rPr>
        <w:t>безопасности</w:t>
      </w:r>
    </w:p>
    <w:p w14:paraId="29D4913A" w14:textId="77777777" w:rsidR="00B84F25" w:rsidRDefault="00B84F25" w:rsidP="00B84F25"/>
    <w:p w14:paraId="5AD4355C" w14:textId="77777777" w:rsidR="00B84F25" w:rsidRDefault="00B84F25" w:rsidP="00B84F25">
      <w:r>
        <w:rPr>
          <w:rFonts w:hint="eastAsia"/>
        </w:rPr>
        <w:t>ГЛАВА</w:t>
      </w:r>
      <w:r>
        <w:t xml:space="preserve"> 2. </w:t>
      </w:r>
      <w:r>
        <w:rPr>
          <w:rFonts w:hint="eastAsia"/>
        </w:rPr>
        <w:t>АНАЛИЗ</w:t>
      </w:r>
      <w:r>
        <w:t xml:space="preserve"> </w:t>
      </w:r>
      <w:r>
        <w:rPr>
          <w:rFonts w:hint="eastAsia"/>
        </w:rPr>
        <w:t>МАСШТАБОВ</w:t>
      </w:r>
      <w:r>
        <w:t xml:space="preserve"> </w:t>
      </w:r>
      <w:r>
        <w:rPr>
          <w:rFonts w:hint="eastAsia"/>
        </w:rPr>
        <w:t>И</w:t>
      </w:r>
      <w:r>
        <w:t xml:space="preserve"> </w:t>
      </w:r>
      <w:r>
        <w:rPr>
          <w:rFonts w:hint="eastAsia"/>
        </w:rPr>
        <w:t>ТЕНДЕНЦИЙ</w:t>
      </w:r>
      <w:r>
        <w:t xml:space="preserve"> </w:t>
      </w:r>
      <w:r>
        <w:rPr>
          <w:rFonts w:hint="eastAsia"/>
        </w:rPr>
        <w:t>РАЗВИТИЯ</w:t>
      </w:r>
      <w:r>
        <w:t xml:space="preserve"> </w:t>
      </w:r>
      <w:r>
        <w:rPr>
          <w:rFonts w:hint="eastAsia"/>
        </w:rPr>
        <w:t>ТЕНЕВОГО</w:t>
      </w:r>
      <w:r>
        <w:t xml:space="preserve"> </w:t>
      </w:r>
      <w:r>
        <w:rPr>
          <w:rFonts w:hint="eastAsia"/>
        </w:rPr>
        <w:t>СЕКТОРА</w:t>
      </w:r>
      <w:r>
        <w:t xml:space="preserve"> </w:t>
      </w:r>
      <w:r>
        <w:rPr>
          <w:rFonts w:hint="eastAsia"/>
        </w:rPr>
        <w:t>ЭКОНОМИКИ</w:t>
      </w:r>
      <w:r>
        <w:t xml:space="preserve"> </w:t>
      </w:r>
      <w:r>
        <w:rPr>
          <w:rFonts w:hint="eastAsia"/>
        </w:rPr>
        <w:t>КАК</w:t>
      </w:r>
      <w:r>
        <w:t xml:space="preserve"> </w:t>
      </w:r>
      <w:r>
        <w:rPr>
          <w:rFonts w:hint="eastAsia"/>
        </w:rPr>
        <w:t>УГРОЗЫ</w:t>
      </w:r>
      <w:r>
        <w:t xml:space="preserve"> </w:t>
      </w:r>
      <w:r>
        <w:rPr>
          <w:rFonts w:hint="eastAsia"/>
        </w:rPr>
        <w:t>НАЦИОНАЛЬНОЙ</w:t>
      </w:r>
      <w:r>
        <w:t xml:space="preserve"> </w:t>
      </w:r>
      <w:r>
        <w:rPr>
          <w:rFonts w:hint="eastAsia"/>
        </w:rPr>
        <w:t>ЭКОНОМИЧЕСКОЙ</w:t>
      </w:r>
      <w:r>
        <w:t xml:space="preserve"> </w:t>
      </w:r>
      <w:r>
        <w:rPr>
          <w:rFonts w:hint="eastAsia"/>
        </w:rPr>
        <w:t>БЕЗОПАСНОСТИ</w:t>
      </w:r>
      <w:r>
        <w:t xml:space="preserve"> </w:t>
      </w:r>
      <w:r>
        <w:rPr>
          <w:rFonts w:hint="eastAsia"/>
        </w:rPr>
        <w:t>ТУРЦИИ</w:t>
      </w:r>
    </w:p>
    <w:p w14:paraId="1A0FFBB7" w14:textId="77777777" w:rsidR="00B84F25" w:rsidRDefault="00B84F25" w:rsidP="00B84F25"/>
    <w:p w14:paraId="72386788" w14:textId="77777777" w:rsidR="00B84F25" w:rsidRDefault="00B84F25" w:rsidP="00B84F25">
      <w:r>
        <w:t xml:space="preserve">2.1. </w:t>
      </w:r>
      <w:r>
        <w:rPr>
          <w:rFonts w:hint="eastAsia"/>
        </w:rPr>
        <w:t>Структура</w:t>
      </w:r>
      <w:r>
        <w:t xml:space="preserve">, </w:t>
      </w:r>
      <w:r>
        <w:rPr>
          <w:rFonts w:hint="eastAsia"/>
        </w:rPr>
        <w:t>формы</w:t>
      </w:r>
      <w:r>
        <w:t xml:space="preserve"> </w:t>
      </w:r>
      <w:r>
        <w:rPr>
          <w:rFonts w:hint="eastAsia"/>
        </w:rPr>
        <w:t>и</w:t>
      </w:r>
      <w:r>
        <w:t xml:space="preserve"> </w:t>
      </w:r>
      <w:r>
        <w:rPr>
          <w:rFonts w:hint="eastAsia"/>
        </w:rPr>
        <w:t>системные</w:t>
      </w:r>
      <w:r>
        <w:t xml:space="preserve"> </w:t>
      </w:r>
      <w:r>
        <w:rPr>
          <w:rFonts w:hint="eastAsia"/>
        </w:rPr>
        <w:t>связи</w:t>
      </w:r>
      <w:r>
        <w:t xml:space="preserve"> </w:t>
      </w:r>
      <w:r>
        <w:rPr>
          <w:rFonts w:hint="eastAsia"/>
        </w:rPr>
        <w:t>факторов</w:t>
      </w:r>
      <w:r>
        <w:t xml:space="preserve"> </w:t>
      </w:r>
      <w:r>
        <w:rPr>
          <w:rFonts w:hint="eastAsia"/>
        </w:rPr>
        <w:t>роста</w:t>
      </w:r>
      <w:r>
        <w:t xml:space="preserve"> </w:t>
      </w:r>
      <w:r>
        <w:rPr>
          <w:rFonts w:hint="eastAsia"/>
        </w:rPr>
        <w:t>теневого</w:t>
      </w:r>
      <w:r>
        <w:t xml:space="preserve"> </w:t>
      </w:r>
      <w:r>
        <w:rPr>
          <w:rFonts w:hint="eastAsia"/>
        </w:rPr>
        <w:t>сектора</w:t>
      </w:r>
      <w:r>
        <w:t xml:space="preserve"> </w:t>
      </w:r>
      <w:r>
        <w:rPr>
          <w:rFonts w:hint="eastAsia"/>
        </w:rPr>
        <w:t>в</w:t>
      </w:r>
      <w:r>
        <w:t xml:space="preserve"> </w:t>
      </w:r>
      <w:r>
        <w:rPr>
          <w:rFonts w:hint="eastAsia"/>
        </w:rPr>
        <w:t>экономике</w:t>
      </w:r>
      <w:r>
        <w:t xml:space="preserve"> </w:t>
      </w:r>
      <w:r>
        <w:rPr>
          <w:rFonts w:hint="eastAsia"/>
        </w:rPr>
        <w:t>Турции</w:t>
      </w:r>
    </w:p>
    <w:p w14:paraId="78E8B441" w14:textId="77777777" w:rsidR="00B84F25" w:rsidRDefault="00B84F25" w:rsidP="00B84F25"/>
    <w:p w14:paraId="12581887" w14:textId="77777777" w:rsidR="00B84F25" w:rsidRDefault="00B84F25" w:rsidP="00B84F25">
      <w:r>
        <w:t xml:space="preserve">2.2. </w:t>
      </w:r>
      <w:r>
        <w:rPr>
          <w:rFonts w:hint="eastAsia"/>
        </w:rPr>
        <w:t>Уровень</w:t>
      </w:r>
      <w:r>
        <w:t xml:space="preserve"> </w:t>
      </w:r>
      <w:r>
        <w:rPr>
          <w:rFonts w:hint="eastAsia"/>
        </w:rPr>
        <w:t>образования</w:t>
      </w:r>
      <w:r>
        <w:t xml:space="preserve"> </w:t>
      </w:r>
      <w:r>
        <w:rPr>
          <w:rFonts w:hint="eastAsia"/>
        </w:rPr>
        <w:t>населения</w:t>
      </w:r>
      <w:r>
        <w:t xml:space="preserve"> </w:t>
      </w:r>
      <w:r>
        <w:rPr>
          <w:rFonts w:hint="eastAsia"/>
        </w:rPr>
        <w:t>как</w:t>
      </w:r>
      <w:r>
        <w:t xml:space="preserve"> </w:t>
      </w:r>
      <w:r>
        <w:rPr>
          <w:rFonts w:hint="eastAsia"/>
        </w:rPr>
        <w:t>фактор</w:t>
      </w:r>
      <w:r>
        <w:t xml:space="preserve"> </w:t>
      </w:r>
      <w:r>
        <w:rPr>
          <w:rFonts w:hint="eastAsia"/>
        </w:rPr>
        <w:t>роста</w:t>
      </w:r>
      <w:r>
        <w:t xml:space="preserve"> </w:t>
      </w:r>
      <w:r>
        <w:rPr>
          <w:rFonts w:hint="eastAsia"/>
        </w:rPr>
        <w:t>теневого</w:t>
      </w:r>
      <w:r>
        <w:t xml:space="preserve"> </w:t>
      </w:r>
      <w:r>
        <w:rPr>
          <w:rFonts w:hint="eastAsia"/>
        </w:rPr>
        <w:t>сектора</w:t>
      </w:r>
    </w:p>
    <w:p w14:paraId="58B1B0B5" w14:textId="77777777" w:rsidR="00B84F25" w:rsidRDefault="00B84F25" w:rsidP="00B84F25"/>
    <w:p w14:paraId="33D4FC67" w14:textId="77777777" w:rsidR="00B84F25" w:rsidRDefault="00B84F25" w:rsidP="00B84F25">
      <w:r>
        <w:rPr>
          <w:rFonts w:hint="eastAsia"/>
        </w:rPr>
        <w:t>в</w:t>
      </w:r>
      <w:r>
        <w:t xml:space="preserve"> </w:t>
      </w:r>
      <w:r>
        <w:rPr>
          <w:rFonts w:hint="eastAsia"/>
        </w:rPr>
        <w:t>экономике</w:t>
      </w:r>
      <w:r>
        <w:t xml:space="preserve"> </w:t>
      </w:r>
      <w:r>
        <w:rPr>
          <w:rFonts w:hint="eastAsia"/>
        </w:rPr>
        <w:t>Турции</w:t>
      </w:r>
    </w:p>
    <w:p w14:paraId="0CE3BD6F" w14:textId="77777777" w:rsidR="00B84F25" w:rsidRDefault="00B84F25" w:rsidP="00B84F25"/>
    <w:p w14:paraId="17E6FFC7" w14:textId="77777777" w:rsidR="00B84F25" w:rsidRDefault="00B84F25" w:rsidP="00B84F25">
      <w:r>
        <w:lastRenderedPageBreak/>
        <w:t xml:space="preserve">2.3. </w:t>
      </w:r>
      <w:r>
        <w:rPr>
          <w:rFonts w:hint="eastAsia"/>
        </w:rPr>
        <w:t>Зависимость</w:t>
      </w:r>
      <w:r>
        <w:t xml:space="preserve"> </w:t>
      </w:r>
      <w:r>
        <w:rPr>
          <w:rFonts w:hint="eastAsia"/>
        </w:rPr>
        <w:t>уровня</w:t>
      </w:r>
      <w:r>
        <w:t xml:space="preserve"> </w:t>
      </w:r>
      <w:r>
        <w:rPr>
          <w:rFonts w:hint="eastAsia"/>
        </w:rPr>
        <w:t>загрязнения</w:t>
      </w:r>
      <w:r>
        <w:t xml:space="preserve"> </w:t>
      </w:r>
      <w:r>
        <w:rPr>
          <w:rFonts w:hint="eastAsia"/>
        </w:rPr>
        <w:t>окружающей</w:t>
      </w:r>
      <w:r>
        <w:t xml:space="preserve"> </w:t>
      </w:r>
      <w:r>
        <w:rPr>
          <w:rFonts w:hint="eastAsia"/>
        </w:rPr>
        <w:t>среды</w:t>
      </w:r>
      <w:r>
        <w:t xml:space="preserve"> </w:t>
      </w:r>
      <w:r>
        <w:rPr>
          <w:rFonts w:hint="eastAsia"/>
        </w:rPr>
        <w:t>от</w:t>
      </w:r>
      <w:r>
        <w:t xml:space="preserve"> </w:t>
      </w:r>
      <w:r>
        <w:rPr>
          <w:rFonts w:hint="eastAsia"/>
        </w:rPr>
        <w:t>объема</w:t>
      </w:r>
      <w:r>
        <w:t xml:space="preserve"> </w:t>
      </w:r>
      <w:r>
        <w:rPr>
          <w:rFonts w:hint="eastAsia"/>
        </w:rPr>
        <w:t>теневого</w:t>
      </w:r>
      <w:r>
        <w:t xml:space="preserve"> </w:t>
      </w:r>
      <w:r>
        <w:rPr>
          <w:rFonts w:hint="eastAsia"/>
        </w:rPr>
        <w:t>сектора</w:t>
      </w:r>
      <w:r>
        <w:t xml:space="preserve"> </w:t>
      </w:r>
      <w:r>
        <w:rPr>
          <w:rFonts w:hint="eastAsia"/>
        </w:rPr>
        <w:t>экономики</w:t>
      </w:r>
      <w:r>
        <w:t xml:space="preserve"> </w:t>
      </w:r>
      <w:r>
        <w:rPr>
          <w:rFonts w:hint="eastAsia"/>
        </w:rPr>
        <w:t>Турции</w:t>
      </w:r>
    </w:p>
    <w:p w14:paraId="13EF2E77" w14:textId="77777777" w:rsidR="00B84F25" w:rsidRDefault="00B84F25" w:rsidP="00B84F25"/>
    <w:p w14:paraId="59D65569" w14:textId="77777777" w:rsidR="00B84F25" w:rsidRDefault="00B84F25" w:rsidP="00B84F25">
      <w:r>
        <w:rPr>
          <w:rFonts w:hint="eastAsia"/>
        </w:rPr>
        <w:t>ГЛАВА</w:t>
      </w:r>
      <w:r>
        <w:t xml:space="preserve"> 3. </w:t>
      </w:r>
      <w:r>
        <w:rPr>
          <w:rFonts w:hint="eastAsia"/>
        </w:rPr>
        <w:t>ОПЫТ</w:t>
      </w:r>
      <w:r>
        <w:t xml:space="preserve"> </w:t>
      </w:r>
      <w:r>
        <w:rPr>
          <w:rFonts w:hint="eastAsia"/>
        </w:rPr>
        <w:t>ТУРЦИИ</w:t>
      </w:r>
      <w:r>
        <w:t xml:space="preserve"> </w:t>
      </w:r>
      <w:r>
        <w:rPr>
          <w:rFonts w:hint="eastAsia"/>
        </w:rPr>
        <w:t>ПО</w:t>
      </w:r>
      <w:r>
        <w:t xml:space="preserve"> </w:t>
      </w:r>
      <w:r>
        <w:rPr>
          <w:rFonts w:hint="eastAsia"/>
        </w:rPr>
        <w:t>ПРОТИВОДЕЙСТВИЮ</w:t>
      </w:r>
      <w:r>
        <w:t xml:space="preserve"> </w:t>
      </w:r>
      <w:r>
        <w:rPr>
          <w:rFonts w:hint="eastAsia"/>
        </w:rPr>
        <w:t>ТЕНЕВОЙ</w:t>
      </w:r>
      <w:r>
        <w:t xml:space="preserve"> </w:t>
      </w:r>
      <w:r>
        <w:rPr>
          <w:rFonts w:hint="eastAsia"/>
        </w:rPr>
        <w:t>ЭКОНОМИКЕ</w:t>
      </w:r>
      <w:r>
        <w:t xml:space="preserve"> </w:t>
      </w:r>
      <w:r>
        <w:rPr>
          <w:rFonts w:hint="eastAsia"/>
        </w:rPr>
        <w:t>КАК</w:t>
      </w:r>
      <w:r>
        <w:t xml:space="preserve"> </w:t>
      </w:r>
      <w:r>
        <w:rPr>
          <w:rFonts w:hint="eastAsia"/>
        </w:rPr>
        <w:t>ИНСТРУМЕНТУ</w:t>
      </w:r>
      <w:r>
        <w:t xml:space="preserve"> </w:t>
      </w:r>
      <w:r>
        <w:rPr>
          <w:rFonts w:hint="eastAsia"/>
        </w:rPr>
        <w:t>ОБЕСПЕЧЕНИЯ</w:t>
      </w:r>
      <w:r>
        <w:t xml:space="preserve"> </w:t>
      </w:r>
      <w:r>
        <w:rPr>
          <w:rFonts w:hint="eastAsia"/>
        </w:rPr>
        <w:t>НАЦИОНАЛЬНОЙ</w:t>
      </w:r>
      <w:r>
        <w:t xml:space="preserve"> </w:t>
      </w:r>
      <w:r>
        <w:rPr>
          <w:rFonts w:hint="eastAsia"/>
        </w:rPr>
        <w:t>ЭКОНОМИЧЕСКОЙ</w:t>
      </w:r>
      <w:r>
        <w:t xml:space="preserve"> </w:t>
      </w:r>
      <w:r>
        <w:rPr>
          <w:rFonts w:hint="eastAsia"/>
        </w:rPr>
        <w:t>БЕЗОПАСНОСТИ</w:t>
      </w:r>
    </w:p>
    <w:p w14:paraId="0E97703E" w14:textId="77777777" w:rsidR="00B84F25" w:rsidRDefault="00B84F25" w:rsidP="00B84F25"/>
    <w:p w14:paraId="62B9BEDB" w14:textId="77777777" w:rsidR="00B84F25" w:rsidRDefault="00B84F25" w:rsidP="00B84F25">
      <w:r>
        <w:t xml:space="preserve">3.1. </w:t>
      </w:r>
      <w:r>
        <w:rPr>
          <w:rFonts w:hint="eastAsia"/>
        </w:rPr>
        <w:t>Организация</w:t>
      </w:r>
      <w:r>
        <w:t xml:space="preserve"> </w:t>
      </w:r>
      <w:r>
        <w:rPr>
          <w:rFonts w:hint="eastAsia"/>
        </w:rPr>
        <w:t>сотрудничества</w:t>
      </w:r>
      <w:r>
        <w:t xml:space="preserve"> </w:t>
      </w:r>
      <w:r>
        <w:rPr>
          <w:rFonts w:hint="eastAsia"/>
        </w:rPr>
        <w:t>заинтересованных</w:t>
      </w:r>
      <w:r>
        <w:t xml:space="preserve"> </w:t>
      </w:r>
      <w:r>
        <w:rPr>
          <w:rFonts w:hint="eastAsia"/>
        </w:rPr>
        <w:t>сторон</w:t>
      </w:r>
      <w:r>
        <w:t xml:space="preserve"> </w:t>
      </w:r>
      <w:r>
        <w:rPr>
          <w:rFonts w:hint="eastAsia"/>
        </w:rPr>
        <w:t>в</w:t>
      </w:r>
      <w:r>
        <w:t xml:space="preserve"> </w:t>
      </w:r>
      <w:r>
        <w:rPr>
          <w:rFonts w:hint="eastAsia"/>
        </w:rPr>
        <w:t>управлении</w:t>
      </w:r>
      <w:r>
        <w:t xml:space="preserve"> </w:t>
      </w:r>
      <w:r>
        <w:rPr>
          <w:rFonts w:hint="eastAsia"/>
        </w:rPr>
        <w:t>рисками</w:t>
      </w:r>
      <w:r>
        <w:t xml:space="preserve"> </w:t>
      </w:r>
      <w:r>
        <w:rPr>
          <w:rFonts w:hint="eastAsia"/>
        </w:rPr>
        <w:t>развития</w:t>
      </w:r>
      <w:r>
        <w:t xml:space="preserve"> </w:t>
      </w:r>
      <w:r>
        <w:rPr>
          <w:rFonts w:hint="eastAsia"/>
        </w:rPr>
        <w:t>теневой</w:t>
      </w:r>
      <w:r>
        <w:t xml:space="preserve"> </w:t>
      </w:r>
      <w:r>
        <w:rPr>
          <w:rFonts w:hint="eastAsia"/>
        </w:rPr>
        <w:t>экономики</w:t>
      </w:r>
    </w:p>
    <w:p w14:paraId="0ADBCA94" w14:textId="77777777" w:rsidR="00B84F25" w:rsidRDefault="00B84F25" w:rsidP="00B84F25"/>
    <w:p w14:paraId="2CF73C46" w14:textId="77777777" w:rsidR="00B84F25" w:rsidRDefault="00B84F25" w:rsidP="00B84F25">
      <w:r>
        <w:t xml:space="preserve">3.2. </w:t>
      </w:r>
      <w:r>
        <w:rPr>
          <w:rFonts w:hint="eastAsia"/>
        </w:rPr>
        <w:t>Опыт</w:t>
      </w:r>
      <w:r>
        <w:t xml:space="preserve"> </w:t>
      </w:r>
      <w:r>
        <w:rPr>
          <w:rFonts w:hint="eastAsia"/>
        </w:rPr>
        <w:t>Турции</w:t>
      </w:r>
      <w:r>
        <w:t xml:space="preserve"> </w:t>
      </w:r>
      <w:r>
        <w:rPr>
          <w:rFonts w:hint="eastAsia"/>
        </w:rPr>
        <w:t>по</w:t>
      </w:r>
      <w:r>
        <w:t xml:space="preserve"> </w:t>
      </w:r>
      <w:r>
        <w:rPr>
          <w:rFonts w:hint="eastAsia"/>
        </w:rPr>
        <w:t>созданию</w:t>
      </w:r>
      <w:r>
        <w:t xml:space="preserve"> </w:t>
      </w:r>
      <w:r>
        <w:rPr>
          <w:rFonts w:hint="eastAsia"/>
        </w:rPr>
        <w:t>институциональных</w:t>
      </w:r>
      <w:r>
        <w:t xml:space="preserve"> </w:t>
      </w:r>
      <w:r>
        <w:rPr>
          <w:rFonts w:hint="eastAsia"/>
        </w:rPr>
        <w:t>условий</w:t>
      </w:r>
      <w:r>
        <w:t xml:space="preserve"> </w:t>
      </w:r>
      <w:r>
        <w:rPr>
          <w:rFonts w:hint="eastAsia"/>
        </w:rPr>
        <w:t>для</w:t>
      </w:r>
      <w:r>
        <w:t xml:space="preserve"> </w:t>
      </w:r>
      <w:r>
        <w:rPr>
          <w:rFonts w:hint="eastAsia"/>
        </w:rPr>
        <w:t>управления</w:t>
      </w:r>
      <w:r>
        <w:t xml:space="preserve"> </w:t>
      </w:r>
      <w:r>
        <w:rPr>
          <w:rFonts w:hint="eastAsia"/>
        </w:rPr>
        <w:t>рисками</w:t>
      </w:r>
      <w:r>
        <w:t xml:space="preserve"> </w:t>
      </w:r>
      <w:r>
        <w:rPr>
          <w:rFonts w:hint="eastAsia"/>
        </w:rPr>
        <w:t>развития</w:t>
      </w:r>
      <w:r>
        <w:t xml:space="preserve"> </w:t>
      </w:r>
      <w:r>
        <w:rPr>
          <w:rFonts w:hint="eastAsia"/>
        </w:rPr>
        <w:t>теневых</w:t>
      </w:r>
      <w:r>
        <w:t xml:space="preserve"> </w:t>
      </w:r>
      <w:r>
        <w:rPr>
          <w:rFonts w:hint="eastAsia"/>
        </w:rPr>
        <w:t>экономических</w:t>
      </w:r>
      <w:r>
        <w:t xml:space="preserve"> </w:t>
      </w:r>
      <w:r>
        <w:rPr>
          <w:rFonts w:hint="eastAsia"/>
        </w:rPr>
        <w:t>процессов</w:t>
      </w:r>
    </w:p>
    <w:p w14:paraId="23D01F3A" w14:textId="77777777" w:rsidR="00B84F25" w:rsidRDefault="00B84F25" w:rsidP="00B84F25"/>
    <w:p w14:paraId="024AA6BA" w14:textId="77777777" w:rsidR="00B84F25" w:rsidRDefault="00B84F25" w:rsidP="00B84F25">
      <w:r>
        <w:t xml:space="preserve">3.3. </w:t>
      </w:r>
      <w:r>
        <w:rPr>
          <w:rFonts w:hint="eastAsia"/>
        </w:rPr>
        <w:t>Поддержка</w:t>
      </w:r>
      <w:r>
        <w:t xml:space="preserve"> </w:t>
      </w:r>
      <w:r>
        <w:rPr>
          <w:rFonts w:hint="eastAsia"/>
        </w:rPr>
        <w:t>малого</w:t>
      </w:r>
      <w:r>
        <w:t xml:space="preserve"> </w:t>
      </w:r>
      <w:r>
        <w:rPr>
          <w:rFonts w:hint="eastAsia"/>
        </w:rPr>
        <w:t>предпринимательства</w:t>
      </w:r>
      <w:r>
        <w:t xml:space="preserve"> </w:t>
      </w:r>
      <w:r>
        <w:rPr>
          <w:rFonts w:hint="eastAsia"/>
        </w:rPr>
        <w:t>в</w:t>
      </w:r>
      <w:r>
        <w:t xml:space="preserve"> </w:t>
      </w:r>
      <w:r>
        <w:rPr>
          <w:rFonts w:hint="eastAsia"/>
        </w:rPr>
        <w:t>Турции</w:t>
      </w:r>
      <w:r>
        <w:t xml:space="preserve"> </w:t>
      </w:r>
      <w:r>
        <w:rPr>
          <w:rFonts w:hint="eastAsia"/>
        </w:rPr>
        <w:t>как</w:t>
      </w:r>
      <w:r>
        <w:t xml:space="preserve"> </w:t>
      </w:r>
      <w:r>
        <w:rPr>
          <w:rFonts w:hint="eastAsia"/>
        </w:rPr>
        <w:t>форма</w:t>
      </w:r>
      <w:r>
        <w:t xml:space="preserve"> </w:t>
      </w:r>
      <w:r>
        <w:rPr>
          <w:rFonts w:hint="eastAsia"/>
        </w:rPr>
        <w:t>снижения</w:t>
      </w:r>
      <w:r>
        <w:t xml:space="preserve"> </w:t>
      </w:r>
      <w:r>
        <w:rPr>
          <w:rFonts w:hint="eastAsia"/>
        </w:rPr>
        <w:t>рисков</w:t>
      </w:r>
      <w:r>
        <w:t xml:space="preserve"> </w:t>
      </w:r>
      <w:r>
        <w:rPr>
          <w:rFonts w:hint="eastAsia"/>
        </w:rPr>
        <w:t>теневой</w:t>
      </w:r>
      <w:r>
        <w:t xml:space="preserve"> </w:t>
      </w:r>
      <w:r>
        <w:rPr>
          <w:rFonts w:hint="eastAsia"/>
        </w:rPr>
        <w:t>экономики</w:t>
      </w:r>
    </w:p>
    <w:p w14:paraId="04EAD8F5" w14:textId="77777777" w:rsidR="00B84F25" w:rsidRDefault="00B84F25" w:rsidP="00B84F25"/>
    <w:p w14:paraId="4091E900" w14:textId="77777777" w:rsidR="00B84F25" w:rsidRDefault="00B84F25" w:rsidP="00B84F25">
      <w:r>
        <w:rPr>
          <w:rFonts w:hint="eastAsia"/>
        </w:rPr>
        <w:t>ЗАКЛЮЧЕНИЕ</w:t>
      </w:r>
    </w:p>
    <w:p w14:paraId="38A48619" w14:textId="77777777" w:rsidR="00B84F25" w:rsidRDefault="00B84F25" w:rsidP="00B84F25"/>
    <w:p w14:paraId="1AB94739" w14:textId="77777777" w:rsidR="00B84F25" w:rsidRDefault="00B84F25" w:rsidP="00B84F25">
      <w:r>
        <w:rPr>
          <w:rFonts w:hint="eastAsia"/>
        </w:rPr>
        <w:t>СПИСОК</w:t>
      </w:r>
      <w:r>
        <w:t xml:space="preserve"> </w:t>
      </w:r>
      <w:r>
        <w:rPr>
          <w:rFonts w:hint="eastAsia"/>
        </w:rPr>
        <w:t>ЛИТЕРАТУРЫ</w:t>
      </w:r>
    </w:p>
    <w:p w14:paraId="50EE1CE3" w14:textId="77777777" w:rsidR="00B84F25" w:rsidRDefault="00B84F25" w:rsidP="00B84F25"/>
    <w:p w14:paraId="1C3B51E9" w14:textId="59D71FBB" w:rsidR="00B84F25" w:rsidRPr="00B84F25" w:rsidRDefault="00B84F25" w:rsidP="00B84F25">
      <w:r>
        <w:rPr>
          <w:rFonts w:hint="eastAsia"/>
        </w:rPr>
        <w:t>ПРИЛОЖЕНИЕ</w:t>
      </w:r>
      <w:r>
        <w:t xml:space="preserve"> </w:t>
      </w:r>
      <w:r>
        <w:rPr>
          <w:rFonts w:hint="eastAsia"/>
        </w:rPr>
        <w:t>А</w:t>
      </w:r>
      <w:r>
        <w:t xml:space="preserve">. </w:t>
      </w:r>
      <w:r>
        <w:rPr>
          <w:rFonts w:hint="eastAsia"/>
        </w:rPr>
        <w:t>ОСНОВНЫЕ</w:t>
      </w:r>
      <w:r>
        <w:t xml:space="preserve"> </w:t>
      </w:r>
      <w:r>
        <w:rPr>
          <w:rFonts w:hint="eastAsia"/>
        </w:rPr>
        <w:t>ЦЕЛИ</w:t>
      </w:r>
      <w:r>
        <w:t xml:space="preserve">, </w:t>
      </w:r>
      <w:r>
        <w:rPr>
          <w:rFonts w:hint="eastAsia"/>
        </w:rPr>
        <w:t>МЕТОДЫ</w:t>
      </w:r>
      <w:r>
        <w:t xml:space="preserve"> </w:t>
      </w:r>
      <w:r>
        <w:rPr>
          <w:rFonts w:hint="eastAsia"/>
        </w:rPr>
        <w:t>И</w:t>
      </w:r>
      <w:r>
        <w:t xml:space="preserve"> </w:t>
      </w:r>
      <w:r>
        <w:rPr>
          <w:rFonts w:hint="eastAsia"/>
        </w:rPr>
        <w:t>СОДЕРЖАНИЕ</w:t>
      </w:r>
      <w:r>
        <w:t xml:space="preserve"> </w:t>
      </w:r>
      <w:r>
        <w:rPr>
          <w:rFonts w:hint="eastAsia"/>
        </w:rPr>
        <w:t>ОПЕРАТИВНОГО</w:t>
      </w:r>
      <w:r>
        <w:t xml:space="preserve"> </w:t>
      </w:r>
      <w:r>
        <w:rPr>
          <w:rFonts w:hint="eastAsia"/>
        </w:rPr>
        <w:t>ПЛАНА</w:t>
      </w:r>
      <w:r>
        <w:t xml:space="preserve"> </w:t>
      </w:r>
      <w:r>
        <w:rPr>
          <w:rFonts w:hint="eastAsia"/>
        </w:rPr>
        <w:t>ПО</w:t>
      </w:r>
      <w:r>
        <w:t xml:space="preserve"> </w:t>
      </w:r>
      <w:r>
        <w:rPr>
          <w:rFonts w:hint="eastAsia"/>
        </w:rPr>
        <w:t>БОРЬБЕ</w:t>
      </w:r>
      <w:r>
        <w:t xml:space="preserve"> </w:t>
      </w:r>
      <w:r>
        <w:rPr>
          <w:rFonts w:hint="eastAsia"/>
        </w:rPr>
        <w:t>С</w:t>
      </w:r>
      <w:r>
        <w:t xml:space="preserve"> </w:t>
      </w:r>
      <w:r>
        <w:rPr>
          <w:rFonts w:hint="eastAsia"/>
        </w:rPr>
        <w:t>ТЕНЕВОЙ</w:t>
      </w:r>
      <w:r>
        <w:t xml:space="preserve"> </w:t>
      </w:r>
      <w:r>
        <w:rPr>
          <w:rFonts w:hint="eastAsia"/>
        </w:rPr>
        <w:t>ЭКОНОМИКОЙ</w:t>
      </w:r>
      <w:r>
        <w:t xml:space="preserve"> (2014 - 2018 </w:t>
      </w:r>
      <w:r>
        <w:rPr>
          <w:rFonts w:hint="eastAsia"/>
        </w:rPr>
        <w:t>гг</w:t>
      </w:r>
      <w:r>
        <w:t>.)</w:t>
      </w:r>
    </w:p>
    <w:sectPr w:rsidR="00B84F25" w:rsidRPr="00B84F25" w:rsidSect="00752D8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BB362" w14:textId="77777777" w:rsidR="00752D8C" w:rsidRDefault="00752D8C">
      <w:pPr>
        <w:spacing w:after="0" w:line="240" w:lineRule="auto"/>
      </w:pPr>
      <w:r>
        <w:separator/>
      </w:r>
    </w:p>
  </w:endnote>
  <w:endnote w:type="continuationSeparator" w:id="0">
    <w:p w14:paraId="78B86283" w14:textId="77777777" w:rsidR="00752D8C" w:rsidRDefault="00752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B872A" w14:textId="77777777" w:rsidR="00752D8C" w:rsidRDefault="00752D8C"/>
    <w:p w14:paraId="222D5B1C" w14:textId="77777777" w:rsidR="00752D8C" w:rsidRDefault="00752D8C"/>
    <w:p w14:paraId="410CF699" w14:textId="77777777" w:rsidR="00752D8C" w:rsidRDefault="00752D8C"/>
    <w:p w14:paraId="295D129E" w14:textId="77777777" w:rsidR="00752D8C" w:rsidRDefault="00752D8C"/>
    <w:p w14:paraId="729FF25D" w14:textId="77777777" w:rsidR="00752D8C" w:rsidRDefault="00752D8C"/>
    <w:p w14:paraId="7D21D81C" w14:textId="77777777" w:rsidR="00752D8C" w:rsidRDefault="00752D8C"/>
    <w:p w14:paraId="166CB3F8" w14:textId="77777777" w:rsidR="00752D8C" w:rsidRDefault="00752D8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B4BE7E2" wp14:editId="2A0BB82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A6F84" w14:textId="77777777" w:rsidR="00752D8C" w:rsidRDefault="00752D8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4BE7E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59A6F84" w14:textId="77777777" w:rsidR="00752D8C" w:rsidRDefault="00752D8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340E611" w14:textId="77777777" w:rsidR="00752D8C" w:rsidRDefault="00752D8C"/>
    <w:p w14:paraId="4BC70420" w14:textId="77777777" w:rsidR="00752D8C" w:rsidRDefault="00752D8C"/>
    <w:p w14:paraId="2CF61352" w14:textId="77777777" w:rsidR="00752D8C" w:rsidRDefault="00752D8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A444C7" wp14:editId="1EEF37E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AA436" w14:textId="77777777" w:rsidR="00752D8C" w:rsidRDefault="00752D8C"/>
                          <w:p w14:paraId="171A5AAD" w14:textId="77777777" w:rsidR="00752D8C" w:rsidRDefault="00752D8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A444C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61AA436" w14:textId="77777777" w:rsidR="00752D8C" w:rsidRDefault="00752D8C"/>
                    <w:p w14:paraId="171A5AAD" w14:textId="77777777" w:rsidR="00752D8C" w:rsidRDefault="00752D8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500681" w14:textId="77777777" w:rsidR="00752D8C" w:rsidRDefault="00752D8C"/>
    <w:p w14:paraId="54167B46" w14:textId="77777777" w:rsidR="00752D8C" w:rsidRDefault="00752D8C">
      <w:pPr>
        <w:rPr>
          <w:sz w:val="2"/>
          <w:szCs w:val="2"/>
        </w:rPr>
      </w:pPr>
    </w:p>
    <w:p w14:paraId="7D84025E" w14:textId="77777777" w:rsidR="00752D8C" w:rsidRDefault="00752D8C"/>
    <w:p w14:paraId="4C5BDD76" w14:textId="77777777" w:rsidR="00752D8C" w:rsidRDefault="00752D8C">
      <w:pPr>
        <w:spacing w:after="0" w:line="240" w:lineRule="auto"/>
      </w:pPr>
    </w:p>
  </w:footnote>
  <w:footnote w:type="continuationSeparator" w:id="0">
    <w:p w14:paraId="6B6A0248" w14:textId="77777777" w:rsidR="00752D8C" w:rsidRDefault="00752D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8C"/>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16615</TotalTime>
  <Pages>2</Pages>
  <Words>240</Words>
  <Characters>1374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2580</cp:revision>
  <cp:lastPrinted>2009-02-06T05:36:00Z</cp:lastPrinted>
  <dcterms:created xsi:type="dcterms:W3CDTF">2024-04-09T10:20:00Z</dcterms:created>
  <dcterms:modified xsi:type="dcterms:W3CDTF">2024-04-29T14:08:00Z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