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6B5" w:rsidRPr="00991304" w:rsidRDefault="00991304" w:rsidP="00991304">
      <w:r w:rsidRPr="0085668A">
        <w:rPr>
          <w:rFonts w:ascii="Times New Roman" w:hAnsi="Times New Roman" w:cs="Times New Roman"/>
          <w:b/>
          <w:sz w:val="24"/>
          <w:szCs w:val="24"/>
        </w:rPr>
        <w:t>Хруник Анатолій Дмитрович</w:t>
      </w:r>
      <w:r w:rsidRPr="0085668A">
        <w:rPr>
          <w:rFonts w:ascii="Times New Roman" w:hAnsi="Times New Roman" w:cs="Times New Roman"/>
          <w:sz w:val="24"/>
          <w:szCs w:val="24"/>
        </w:rPr>
        <w:t>, лікар-хірург обласної клінічної лікарні м. Івано-Франківська. Назва дисертації: “Застосування паренхімозберігаючих операцій у хворих при хронічному панкреатиті з протоковою гіпертензією”. Шифр та назва спеціальності – 14.01.03 – хірургія. Спецрада К 20.601.04</w:t>
      </w:r>
      <w:r w:rsidRPr="0085668A">
        <w:rPr>
          <w:rFonts w:ascii="Times New Roman" w:hAnsi="Times New Roman" w:cs="Times New Roman"/>
          <w:color w:val="FF0000"/>
          <w:sz w:val="24"/>
          <w:szCs w:val="24"/>
        </w:rPr>
        <w:t xml:space="preserve"> </w:t>
      </w:r>
      <w:r w:rsidRPr="0085668A">
        <w:rPr>
          <w:rFonts w:ascii="Times New Roman" w:hAnsi="Times New Roman" w:cs="Times New Roman"/>
          <w:sz w:val="24"/>
          <w:szCs w:val="24"/>
        </w:rPr>
        <w:t>Івано-Франківського національного медичного університету</w:t>
      </w:r>
    </w:p>
    <w:sectPr w:rsidR="00FC36B5" w:rsidRPr="00991304"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7765" w:rsidRDefault="00977765">
      <w:pPr>
        <w:spacing w:after="0" w:line="240" w:lineRule="auto"/>
      </w:pPr>
      <w:r>
        <w:separator/>
      </w:r>
    </w:p>
  </w:endnote>
  <w:endnote w:type="continuationSeparator" w:id="0">
    <w:p w:rsidR="00977765" w:rsidRDefault="009777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765" w:rsidRDefault="005139AF">
    <w:pPr>
      <w:rPr>
        <w:sz w:val="2"/>
        <w:szCs w:val="2"/>
      </w:rPr>
    </w:pPr>
    <w:r w:rsidRPr="005139A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77765" w:rsidRDefault="005139AF">
                <w:pPr>
                  <w:spacing w:line="240" w:lineRule="auto"/>
                </w:pPr>
                <w:fldSimple w:instr=" PAGE \* MERGEFORMAT ">
                  <w:r w:rsidR="00977765">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7765" w:rsidRDefault="00977765"/>
    <w:p w:rsidR="00977765" w:rsidRDefault="00977765"/>
    <w:p w:rsidR="00977765" w:rsidRDefault="00977765"/>
    <w:p w:rsidR="00977765" w:rsidRDefault="00977765"/>
    <w:p w:rsidR="00977765" w:rsidRDefault="00977765"/>
    <w:p w:rsidR="00977765" w:rsidRDefault="00977765"/>
    <w:p w:rsidR="00977765" w:rsidRDefault="005139AF">
      <w:pPr>
        <w:rPr>
          <w:sz w:val="2"/>
          <w:szCs w:val="2"/>
        </w:rPr>
      </w:pPr>
      <w:r w:rsidRPr="005139A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77765" w:rsidRDefault="005139AF">
                  <w:pPr>
                    <w:spacing w:line="240" w:lineRule="auto"/>
                  </w:pPr>
                  <w:fldSimple w:instr=" PAGE \* MERGEFORMAT ">
                    <w:r w:rsidR="009A15E0" w:rsidRPr="009A15E0">
                      <w:rPr>
                        <w:rStyle w:val="afffff9"/>
                        <w:b w:val="0"/>
                        <w:bCs w:val="0"/>
                        <w:noProof/>
                      </w:rPr>
                      <w:t>8</w:t>
                    </w:r>
                  </w:fldSimple>
                </w:p>
              </w:txbxContent>
            </v:textbox>
            <w10:wrap anchorx="page" anchory="page"/>
          </v:shape>
        </w:pict>
      </w:r>
    </w:p>
    <w:p w:rsidR="00977765" w:rsidRDefault="00977765"/>
    <w:p w:rsidR="00977765" w:rsidRDefault="00977765"/>
    <w:p w:rsidR="00977765" w:rsidRDefault="005139AF">
      <w:pPr>
        <w:rPr>
          <w:sz w:val="2"/>
          <w:szCs w:val="2"/>
        </w:rPr>
      </w:pPr>
      <w:r w:rsidRPr="005139A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77765" w:rsidRDefault="00977765"/>
              </w:txbxContent>
            </v:textbox>
            <w10:wrap anchorx="page" anchory="page"/>
          </v:shape>
        </w:pict>
      </w:r>
    </w:p>
    <w:p w:rsidR="00977765" w:rsidRDefault="00977765"/>
    <w:p w:rsidR="00977765" w:rsidRDefault="00977765">
      <w:pPr>
        <w:rPr>
          <w:sz w:val="2"/>
          <w:szCs w:val="2"/>
        </w:rPr>
      </w:pPr>
    </w:p>
    <w:p w:rsidR="00977765" w:rsidRDefault="00977765"/>
    <w:p w:rsidR="00977765" w:rsidRDefault="00977765">
      <w:pPr>
        <w:spacing w:after="0" w:line="240" w:lineRule="auto"/>
      </w:pPr>
    </w:p>
  </w:footnote>
  <w:footnote w:type="continuationSeparator" w:id="0">
    <w:p w:rsidR="00977765" w:rsidRDefault="0097776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765" w:rsidRDefault="00977765"/>
  <w:p w:rsidR="00977765" w:rsidRDefault="00977765">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765" w:rsidRPr="005856C0" w:rsidRDefault="00977765"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7D48D79E"/>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147744"/>
    <w:multiLevelType w:val="singleLevel"/>
    <w:tmpl w:val="5FA8084A"/>
    <w:lvl w:ilvl="0">
      <w:start w:val="2"/>
      <w:numFmt w:val="decimal"/>
      <w:lvlText w:val="%1."/>
      <w:legacy w:legacy="1" w:legacySpace="0" w:legacyIndent="216"/>
      <w:lvlJc w:val="left"/>
      <w:rPr>
        <w:rFonts w:ascii="Times New Roman" w:hAnsi="Times New Roman" w:cs="Times New Roman" w:hint="default"/>
      </w:r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6">
    <w:nsid w:val="1F744D29"/>
    <w:multiLevelType w:val="singleLevel"/>
    <w:tmpl w:val="A30202F8"/>
    <w:lvl w:ilvl="0">
      <w:start w:val="4"/>
      <w:numFmt w:val="decimal"/>
      <w:lvlText w:val="%1."/>
      <w:legacy w:legacy="1" w:legacySpace="0" w:legacyIndent="264"/>
      <w:lvlJc w:val="left"/>
      <w:rPr>
        <w:rFonts w:ascii="Times New Roman" w:hAnsi="Times New Roman" w:cs="Times New Roman" w:hint="default"/>
      </w:rPr>
    </w:lvl>
  </w:abstractNum>
  <w:abstractNum w:abstractNumId="87">
    <w:nsid w:val="222C2C1A"/>
    <w:multiLevelType w:val="singleLevel"/>
    <w:tmpl w:val="5824BA0C"/>
    <w:lvl w:ilvl="0">
      <w:start w:val="5"/>
      <w:numFmt w:val="decimal"/>
      <w:lvlText w:val="%1."/>
      <w:legacy w:legacy="1" w:legacySpace="0" w:legacyIndent="221"/>
      <w:lvlJc w:val="left"/>
      <w:rPr>
        <w:rFonts w:ascii="Times New Roman" w:hAnsi="Times New Roman" w:cs="Times New Roman" w:hint="default"/>
      </w:rPr>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3D64AE0"/>
    <w:multiLevelType w:val="singleLevel"/>
    <w:tmpl w:val="69DA67AA"/>
    <w:lvl w:ilvl="0">
      <w:start w:val="2"/>
      <w:numFmt w:val="decimal"/>
      <w:lvlText w:val="%1."/>
      <w:legacy w:legacy="1" w:legacySpace="0" w:legacyIndent="231"/>
      <w:lvlJc w:val="left"/>
      <w:rPr>
        <w:rFonts w:ascii="Times New Roman" w:hAnsi="Times New Roman" w:cs="Times New Roman" w:hint="default"/>
      </w:rPr>
    </w:lvl>
  </w:abstractNum>
  <w:abstractNum w:abstractNumId="90">
    <w:nsid w:val="35E959A2"/>
    <w:multiLevelType w:val="singleLevel"/>
    <w:tmpl w:val="D040BF00"/>
    <w:lvl w:ilvl="0">
      <w:start w:val="1"/>
      <w:numFmt w:val="decimal"/>
      <w:lvlText w:val="%1."/>
      <w:legacy w:legacy="1" w:legacySpace="0" w:legacyIndent="235"/>
      <w:lvlJc w:val="left"/>
      <w:rPr>
        <w:rFonts w:ascii="Times New Roman" w:hAnsi="Times New Roman" w:cs="Times New Roman" w:hint="default"/>
      </w:rPr>
    </w:lvl>
  </w:abstractNum>
  <w:abstractNum w:abstractNumId="91">
    <w:nsid w:val="3B753C43"/>
    <w:multiLevelType w:val="singleLevel"/>
    <w:tmpl w:val="35E86E76"/>
    <w:lvl w:ilvl="0">
      <w:start w:val="4"/>
      <w:numFmt w:val="decimal"/>
      <w:lvlText w:val="%1."/>
      <w:legacy w:legacy="1" w:legacySpace="0" w:legacyIndent="226"/>
      <w:lvlJc w:val="left"/>
      <w:rPr>
        <w:rFonts w:ascii="Times New Roman" w:hAnsi="Times New Roman" w:cs="Times New Roman" w:hint="default"/>
      </w:rPr>
    </w:lvl>
  </w:abstractNum>
  <w:abstractNum w:abstractNumId="92">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3">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4">
    <w:nsid w:val="50A92FC5"/>
    <w:multiLevelType w:val="singleLevel"/>
    <w:tmpl w:val="AE9E7890"/>
    <w:lvl w:ilvl="0">
      <w:start w:val="1"/>
      <w:numFmt w:val="decimal"/>
      <w:lvlText w:val="%1."/>
      <w:legacy w:legacy="1" w:legacySpace="0" w:legacyIndent="240"/>
      <w:lvlJc w:val="left"/>
      <w:rPr>
        <w:rFonts w:ascii="Times New Roman" w:hAnsi="Times New Roman" w:cs="Times New Roman" w:hint="default"/>
      </w:rPr>
    </w:lvl>
  </w:abstractNum>
  <w:abstractNum w:abstractNumId="95">
    <w:nsid w:val="66A80715"/>
    <w:multiLevelType w:val="singleLevel"/>
    <w:tmpl w:val="A24478FA"/>
    <w:lvl w:ilvl="0">
      <w:start w:val="3"/>
      <w:numFmt w:val="decimal"/>
      <w:lvlText w:val="%1."/>
      <w:legacy w:legacy="1" w:legacySpace="0" w:legacyIndent="235"/>
      <w:lvlJc w:val="left"/>
      <w:rPr>
        <w:rFonts w:ascii="Times New Roman" w:hAnsi="Times New Roman" w:cs="Times New Roman" w:hint="default"/>
      </w:rPr>
    </w:lvl>
  </w:abstractNum>
  <w:abstractNum w:abstractNumId="96">
    <w:nsid w:val="6A823D0F"/>
    <w:multiLevelType w:val="singleLevel"/>
    <w:tmpl w:val="450AF650"/>
    <w:lvl w:ilvl="0">
      <w:start w:val="8"/>
      <w:numFmt w:val="decimal"/>
      <w:lvlText w:val="%1."/>
      <w:legacy w:legacy="1" w:legacySpace="0" w:legacyIndent="250"/>
      <w:lvlJc w:val="left"/>
      <w:rPr>
        <w:rFonts w:ascii="Times New Roman" w:hAnsi="Times New Roman" w:cs="Times New Roman" w:hint="default"/>
      </w:rPr>
    </w:lvl>
  </w:abstractNum>
  <w:abstractNum w:abstractNumId="97">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8">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235"/>
        <w:lvlJc w:val="left"/>
        <w:rPr>
          <w:rFonts w:ascii="Times New Roman" w:hAnsi="Times New Roman" w:cs="Times New Roman" w:hint="default"/>
        </w:rPr>
      </w:lvl>
    </w:lvlOverride>
  </w:num>
  <w:num w:numId="7">
    <w:abstractNumId w:val="4"/>
    <w:lvlOverride w:ilvl="0">
      <w:lvl w:ilvl="0">
        <w:start w:val="65535"/>
        <w:numFmt w:val="bullet"/>
        <w:lvlText w:val="-"/>
        <w:legacy w:legacy="1" w:legacySpace="0" w:legacyIndent="245"/>
        <w:lvlJc w:val="left"/>
        <w:rPr>
          <w:rFonts w:ascii="Times New Roman" w:hAnsi="Times New Roman" w:cs="Times New Roman" w:hint="default"/>
        </w:rPr>
      </w:lvl>
    </w:lvlOverride>
  </w:num>
  <w:num w:numId="8">
    <w:abstractNumId w:val="94"/>
  </w:num>
  <w:num w:numId="9">
    <w:abstractNumId w:val="95"/>
  </w:num>
  <w:num w:numId="10">
    <w:abstractNumId w:val="4"/>
    <w:lvlOverride w:ilvl="0">
      <w:lvl w:ilvl="0">
        <w:start w:val="65535"/>
        <w:numFmt w:val="bullet"/>
        <w:lvlText w:val="-"/>
        <w:legacy w:legacy="1" w:legacySpace="0" w:legacyIndent="221"/>
        <w:lvlJc w:val="left"/>
        <w:rPr>
          <w:rFonts w:ascii="Times New Roman" w:hAnsi="Times New Roman" w:cs="Times New Roman" w:hint="default"/>
        </w:rPr>
      </w:lvl>
    </w:lvlOverride>
  </w:num>
  <w:num w:numId="11">
    <w:abstractNumId w:val="4"/>
    <w:lvlOverride w:ilvl="0">
      <w:lvl w:ilvl="0">
        <w:start w:val="65535"/>
        <w:numFmt w:val="bullet"/>
        <w:lvlText w:val="-"/>
        <w:legacy w:legacy="1" w:legacySpace="0" w:legacyIndent="124"/>
        <w:lvlJc w:val="left"/>
        <w:rPr>
          <w:rFonts w:ascii="Times New Roman" w:hAnsi="Times New Roman" w:cs="Times New Roman" w:hint="default"/>
        </w:rPr>
      </w:lvl>
    </w:lvlOverride>
  </w:num>
  <w:num w:numId="12">
    <w:abstractNumId w:val="90"/>
  </w:num>
  <w:num w:numId="13">
    <w:abstractNumId w:val="75"/>
  </w:num>
  <w:num w:numId="14">
    <w:abstractNumId w:val="86"/>
  </w:num>
  <w:num w:numId="15">
    <w:abstractNumId w:val="89"/>
  </w:num>
  <w:num w:numId="16">
    <w:abstractNumId w:val="91"/>
  </w:num>
  <w:num w:numId="17">
    <w:abstractNumId w:val="87"/>
  </w:num>
  <w:num w:numId="18">
    <w:abstractNumId w:val="96"/>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6BA"/>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8D7"/>
    <w:rsid w:val="001549E2"/>
    <w:rsid w:val="00154A7A"/>
    <w:rsid w:val="00154BC2"/>
    <w:rsid w:val="00154BED"/>
    <w:rsid w:val="00154C24"/>
    <w:rsid w:val="00154C9D"/>
    <w:rsid w:val="00154DF7"/>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DD"/>
    <w:rsid w:val="001D63F7"/>
    <w:rsid w:val="001D64BA"/>
    <w:rsid w:val="001D667E"/>
    <w:rsid w:val="001D68A8"/>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E35"/>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08"/>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26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8D5"/>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A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22"/>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57"/>
    <w:rsid w:val="009477B1"/>
    <w:rsid w:val="0094785F"/>
    <w:rsid w:val="00947867"/>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B04"/>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EEA"/>
    <w:rsid w:val="00A10FC0"/>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3F1B"/>
    <w:rsid w:val="00AA4069"/>
    <w:rsid w:val="00AA416A"/>
    <w:rsid w:val="00AA4183"/>
    <w:rsid w:val="00AA4252"/>
    <w:rsid w:val="00AA4536"/>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591"/>
    <w:rsid w:val="00B32742"/>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234"/>
    <w:rsid w:val="00BC32FD"/>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2BE"/>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5"/>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E40"/>
    <w:rsid w:val="00DC1F36"/>
    <w:rsid w:val="00DC1F40"/>
    <w:rsid w:val="00DC1FF1"/>
    <w:rsid w:val="00DC210A"/>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D9"/>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708"/>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35" w:qFormat="1"/>
    <w:lsdException w:name="footnote reference" w:uiPriority="0"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FollowedHyperlink" w:uiPriority="0"/>
    <w:lsdException w:name="Strong" w:semiHidden="0" w:uiPriority="0" w:unhideWhenUsed="0" w:qFormat="1"/>
    <w:lsdException w:name="Emphasis" w:semiHidden="0" w:uiPriority="20" w:unhideWhenUsed="0" w:qFormat="1"/>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uiPriority w:val="99"/>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D2A8F9-34B8-4845-A6A1-F9FE11F56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3414</TotalTime>
  <Pages>1</Pages>
  <Words>51</Words>
  <Characters>293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380</cp:revision>
  <cp:lastPrinted>2009-02-06T05:36:00Z</cp:lastPrinted>
  <dcterms:created xsi:type="dcterms:W3CDTF">2020-06-01T08:43:00Z</dcterms:created>
  <dcterms:modified xsi:type="dcterms:W3CDTF">2020-06-15T08:46:00Z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