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962301" w:rsidRDefault="00962301" w:rsidP="00962301">
      <w:r w:rsidRPr="00D858E0">
        <w:rPr>
          <w:rFonts w:ascii="Times New Roman" w:eastAsia="Times New Roman" w:hAnsi="Times New Roman" w:cs="Times New Roman"/>
          <w:b/>
          <w:kern w:val="3"/>
          <w:sz w:val="24"/>
          <w:szCs w:val="24"/>
          <w:lang w:eastAsia="zh-CN"/>
        </w:rPr>
        <w:t>Смолянець Руслан Володимирович,</w:t>
      </w:r>
      <w:r w:rsidRPr="00D858E0">
        <w:rPr>
          <w:rFonts w:ascii="Times New Roman" w:eastAsia="Times New Roman" w:hAnsi="Times New Roman" w:cs="Times New Roman"/>
          <w:kern w:val="3"/>
          <w:sz w:val="24"/>
          <w:szCs w:val="24"/>
          <w:lang w:eastAsia="zh-CN"/>
        </w:rPr>
        <w:t xml:space="preserve"> молодший науковий співробітник відділу фізики реальних кристалів, Фізико-технічний інститут низьких температур ім. Б.І. Вєркіна НАН України. Назва дисертації: </w:t>
      </w:r>
      <w:r w:rsidRPr="00D858E0">
        <w:rPr>
          <w:rFonts w:ascii="Times New Roman" w:eastAsia="Times New Roman" w:hAnsi="Times New Roman" w:cs="Times New Roman"/>
          <w:kern w:val="3"/>
          <w:sz w:val="24"/>
          <w:szCs w:val="24"/>
        </w:rPr>
        <w:t>«</w:t>
      </w:r>
      <w:r w:rsidRPr="00D858E0">
        <w:rPr>
          <w:rFonts w:ascii="Times New Roman" w:eastAsia="Times New Roman" w:hAnsi="Times New Roman" w:cs="Times New Roman"/>
          <w:kern w:val="3"/>
          <w:sz w:val="24"/>
          <w:szCs w:val="24"/>
          <w:lang w:eastAsia="zh-CN"/>
        </w:rPr>
        <w:t xml:space="preserve">Механізми пластичної деформації титану, отриманого кріомеханічною фрагментацією зерна». Шифр та назва спеціальності – 01.04.07 – фізика твердого тіла. </w:t>
      </w:r>
      <w:r w:rsidRPr="00D858E0">
        <w:rPr>
          <w:rFonts w:ascii="Times New Roman" w:eastAsia="Times New Roman" w:hAnsi="Times New Roman" w:cs="Times New Roman"/>
          <w:kern w:val="3"/>
          <w:sz w:val="24"/>
          <w:szCs w:val="24"/>
          <w:lang w:val="en-US" w:eastAsia="zh-CN"/>
        </w:rPr>
        <w:t>C</w:t>
      </w:r>
      <w:r w:rsidRPr="00D858E0">
        <w:rPr>
          <w:rFonts w:ascii="Times New Roman" w:eastAsia="Times New Roman" w:hAnsi="Times New Roman" w:cs="Times New Roman"/>
          <w:kern w:val="3"/>
          <w:sz w:val="24"/>
          <w:szCs w:val="24"/>
          <w:lang w:eastAsia="zh-CN"/>
        </w:rPr>
        <w:t>пецрада Д 64.175.03 Фізико-технічного інституту низьких температур ім. Б.І. Вєркіна</w:t>
      </w:r>
    </w:p>
    <w:sectPr w:rsidR="00AE0F79" w:rsidRPr="009623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962301" w:rsidRPr="009623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2B6CE-FFF2-4F2A-A332-5A3CBB98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2021-06-30T18:12:00Z</dcterms:created>
  <dcterms:modified xsi:type="dcterms:W3CDTF">2021-06-30T18:18:00Z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