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9C7DC" w14:textId="0AA6A8CD" w:rsidR="00133CBD" w:rsidRDefault="002A1DA2" w:rsidP="002A1DA2">
      <w:pPr>
        <w:rPr>
          <w:lang w:val="en-US"/>
        </w:rPr>
      </w:pPr>
      <w:r w:rsidRPr="002A1DA2">
        <w:rPr>
          <w:rFonts w:hint="eastAsia"/>
        </w:rPr>
        <w:t>Совершенствование</w:t>
      </w:r>
      <w:r w:rsidRPr="002A1DA2">
        <w:t xml:space="preserve"> </w:t>
      </w:r>
      <w:r w:rsidRPr="002A1DA2">
        <w:rPr>
          <w:rFonts w:hint="eastAsia"/>
        </w:rPr>
        <w:t>системы</w:t>
      </w:r>
      <w:r w:rsidRPr="002A1DA2">
        <w:t xml:space="preserve"> </w:t>
      </w:r>
      <w:r w:rsidRPr="002A1DA2">
        <w:rPr>
          <w:rFonts w:hint="eastAsia"/>
        </w:rPr>
        <w:t>оказания</w:t>
      </w:r>
      <w:r w:rsidRPr="002A1DA2">
        <w:t xml:space="preserve"> </w:t>
      </w:r>
      <w:r w:rsidRPr="002A1DA2">
        <w:rPr>
          <w:rFonts w:hint="eastAsia"/>
        </w:rPr>
        <w:t>медицинской</w:t>
      </w:r>
      <w:r w:rsidRPr="002A1DA2">
        <w:t xml:space="preserve"> </w:t>
      </w:r>
      <w:r w:rsidRPr="002A1DA2">
        <w:rPr>
          <w:rFonts w:hint="eastAsia"/>
        </w:rPr>
        <w:t>помощи</w:t>
      </w:r>
      <w:r w:rsidRPr="002A1DA2">
        <w:t xml:space="preserve"> </w:t>
      </w:r>
      <w:r w:rsidRPr="002A1DA2">
        <w:rPr>
          <w:rFonts w:hint="eastAsia"/>
        </w:rPr>
        <w:t>работникам</w:t>
      </w:r>
      <w:r w:rsidRPr="002A1DA2">
        <w:t xml:space="preserve"> </w:t>
      </w:r>
      <w:r w:rsidRPr="002A1DA2">
        <w:rPr>
          <w:rFonts w:hint="eastAsia"/>
        </w:rPr>
        <w:t>железнодорожного</w:t>
      </w:r>
      <w:r w:rsidRPr="002A1DA2">
        <w:t xml:space="preserve"> </w:t>
      </w:r>
      <w:r w:rsidRPr="002A1DA2">
        <w:rPr>
          <w:rFonts w:hint="eastAsia"/>
        </w:rPr>
        <w:t>транспорта</w:t>
      </w:r>
      <w:r w:rsidRPr="002A1DA2">
        <w:t xml:space="preserve"> </w:t>
      </w:r>
      <w:r w:rsidRPr="002A1DA2">
        <w:rPr>
          <w:rFonts w:hint="eastAsia"/>
        </w:rPr>
        <w:t>с</w:t>
      </w:r>
      <w:r w:rsidRPr="002A1DA2">
        <w:t xml:space="preserve"> </w:t>
      </w:r>
      <w:r w:rsidRPr="002A1DA2">
        <w:rPr>
          <w:rFonts w:hint="eastAsia"/>
        </w:rPr>
        <w:t>хроническими</w:t>
      </w:r>
      <w:r w:rsidRPr="002A1DA2">
        <w:t xml:space="preserve"> </w:t>
      </w:r>
      <w:r w:rsidRPr="002A1DA2">
        <w:rPr>
          <w:rFonts w:hint="eastAsia"/>
        </w:rPr>
        <w:t>заболеваниями</w:t>
      </w:r>
      <w:r w:rsidRPr="002A1DA2">
        <w:t xml:space="preserve"> </w:t>
      </w:r>
      <w:r w:rsidRPr="002A1DA2">
        <w:rPr>
          <w:rFonts w:hint="eastAsia"/>
        </w:rPr>
        <w:t>легких</w:t>
      </w:r>
      <w:r w:rsidRPr="002A1DA2">
        <w:t xml:space="preserve"> (</w:t>
      </w:r>
      <w:r w:rsidRPr="002A1DA2">
        <w:rPr>
          <w:rFonts w:hint="eastAsia"/>
        </w:rPr>
        <w:t>на</w:t>
      </w:r>
      <w:r w:rsidRPr="002A1DA2">
        <w:t xml:space="preserve"> </w:t>
      </w:r>
      <w:r w:rsidRPr="002A1DA2">
        <w:rPr>
          <w:rFonts w:hint="eastAsia"/>
        </w:rPr>
        <w:t>примере</w:t>
      </w:r>
      <w:r w:rsidRPr="002A1DA2">
        <w:t xml:space="preserve"> </w:t>
      </w:r>
      <w:r w:rsidRPr="002A1DA2">
        <w:rPr>
          <w:rFonts w:hint="eastAsia"/>
        </w:rPr>
        <w:t>ДВОСТжд</w:t>
      </w:r>
      <w:r w:rsidRPr="002A1DA2">
        <w:t xml:space="preserve"> </w:t>
      </w:r>
      <w:r w:rsidRPr="002A1DA2">
        <w:rPr>
          <w:rFonts w:hint="eastAsia"/>
        </w:rPr>
        <w:t>ОАО</w:t>
      </w:r>
      <w:r w:rsidRPr="002A1DA2">
        <w:t xml:space="preserve"> "</w:t>
      </w:r>
      <w:r w:rsidRPr="002A1DA2">
        <w:rPr>
          <w:rFonts w:hint="eastAsia"/>
        </w:rPr>
        <w:t>РЖД</w:t>
      </w:r>
      <w:r w:rsidRPr="002A1DA2">
        <w:t>")</w:t>
      </w:r>
      <w:r>
        <w:rPr>
          <w:lang w:val="en-US"/>
        </w:rPr>
        <w:t xml:space="preserve"> </w:t>
      </w:r>
      <w:r w:rsidRPr="002A1DA2">
        <w:rPr>
          <w:rFonts w:hint="eastAsia"/>
          <w:lang w:val="en-US"/>
        </w:rPr>
        <w:t>Хелимская</w:t>
      </w:r>
      <w:r w:rsidRPr="002A1DA2">
        <w:rPr>
          <w:lang w:val="en-US"/>
        </w:rPr>
        <w:t xml:space="preserve">, </w:t>
      </w:r>
      <w:r w:rsidRPr="002A1DA2">
        <w:rPr>
          <w:rFonts w:hint="eastAsia"/>
          <w:lang w:val="en-US"/>
        </w:rPr>
        <w:t>Ирина</w:t>
      </w:r>
      <w:r w:rsidRPr="002A1DA2">
        <w:rPr>
          <w:lang w:val="en-US"/>
        </w:rPr>
        <w:t xml:space="preserve"> </w:t>
      </w:r>
      <w:r w:rsidRPr="002A1DA2">
        <w:rPr>
          <w:rFonts w:hint="eastAsia"/>
          <w:lang w:val="en-US"/>
        </w:rPr>
        <w:t>Васильевна</w:t>
      </w:r>
    </w:p>
    <w:p w14:paraId="60528487" w14:textId="77777777" w:rsidR="002A1DA2" w:rsidRDefault="002A1DA2" w:rsidP="002A1DA2">
      <w:r>
        <w:rPr>
          <w:rFonts w:hint="eastAsia"/>
        </w:rPr>
        <w:t>ОГЛАВЛЕНИЕ</w:t>
      </w:r>
      <w:r>
        <w:t xml:space="preserve"> </w:t>
      </w:r>
      <w:r>
        <w:rPr>
          <w:rFonts w:hint="eastAsia"/>
        </w:rPr>
        <w:t>ДИССЕРТАЦИИ</w:t>
      </w:r>
    </w:p>
    <w:p w14:paraId="58B321D5" w14:textId="77777777" w:rsidR="002A1DA2" w:rsidRDefault="002A1DA2" w:rsidP="002A1DA2">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Хелимская</w:t>
      </w:r>
      <w:r>
        <w:t xml:space="preserve">, </w:t>
      </w:r>
      <w:r>
        <w:rPr>
          <w:rFonts w:hint="eastAsia"/>
        </w:rPr>
        <w:t>Ирина</w:t>
      </w:r>
      <w:r>
        <w:t xml:space="preserve"> </w:t>
      </w:r>
      <w:r>
        <w:rPr>
          <w:rFonts w:hint="eastAsia"/>
        </w:rPr>
        <w:t>Васильевна</w:t>
      </w:r>
    </w:p>
    <w:p w14:paraId="6B25CCB5" w14:textId="77777777" w:rsidR="002A1DA2" w:rsidRDefault="002A1DA2" w:rsidP="002A1DA2">
      <w:r>
        <w:rPr>
          <w:rFonts w:hint="eastAsia"/>
        </w:rPr>
        <w:t>Введение</w:t>
      </w:r>
      <w:r>
        <w:t>.</w:t>
      </w:r>
    </w:p>
    <w:p w14:paraId="242B1DE9" w14:textId="77777777" w:rsidR="002A1DA2" w:rsidRDefault="002A1DA2" w:rsidP="002A1DA2"/>
    <w:p w14:paraId="25274BB0" w14:textId="77777777" w:rsidR="002A1DA2" w:rsidRDefault="002A1DA2" w:rsidP="002A1DA2">
      <w:r>
        <w:rPr>
          <w:rFonts w:hint="eastAsia"/>
        </w:rPr>
        <w:t>Глава</w:t>
      </w:r>
      <w:r>
        <w:t xml:space="preserve"> 1. </w:t>
      </w:r>
      <w:r>
        <w:rPr>
          <w:rFonts w:hint="eastAsia"/>
        </w:rPr>
        <w:t>Обзор</w:t>
      </w:r>
      <w:r>
        <w:t xml:space="preserve"> </w:t>
      </w:r>
      <w:r>
        <w:rPr>
          <w:rFonts w:hint="eastAsia"/>
        </w:rPr>
        <w:t>литературы</w:t>
      </w:r>
      <w:r>
        <w:t>.</w:t>
      </w:r>
    </w:p>
    <w:p w14:paraId="6F8F62D2" w14:textId="77777777" w:rsidR="002A1DA2" w:rsidRDefault="002A1DA2" w:rsidP="002A1DA2"/>
    <w:p w14:paraId="6ACF01DB" w14:textId="77777777" w:rsidR="002A1DA2" w:rsidRDefault="002A1DA2" w:rsidP="002A1DA2">
      <w:r>
        <w:t xml:space="preserve">1.1. </w:t>
      </w:r>
      <w:r>
        <w:rPr>
          <w:rFonts w:hint="eastAsia"/>
        </w:rPr>
        <w:t>Социально</w:t>
      </w:r>
      <w:r>
        <w:t>-</w:t>
      </w:r>
      <w:r>
        <w:rPr>
          <w:rFonts w:hint="eastAsia"/>
        </w:rPr>
        <w:t>экономические</w:t>
      </w:r>
      <w:r>
        <w:t xml:space="preserve"> </w:t>
      </w:r>
      <w:r>
        <w:rPr>
          <w:rFonts w:hint="eastAsia"/>
        </w:rPr>
        <w:t>и</w:t>
      </w:r>
      <w:r>
        <w:t xml:space="preserve"> </w:t>
      </w:r>
      <w:r>
        <w:rPr>
          <w:rFonts w:hint="eastAsia"/>
        </w:rPr>
        <w:t>эпидемиологические</w:t>
      </w:r>
      <w:r>
        <w:t xml:space="preserve"> </w:t>
      </w:r>
      <w:r>
        <w:rPr>
          <w:rFonts w:hint="eastAsia"/>
        </w:rPr>
        <w:t>аспекты</w:t>
      </w:r>
      <w:r>
        <w:t xml:space="preserve"> </w:t>
      </w:r>
      <w:r>
        <w:rPr>
          <w:rFonts w:hint="eastAsia"/>
        </w:rPr>
        <w:t>хронических</w:t>
      </w:r>
      <w:r>
        <w:t xml:space="preserve"> </w:t>
      </w:r>
      <w:r>
        <w:rPr>
          <w:rFonts w:hint="eastAsia"/>
        </w:rPr>
        <w:t>неспецифических</w:t>
      </w:r>
      <w:r>
        <w:t xml:space="preserve"> </w:t>
      </w:r>
      <w:r>
        <w:rPr>
          <w:rFonts w:hint="eastAsia"/>
        </w:rPr>
        <w:t>заболеваний</w:t>
      </w:r>
      <w:r>
        <w:t xml:space="preserve"> </w:t>
      </w:r>
      <w:r>
        <w:rPr>
          <w:rFonts w:hint="eastAsia"/>
        </w:rPr>
        <w:t>легких</w:t>
      </w:r>
      <w:r>
        <w:t>.</w:t>
      </w:r>
    </w:p>
    <w:p w14:paraId="22871A3C" w14:textId="77777777" w:rsidR="002A1DA2" w:rsidRDefault="002A1DA2" w:rsidP="002A1DA2"/>
    <w:p w14:paraId="34062406" w14:textId="77777777" w:rsidR="002A1DA2" w:rsidRDefault="002A1DA2" w:rsidP="002A1DA2">
      <w:r>
        <w:t xml:space="preserve">1.2.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хронических</w:t>
      </w:r>
      <w:r>
        <w:t xml:space="preserve"> </w:t>
      </w:r>
      <w:r>
        <w:rPr>
          <w:rFonts w:hint="eastAsia"/>
        </w:rPr>
        <w:t>неспецифических</w:t>
      </w:r>
      <w:r>
        <w:t xml:space="preserve"> </w:t>
      </w:r>
      <w:r>
        <w:rPr>
          <w:rFonts w:hint="eastAsia"/>
        </w:rPr>
        <w:t>заболеваний</w:t>
      </w:r>
      <w:r>
        <w:t xml:space="preserve"> </w:t>
      </w:r>
      <w:r>
        <w:rPr>
          <w:rFonts w:hint="eastAsia"/>
        </w:rPr>
        <w:t>легких</w:t>
      </w:r>
      <w:r>
        <w:t>.</w:t>
      </w:r>
    </w:p>
    <w:p w14:paraId="6AA0C4CE" w14:textId="77777777" w:rsidR="002A1DA2" w:rsidRDefault="002A1DA2" w:rsidP="002A1DA2"/>
    <w:p w14:paraId="34AB0FBE" w14:textId="77777777" w:rsidR="002A1DA2" w:rsidRDefault="002A1DA2" w:rsidP="002A1DA2">
      <w:r>
        <w:t xml:space="preserve">1.3.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охраны</w:t>
      </w:r>
      <w:r>
        <w:t xml:space="preserve"> </w:t>
      </w:r>
      <w:r>
        <w:rPr>
          <w:rFonts w:hint="eastAsia"/>
        </w:rPr>
        <w:t>здоровья</w:t>
      </w:r>
      <w:r>
        <w:t xml:space="preserve"> </w:t>
      </w:r>
      <w:r>
        <w:rPr>
          <w:rFonts w:hint="eastAsia"/>
        </w:rPr>
        <w:t>работающего</w:t>
      </w:r>
      <w:r>
        <w:t xml:space="preserve"> </w:t>
      </w:r>
      <w:r>
        <w:rPr>
          <w:rFonts w:hint="eastAsia"/>
        </w:rPr>
        <w:t>населения</w:t>
      </w:r>
      <w:r>
        <w:t xml:space="preserve"> </w:t>
      </w:r>
      <w:r>
        <w:rPr>
          <w:rFonts w:hint="eastAsia"/>
        </w:rPr>
        <w:t>с</w:t>
      </w:r>
      <w:r>
        <w:t xml:space="preserve"> </w:t>
      </w:r>
      <w:r>
        <w:rPr>
          <w:rFonts w:hint="eastAsia"/>
        </w:rPr>
        <w:t>болезнями</w:t>
      </w:r>
      <w:r>
        <w:t xml:space="preserve"> </w:t>
      </w:r>
      <w:r>
        <w:rPr>
          <w:rFonts w:hint="eastAsia"/>
        </w:rPr>
        <w:t>органов</w:t>
      </w:r>
      <w:r>
        <w:t xml:space="preserve"> </w:t>
      </w:r>
      <w:r>
        <w:rPr>
          <w:rFonts w:hint="eastAsia"/>
        </w:rPr>
        <w:t>дыхания</w:t>
      </w:r>
      <w:r>
        <w:t>.</w:t>
      </w:r>
    </w:p>
    <w:p w14:paraId="2187BDFF" w14:textId="77777777" w:rsidR="002A1DA2" w:rsidRDefault="002A1DA2" w:rsidP="002A1DA2"/>
    <w:p w14:paraId="6F90AE89" w14:textId="77777777" w:rsidR="002A1DA2" w:rsidRDefault="002A1DA2" w:rsidP="002A1DA2">
      <w:r>
        <w:t xml:space="preserve">1.4. </w:t>
      </w:r>
      <w:r>
        <w:rPr>
          <w:rFonts w:hint="eastAsia"/>
        </w:rPr>
        <w:t>Принципы</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работникам</w:t>
      </w:r>
      <w:r>
        <w:t xml:space="preserve"> </w:t>
      </w:r>
      <w:r>
        <w:rPr>
          <w:rFonts w:hint="eastAsia"/>
        </w:rPr>
        <w:t>железнодорожного</w:t>
      </w:r>
      <w:r>
        <w:t xml:space="preserve"> </w:t>
      </w:r>
      <w:r>
        <w:rPr>
          <w:rFonts w:hint="eastAsia"/>
        </w:rPr>
        <w:t>транспорта</w:t>
      </w:r>
      <w:r>
        <w:t>.</w:t>
      </w:r>
    </w:p>
    <w:p w14:paraId="1C84A1E0" w14:textId="77777777" w:rsidR="002A1DA2" w:rsidRDefault="002A1DA2" w:rsidP="002A1DA2"/>
    <w:p w14:paraId="2742DBA1" w14:textId="77777777" w:rsidR="002A1DA2" w:rsidRDefault="002A1DA2" w:rsidP="002A1DA2">
      <w:r>
        <w:t xml:space="preserve">1.5. </w:t>
      </w:r>
      <w:r>
        <w:rPr>
          <w:rFonts w:hint="eastAsia"/>
        </w:rPr>
        <w:t>Профессиональные</w:t>
      </w:r>
      <w:r>
        <w:t xml:space="preserve"> </w:t>
      </w:r>
      <w:r>
        <w:rPr>
          <w:rFonts w:hint="eastAsia"/>
        </w:rPr>
        <w:t>аспекты</w:t>
      </w:r>
      <w:r>
        <w:t xml:space="preserve"> </w:t>
      </w:r>
      <w:r>
        <w:rPr>
          <w:rFonts w:hint="eastAsia"/>
        </w:rPr>
        <w:t>хронических</w:t>
      </w:r>
      <w:r>
        <w:t xml:space="preserve"> </w:t>
      </w:r>
      <w:r>
        <w:rPr>
          <w:rFonts w:hint="eastAsia"/>
        </w:rPr>
        <w:t>заболеваний</w:t>
      </w:r>
      <w:r>
        <w:t xml:space="preserve"> </w:t>
      </w:r>
      <w:r>
        <w:rPr>
          <w:rFonts w:hint="eastAsia"/>
        </w:rPr>
        <w:t>легких</w:t>
      </w:r>
      <w:r>
        <w:t xml:space="preserve"> </w:t>
      </w:r>
      <w:r>
        <w:rPr>
          <w:rFonts w:hint="eastAsia"/>
        </w:rPr>
        <w:t>у</w:t>
      </w:r>
      <w:r>
        <w:t xml:space="preserve"> </w:t>
      </w:r>
      <w:r>
        <w:rPr>
          <w:rFonts w:hint="eastAsia"/>
        </w:rPr>
        <w:t>работников</w:t>
      </w:r>
      <w:r>
        <w:t xml:space="preserve"> </w:t>
      </w:r>
      <w:r>
        <w:rPr>
          <w:rFonts w:hint="eastAsia"/>
        </w:rPr>
        <w:t>железнодорожного</w:t>
      </w:r>
      <w:r>
        <w:t xml:space="preserve"> </w:t>
      </w:r>
      <w:r>
        <w:rPr>
          <w:rFonts w:hint="eastAsia"/>
        </w:rPr>
        <w:t>транспорта</w:t>
      </w:r>
      <w:r>
        <w:t>.</w:t>
      </w:r>
    </w:p>
    <w:p w14:paraId="4AF06D61" w14:textId="77777777" w:rsidR="002A1DA2" w:rsidRDefault="002A1DA2" w:rsidP="002A1DA2"/>
    <w:p w14:paraId="04A0FD6E" w14:textId="77777777" w:rsidR="002A1DA2" w:rsidRDefault="002A1DA2" w:rsidP="002A1DA2">
      <w:r>
        <w:t xml:space="preserve">1.6. </w:t>
      </w:r>
      <w:r>
        <w:rPr>
          <w:rFonts w:hint="eastAsia"/>
        </w:rPr>
        <w:t>Современные</w:t>
      </w:r>
      <w:r>
        <w:t xml:space="preserve"> </w:t>
      </w:r>
      <w:r>
        <w:rPr>
          <w:rFonts w:hint="eastAsia"/>
        </w:rPr>
        <w:t>принципы</w:t>
      </w:r>
      <w:r>
        <w:t xml:space="preserve"> </w:t>
      </w:r>
      <w:r>
        <w:rPr>
          <w:rFonts w:hint="eastAsia"/>
        </w:rPr>
        <w:t>диагностики</w:t>
      </w:r>
      <w:r>
        <w:t xml:space="preserve"> </w:t>
      </w:r>
      <w:r>
        <w:rPr>
          <w:rFonts w:hint="eastAsia"/>
        </w:rPr>
        <w:t>хронических</w:t>
      </w:r>
      <w:r>
        <w:t xml:space="preserve"> </w:t>
      </w:r>
      <w:r>
        <w:rPr>
          <w:rFonts w:hint="eastAsia"/>
        </w:rPr>
        <w:t>обструктивных</w:t>
      </w:r>
      <w:r>
        <w:t xml:space="preserve"> </w:t>
      </w:r>
      <w:r>
        <w:rPr>
          <w:rFonts w:hint="eastAsia"/>
        </w:rPr>
        <w:t>заболеваний</w:t>
      </w:r>
      <w:r>
        <w:t xml:space="preserve"> </w:t>
      </w:r>
      <w:r>
        <w:rPr>
          <w:rFonts w:hint="eastAsia"/>
        </w:rPr>
        <w:t>легких</w:t>
      </w:r>
      <w:r>
        <w:t>.</w:t>
      </w:r>
    </w:p>
    <w:p w14:paraId="2F271A9C" w14:textId="77777777" w:rsidR="002A1DA2" w:rsidRDefault="002A1DA2" w:rsidP="002A1DA2"/>
    <w:p w14:paraId="2D72A3A7" w14:textId="0A34AE9D" w:rsidR="002A1DA2" w:rsidRPr="002A1DA2" w:rsidRDefault="002A1DA2" w:rsidP="002A1DA2">
      <w:r>
        <w:t xml:space="preserve">1.7.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лечению</w:t>
      </w:r>
      <w:r>
        <w:t xml:space="preserve"> </w:t>
      </w:r>
      <w:r>
        <w:rPr>
          <w:rFonts w:hint="eastAsia"/>
        </w:rPr>
        <w:t>хронических</w:t>
      </w:r>
      <w:r>
        <w:t xml:space="preserve"> </w:t>
      </w:r>
      <w:r>
        <w:rPr>
          <w:rFonts w:hint="eastAsia"/>
        </w:rPr>
        <w:t>обструктивных</w:t>
      </w:r>
      <w:r>
        <w:t xml:space="preserve"> </w:t>
      </w:r>
      <w:r>
        <w:rPr>
          <w:rFonts w:hint="eastAsia"/>
        </w:rPr>
        <w:t>заболеваний</w:t>
      </w:r>
      <w:r>
        <w:t xml:space="preserve"> </w:t>
      </w:r>
      <w:r>
        <w:rPr>
          <w:rFonts w:hint="eastAsia"/>
        </w:rPr>
        <w:t>легких</w:t>
      </w:r>
      <w:r>
        <w:t>.</w:t>
      </w:r>
    </w:p>
    <w:sectPr w:rsidR="002A1DA2" w:rsidRPr="002A1DA2"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26408" w14:textId="77777777" w:rsidR="00247DEA" w:rsidRPr="008D1934" w:rsidRDefault="00247DEA">
      <w:pPr>
        <w:spacing w:after="0" w:line="240" w:lineRule="auto"/>
      </w:pPr>
      <w:r w:rsidRPr="008D1934">
        <w:separator/>
      </w:r>
    </w:p>
  </w:endnote>
  <w:endnote w:type="continuationSeparator" w:id="0">
    <w:p w14:paraId="53BEB069" w14:textId="77777777" w:rsidR="00247DEA" w:rsidRPr="008D1934" w:rsidRDefault="00247DE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1FC23" w14:textId="77777777" w:rsidR="00247DEA" w:rsidRPr="008D1934" w:rsidRDefault="00247DEA"/>
    <w:p w14:paraId="3D62BC3B" w14:textId="77777777" w:rsidR="00247DEA" w:rsidRPr="008D1934" w:rsidRDefault="00247DEA"/>
    <w:p w14:paraId="0FDC0478" w14:textId="77777777" w:rsidR="00247DEA" w:rsidRPr="008D1934" w:rsidRDefault="00247DEA"/>
    <w:p w14:paraId="06A42BB1" w14:textId="77777777" w:rsidR="00247DEA" w:rsidRPr="008D1934" w:rsidRDefault="00247DEA"/>
    <w:p w14:paraId="632CCC56" w14:textId="77777777" w:rsidR="00247DEA" w:rsidRPr="008D1934" w:rsidRDefault="00247DEA"/>
    <w:p w14:paraId="48A7F16F" w14:textId="77777777" w:rsidR="00247DEA" w:rsidRPr="008D1934" w:rsidRDefault="00247DEA"/>
    <w:p w14:paraId="6DE60244" w14:textId="77777777" w:rsidR="00247DEA" w:rsidRPr="008D1934" w:rsidRDefault="00247DEA">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2B17715B" wp14:editId="3D648B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1BEA" w14:textId="77777777" w:rsidR="00247DEA" w:rsidRPr="008D1934" w:rsidRDefault="00247DE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1771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611BEA" w14:textId="77777777" w:rsidR="00247DEA" w:rsidRPr="008D1934" w:rsidRDefault="00247DE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BF1EDD4" w14:textId="77777777" w:rsidR="00247DEA" w:rsidRPr="008D1934" w:rsidRDefault="00247DEA"/>
    <w:p w14:paraId="7B3DB30E" w14:textId="77777777" w:rsidR="00247DEA" w:rsidRPr="008D1934" w:rsidRDefault="00247DEA"/>
    <w:p w14:paraId="090B2683" w14:textId="77777777" w:rsidR="00247DEA" w:rsidRPr="008D1934" w:rsidRDefault="00247DEA">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555B8A9B" wp14:editId="33E135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6DE7F" w14:textId="77777777" w:rsidR="00247DEA" w:rsidRPr="008D1934" w:rsidRDefault="00247DEA"/>
                          <w:p w14:paraId="57729F34" w14:textId="77777777" w:rsidR="00247DEA" w:rsidRPr="008D1934" w:rsidRDefault="00247DEA">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B8A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66DE7F" w14:textId="77777777" w:rsidR="00247DEA" w:rsidRPr="008D1934" w:rsidRDefault="00247DEA"/>
                    <w:p w14:paraId="57729F34" w14:textId="77777777" w:rsidR="00247DEA" w:rsidRPr="008D1934" w:rsidRDefault="00247DEA">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0BD11DF9" w14:textId="77777777" w:rsidR="00247DEA" w:rsidRPr="008D1934" w:rsidRDefault="00247DEA"/>
    <w:p w14:paraId="70779DA4" w14:textId="77777777" w:rsidR="00247DEA" w:rsidRPr="008D1934" w:rsidRDefault="00247DEA">
      <w:pPr>
        <w:rPr>
          <w:sz w:val="2"/>
          <w:szCs w:val="2"/>
        </w:rPr>
      </w:pPr>
    </w:p>
    <w:p w14:paraId="37E781A8" w14:textId="77777777" w:rsidR="00247DEA" w:rsidRPr="008D1934" w:rsidRDefault="00247DEA"/>
    <w:p w14:paraId="4765E538" w14:textId="77777777" w:rsidR="00247DEA" w:rsidRPr="008D1934" w:rsidRDefault="00247DEA">
      <w:pPr>
        <w:spacing w:after="0" w:line="240" w:lineRule="auto"/>
      </w:pPr>
    </w:p>
  </w:footnote>
  <w:footnote w:type="continuationSeparator" w:id="0">
    <w:p w14:paraId="2C3BFBCE" w14:textId="77777777" w:rsidR="00247DEA" w:rsidRPr="008D1934" w:rsidRDefault="00247DEA">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DEA"/>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28197</TotalTime>
  <Pages>1</Pages>
  <Words>140</Words>
  <Characters>801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4186</cp:revision>
  <cp:lastPrinted>2009-02-06T05:36:00Z</cp:lastPrinted>
  <dcterms:created xsi:type="dcterms:W3CDTF">2024-04-09T10:20:00Z</dcterms:created>
  <dcterms:modified xsi:type="dcterms:W3CDTF">2024-05-11T09:21:00Z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