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A3B93F" w14:textId="77777777" w:rsidR="007F45C3" w:rsidRPr="007F45C3" w:rsidRDefault="007F45C3" w:rsidP="007F45C3">
      <w:pPr>
        <w:rPr>
          <w:rFonts w:ascii="TimesNewRomanPSMT" w:eastAsia="Times New Roman" w:hAnsi="TimesNewRomanPSMT" w:cs="Times New Roman"/>
          <w:b/>
          <w:bCs/>
          <w:color w:val="000000"/>
          <w:kern w:val="0"/>
          <w:sz w:val="26"/>
          <w:szCs w:val="26"/>
          <w:lang w:eastAsia="ru-RU"/>
        </w:rPr>
      </w:pPr>
      <w:r w:rsidRPr="007F45C3">
        <w:rPr>
          <w:rFonts w:ascii="TimesNewRomanPSMT" w:eastAsia="Times New Roman" w:hAnsi="TimesNewRomanPSMT" w:cs="Times New Roman"/>
          <w:b/>
          <w:bCs/>
          <w:color w:val="000000"/>
          <w:kern w:val="0"/>
          <w:sz w:val="26"/>
          <w:szCs w:val="26"/>
          <w:lang w:eastAsia="ru-RU"/>
        </w:rPr>
        <w:t>Ляпин, Александр Александрович.</w:t>
      </w:r>
      <w:r w:rsidRPr="007F45C3">
        <w:rPr>
          <w:rFonts w:ascii="TimesNewRomanPSMT" w:eastAsia="Times New Roman" w:hAnsi="TimesNewRomanPSMT" w:cs="Times New Roman"/>
          <w:b/>
          <w:bCs/>
          <w:color w:val="000000"/>
          <w:kern w:val="0"/>
          <w:sz w:val="26"/>
          <w:szCs w:val="26"/>
          <w:lang w:eastAsia="ru-RU"/>
        </w:rPr>
        <w:br/>
        <w:t>Динамика слоистых сред с произвольно расположенными неоднородностями : диссертация ... доктора физико-математических наук : 01.02.04. - Ростов-на-Дону, 1999. - 305 с. : ил.больше</w:t>
      </w:r>
    </w:p>
    <w:p w14:paraId="20067E87" w14:textId="77777777" w:rsidR="007F45C3" w:rsidRPr="007F45C3" w:rsidRDefault="007F45C3" w:rsidP="007F45C3">
      <w:pPr>
        <w:rPr>
          <w:rFonts w:ascii="TimesNewRomanPSMT" w:eastAsia="Times New Roman" w:hAnsi="TimesNewRomanPSMT" w:cs="Times New Roman"/>
          <w:b/>
          <w:bCs/>
          <w:color w:val="000000"/>
          <w:kern w:val="0"/>
          <w:sz w:val="26"/>
          <w:szCs w:val="26"/>
          <w:lang w:eastAsia="ru-RU"/>
        </w:rPr>
      </w:pPr>
      <w:hyperlink r:id="rId8" w:history="1">
        <w:r w:rsidRPr="007F45C3">
          <w:rPr>
            <w:rStyle w:val="a8"/>
            <w:rFonts w:ascii="TimesNewRomanPSMT" w:eastAsia="Times New Roman" w:hAnsi="TimesNewRomanPSMT" w:cs="Times New Roman"/>
            <w:b/>
            <w:bCs/>
            <w:kern w:val="0"/>
            <w:sz w:val="26"/>
            <w:szCs w:val="26"/>
            <w:lang w:eastAsia="ru-RU"/>
          </w:rPr>
          <w:t>Цитаты из текста:</w:t>
        </w:r>
      </w:hyperlink>
    </w:p>
    <w:p w14:paraId="3430D650" w14:textId="77777777" w:rsidR="007F45C3" w:rsidRPr="007F45C3" w:rsidRDefault="007F45C3" w:rsidP="001857CD">
      <w:pPr>
        <w:numPr>
          <w:ilvl w:val="0"/>
          <w:numId w:val="5"/>
        </w:numPr>
        <w:tabs>
          <w:tab w:val="clear" w:pos="720"/>
          <w:tab w:val="left" w:pos="709"/>
        </w:tabs>
        <w:rPr>
          <w:rFonts w:ascii="TimesNewRomanPSMT" w:eastAsia="Times New Roman" w:hAnsi="TimesNewRomanPSMT" w:cs="Times New Roman"/>
          <w:b/>
          <w:bCs/>
          <w:color w:val="000000"/>
          <w:kern w:val="0"/>
          <w:sz w:val="26"/>
          <w:szCs w:val="26"/>
          <w:lang w:eastAsia="ru-RU"/>
        </w:rPr>
      </w:pPr>
      <w:r w:rsidRPr="007F45C3">
        <w:rPr>
          <w:rFonts w:ascii="TimesNewRomanPSMT" w:eastAsia="Times New Roman" w:hAnsi="TimesNewRomanPSMT" w:cs="Times New Roman"/>
          <w:b/>
          <w:bCs/>
          <w:color w:val="000000"/>
          <w:kern w:val="0"/>
          <w:sz w:val="26"/>
          <w:szCs w:val="26"/>
          <w:lang w:eastAsia="ru-RU"/>
        </w:rPr>
        <w:t>стр. 1</w:t>
      </w:r>
    </w:p>
    <w:p w14:paraId="509A89A9" w14:textId="77777777" w:rsidR="007F45C3" w:rsidRPr="007F45C3" w:rsidRDefault="007F45C3" w:rsidP="007F45C3">
      <w:pPr>
        <w:rPr>
          <w:rFonts w:ascii="TimesNewRomanPSMT" w:eastAsia="Times New Roman" w:hAnsi="TimesNewRomanPSMT" w:cs="Times New Roman"/>
          <w:b/>
          <w:bCs/>
          <w:color w:val="000000"/>
          <w:kern w:val="0"/>
          <w:sz w:val="26"/>
          <w:szCs w:val="26"/>
          <w:lang w:eastAsia="ru-RU"/>
        </w:rPr>
      </w:pPr>
      <w:r w:rsidRPr="007F45C3">
        <w:rPr>
          <w:rFonts w:ascii="TimesNewRomanPSMT" w:eastAsia="Times New Roman" w:hAnsi="TimesNewRomanPSMT" w:cs="Times New Roman"/>
          <w:b/>
          <w:bCs/>
          <w:color w:val="000000"/>
          <w:kern w:val="0"/>
          <w:sz w:val="26"/>
          <w:szCs w:val="26"/>
          <w:lang w:eastAsia="ru-RU"/>
        </w:rPr>
        <w:t>^ ^ ^ ^ даисудил ученую степень Д О К Т О К Ц ДИНАМИКА СЛОИСТЫХ СРЕД С ПРОИЗВОЛЬНО РАСПОЛОЖЕННЫМИ НЕОДНОРОДНОСТЯМИ 01.02.04 - механика деформируемого</w:t>
      </w:r>
    </w:p>
    <w:p w14:paraId="53A006FD" w14:textId="77777777" w:rsidR="007F45C3" w:rsidRPr="007F45C3" w:rsidRDefault="007F45C3" w:rsidP="001857CD">
      <w:pPr>
        <w:numPr>
          <w:ilvl w:val="0"/>
          <w:numId w:val="5"/>
        </w:numPr>
        <w:tabs>
          <w:tab w:val="clear" w:pos="720"/>
          <w:tab w:val="left" w:pos="709"/>
        </w:tabs>
        <w:rPr>
          <w:rFonts w:ascii="TimesNewRomanPSMT" w:eastAsia="Times New Roman" w:hAnsi="TimesNewRomanPSMT" w:cs="Times New Roman"/>
          <w:b/>
          <w:bCs/>
          <w:color w:val="000000"/>
          <w:kern w:val="0"/>
          <w:sz w:val="26"/>
          <w:szCs w:val="26"/>
          <w:lang w:eastAsia="ru-RU"/>
        </w:rPr>
      </w:pPr>
      <w:r w:rsidRPr="007F45C3">
        <w:rPr>
          <w:rFonts w:ascii="TimesNewRomanPSMT" w:eastAsia="Times New Roman" w:hAnsi="TimesNewRomanPSMT" w:cs="Times New Roman"/>
          <w:b/>
          <w:bCs/>
          <w:color w:val="000000"/>
          <w:kern w:val="0"/>
          <w:sz w:val="26"/>
          <w:szCs w:val="26"/>
          <w:lang w:eastAsia="ru-RU"/>
        </w:rPr>
        <w:t>стр. 9</w:t>
      </w:r>
    </w:p>
    <w:p w14:paraId="3D38F5A5" w14:textId="77777777" w:rsidR="007F45C3" w:rsidRPr="007F45C3" w:rsidRDefault="007F45C3" w:rsidP="007F45C3">
      <w:pPr>
        <w:rPr>
          <w:rFonts w:ascii="TimesNewRomanPSMT" w:eastAsia="Times New Roman" w:hAnsi="TimesNewRomanPSMT" w:cs="Times New Roman"/>
          <w:b/>
          <w:bCs/>
          <w:color w:val="000000"/>
          <w:kern w:val="0"/>
          <w:sz w:val="26"/>
          <w:szCs w:val="26"/>
          <w:lang w:eastAsia="ru-RU"/>
        </w:rPr>
      </w:pPr>
      <w:r w:rsidRPr="007F45C3">
        <w:rPr>
          <w:rFonts w:ascii="TimesNewRomanPSMT" w:eastAsia="Times New Roman" w:hAnsi="TimesNewRomanPSMT" w:cs="Times New Roman"/>
          <w:b/>
          <w:bCs/>
          <w:color w:val="000000"/>
          <w:kern w:val="0"/>
          <w:sz w:val="26"/>
          <w:szCs w:val="26"/>
          <w:lang w:eastAsia="ru-RU"/>
        </w:rPr>
        <w:t>физикомеханическими свойствами [23, 24, 157, 161, 162, 170, 176, 182, 190, 207], обратных задач механики сплошных сред [17, 18]. Однако, публикации, свя</w:t>
      </w:r>
      <w:r w:rsidRPr="007F45C3">
        <w:rPr>
          <w:rFonts w:ascii="TimesNewRomanPSMT" w:eastAsia="Times New Roman" w:hAnsi="TimesNewRomanPSMT" w:cs="Times New Roman"/>
          <w:b/>
          <w:bCs/>
          <w:color w:val="000000"/>
          <w:kern w:val="0"/>
          <w:sz w:val="26"/>
          <w:szCs w:val="26"/>
          <w:lang w:eastAsia="ru-RU"/>
        </w:rPr>
        <w:softHyphen/>
        <w:t xml:space="preserve"> занные с реализацией этого подхода применительно к решению задач для произвольно расположенной в слоистой полуограниченной среде полости сложной формы,</w:t>
      </w:r>
    </w:p>
    <w:p w14:paraId="4D349DB2" w14:textId="77777777" w:rsidR="007F45C3" w:rsidRPr="007F45C3" w:rsidRDefault="007F45C3" w:rsidP="001857CD">
      <w:pPr>
        <w:numPr>
          <w:ilvl w:val="0"/>
          <w:numId w:val="5"/>
        </w:numPr>
        <w:tabs>
          <w:tab w:val="clear" w:pos="720"/>
          <w:tab w:val="left" w:pos="709"/>
        </w:tabs>
        <w:rPr>
          <w:rFonts w:ascii="TimesNewRomanPSMT" w:eastAsia="Times New Roman" w:hAnsi="TimesNewRomanPSMT" w:cs="Times New Roman"/>
          <w:b/>
          <w:bCs/>
          <w:color w:val="000000"/>
          <w:kern w:val="0"/>
          <w:sz w:val="26"/>
          <w:szCs w:val="26"/>
          <w:lang w:eastAsia="ru-RU"/>
        </w:rPr>
      </w:pPr>
      <w:r w:rsidRPr="007F45C3">
        <w:rPr>
          <w:rFonts w:ascii="TimesNewRomanPSMT" w:eastAsia="Times New Roman" w:hAnsi="TimesNewRomanPSMT" w:cs="Times New Roman"/>
          <w:b/>
          <w:bCs/>
          <w:color w:val="000000"/>
          <w:kern w:val="0"/>
          <w:sz w:val="26"/>
          <w:szCs w:val="26"/>
          <w:lang w:eastAsia="ru-RU"/>
        </w:rPr>
        <w:t>стр. 149</w:t>
      </w:r>
    </w:p>
    <w:p w14:paraId="76929EEF" w14:textId="77777777" w:rsidR="007F45C3" w:rsidRPr="007F45C3" w:rsidRDefault="007F45C3" w:rsidP="007F45C3">
      <w:pPr>
        <w:rPr>
          <w:rFonts w:ascii="TimesNewRomanPSMT" w:eastAsia="Times New Roman" w:hAnsi="TimesNewRomanPSMT" w:cs="Times New Roman"/>
          <w:b/>
          <w:bCs/>
          <w:color w:val="000000"/>
          <w:kern w:val="0"/>
          <w:sz w:val="26"/>
          <w:szCs w:val="26"/>
          <w:lang w:eastAsia="ru-RU"/>
        </w:rPr>
      </w:pPr>
      <w:r w:rsidRPr="007F45C3">
        <w:rPr>
          <w:rFonts w:ascii="TimesNewRomanPSMT" w:eastAsia="Times New Roman" w:hAnsi="TimesNewRomanPSMT" w:cs="Times New Roman"/>
          <w:b/>
          <w:bCs/>
          <w:color w:val="000000"/>
          <w:kern w:val="0"/>
          <w:sz w:val="26"/>
          <w:szCs w:val="26"/>
          <w:lang w:eastAsia="ru-RU"/>
        </w:rPr>
        <w:t>возбуждении среды в рамках задачи Б. 150 3. ДИНАМИЧЕСКИЕ ЗАДАЧИ ДЛЯ МНОГОСЛОЙНЫХ СРЕД ПРИ НАЛИЧИИ НЕОДНОРОДНОСТИ ПРОИЗВОЛЬНОЙ ФОРМЫ Изучение динамичеекого поведения полуограниченных сред е неоднородностями пр&amp;тволъшы формы (полоетями, поверхностными дефектами и тд.) представляет интерес в связи с практическими</w:t>
      </w:r>
    </w:p>
    <w:p w14:paraId="71E83EE4" w14:textId="77777777" w:rsidR="007F45C3" w:rsidRPr="007F45C3" w:rsidRDefault="007F45C3" w:rsidP="001857CD">
      <w:pPr>
        <w:numPr>
          <w:ilvl w:val="0"/>
          <w:numId w:val="5"/>
        </w:numPr>
        <w:tabs>
          <w:tab w:val="clear" w:pos="720"/>
          <w:tab w:val="left" w:pos="709"/>
        </w:tabs>
        <w:rPr>
          <w:rFonts w:ascii="TimesNewRomanPSMT" w:eastAsia="Times New Roman" w:hAnsi="TimesNewRomanPSMT" w:cs="Times New Roman"/>
          <w:b/>
          <w:bCs/>
          <w:color w:val="000000"/>
          <w:kern w:val="0"/>
          <w:sz w:val="26"/>
          <w:szCs w:val="26"/>
          <w:lang w:eastAsia="ru-RU"/>
        </w:rPr>
      </w:pPr>
    </w:p>
    <w:p w14:paraId="75C1ABA2" w14:textId="77777777" w:rsidR="007F45C3" w:rsidRPr="007F45C3" w:rsidRDefault="007F45C3" w:rsidP="007F45C3">
      <w:pPr>
        <w:rPr>
          <w:rFonts w:ascii="TimesNewRomanPSMT" w:eastAsia="Times New Roman" w:hAnsi="TimesNewRomanPSMT" w:cs="Times New Roman"/>
          <w:b/>
          <w:bCs/>
          <w:color w:val="000000"/>
          <w:kern w:val="0"/>
          <w:sz w:val="26"/>
          <w:szCs w:val="26"/>
          <w:lang w:eastAsia="ru-RU"/>
        </w:rPr>
      </w:pPr>
      <w:r w:rsidRPr="007F45C3">
        <w:rPr>
          <w:rFonts w:ascii="TimesNewRomanPSMT" w:eastAsia="Times New Roman" w:hAnsi="TimesNewRomanPSMT" w:cs="Times New Roman"/>
          <w:b/>
          <w:bCs/>
          <w:color w:val="000000"/>
          <w:kern w:val="0"/>
          <w:sz w:val="26"/>
          <w:szCs w:val="26"/>
          <w:lang w:eastAsia="ru-RU"/>
        </w:rPr>
        <w:t>Оглавление диссертациидоктор физико-математических наук Ляпин, Александр Александрович</w:t>
      </w:r>
    </w:p>
    <w:p w14:paraId="21E25AF7" w14:textId="77777777" w:rsidR="007F45C3" w:rsidRPr="007F45C3" w:rsidRDefault="007F45C3" w:rsidP="007F45C3">
      <w:pPr>
        <w:rPr>
          <w:rFonts w:ascii="TimesNewRomanPSMT" w:eastAsia="Times New Roman" w:hAnsi="TimesNewRomanPSMT" w:cs="Times New Roman"/>
          <w:b/>
          <w:bCs/>
          <w:color w:val="000000"/>
          <w:kern w:val="0"/>
          <w:sz w:val="26"/>
          <w:szCs w:val="26"/>
          <w:lang w:eastAsia="ru-RU"/>
        </w:rPr>
      </w:pPr>
      <w:r w:rsidRPr="007F45C3">
        <w:rPr>
          <w:rFonts w:ascii="TimesNewRomanPSMT" w:eastAsia="Times New Roman" w:hAnsi="TimesNewRomanPSMT" w:cs="Times New Roman"/>
          <w:b/>
          <w:bCs/>
          <w:color w:val="000000"/>
          <w:kern w:val="0"/>
          <w:sz w:val="26"/>
          <w:szCs w:val="26"/>
          <w:lang w:eastAsia="ru-RU"/>
        </w:rPr>
        <w:t>ВВЕДЕНИЕ.</w:t>
      </w:r>
    </w:p>
    <w:p w14:paraId="03C88BFA" w14:textId="77777777" w:rsidR="007F45C3" w:rsidRPr="007F45C3" w:rsidRDefault="007F45C3" w:rsidP="007F45C3">
      <w:pPr>
        <w:rPr>
          <w:rFonts w:ascii="TimesNewRomanPSMT" w:eastAsia="Times New Roman" w:hAnsi="TimesNewRomanPSMT" w:cs="Times New Roman"/>
          <w:b/>
          <w:bCs/>
          <w:color w:val="000000"/>
          <w:kern w:val="0"/>
          <w:sz w:val="26"/>
          <w:szCs w:val="26"/>
          <w:lang w:eastAsia="ru-RU"/>
        </w:rPr>
      </w:pPr>
      <w:r w:rsidRPr="007F45C3">
        <w:rPr>
          <w:rFonts w:ascii="TimesNewRomanPSMT" w:eastAsia="Times New Roman" w:hAnsi="TimesNewRomanPSMT" w:cs="Times New Roman"/>
          <w:b/>
          <w:bCs/>
          <w:color w:val="000000"/>
          <w:kern w:val="0"/>
          <w:sz w:val="26"/>
          <w:szCs w:val="26"/>
          <w:lang w:eastAsia="ru-RU"/>
        </w:rPr>
        <w:t>1. ДИНАМИЧЕСКИЕ ЗАДАЧИ О КОЛЕБАНИЯХ УПРУГИХ</w:t>
      </w:r>
    </w:p>
    <w:p w14:paraId="3FAEABEB" w14:textId="77777777" w:rsidR="007F45C3" w:rsidRPr="007F45C3" w:rsidRDefault="007F45C3" w:rsidP="007F45C3">
      <w:pPr>
        <w:rPr>
          <w:rFonts w:ascii="TimesNewRomanPSMT" w:eastAsia="Times New Roman" w:hAnsi="TimesNewRomanPSMT" w:cs="Times New Roman"/>
          <w:b/>
          <w:bCs/>
          <w:color w:val="000000"/>
          <w:kern w:val="0"/>
          <w:sz w:val="26"/>
          <w:szCs w:val="26"/>
          <w:lang w:eastAsia="ru-RU"/>
        </w:rPr>
      </w:pPr>
      <w:r w:rsidRPr="007F45C3">
        <w:rPr>
          <w:rFonts w:ascii="TimesNewRomanPSMT" w:eastAsia="Times New Roman" w:hAnsi="TimesNewRomanPSMT" w:cs="Times New Roman"/>
          <w:b/>
          <w:bCs/>
          <w:color w:val="000000"/>
          <w:kern w:val="0"/>
          <w:sz w:val="26"/>
          <w:szCs w:val="26"/>
          <w:lang w:eastAsia="ru-RU"/>
        </w:rPr>
        <w:t>КАНОНИЧЕСКОЙ КОНФИГУРАЦИИ.</w:t>
      </w:r>
    </w:p>
    <w:p w14:paraId="2B0635C2" w14:textId="77777777" w:rsidR="007F45C3" w:rsidRPr="007F45C3" w:rsidRDefault="007F45C3" w:rsidP="007F45C3">
      <w:pPr>
        <w:rPr>
          <w:rFonts w:ascii="TimesNewRomanPSMT" w:eastAsia="Times New Roman" w:hAnsi="TimesNewRomanPSMT" w:cs="Times New Roman"/>
          <w:b/>
          <w:bCs/>
          <w:color w:val="000000"/>
          <w:kern w:val="0"/>
          <w:sz w:val="26"/>
          <w:szCs w:val="26"/>
          <w:lang w:eastAsia="ru-RU"/>
        </w:rPr>
      </w:pPr>
      <w:r w:rsidRPr="007F45C3">
        <w:rPr>
          <w:rFonts w:ascii="TimesNewRomanPSMT" w:eastAsia="Times New Roman" w:hAnsi="TimesNewRomanPSMT" w:cs="Times New Roman"/>
          <w:b/>
          <w:bCs/>
          <w:color w:val="000000"/>
          <w:kern w:val="0"/>
          <w:sz w:val="26"/>
          <w:szCs w:val="26"/>
          <w:lang w:eastAsia="ru-RU"/>
        </w:rPr>
        <w:t>1.1. Общая постановка краевых задач.</w:t>
      </w:r>
    </w:p>
    <w:p w14:paraId="28490FB8" w14:textId="77777777" w:rsidR="007F45C3" w:rsidRPr="007F45C3" w:rsidRDefault="007F45C3" w:rsidP="007F45C3">
      <w:pPr>
        <w:rPr>
          <w:rFonts w:ascii="TimesNewRomanPSMT" w:eastAsia="Times New Roman" w:hAnsi="TimesNewRomanPSMT" w:cs="Times New Roman"/>
          <w:b/>
          <w:bCs/>
          <w:color w:val="000000"/>
          <w:kern w:val="0"/>
          <w:sz w:val="26"/>
          <w:szCs w:val="26"/>
          <w:lang w:eastAsia="ru-RU"/>
        </w:rPr>
      </w:pPr>
      <w:r w:rsidRPr="007F45C3">
        <w:rPr>
          <w:rFonts w:ascii="TimesNewRomanPSMT" w:eastAsia="Times New Roman" w:hAnsi="TimesNewRomanPSMT" w:cs="Times New Roman"/>
          <w:b/>
          <w:bCs/>
          <w:color w:val="000000"/>
          <w:kern w:val="0"/>
          <w:sz w:val="26"/>
          <w:szCs w:val="26"/>
          <w:lang w:eastAsia="ru-RU"/>
        </w:rPr>
        <w:t>1.2. Принцип суперпозиции в динамических задачах для многосвязных тел.</w:t>
      </w:r>
    </w:p>
    <w:p w14:paraId="15ECE12F" w14:textId="77777777" w:rsidR="007F45C3" w:rsidRPr="007F45C3" w:rsidRDefault="007F45C3" w:rsidP="007F45C3">
      <w:pPr>
        <w:rPr>
          <w:rFonts w:ascii="TimesNewRomanPSMT" w:eastAsia="Times New Roman" w:hAnsi="TimesNewRomanPSMT" w:cs="Times New Roman"/>
          <w:b/>
          <w:bCs/>
          <w:color w:val="000000"/>
          <w:kern w:val="0"/>
          <w:sz w:val="26"/>
          <w:szCs w:val="26"/>
          <w:lang w:eastAsia="ru-RU"/>
        </w:rPr>
      </w:pPr>
      <w:r w:rsidRPr="007F45C3">
        <w:rPr>
          <w:rFonts w:ascii="TimesNewRomanPSMT" w:eastAsia="Times New Roman" w:hAnsi="TimesNewRomanPSMT" w:cs="Times New Roman"/>
          <w:b/>
          <w:bCs/>
          <w:color w:val="000000"/>
          <w:kern w:val="0"/>
          <w:sz w:val="26"/>
          <w:szCs w:val="26"/>
          <w:lang w:eastAsia="ru-RU"/>
        </w:rPr>
        <w:t>1.3. Сведение краевых задач к системе функциональных уравнений.</w:t>
      </w:r>
    </w:p>
    <w:p w14:paraId="3B878BA9" w14:textId="77777777" w:rsidR="007F45C3" w:rsidRPr="007F45C3" w:rsidRDefault="007F45C3" w:rsidP="007F45C3">
      <w:pPr>
        <w:rPr>
          <w:rFonts w:ascii="TimesNewRomanPSMT" w:eastAsia="Times New Roman" w:hAnsi="TimesNewRomanPSMT" w:cs="Times New Roman"/>
          <w:b/>
          <w:bCs/>
          <w:color w:val="000000"/>
          <w:kern w:val="0"/>
          <w:sz w:val="26"/>
          <w:szCs w:val="26"/>
          <w:lang w:eastAsia="ru-RU"/>
        </w:rPr>
      </w:pPr>
      <w:r w:rsidRPr="007F45C3">
        <w:rPr>
          <w:rFonts w:ascii="TimesNewRomanPSMT" w:eastAsia="Times New Roman" w:hAnsi="TimesNewRomanPSMT" w:cs="Times New Roman"/>
          <w:b/>
          <w:bCs/>
          <w:color w:val="000000"/>
          <w:kern w:val="0"/>
          <w:sz w:val="26"/>
          <w:szCs w:val="26"/>
          <w:lang w:eastAsia="ru-RU"/>
        </w:rPr>
        <w:t>1.4. Динамика сред, содержащих цилиндрические неоднородности.</w:t>
      </w:r>
    </w:p>
    <w:p w14:paraId="5A05A617" w14:textId="77777777" w:rsidR="007F45C3" w:rsidRPr="007F45C3" w:rsidRDefault="007F45C3" w:rsidP="007F45C3">
      <w:pPr>
        <w:rPr>
          <w:rFonts w:ascii="TimesNewRomanPSMT" w:eastAsia="Times New Roman" w:hAnsi="TimesNewRomanPSMT" w:cs="Times New Roman"/>
          <w:b/>
          <w:bCs/>
          <w:color w:val="000000"/>
          <w:kern w:val="0"/>
          <w:sz w:val="26"/>
          <w:szCs w:val="26"/>
          <w:lang w:eastAsia="ru-RU"/>
        </w:rPr>
      </w:pPr>
      <w:r w:rsidRPr="007F45C3">
        <w:rPr>
          <w:rFonts w:ascii="TimesNewRomanPSMT" w:eastAsia="Times New Roman" w:hAnsi="TimesNewRomanPSMT" w:cs="Times New Roman"/>
          <w:b/>
          <w:bCs/>
          <w:color w:val="000000"/>
          <w:kern w:val="0"/>
          <w:sz w:val="26"/>
          <w:szCs w:val="26"/>
          <w:lang w:eastAsia="ru-RU"/>
        </w:rPr>
        <w:t>1.4.1. Антиплоские задачи для бесконечного кругового цилиндра.</w:t>
      </w:r>
    </w:p>
    <w:p w14:paraId="25C19613" w14:textId="77777777" w:rsidR="007F45C3" w:rsidRPr="007F45C3" w:rsidRDefault="007F45C3" w:rsidP="007F45C3">
      <w:pPr>
        <w:rPr>
          <w:rFonts w:ascii="TimesNewRomanPSMT" w:eastAsia="Times New Roman" w:hAnsi="TimesNewRomanPSMT" w:cs="Times New Roman"/>
          <w:b/>
          <w:bCs/>
          <w:color w:val="000000"/>
          <w:kern w:val="0"/>
          <w:sz w:val="26"/>
          <w:szCs w:val="26"/>
          <w:lang w:eastAsia="ru-RU"/>
        </w:rPr>
      </w:pPr>
      <w:r w:rsidRPr="007F45C3">
        <w:rPr>
          <w:rFonts w:ascii="TimesNewRomanPSMT" w:eastAsia="Times New Roman" w:hAnsi="TimesNewRomanPSMT" w:cs="Times New Roman"/>
          <w:b/>
          <w:bCs/>
          <w:color w:val="000000"/>
          <w:kern w:val="0"/>
          <w:sz w:val="26"/>
          <w:szCs w:val="26"/>
          <w:lang w:eastAsia="ru-RU"/>
        </w:rPr>
        <w:t>1.4.2. Пространственные задачи для сред с полостями.</w:t>
      </w:r>
    </w:p>
    <w:p w14:paraId="0EA728F4" w14:textId="77777777" w:rsidR="007F45C3" w:rsidRPr="007F45C3" w:rsidRDefault="007F45C3" w:rsidP="007F45C3">
      <w:pPr>
        <w:rPr>
          <w:rFonts w:ascii="TimesNewRomanPSMT" w:eastAsia="Times New Roman" w:hAnsi="TimesNewRomanPSMT" w:cs="Times New Roman"/>
          <w:b/>
          <w:bCs/>
          <w:color w:val="000000"/>
          <w:kern w:val="0"/>
          <w:sz w:val="26"/>
          <w:szCs w:val="26"/>
          <w:lang w:eastAsia="ru-RU"/>
        </w:rPr>
      </w:pPr>
      <w:r w:rsidRPr="007F45C3">
        <w:rPr>
          <w:rFonts w:ascii="TimesNewRomanPSMT" w:eastAsia="Times New Roman" w:hAnsi="TimesNewRomanPSMT" w:cs="Times New Roman"/>
          <w:b/>
          <w:bCs/>
          <w:color w:val="000000"/>
          <w:kern w:val="0"/>
          <w:sz w:val="26"/>
          <w:szCs w:val="26"/>
          <w:lang w:eastAsia="ru-RU"/>
        </w:rPr>
        <w:t>1.4.3. Пространственные задачи для сред с уиругими включениями.</w:t>
      </w:r>
    </w:p>
    <w:p w14:paraId="3DDAC825" w14:textId="77777777" w:rsidR="007F45C3" w:rsidRPr="007F45C3" w:rsidRDefault="007F45C3" w:rsidP="007F45C3">
      <w:pPr>
        <w:rPr>
          <w:rFonts w:ascii="TimesNewRomanPSMT" w:eastAsia="Times New Roman" w:hAnsi="TimesNewRomanPSMT" w:cs="Times New Roman"/>
          <w:b/>
          <w:bCs/>
          <w:color w:val="000000"/>
          <w:kern w:val="0"/>
          <w:sz w:val="26"/>
          <w:szCs w:val="26"/>
          <w:lang w:eastAsia="ru-RU"/>
        </w:rPr>
      </w:pPr>
      <w:r w:rsidRPr="007F45C3">
        <w:rPr>
          <w:rFonts w:ascii="TimesNewRomanPSMT" w:eastAsia="Times New Roman" w:hAnsi="TimesNewRomanPSMT" w:cs="Times New Roman"/>
          <w:b/>
          <w:bCs/>
          <w:color w:val="000000"/>
          <w:kern w:val="0"/>
          <w:sz w:val="26"/>
          <w:szCs w:val="26"/>
          <w:lang w:eastAsia="ru-RU"/>
        </w:rPr>
        <w:lastRenderedPageBreak/>
        <w:t>1.4.4. Задачи плоской деформации.</w:t>
      </w:r>
    </w:p>
    <w:p w14:paraId="0D3D136E" w14:textId="77777777" w:rsidR="007F45C3" w:rsidRPr="007F45C3" w:rsidRDefault="007F45C3" w:rsidP="007F45C3">
      <w:pPr>
        <w:rPr>
          <w:rFonts w:ascii="TimesNewRomanPSMT" w:eastAsia="Times New Roman" w:hAnsi="TimesNewRomanPSMT" w:cs="Times New Roman"/>
          <w:b/>
          <w:bCs/>
          <w:color w:val="000000"/>
          <w:kern w:val="0"/>
          <w:sz w:val="26"/>
          <w:szCs w:val="26"/>
          <w:lang w:eastAsia="ru-RU"/>
        </w:rPr>
      </w:pPr>
      <w:r w:rsidRPr="007F45C3">
        <w:rPr>
          <w:rFonts w:ascii="TimesNewRomanPSMT" w:eastAsia="Times New Roman" w:hAnsi="TimesNewRomanPSMT" w:cs="Times New Roman"/>
          <w:b/>
          <w:bCs/>
          <w:color w:val="000000"/>
          <w:kern w:val="0"/>
          <w:sz w:val="26"/>
          <w:szCs w:val="26"/>
          <w:lang w:eastAsia="ru-RU"/>
        </w:rPr>
        <w:t>1.5. Динамика сред со сферическими неоднородностями.</w:t>
      </w:r>
    </w:p>
    <w:p w14:paraId="7B1F0A38" w14:textId="77777777" w:rsidR="007F45C3" w:rsidRPr="007F45C3" w:rsidRDefault="007F45C3" w:rsidP="007F45C3">
      <w:pPr>
        <w:rPr>
          <w:rFonts w:ascii="TimesNewRomanPSMT" w:eastAsia="Times New Roman" w:hAnsi="TimesNewRomanPSMT" w:cs="Times New Roman"/>
          <w:b/>
          <w:bCs/>
          <w:color w:val="000000"/>
          <w:kern w:val="0"/>
          <w:sz w:val="26"/>
          <w:szCs w:val="26"/>
          <w:lang w:eastAsia="ru-RU"/>
        </w:rPr>
      </w:pPr>
      <w:r w:rsidRPr="007F45C3">
        <w:rPr>
          <w:rFonts w:ascii="TimesNewRomanPSMT" w:eastAsia="Times New Roman" w:hAnsi="TimesNewRomanPSMT" w:cs="Times New Roman"/>
          <w:b/>
          <w:bCs/>
          <w:color w:val="000000"/>
          <w:kern w:val="0"/>
          <w:sz w:val="26"/>
          <w:szCs w:val="26"/>
          <w:lang w:eastAsia="ru-RU"/>
        </w:rPr>
        <w:t>1.5.1. Сферическая полость в подстилающем полупространстве.</w:t>
      </w:r>
    </w:p>
    <w:p w14:paraId="70D80D70" w14:textId="77777777" w:rsidR="007F45C3" w:rsidRPr="007F45C3" w:rsidRDefault="007F45C3" w:rsidP="007F45C3">
      <w:pPr>
        <w:rPr>
          <w:rFonts w:ascii="TimesNewRomanPSMT" w:eastAsia="Times New Roman" w:hAnsi="TimesNewRomanPSMT" w:cs="Times New Roman"/>
          <w:b/>
          <w:bCs/>
          <w:color w:val="000000"/>
          <w:kern w:val="0"/>
          <w:sz w:val="26"/>
          <w:szCs w:val="26"/>
          <w:lang w:eastAsia="ru-RU"/>
        </w:rPr>
      </w:pPr>
      <w:r w:rsidRPr="007F45C3">
        <w:rPr>
          <w:rFonts w:ascii="TimesNewRomanPSMT" w:eastAsia="Times New Roman" w:hAnsi="TimesNewRomanPSMT" w:cs="Times New Roman"/>
          <w:b/>
          <w:bCs/>
          <w:color w:val="000000"/>
          <w:kern w:val="0"/>
          <w:sz w:val="26"/>
          <w:szCs w:val="26"/>
          <w:lang w:eastAsia="ru-RU"/>
        </w:rPr>
        <w:t>1.5.2. Сферическая полость в произвольном слое.</w:t>
      </w:r>
    </w:p>
    <w:p w14:paraId="2B886EB6" w14:textId="77777777" w:rsidR="007F45C3" w:rsidRPr="007F45C3" w:rsidRDefault="007F45C3" w:rsidP="007F45C3">
      <w:pPr>
        <w:rPr>
          <w:rFonts w:ascii="TimesNewRomanPSMT" w:eastAsia="Times New Roman" w:hAnsi="TimesNewRomanPSMT" w:cs="Times New Roman"/>
          <w:b/>
          <w:bCs/>
          <w:color w:val="000000"/>
          <w:kern w:val="0"/>
          <w:sz w:val="26"/>
          <w:szCs w:val="26"/>
          <w:lang w:eastAsia="ru-RU"/>
        </w:rPr>
      </w:pPr>
      <w:r w:rsidRPr="007F45C3">
        <w:rPr>
          <w:rFonts w:ascii="TimesNewRomanPSMT" w:eastAsia="Times New Roman" w:hAnsi="TimesNewRomanPSMT" w:cs="Times New Roman"/>
          <w:b/>
          <w:bCs/>
          <w:color w:val="000000"/>
          <w:kern w:val="0"/>
          <w:sz w:val="26"/>
          <w:szCs w:val="26"/>
          <w:lang w:eastAsia="ru-RU"/>
        </w:rPr>
        <w:t>1.5.3. Распространение волн в двухфазных средах со сферическими неоднородностями.</w:t>
      </w:r>
    </w:p>
    <w:p w14:paraId="2C0BFAAF" w14:textId="77777777" w:rsidR="007F45C3" w:rsidRPr="007F45C3" w:rsidRDefault="007F45C3" w:rsidP="007F45C3">
      <w:pPr>
        <w:rPr>
          <w:rFonts w:ascii="TimesNewRomanPSMT" w:eastAsia="Times New Roman" w:hAnsi="TimesNewRomanPSMT" w:cs="Times New Roman"/>
          <w:b/>
          <w:bCs/>
          <w:color w:val="000000"/>
          <w:kern w:val="0"/>
          <w:sz w:val="26"/>
          <w:szCs w:val="26"/>
          <w:lang w:eastAsia="ru-RU"/>
        </w:rPr>
      </w:pPr>
      <w:r w:rsidRPr="007F45C3">
        <w:rPr>
          <w:rFonts w:ascii="TimesNewRomanPSMT" w:eastAsia="Times New Roman" w:hAnsi="TimesNewRomanPSMT" w:cs="Times New Roman"/>
          <w:b/>
          <w:bCs/>
          <w:color w:val="000000"/>
          <w:kern w:val="0"/>
          <w:sz w:val="26"/>
          <w:szCs w:val="26"/>
          <w:lang w:eastAsia="ru-RU"/>
        </w:rPr>
        <w:t>2. АСИМПТОТИЧЕСКИЕ МЕТОДЫ ВЗАДАЧАХ С ЗАГЛУБЛЕННЫМИ</w:t>
      </w:r>
    </w:p>
    <w:p w14:paraId="629CD8C0" w14:textId="77777777" w:rsidR="007F45C3" w:rsidRPr="007F45C3" w:rsidRDefault="007F45C3" w:rsidP="007F45C3">
      <w:pPr>
        <w:rPr>
          <w:rFonts w:ascii="TimesNewRomanPSMT" w:eastAsia="Times New Roman" w:hAnsi="TimesNewRomanPSMT" w:cs="Times New Roman"/>
          <w:b/>
          <w:bCs/>
          <w:color w:val="000000"/>
          <w:kern w:val="0"/>
          <w:sz w:val="26"/>
          <w:szCs w:val="26"/>
          <w:lang w:eastAsia="ru-RU"/>
        </w:rPr>
      </w:pPr>
      <w:r w:rsidRPr="007F45C3">
        <w:rPr>
          <w:rFonts w:ascii="TimesNewRomanPSMT" w:eastAsia="Times New Roman" w:hAnsi="TimesNewRomanPSMT" w:cs="Times New Roman"/>
          <w:b/>
          <w:bCs/>
          <w:color w:val="000000"/>
          <w:kern w:val="0"/>
          <w:sz w:val="26"/>
          <w:szCs w:val="26"/>
          <w:lang w:eastAsia="ru-RU"/>
        </w:rPr>
        <w:t>КАНОНИЧЕСКОЙ ФОРШ</w:t>
      </w:r>
    </w:p>
    <w:p w14:paraId="36341B09" w14:textId="77777777" w:rsidR="007F45C3" w:rsidRPr="007F45C3" w:rsidRDefault="007F45C3" w:rsidP="007F45C3">
      <w:pPr>
        <w:rPr>
          <w:rFonts w:ascii="TimesNewRomanPSMT" w:eastAsia="Times New Roman" w:hAnsi="TimesNewRomanPSMT" w:cs="Times New Roman"/>
          <w:b/>
          <w:bCs/>
          <w:color w:val="000000"/>
          <w:kern w:val="0"/>
          <w:sz w:val="26"/>
          <w:szCs w:val="26"/>
          <w:lang w:eastAsia="ru-RU"/>
        </w:rPr>
      </w:pPr>
      <w:r w:rsidRPr="007F45C3">
        <w:rPr>
          <w:rFonts w:ascii="TimesNewRomanPSMT" w:eastAsia="Times New Roman" w:hAnsi="TimesNewRomanPSMT" w:cs="Times New Roman"/>
          <w:b/>
          <w:bCs/>
          <w:color w:val="000000"/>
          <w:kern w:val="0"/>
          <w:sz w:val="26"/>
          <w:szCs w:val="26"/>
          <w:lang w:eastAsia="ru-RU"/>
        </w:rPr>
        <w:t>2.1. Асимптотический анализ решений задач для многослойных сред.</w:t>
      </w:r>
    </w:p>
    <w:p w14:paraId="07FE0795" w14:textId="77777777" w:rsidR="007F45C3" w:rsidRPr="007F45C3" w:rsidRDefault="007F45C3" w:rsidP="007F45C3">
      <w:pPr>
        <w:rPr>
          <w:rFonts w:ascii="TimesNewRomanPSMT" w:eastAsia="Times New Roman" w:hAnsi="TimesNewRomanPSMT" w:cs="Times New Roman"/>
          <w:b/>
          <w:bCs/>
          <w:color w:val="000000"/>
          <w:kern w:val="0"/>
          <w:sz w:val="26"/>
          <w:szCs w:val="26"/>
          <w:lang w:eastAsia="ru-RU"/>
        </w:rPr>
      </w:pPr>
      <w:r w:rsidRPr="007F45C3">
        <w:rPr>
          <w:rFonts w:ascii="TimesNewRomanPSMT" w:eastAsia="Times New Roman" w:hAnsi="TimesNewRomanPSMT" w:cs="Times New Roman"/>
          <w:b/>
          <w:bCs/>
          <w:color w:val="000000"/>
          <w:kern w:val="0"/>
          <w:sz w:val="26"/>
          <w:szCs w:val="26"/>
          <w:lang w:eastAsia="ru-RU"/>
        </w:rPr>
        <w:t>2.1.1. Применение методов асимптотического анализа к оценке интегралов.</w:t>
      </w:r>
    </w:p>
    <w:p w14:paraId="37759467" w14:textId="77777777" w:rsidR="007F45C3" w:rsidRPr="007F45C3" w:rsidRDefault="007F45C3" w:rsidP="007F45C3">
      <w:pPr>
        <w:rPr>
          <w:rFonts w:ascii="TimesNewRomanPSMT" w:eastAsia="Times New Roman" w:hAnsi="TimesNewRomanPSMT" w:cs="Times New Roman"/>
          <w:b/>
          <w:bCs/>
          <w:color w:val="000000"/>
          <w:kern w:val="0"/>
          <w:sz w:val="26"/>
          <w:szCs w:val="26"/>
          <w:lang w:eastAsia="ru-RU"/>
        </w:rPr>
      </w:pPr>
      <w:r w:rsidRPr="007F45C3">
        <w:rPr>
          <w:rFonts w:ascii="TimesNewRomanPSMT" w:eastAsia="Times New Roman" w:hAnsi="TimesNewRomanPSMT" w:cs="Times New Roman"/>
          <w:b/>
          <w:bCs/>
          <w:color w:val="000000"/>
          <w:kern w:val="0"/>
          <w:sz w:val="26"/>
          <w:szCs w:val="26"/>
          <w:lang w:eastAsia="ru-RU"/>
        </w:rPr>
        <w:t>2.1.2. Построение асимптотик высокого порядка.</w:t>
      </w:r>
    </w:p>
    <w:p w14:paraId="34CB12E1" w14:textId="77777777" w:rsidR="007F45C3" w:rsidRPr="007F45C3" w:rsidRDefault="007F45C3" w:rsidP="007F45C3">
      <w:pPr>
        <w:rPr>
          <w:rFonts w:ascii="TimesNewRomanPSMT" w:eastAsia="Times New Roman" w:hAnsi="TimesNewRomanPSMT" w:cs="Times New Roman"/>
          <w:b/>
          <w:bCs/>
          <w:color w:val="000000"/>
          <w:kern w:val="0"/>
          <w:sz w:val="26"/>
          <w:szCs w:val="26"/>
          <w:lang w:eastAsia="ru-RU"/>
        </w:rPr>
      </w:pPr>
      <w:r w:rsidRPr="007F45C3">
        <w:rPr>
          <w:rFonts w:ascii="TimesNewRomanPSMT" w:eastAsia="Times New Roman" w:hAnsi="TimesNewRomanPSMT" w:cs="Times New Roman"/>
          <w:b/>
          <w:bCs/>
          <w:color w:val="000000"/>
          <w:kern w:val="0"/>
          <w:sz w:val="26"/>
          <w:szCs w:val="26"/>
          <w:lang w:eastAsia="ru-RU"/>
        </w:rPr>
        <w:t>2,2. Асимптотические подходы к исследованию задач о колебаниях сред с цилиндрическими полостями.</w:t>
      </w:r>
    </w:p>
    <w:p w14:paraId="6DA004F2" w14:textId="77777777" w:rsidR="007F45C3" w:rsidRPr="007F45C3" w:rsidRDefault="007F45C3" w:rsidP="007F45C3">
      <w:pPr>
        <w:rPr>
          <w:rFonts w:ascii="TimesNewRomanPSMT" w:eastAsia="Times New Roman" w:hAnsi="TimesNewRomanPSMT" w:cs="Times New Roman"/>
          <w:b/>
          <w:bCs/>
          <w:color w:val="000000"/>
          <w:kern w:val="0"/>
          <w:sz w:val="26"/>
          <w:szCs w:val="26"/>
          <w:lang w:eastAsia="ru-RU"/>
        </w:rPr>
      </w:pPr>
      <w:r w:rsidRPr="007F45C3">
        <w:rPr>
          <w:rFonts w:ascii="TimesNewRomanPSMT" w:eastAsia="Times New Roman" w:hAnsi="TimesNewRomanPSMT" w:cs="Times New Roman"/>
          <w:b/>
          <w:bCs/>
          <w:color w:val="000000"/>
          <w:kern w:val="0"/>
          <w:sz w:val="26"/>
          <w:szCs w:val="26"/>
          <w:lang w:eastAsia="ru-RU"/>
        </w:rPr>
        <w:t>2.2.1. Задачи антиплоской деформации.</w:t>
      </w:r>
    </w:p>
    <w:p w14:paraId="2EEAB57F" w14:textId="77777777" w:rsidR="007F45C3" w:rsidRPr="007F45C3" w:rsidRDefault="007F45C3" w:rsidP="007F45C3">
      <w:pPr>
        <w:rPr>
          <w:rFonts w:ascii="TimesNewRomanPSMT" w:eastAsia="Times New Roman" w:hAnsi="TimesNewRomanPSMT" w:cs="Times New Roman"/>
          <w:b/>
          <w:bCs/>
          <w:color w:val="000000"/>
          <w:kern w:val="0"/>
          <w:sz w:val="26"/>
          <w:szCs w:val="26"/>
          <w:lang w:eastAsia="ru-RU"/>
        </w:rPr>
      </w:pPr>
      <w:r w:rsidRPr="007F45C3">
        <w:rPr>
          <w:rFonts w:ascii="TimesNewRomanPSMT" w:eastAsia="Times New Roman" w:hAnsi="TimesNewRomanPSMT" w:cs="Times New Roman"/>
          <w:b/>
          <w:bCs/>
          <w:color w:val="000000"/>
          <w:kern w:val="0"/>
          <w:sz w:val="26"/>
          <w:szCs w:val="26"/>
          <w:lang w:eastAsia="ru-RU"/>
        </w:rPr>
        <w:t>2.2.2. Наличие ДбШлнительШх больших параметров.</w:t>
      </w:r>
    </w:p>
    <w:p w14:paraId="7D418D18" w14:textId="77777777" w:rsidR="007F45C3" w:rsidRPr="007F45C3" w:rsidRDefault="007F45C3" w:rsidP="007F45C3">
      <w:pPr>
        <w:rPr>
          <w:rFonts w:ascii="TimesNewRomanPSMT" w:eastAsia="Times New Roman" w:hAnsi="TimesNewRomanPSMT" w:cs="Times New Roman"/>
          <w:b/>
          <w:bCs/>
          <w:color w:val="000000"/>
          <w:kern w:val="0"/>
          <w:sz w:val="26"/>
          <w:szCs w:val="26"/>
          <w:lang w:eastAsia="ru-RU"/>
        </w:rPr>
      </w:pPr>
      <w:r w:rsidRPr="007F45C3">
        <w:rPr>
          <w:rFonts w:ascii="TimesNewRomanPSMT" w:eastAsia="Times New Roman" w:hAnsi="TimesNewRomanPSMT" w:cs="Times New Roman"/>
          <w:b/>
          <w:bCs/>
          <w:color w:val="000000"/>
          <w:kern w:val="0"/>
          <w:sz w:val="26"/>
          <w:szCs w:val="26"/>
          <w:lang w:eastAsia="ru-RU"/>
        </w:rPr>
        <w:t>2.2.3. Пространственные задачи.</w:t>
      </w:r>
    </w:p>
    <w:p w14:paraId="56CEC841" w14:textId="77777777" w:rsidR="007F45C3" w:rsidRPr="007F45C3" w:rsidRDefault="007F45C3" w:rsidP="007F45C3">
      <w:pPr>
        <w:rPr>
          <w:rFonts w:ascii="TimesNewRomanPSMT" w:eastAsia="Times New Roman" w:hAnsi="TimesNewRomanPSMT" w:cs="Times New Roman"/>
          <w:b/>
          <w:bCs/>
          <w:color w:val="000000"/>
          <w:kern w:val="0"/>
          <w:sz w:val="26"/>
          <w:szCs w:val="26"/>
          <w:lang w:eastAsia="ru-RU"/>
        </w:rPr>
      </w:pPr>
      <w:r w:rsidRPr="007F45C3">
        <w:rPr>
          <w:rFonts w:ascii="TimesNewRomanPSMT" w:eastAsia="Times New Roman" w:hAnsi="TimesNewRomanPSMT" w:cs="Times New Roman"/>
          <w:b/>
          <w:bCs/>
          <w:color w:val="000000"/>
          <w:kern w:val="0"/>
          <w:sz w:val="26"/>
          <w:szCs w:val="26"/>
          <w:lang w:eastAsia="ru-RU"/>
        </w:rPr>
        <w:t>2.3. Сферическая полость в слоистой среде.</w:t>
      </w:r>
    </w:p>
    <w:p w14:paraId="55E54D3D" w14:textId="77777777" w:rsidR="007F45C3" w:rsidRPr="007F45C3" w:rsidRDefault="007F45C3" w:rsidP="007F45C3">
      <w:pPr>
        <w:rPr>
          <w:rFonts w:ascii="TimesNewRomanPSMT" w:eastAsia="Times New Roman" w:hAnsi="TimesNewRomanPSMT" w:cs="Times New Roman"/>
          <w:b/>
          <w:bCs/>
          <w:color w:val="000000"/>
          <w:kern w:val="0"/>
          <w:sz w:val="26"/>
          <w:szCs w:val="26"/>
          <w:lang w:eastAsia="ru-RU"/>
        </w:rPr>
      </w:pPr>
      <w:r w:rsidRPr="007F45C3">
        <w:rPr>
          <w:rFonts w:ascii="TimesNewRomanPSMT" w:eastAsia="Times New Roman" w:hAnsi="TimesNewRomanPSMT" w:cs="Times New Roman"/>
          <w:b/>
          <w:bCs/>
          <w:color w:val="000000"/>
          <w:kern w:val="0"/>
          <w:sz w:val="26"/>
          <w:szCs w:val="26"/>
          <w:lang w:eastAsia="ru-RU"/>
        </w:rPr>
        <w:t>3. ДИНАМИЧЕСКИЕ ЗАДАЧИ ДЛЯ МНОГОСЛОЙНЫХ СРЕД ПРИ НАЛИЧИИ НЕОДНОРОДНОСТИ ПРОИЗВОЛЬНОЙ ФОРМЫ.</w:t>
      </w:r>
    </w:p>
    <w:p w14:paraId="58D0FF04" w14:textId="77777777" w:rsidR="007F45C3" w:rsidRPr="007F45C3" w:rsidRDefault="007F45C3" w:rsidP="007F45C3">
      <w:pPr>
        <w:rPr>
          <w:rFonts w:ascii="TimesNewRomanPSMT" w:eastAsia="Times New Roman" w:hAnsi="TimesNewRomanPSMT" w:cs="Times New Roman"/>
          <w:b/>
          <w:bCs/>
          <w:color w:val="000000"/>
          <w:kern w:val="0"/>
          <w:sz w:val="26"/>
          <w:szCs w:val="26"/>
          <w:lang w:eastAsia="ru-RU"/>
        </w:rPr>
      </w:pPr>
      <w:r w:rsidRPr="007F45C3">
        <w:rPr>
          <w:rFonts w:ascii="TimesNewRomanPSMT" w:eastAsia="Times New Roman" w:hAnsi="TimesNewRomanPSMT" w:cs="Times New Roman"/>
          <w:b/>
          <w:bCs/>
          <w:color w:val="000000"/>
          <w:kern w:val="0"/>
          <w:sz w:val="26"/>
          <w:szCs w:val="26"/>
          <w:lang w:eastAsia="ru-RU"/>
        </w:rPr>
        <w:t>3.1. Общая постановка задач для сред с цилиндрической полостью произвольной в плане формы.</w:t>
      </w:r>
    </w:p>
    <w:p w14:paraId="64D41ED5" w14:textId="77777777" w:rsidR="007F45C3" w:rsidRPr="007F45C3" w:rsidRDefault="007F45C3" w:rsidP="007F45C3">
      <w:pPr>
        <w:rPr>
          <w:rFonts w:ascii="TimesNewRomanPSMT" w:eastAsia="Times New Roman" w:hAnsi="TimesNewRomanPSMT" w:cs="Times New Roman"/>
          <w:b/>
          <w:bCs/>
          <w:color w:val="000000"/>
          <w:kern w:val="0"/>
          <w:sz w:val="26"/>
          <w:szCs w:val="26"/>
          <w:lang w:eastAsia="ru-RU"/>
        </w:rPr>
      </w:pPr>
      <w:r w:rsidRPr="007F45C3">
        <w:rPr>
          <w:rFonts w:ascii="TimesNewRomanPSMT" w:eastAsia="Times New Roman" w:hAnsi="TimesNewRomanPSMT" w:cs="Times New Roman"/>
          <w:b/>
          <w:bCs/>
          <w:color w:val="000000"/>
          <w:kern w:val="0"/>
          <w:sz w:val="26"/>
          <w:szCs w:val="26"/>
          <w:lang w:eastAsia="ru-RU"/>
        </w:rPr>
        <w:t>3.2. Цилиндрическая полость в полупространстве.</w:t>
      </w:r>
    </w:p>
    <w:p w14:paraId="38AFBE2D" w14:textId="77777777" w:rsidR="007F45C3" w:rsidRPr="007F45C3" w:rsidRDefault="007F45C3" w:rsidP="007F45C3">
      <w:pPr>
        <w:rPr>
          <w:rFonts w:ascii="TimesNewRomanPSMT" w:eastAsia="Times New Roman" w:hAnsi="TimesNewRomanPSMT" w:cs="Times New Roman"/>
          <w:b/>
          <w:bCs/>
          <w:color w:val="000000"/>
          <w:kern w:val="0"/>
          <w:sz w:val="26"/>
          <w:szCs w:val="26"/>
          <w:lang w:eastAsia="ru-RU"/>
        </w:rPr>
      </w:pPr>
      <w:r w:rsidRPr="007F45C3">
        <w:rPr>
          <w:rFonts w:ascii="TimesNewRomanPSMT" w:eastAsia="Times New Roman" w:hAnsi="TimesNewRomanPSMT" w:cs="Times New Roman"/>
          <w:b/>
          <w:bCs/>
          <w:color w:val="000000"/>
          <w:kern w:val="0"/>
          <w:sz w:val="26"/>
          <w:szCs w:val="26"/>
          <w:lang w:eastAsia="ru-RU"/>
        </w:rPr>
        <w:t>3.3. Случай относительно сильного заглубления полости.</w:t>
      </w:r>
    </w:p>
    <w:p w14:paraId="491F944C" w14:textId="77777777" w:rsidR="007F45C3" w:rsidRPr="007F45C3" w:rsidRDefault="007F45C3" w:rsidP="007F45C3">
      <w:pPr>
        <w:rPr>
          <w:rFonts w:ascii="TimesNewRomanPSMT" w:eastAsia="Times New Roman" w:hAnsi="TimesNewRomanPSMT" w:cs="Times New Roman"/>
          <w:b/>
          <w:bCs/>
          <w:color w:val="000000"/>
          <w:kern w:val="0"/>
          <w:sz w:val="26"/>
          <w:szCs w:val="26"/>
          <w:lang w:eastAsia="ru-RU"/>
        </w:rPr>
      </w:pPr>
      <w:r w:rsidRPr="007F45C3">
        <w:rPr>
          <w:rFonts w:ascii="TimesNewRomanPSMT" w:eastAsia="Times New Roman" w:hAnsi="TimesNewRomanPSMT" w:cs="Times New Roman"/>
          <w:b/>
          <w:bCs/>
          <w:color w:val="000000"/>
          <w:kern w:val="0"/>
          <w:sz w:val="26"/>
          <w:szCs w:val="26"/>
          <w:lang w:eastAsia="ru-RU"/>
        </w:rPr>
        <w:t>3.4. Цилиндрическая полость в упругом слое.,.,.</w:t>
      </w:r>
    </w:p>
    <w:p w14:paraId="5B88FA2E" w14:textId="77777777" w:rsidR="007F45C3" w:rsidRPr="007F45C3" w:rsidRDefault="007F45C3" w:rsidP="007F45C3">
      <w:pPr>
        <w:rPr>
          <w:rFonts w:ascii="TimesNewRomanPSMT" w:eastAsia="Times New Roman" w:hAnsi="TimesNewRomanPSMT" w:cs="Times New Roman"/>
          <w:b/>
          <w:bCs/>
          <w:color w:val="000000"/>
          <w:kern w:val="0"/>
          <w:sz w:val="26"/>
          <w:szCs w:val="26"/>
          <w:lang w:eastAsia="ru-RU"/>
        </w:rPr>
      </w:pPr>
      <w:r w:rsidRPr="007F45C3">
        <w:rPr>
          <w:rFonts w:ascii="TimesNewRomanPSMT" w:eastAsia="Times New Roman" w:hAnsi="TimesNewRomanPSMT" w:cs="Times New Roman"/>
          <w:b/>
          <w:bCs/>
          <w:color w:val="000000"/>
          <w:kern w:val="0"/>
          <w:sz w:val="26"/>
          <w:szCs w:val="26"/>
          <w:lang w:eastAsia="ru-RU"/>
        </w:rPr>
        <w:t>3.5. Колебания слоистого полупространства, пакета слоев с цилиндрической неоднородностью.</w:t>
      </w:r>
    </w:p>
    <w:p w14:paraId="30F296FF" w14:textId="77777777" w:rsidR="007F45C3" w:rsidRPr="007F45C3" w:rsidRDefault="007F45C3" w:rsidP="007F45C3">
      <w:pPr>
        <w:rPr>
          <w:rFonts w:ascii="TimesNewRomanPSMT" w:eastAsia="Times New Roman" w:hAnsi="TimesNewRomanPSMT" w:cs="Times New Roman"/>
          <w:b/>
          <w:bCs/>
          <w:color w:val="000000"/>
          <w:kern w:val="0"/>
          <w:sz w:val="26"/>
          <w:szCs w:val="26"/>
          <w:lang w:eastAsia="ru-RU"/>
        </w:rPr>
      </w:pPr>
      <w:r w:rsidRPr="007F45C3">
        <w:rPr>
          <w:rFonts w:ascii="TimesNewRomanPSMT" w:eastAsia="Times New Roman" w:hAnsi="TimesNewRomanPSMT" w:cs="Times New Roman"/>
          <w:b/>
          <w:bCs/>
          <w:color w:val="000000"/>
          <w:kern w:val="0"/>
          <w:sz w:val="26"/>
          <w:szCs w:val="26"/>
          <w:lang w:eastAsia="ru-RU"/>
        </w:rPr>
        <w:t>3.6. Полость на границе раздела сред.</w:t>
      </w:r>
    </w:p>
    <w:p w14:paraId="659777C5" w14:textId="77777777" w:rsidR="007F45C3" w:rsidRPr="007F45C3" w:rsidRDefault="007F45C3" w:rsidP="007F45C3">
      <w:pPr>
        <w:rPr>
          <w:rFonts w:ascii="TimesNewRomanPSMT" w:eastAsia="Times New Roman" w:hAnsi="TimesNewRomanPSMT" w:cs="Times New Roman"/>
          <w:b/>
          <w:bCs/>
          <w:color w:val="000000"/>
          <w:kern w:val="0"/>
          <w:sz w:val="26"/>
          <w:szCs w:val="26"/>
          <w:lang w:eastAsia="ru-RU"/>
        </w:rPr>
      </w:pPr>
      <w:r w:rsidRPr="007F45C3">
        <w:rPr>
          <w:rFonts w:ascii="TimesNewRomanPSMT" w:eastAsia="Times New Roman" w:hAnsi="TimesNewRomanPSMT" w:cs="Times New Roman"/>
          <w:b/>
          <w:bCs/>
          <w:color w:val="000000"/>
          <w:kern w:val="0"/>
          <w:sz w:val="26"/>
          <w:szCs w:val="26"/>
          <w:lang w:eastAsia="ru-RU"/>
        </w:rPr>
        <w:t>3.7. Особенности реализации метода граничных элементов.</w:t>
      </w:r>
    </w:p>
    <w:p w14:paraId="7EDAB72D" w14:textId="77777777" w:rsidR="007F45C3" w:rsidRPr="007F45C3" w:rsidRDefault="007F45C3" w:rsidP="007F45C3">
      <w:pPr>
        <w:rPr>
          <w:rFonts w:ascii="TimesNewRomanPSMT" w:eastAsia="Times New Roman" w:hAnsi="TimesNewRomanPSMT" w:cs="Times New Roman"/>
          <w:b/>
          <w:bCs/>
          <w:color w:val="000000"/>
          <w:kern w:val="0"/>
          <w:sz w:val="26"/>
          <w:szCs w:val="26"/>
          <w:lang w:eastAsia="ru-RU"/>
        </w:rPr>
      </w:pPr>
      <w:r w:rsidRPr="007F45C3">
        <w:rPr>
          <w:rFonts w:ascii="TimesNewRomanPSMT" w:eastAsia="Times New Roman" w:hAnsi="TimesNewRomanPSMT" w:cs="Times New Roman"/>
          <w:b/>
          <w:bCs/>
          <w:color w:val="000000"/>
          <w:kern w:val="0"/>
          <w:sz w:val="26"/>
          <w:szCs w:val="26"/>
          <w:lang w:eastAsia="ru-RU"/>
        </w:rPr>
        <w:t>3.8. Построение решений динамических задач сдвига.</w:t>
      </w:r>
    </w:p>
    <w:p w14:paraId="27B227CB" w14:textId="77777777" w:rsidR="007F45C3" w:rsidRPr="007F45C3" w:rsidRDefault="007F45C3" w:rsidP="007F45C3">
      <w:pPr>
        <w:rPr>
          <w:rFonts w:ascii="TimesNewRomanPSMT" w:eastAsia="Times New Roman" w:hAnsi="TimesNewRomanPSMT" w:cs="Times New Roman"/>
          <w:b/>
          <w:bCs/>
          <w:color w:val="000000"/>
          <w:kern w:val="0"/>
          <w:sz w:val="26"/>
          <w:szCs w:val="26"/>
          <w:lang w:eastAsia="ru-RU"/>
        </w:rPr>
      </w:pPr>
      <w:r w:rsidRPr="007F45C3">
        <w:rPr>
          <w:rFonts w:ascii="TimesNewRomanPSMT" w:eastAsia="Times New Roman" w:hAnsi="TimesNewRomanPSMT" w:cs="Times New Roman"/>
          <w:b/>
          <w:bCs/>
          <w:color w:val="000000"/>
          <w:kern w:val="0"/>
          <w:sz w:val="26"/>
          <w:szCs w:val="26"/>
          <w:lang w:eastAsia="ru-RU"/>
        </w:rPr>
        <w:t>4. ИССЛЕДОВАНИЕ ДИНАМИКИ СЛОИСТЫХ СРЕД С шодаоюдаостщ.</w:t>
      </w:r>
    </w:p>
    <w:p w14:paraId="78AD66B1" w14:textId="77777777" w:rsidR="007F45C3" w:rsidRPr="007F45C3" w:rsidRDefault="007F45C3" w:rsidP="007F45C3">
      <w:pPr>
        <w:rPr>
          <w:rFonts w:ascii="TimesNewRomanPSMT" w:eastAsia="Times New Roman" w:hAnsi="TimesNewRomanPSMT" w:cs="Times New Roman"/>
          <w:b/>
          <w:bCs/>
          <w:color w:val="000000"/>
          <w:kern w:val="0"/>
          <w:sz w:val="26"/>
          <w:szCs w:val="26"/>
          <w:lang w:eastAsia="ru-RU"/>
        </w:rPr>
      </w:pPr>
      <w:r w:rsidRPr="007F45C3">
        <w:rPr>
          <w:rFonts w:ascii="TimesNewRomanPSMT" w:eastAsia="Times New Roman" w:hAnsi="TimesNewRomanPSMT" w:cs="Times New Roman"/>
          <w:b/>
          <w:bCs/>
          <w:color w:val="000000"/>
          <w:kern w:val="0"/>
          <w:sz w:val="26"/>
          <w:szCs w:val="26"/>
          <w:lang w:eastAsia="ru-RU"/>
        </w:rPr>
        <w:t>4.1. Общие закономерности формирования волновых полей в слоистых средах с неоднородностями.</w:t>
      </w:r>
    </w:p>
    <w:p w14:paraId="2F498D3D" w14:textId="77777777" w:rsidR="007F45C3" w:rsidRPr="007F45C3" w:rsidRDefault="007F45C3" w:rsidP="007F45C3">
      <w:pPr>
        <w:rPr>
          <w:rFonts w:ascii="TimesNewRomanPSMT" w:eastAsia="Times New Roman" w:hAnsi="TimesNewRomanPSMT" w:cs="Times New Roman"/>
          <w:b/>
          <w:bCs/>
          <w:color w:val="000000"/>
          <w:kern w:val="0"/>
          <w:sz w:val="26"/>
          <w:szCs w:val="26"/>
          <w:lang w:eastAsia="ru-RU"/>
        </w:rPr>
      </w:pPr>
      <w:r w:rsidRPr="007F45C3">
        <w:rPr>
          <w:rFonts w:ascii="TimesNewRomanPSMT" w:eastAsia="Times New Roman" w:hAnsi="TimesNewRomanPSMT" w:cs="Times New Roman"/>
          <w:b/>
          <w:bCs/>
          <w:color w:val="000000"/>
          <w:kern w:val="0"/>
          <w:sz w:val="26"/>
          <w:szCs w:val="26"/>
          <w:lang w:eastAsia="ru-RU"/>
        </w:rPr>
        <w:lastRenderedPageBreak/>
        <w:t>4.1.1. Случай сильного заглубления.</w:t>
      </w:r>
    </w:p>
    <w:p w14:paraId="33BC173B" w14:textId="77777777" w:rsidR="007F45C3" w:rsidRPr="007F45C3" w:rsidRDefault="007F45C3" w:rsidP="007F45C3">
      <w:pPr>
        <w:rPr>
          <w:rFonts w:ascii="TimesNewRomanPSMT" w:eastAsia="Times New Roman" w:hAnsi="TimesNewRomanPSMT" w:cs="Times New Roman"/>
          <w:b/>
          <w:bCs/>
          <w:color w:val="000000"/>
          <w:kern w:val="0"/>
          <w:sz w:val="26"/>
          <w:szCs w:val="26"/>
          <w:lang w:eastAsia="ru-RU"/>
        </w:rPr>
      </w:pPr>
      <w:r w:rsidRPr="007F45C3">
        <w:rPr>
          <w:rFonts w:ascii="TimesNewRomanPSMT" w:eastAsia="Times New Roman" w:hAnsi="TimesNewRomanPSMT" w:cs="Times New Roman"/>
          <w:b/>
          <w:bCs/>
          <w:color w:val="000000"/>
          <w:kern w:val="0"/>
          <w:sz w:val="26"/>
          <w:szCs w:val="26"/>
          <w:lang w:eastAsia="ru-RU"/>
        </w:rPr>
        <w:t>4.1.2. Влияние расположения и формы неоднородности.</w:t>
      </w:r>
    </w:p>
    <w:p w14:paraId="51D40381" w14:textId="77777777" w:rsidR="007F45C3" w:rsidRPr="007F45C3" w:rsidRDefault="007F45C3" w:rsidP="007F45C3">
      <w:pPr>
        <w:rPr>
          <w:rFonts w:ascii="TimesNewRomanPSMT" w:eastAsia="Times New Roman" w:hAnsi="TimesNewRomanPSMT" w:cs="Times New Roman"/>
          <w:b/>
          <w:bCs/>
          <w:color w:val="000000"/>
          <w:kern w:val="0"/>
          <w:sz w:val="26"/>
          <w:szCs w:val="26"/>
          <w:lang w:eastAsia="ru-RU"/>
        </w:rPr>
      </w:pPr>
      <w:r w:rsidRPr="007F45C3">
        <w:rPr>
          <w:rFonts w:ascii="TimesNewRomanPSMT" w:eastAsia="Times New Roman" w:hAnsi="TimesNewRomanPSMT" w:cs="Times New Roman"/>
          <w:b/>
          <w:bCs/>
          <w:color w:val="000000"/>
          <w:kern w:val="0"/>
          <w:sz w:val="26"/>
          <w:szCs w:val="26"/>
          <w:lang w:eastAsia="ru-RU"/>
        </w:rPr>
        <w:t>4.1.3. Концентрация динамических напряжений вблизи полостей.,,</w:t>
      </w:r>
    </w:p>
    <w:p w14:paraId="4D975A3B" w14:textId="77777777" w:rsidR="007F45C3" w:rsidRPr="007F45C3" w:rsidRDefault="007F45C3" w:rsidP="007F45C3">
      <w:pPr>
        <w:rPr>
          <w:rFonts w:ascii="TimesNewRomanPSMT" w:eastAsia="Times New Roman" w:hAnsi="TimesNewRomanPSMT" w:cs="Times New Roman"/>
          <w:b/>
          <w:bCs/>
          <w:color w:val="000000"/>
          <w:kern w:val="0"/>
          <w:sz w:val="26"/>
          <w:szCs w:val="26"/>
          <w:lang w:eastAsia="ru-RU"/>
        </w:rPr>
      </w:pPr>
      <w:r w:rsidRPr="007F45C3">
        <w:rPr>
          <w:rFonts w:ascii="TimesNewRomanPSMT" w:eastAsia="Times New Roman" w:hAnsi="TimesNewRomanPSMT" w:cs="Times New Roman"/>
          <w:b/>
          <w:bCs/>
          <w:color w:val="000000"/>
          <w:kern w:val="0"/>
          <w:sz w:val="26"/>
          <w:szCs w:val="26"/>
          <w:lang w:eastAsia="ru-RU"/>
        </w:rPr>
        <w:t>4.1.4. Анализ волновых полей в среде при ее нормальном и аномальном строении.</w:t>
      </w:r>
    </w:p>
    <w:p w14:paraId="426D78A1" w14:textId="77777777" w:rsidR="007F45C3" w:rsidRPr="007F45C3" w:rsidRDefault="007F45C3" w:rsidP="007F45C3">
      <w:pPr>
        <w:rPr>
          <w:rFonts w:ascii="TimesNewRomanPSMT" w:eastAsia="Times New Roman" w:hAnsi="TimesNewRomanPSMT" w:cs="Times New Roman"/>
          <w:b/>
          <w:bCs/>
          <w:color w:val="000000"/>
          <w:kern w:val="0"/>
          <w:sz w:val="26"/>
          <w:szCs w:val="26"/>
          <w:lang w:eastAsia="ru-RU"/>
        </w:rPr>
      </w:pPr>
      <w:r w:rsidRPr="007F45C3">
        <w:rPr>
          <w:rFonts w:ascii="TimesNewRomanPSMT" w:eastAsia="Times New Roman" w:hAnsi="TimesNewRomanPSMT" w:cs="Times New Roman"/>
          <w:b/>
          <w:bCs/>
          <w:color w:val="000000"/>
          <w:kern w:val="0"/>
          <w:sz w:val="26"/>
          <w:szCs w:val="26"/>
          <w:lang w:eastAsia="ru-RU"/>
        </w:rPr>
        <w:t>4,2. Сравнительный анализ результатов.</w:t>
      </w:r>
    </w:p>
    <w:p w14:paraId="4CCADE6E" w14:textId="77D75C2A" w:rsidR="004F7911" w:rsidRPr="007F45C3" w:rsidRDefault="004F7911" w:rsidP="007F45C3"/>
    <w:sectPr w:rsidR="004F7911" w:rsidRPr="007F45C3" w:rsidSect="00944D6B">
      <w:headerReference w:type="default" r:id="rId9"/>
      <w:footerReference w:type="even" r:id="rId10"/>
      <w:footerReference w:type="default" r:id="rId11"/>
      <w:type w:val="continuous"/>
      <w:pgSz w:w="11905" w:h="16837"/>
      <w:pgMar w:top="1156" w:right="0"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55057D" w14:textId="77777777" w:rsidR="001857CD" w:rsidRDefault="001857CD">
      <w:pPr>
        <w:spacing w:after="0" w:line="240" w:lineRule="auto"/>
      </w:pPr>
      <w:r>
        <w:separator/>
      </w:r>
    </w:p>
  </w:endnote>
  <w:endnote w:type="continuationSeparator" w:id="0">
    <w:p w14:paraId="6129471B" w14:textId="77777777" w:rsidR="001857CD" w:rsidRDefault="001857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imesNewRomanPSMT">
    <w:altName w:val="Times New Roman"/>
    <w:panose1 w:val="00000000000000000000"/>
    <w:charset w:val="00"/>
    <w:family w:val="roman"/>
    <w:notTrueType/>
    <w:pitch w:val="default"/>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00"/>
    <w:family w:val="swiss"/>
    <w:pitch w:val="variable"/>
    <w:sig w:usb0="A00002EF" w:usb1="4000207B"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881486" w14:textId="77777777" w:rsidR="001857CD" w:rsidRDefault="001857CD"/>
    <w:p w14:paraId="608842DA" w14:textId="77777777" w:rsidR="001857CD" w:rsidRDefault="001857CD"/>
    <w:p w14:paraId="66798DCB" w14:textId="77777777" w:rsidR="001857CD" w:rsidRDefault="001857CD"/>
    <w:p w14:paraId="60419476" w14:textId="77777777" w:rsidR="001857CD" w:rsidRDefault="001857CD"/>
    <w:p w14:paraId="4EE96C66" w14:textId="77777777" w:rsidR="001857CD" w:rsidRDefault="001857CD"/>
    <w:p w14:paraId="6BF076B8" w14:textId="77777777" w:rsidR="001857CD" w:rsidRDefault="001857CD"/>
    <w:p w14:paraId="03075FBE" w14:textId="77777777" w:rsidR="001857CD" w:rsidRDefault="001857CD">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3867EDE5" wp14:editId="061E4070">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039DB0" w14:textId="77777777" w:rsidR="001857CD" w:rsidRDefault="001857CD">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867EDE5"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25039DB0" w14:textId="77777777" w:rsidR="001857CD" w:rsidRDefault="001857CD">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4CF0A8E8" w14:textId="77777777" w:rsidR="001857CD" w:rsidRDefault="001857CD"/>
    <w:p w14:paraId="478C9E8E" w14:textId="77777777" w:rsidR="001857CD" w:rsidRDefault="001857CD"/>
    <w:p w14:paraId="78AB88FF" w14:textId="77777777" w:rsidR="001857CD" w:rsidRDefault="001857CD">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519ABEC9" wp14:editId="38960467">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7A6B28" w14:textId="77777777" w:rsidR="001857CD" w:rsidRDefault="001857CD"/>
                          <w:p w14:paraId="1E6DB546" w14:textId="77777777" w:rsidR="001857CD" w:rsidRDefault="001857CD">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19ABEC9"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277A6B28" w14:textId="77777777" w:rsidR="001857CD" w:rsidRDefault="001857CD"/>
                    <w:p w14:paraId="1E6DB546" w14:textId="77777777" w:rsidR="001857CD" w:rsidRDefault="001857CD">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67B38F8D" w14:textId="77777777" w:rsidR="001857CD" w:rsidRDefault="001857CD"/>
    <w:p w14:paraId="6E970A3B" w14:textId="77777777" w:rsidR="001857CD" w:rsidRDefault="001857CD">
      <w:pPr>
        <w:rPr>
          <w:sz w:val="2"/>
          <w:szCs w:val="2"/>
        </w:rPr>
      </w:pPr>
    </w:p>
    <w:p w14:paraId="33707CDC" w14:textId="77777777" w:rsidR="001857CD" w:rsidRDefault="001857CD"/>
    <w:p w14:paraId="7D72CE79" w14:textId="77777777" w:rsidR="001857CD" w:rsidRDefault="001857CD">
      <w:pPr>
        <w:spacing w:after="0" w:line="240" w:lineRule="auto"/>
      </w:pPr>
    </w:p>
  </w:footnote>
  <w:footnote w:type="continuationSeparator" w:id="0">
    <w:p w14:paraId="5340AF84" w14:textId="77777777" w:rsidR="001857CD" w:rsidRDefault="001857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671A738"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D035731"/>
    <w:multiLevelType w:val="multilevel"/>
    <w:tmpl w:val="986ABF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9"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80"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7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9AF"/>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B6E"/>
    <w:rsid w:val="000A2BCA"/>
    <w:rsid w:val="000A2BEB"/>
    <w:rsid w:val="000A2C09"/>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AE9"/>
    <w:rsid w:val="000E3B6F"/>
    <w:rsid w:val="000E3CCC"/>
    <w:rsid w:val="000E3DB8"/>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CE"/>
    <w:rsid w:val="000F58EA"/>
    <w:rsid w:val="000F59CC"/>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7C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40"/>
    <w:rsid w:val="002036B6"/>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4"/>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E"/>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6B5"/>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08"/>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E12"/>
    <w:rsid w:val="00484E67"/>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68F"/>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99"/>
    <w:rsid w:val="004E0FEF"/>
    <w:rsid w:val="004E1017"/>
    <w:rsid w:val="004E1022"/>
    <w:rsid w:val="004E10B8"/>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87F"/>
    <w:rsid w:val="005B691D"/>
    <w:rsid w:val="005B6954"/>
    <w:rsid w:val="005B697E"/>
    <w:rsid w:val="005B6984"/>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1F"/>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8"/>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9E6"/>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FC"/>
    <w:rsid w:val="006F0F5B"/>
    <w:rsid w:val="006F0FB0"/>
    <w:rsid w:val="006F0FB8"/>
    <w:rsid w:val="006F0FE5"/>
    <w:rsid w:val="006F105F"/>
    <w:rsid w:val="006F1107"/>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B9"/>
    <w:rsid w:val="006F74F1"/>
    <w:rsid w:val="006F7513"/>
    <w:rsid w:val="006F759A"/>
    <w:rsid w:val="006F76AF"/>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AA"/>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58"/>
    <w:rsid w:val="007F74A7"/>
    <w:rsid w:val="007F75E0"/>
    <w:rsid w:val="007F7602"/>
    <w:rsid w:val="007F76BE"/>
    <w:rsid w:val="007F778C"/>
    <w:rsid w:val="007F7797"/>
    <w:rsid w:val="007F77A7"/>
    <w:rsid w:val="007F7835"/>
    <w:rsid w:val="007F78EF"/>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263"/>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9"/>
    <w:rsid w:val="00880380"/>
    <w:rsid w:val="008803DF"/>
    <w:rsid w:val="00880449"/>
    <w:rsid w:val="00880469"/>
    <w:rsid w:val="0088049E"/>
    <w:rsid w:val="008804CB"/>
    <w:rsid w:val="008804E5"/>
    <w:rsid w:val="00880547"/>
    <w:rsid w:val="008805A9"/>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6F59"/>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58F"/>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3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8"/>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90"/>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1F"/>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4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C9"/>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6FCD"/>
    <w:rsid w:val="00E7701E"/>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BA"/>
    <w:rsid w:val="00EF05A4"/>
    <w:rsid w:val="00EF070C"/>
    <w:rsid w:val="00EF0728"/>
    <w:rsid w:val="00EF0749"/>
    <w:rsid w:val="00EF0771"/>
    <w:rsid w:val="00EF090F"/>
    <w:rsid w:val="00EF093C"/>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C5"/>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99"/>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0E6"/>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earch.rsl.ru/ru/search"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180859</TotalTime>
  <Pages>3</Pages>
  <Words>511</Words>
  <Characters>2913</Characters>
  <Application>Microsoft Office Word</Application>
  <DocSecurity>0</DocSecurity>
  <Lines>24</Lines>
  <Paragraphs>6</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3418</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5983</cp:revision>
  <cp:lastPrinted>2009-02-06T05:36:00Z</cp:lastPrinted>
  <dcterms:created xsi:type="dcterms:W3CDTF">2024-01-07T13:43:00Z</dcterms:created>
  <dcterms:modified xsi:type="dcterms:W3CDTF">2025-10-10T06:33:00Z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