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695D" w14:textId="77777777" w:rsidR="006774A7" w:rsidRDefault="006774A7" w:rsidP="006774A7">
      <w:pPr>
        <w:pStyle w:val="afffffffffffffffffffffffffff5"/>
        <w:rPr>
          <w:rFonts w:ascii="Verdana" w:hAnsi="Verdana"/>
          <w:color w:val="000000"/>
          <w:sz w:val="21"/>
          <w:szCs w:val="21"/>
        </w:rPr>
      </w:pPr>
      <w:r>
        <w:rPr>
          <w:rFonts w:ascii="Helvetica" w:hAnsi="Helvetica" w:cs="Helvetica"/>
          <w:b/>
          <w:bCs w:val="0"/>
          <w:color w:val="222222"/>
          <w:sz w:val="21"/>
          <w:szCs w:val="21"/>
        </w:rPr>
        <w:t>Бояров, Андрей Александрович.</w:t>
      </w:r>
    </w:p>
    <w:p w14:paraId="3E9BFEA9" w14:textId="77777777" w:rsidR="006774A7" w:rsidRDefault="006774A7" w:rsidP="006774A7">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Рандомизированный подход к обучению в условиях отсутствия разметки и малого количества </w:t>
      </w:r>
      <w:proofErr w:type="gramStart"/>
      <w:r>
        <w:rPr>
          <w:rFonts w:ascii="Helvetica" w:hAnsi="Helvetica" w:cs="Helvetica"/>
          <w:caps/>
          <w:color w:val="222222"/>
          <w:sz w:val="21"/>
          <w:szCs w:val="21"/>
        </w:rPr>
        <w:t>данных :</w:t>
      </w:r>
      <w:proofErr w:type="gramEnd"/>
      <w:r>
        <w:rPr>
          <w:rFonts w:ascii="Helvetica" w:hAnsi="Helvetica" w:cs="Helvetica"/>
          <w:caps/>
          <w:color w:val="222222"/>
          <w:sz w:val="21"/>
          <w:szCs w:val="21"/>
        </w:rPr>
        <w:t xml:space="preserve"> диссертация ... кандидата физико-математических наук : 01.01.09 / Бояров Андрей Александрович; [Место защиты: ФГБОУ ВО «Санкт-Петербургский государственный университет»]. - Санкт-Петербург, 2020. - 191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 14,5х20,5 см.</w:t>
      </w:r>
    </w:p>
    <w:p w14:paraId="01856633" w14:textId="77777777" w:rsidR="006774A7" w:rsidRDefault="006774A7" w:rsidP="006774A7">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Бояров Андрей Александрович</w:t>
      </w:r>
    </w:p>
    <w:p w14:paraId="75AE6CF8"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F975A02"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Алгоритмы машинного обучения в условиях</w:t>
      </w:r>
    </w:p>
    <w:p w14:paraId="2C64E41B"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отсутствия разметки и малого количества данных</w:t>
      </w:r>
    </w:p>
    <w:p w14:paraId="358FB06F"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Методы кластеризации</w:t>
      </w:r>
    </w:p>
    <w:p w14:paraId="647056E2"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 Задача кластеризации</w:t>
      </w:r>
    </w:p>
    <w:p w14:paraId="44C1FDA9"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1.1.2 Модель смеси гауссовых распределений</w:t>
      </w:r>
    </w:p>
    <w:p w14:paraId="612D02E6"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1.1.3 Смесь гауссовых распределений с разреженными параметрами</w:t>
      </w:r>
    </w:p>
    <w:p w14:paraId="16D52ED6"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1.1.4 Метод к-средних</w:t>
      </w:r>
    </w:p>
    <w:p w14:paraId="0B729632"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1.1.5 Модификации метода к-средних</w:t>
      </w:r>
    </w:p>
    <w:p w14:paraId="45F8B675"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1.1.6 БЫ алгоритм</w:t>
      </w:r>
    </w:p>
    <w:p w14:paraId="717C8C7B"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1.1.7 Метод распространения близости</w:t>
      </w:r>
    </w:p>
    <w:p w14:paraId="52262CB0"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1.1.8 Основанная на плотности пространственная кластеризация для приложений с шумами (ЭВБСАК)</w:t>
      </w:r>
    </w:p>
    <w:p w14:paraId="1D8D4C42"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1.1.9 Вариационный Байесовский вывод для смеси гауссовых распределений</w:t>
      </w:r>
    </w:p>
    <w:p w14:paraId="50B33E2B"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1.1.10 Оценка качества кластеризации</w:t>
      </w:r>
    </w:p>
    <w:p w14:paraId="0764C853"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Алгоритмы классификации по малому количеству данных</w:t>
      </w:r>
    </w:p>
    <w:p w14:paraId="4065BD51"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1.2.1 Задача обучения по малому количеству данных</w:t>
      </w:r>
    </w:p>
    <w:p w14:paraId="1A1CA9DD"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1.2.2 Глубокие нейронные сети</w:t>
      </w:r>
    </w:p>
    <w:p w14:paraId="58AD4A2B"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1.2.3 Метрические подходы</w:t>
      </w:r>
    </w:p>
    <w:p w14:paraId="0B032705"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1.2.4 Оптимизационные подходы</w:t>
      </w:r>
    </w:p>
    <w:p w14:paraId="12FCA4AA"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1.2.5 Рекуррентные подходы</w:t>
      </w:r>
    </w:p>
    <w:p w14:paraId="0145C9EE"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Стохастическая аппроксимация</w:t>
      </w:r>
    </w:p>
    <w:p w14:paraId="6D605D77"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Рандомизированные алгоритмы обучения в условиях</w:t>
      </w:r>
    </w:p>
    <w:p w14:paraId="24EE8C4E"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отсутствия разметки и малого количества данных</w:t>
      </w:r>
    </w:p>
    <w:p w14:paraId="6E8944E7"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Рандомизированный алгоритм кластеризации в условиях</w:t>
      </w:r>
    </w:p>
    <w:p w14:paraId="23255771"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отсутствия разметки данных</w:t>
      </w:r>
    </w:p>
    <w:p w14:paraId="6A9857E6"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Стр.</w:t>
      </w:r>
    </w:p>
    <w:p w14:paraId="71710830"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2.1.1 Кластеризация смеси гауссовых распределений при неизвестных, но ограниченных помехах</w:t>
      </w:r>
    </w:p>
    <w:p w14:paraId="18542063"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2.1.2 Оценивание параметров смеси гауссовых распределений</w:t>
      </w:r>
    </w:p>
    <w:p w14:paraId="6E6B2EAF"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без учителя при разреженных параметрах</w:t>
      </w:r>
    </w:p>
    <w:p w14:paraId="20EADCAC"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Рандомизированный подход к обучению классификатора в</w:t>
      </w:r>
    </w:p>
    <w:p w14:paraId="6D2077F1"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условиях малого количества данных</w:t>
      </w:r>
    </w:p>
    <w:p w14:paraId="11A64101"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Многозадачное обучение</w:t>
      </w:r>
    </w:p>
    <w:p w14:paraId="32187EEF"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Алгоритм стохастической аппроксимации с рандомизацией на входе для многозадачного обучения по малому количеству данных</w:t>
      </w:r>
    </w:p>
    <w:p w14:paraId="70CA59CF"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Результаты экспериментов</w:t>
      </w:r>
    </w:p>
    <w:p w14:paraId="1DE442E0"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Имитационное моделирование для задачи кластеризации смеси гауссовых распределений при неизвестных, но ограниченных помехах</w:t>
      </w:r>
    </w:p>
    <w:p w14:paraId="58E65BC6"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3.1.1 Случай к-средних</w:t>
      </w:r>
    </w:p>
    <w:p w14:paraId="185B90F3"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3.1.2 Смесь гауссовых распределений</w:t>
      </w:r>
    </w:p>
    <w:p w14:paraId="0BD481D6"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3.1.3 Внешние возмущения</w:t>
      </w:r>
    </w:p>
    <w:p w14:paraId="7285B41F"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3.1.4 Смесь гауссовых распределений с разреженными параметрами</w:t>
      </w:r>
    </w:p>
    <w:p w14:paraId="0E5C111C"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Тестирование классификатора в задаче обучения по малому количеству данных</w:t>
      </w:r>
    </w:p>
    <w:p w14:paraId="7D091EC8"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Верификация авторства средневековых рукописей на арабском языке</w:t>
      </w:r>
    </w:p>
    <w:p w14:paraId="61EEE706"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3.3.1 Верификация одного автора</w:t>
      </w:r>
    </w:p>
    <w:p w14:paraId="2521C180"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3.3.2 Верификация множества авторов</w:t>
      </w:r>
    </w:p>
    <w:p w14:paraId="1B0909B1"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44C59C00" w14:textId="77777777" w:rsidR="006774A7" w:rsidRDefault="006774A7" w:rsidP="006774A7">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литературы</w:t>
      </w:r>
    </w:p>
    <w:p w14:paraId="54F2B699" w14:textId="0B6A49C2" w:rsidR="00F505A7" w:rsidRPr="006774A7" w:rsidRDefault="00F505A7" w:rsidP="006774A7"/>
    <w:sectPr w:rsidR="00F505A7" w:rsidRPr="006774A7"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0F33" w14:textId="77777777" w:rsidR="00900E94" w:rsidRDefault="00900E94">
      <w:pPr>
        <w:spacing w:after="0" w:line="240" w:lineRule="auto"/>
      </w:pPr>
      <w:r>
        <w:separator/>
      </w:r>
    </w:p>
  </w:endnote>
  <w:endnote w:type="continuationSeparator" w:id="0">
    <w:p w14:paraId="607401A3" w14:textId="77777777" w:rsidR="00900E94" w:rsidRDefault="0090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53EC" w14:textId="77777777" w:rsidR="00900E94" w:rsidRDefault="00900E94"/>
    <w:p w14:paraId="663C3356" w14:textId="77777777" w:rsidR="00900E94" w:rsidRDefault="00900E94"/>
    <w:p w14:paraId="2E8A69B2" w14:textId="77777777" w:rsidR="00900E94" w:rsidRDefault="00900E94"/>
    <w:p w14:paraId="0F05AA62" w14:textId="77777777" w:rsidR="00900E94" w:rsidRDefault="00900E94"/>
    <w:p w14:paraId="67662779" w14:textId="77777777" w:rsidR="00900E94" w:rsidRDefault="00900E94"/>
    <w:p w14:paraId="55053DCC" w14:textId="77777777" w:rsidR="00900E94" w:rsidRDefault="00900E94"/>
    <w:p w14:paraId="4520AA14" w14:textId="77777777" w:rsidR="00900E94" w:rsidRDefault="00900E9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451EC70" wp14:editId="05E87B22">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C3F98" w14:textId="77777777" w:rsidR="00900E94" w:rsidRDefault="00900E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451EC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12C3F98" w14:textId="77777777" w:rsidR="00900E94" w:rsidRDefault="00900E9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1299B7C" w14:textId="77777777" w:rsidR="00900E94" w:rsidRDefault="00900E94"/>
    <w:p w14:paraId="043E8BD6" w14:textId="77777777" w:rsidR="00900E94" w:rsidRDefault="00900E94"/>
    <w:p w14:paraId="6E875586" w14:textId="77777777" w:rsidR="00900E94" w:rsidRDefault="00900E9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C8895D" wp14:editId="224A8F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4421B" w14:textId="77777777" w:rsidR="00900E94" w:rsidRDefault="00900E94"/>
                          <w:p w14:paraId="3438F3C4" w14:textId="77777777" w:rsidR="00900E94" w:rsidRDefault="00900E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C8895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014421B" w14:textId="77777777" w:rsidR="00900E94" w:rsidRDefault="00900E94"/>
                    <w:p w14:paraId="3438F3C4" w14:textId="77777777" w:rsidR="00900E94" w:rsidRDefault="00900E9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8E8EC24" w14:textId="77777777" w:rsidR="00900E94" w:rsidRDefault="00900E94"/>
    <w:p w14:paraId="7AB801A8" w14:textId="77777777" w:rsidR="00900E94" w:rsidRDefault="00900E94">
      <w:pPr>
        <w:rPr>
          <w:sz w:val="2"/>
          <w:szCs w:val="2"/>
        </w:rPr>
      </w:pPr>
    </w:p>
    <w:p w14:paraId="00248F68" w14:textId="77777777" w:rsidR="00900E94" w:rsidRDefault="00900E94"/>
    <w:p w14:paraId="159E488C" w14:textId="77777777" w:rsidR="00900E94" w:rsidRDefault="00900E94">
      <w:pPr>
        <w:spacing w:after="0" w:line="240" w:lineRule="auto"/>
      </w:pPr>
    </w:p>
  </w:footnote>
  <w:footnote w:type="continuationSeparator" w:id="0">
    <w:p w14:paraId="709E0913" w14:textId="77777777" w:rsidR="00900E94" w:rsidRDefault="00900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E94"/>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105070</TotalTime>
  <Pages>3</Pages>
  <Words>361</Words>
  <Characters>2061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2418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1226</cp:revision>
  <cp:lastPrinted>2009-02-06T05:36:00Z</cp:lastPrinted>
  <dcterms:created xsi:type="dcterms:W3CDTF">2024-01-07T13:43:00Z</dcterms:created>
  <dcterms:modified xsi:type="dcterms:W3CDTF">2025-06-02T13:43:00Z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