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456" w:rsidRDefault="009B4C79" w:rsidP="009B4C79">
      <w:pPr>
        <w:rPr>
          <w:lang w:eastAsia="ru-RU"/>
        </w:rPr>
      </w:pPr>
      <w:bookmarkStart w:id="0" w:name="_GoBack"/>
      <w:r w:rsidRPr="009B4C79">
        <w:rPr>
          <w:rFonts w:hint="eastAsia"/>
          <w:lang w:eastAsia="ru-RU"/>
        </w:rPr>
        <w:t>Рузаков</w:t>
      </w:r>
      <w:r w:rsidRPr="009B4C79">
        <w:rPr>
          <w:lang w:eastAsia="ru-RU"/>
        </w:rPr>
        <w:t></w:t>
      </w:r>
      <w:r w:rsidRPr="009B4C79">
        <w:rPr>
          <w:rFonts w:hint="eastAsia"/>
          <w:lang w:eastAsia="ru-RU"/>
        </w:rPr>
        <w:t>Денис</w:t>
      </w:r>
      <w:r w:rsidRPr="009B4C79">
        <w:rPr>
          <w:lang w:eastAsia="ru-RU"/>
        </w:rPr>
        <w:t></w:t>
      </w:r>
      <w:r w:rsidRPr="009B4C79">
        <w:rPr>
          <w:rFonts w:hint="eastAsia"/>
          <w:lang w:eastAsia="ru-RU"/>
        </w:rPr>
        <w:t>Владимирович</w:t>
      </w:r>
      <w:r w:rsidRPr="009B4C79">
        <w:rPr>
          <w:lang w:eastAsia="ru-RU"/>
        </w:rPr>
        <w:t></w:t>
      </w:r>
      <w:r w:rsidRPr="009B4C79">
        <w:rPr>
          <w:lang w:eastAsia="ru-RU"/>
        </w:rPr>
        <w:t></w:t>
      </w:r>
      <w:r w:rsidRPr="009B4C79">
        <w:rPr>
          <w:rFonts w:hint="eastAsia"/>
          <w:lang w:eastAsia="ru-RU"/>
        </w:rPr>
        <w:t>Совершенствование</w:t>
      </w:r>
      <w:r w:rsidRPr="009B4C79">
        <w:rPr>
          <w:lang w:eastAsia="ru-RU"/>
        </w:rPr>
        <w:t></w:t>
      </w:r>
      <w:r w:rsidRPr="009B4C79">
        <w:rPr>
          <w:rFonts w:hint="eastAsia"/>
          <w:lang w:eastAsia="ru-RU"/>
        </w:rPr>
        <w:t>методов</w:t>
      </w:r>
      <w:r w:rsidRPr="009B4C79">
        <w:rPr>
          <w:lang w:eastAsia="ru-RU"/>
        </w:rPr>
        <w:t></w:t>
      </w:r>
      <w:r w:rsidRPr="009B4C79">
        <w:rPr>
          <w:rFonts w:hint="eastAsia"/>
          <w:lang w:eastAsia="ru-RU"/>
        </w:rPr>
        <w:t>планирования</w:t>
      </w:r>
      <w:r w:rsidRPr="009B4C79">
        <w:rPr>
          <w:lang w:eastAsia="ru-RU"/>
        </w:rPr>
        <w:t></w:t>
      </w:r>
      <w:r w:rsidRPr="009B4C79">
        <w:rPr>
          <w:rFonts w:hint="eastAsia"/>
          <w:lang w:eastAsia="ru-RU"/>
        </w:rPr>
        <w:t>производства</w:t>
      </w:r>
      <w:r w:rsidRPr="009B4C79">
        <w:rPr>
          <w:lang w:eastAsia="ru-RU"/>
        </w:rPr>
        <w:t></w:t>
      </w:r>
      <w:r w:rsidRPr="009B4C79">
        <w:rPr>
          <w:rFonts w:hint="eastAsia"/>
          <w:lang w:eastAsia="ru-RU"/>
        </w:rPr>
        <w:t>и</w:t>
      </w:r>
      <w:r w:rsidRPr="009B4C79">
        <w:rPr>
          <w:lang w:eastAsia="ru-RU"/>
        </w:rPr>
        <w:t></w:t>
      </w:r>
      <w:r w:rsidRPr="009B4C79">
        <w:rPr>
          <w:rFonts w:hint="eastAsia"/>
          <w:lang w:eastAsia="ru-RU"/>
        </w:rPr>
        <w:t>реализации</w:t>
      </w:r>
      <w:r w:rsidRPr="009B4C79">
        <w:rPr>
          <w:lang w:eastAsia="ru-RU"/>
        </w:rPr>
        <w:t></w:t>
      </w:r>
      <w:r w:rsidRPr="009B4C79">
        <w:rPr>
          <w:rFonts w:hint="eastAsia"/>
          <w:lang w:eastAsia="ru-RU"/>
        </w:rPr>
        <w:t>продукции</w:t>
      </w:r>
      <w:r w:rsidRPr="009B4C79">
        <w:rPr>
          <w:lang w:eastAsia="ru-RU"/>
        </w:rPr>
        <w:t></w:t>
      </w:r>
      <w:r w:rsidRPr="009B4C79">
        <w:rPr>
          <w:rFonts w:hint="eastAsia"/>
          <w:lang w:eastAsia="ru-RU"/>
        </w:rPr>
        <w:t>на</w:t>
      </w:r>
      <w:r w:rsidRPr="009B4C79">
        <w:rPr>
          <w:lang w:eastAsia="ru-RU"/>
        </w:rPr>
        <w:t></w:t>
      </w:r>
      <w:r w:rsidRPr="009B4C79">
        <w:rPr>
          <w:rFonts w:hint="eastAsia"/>
          <w:lang w:eastAsia="ru-RU"/>
        </w:rPr>
        <w:t>лесопромышленных</w:t>
      </w:r>
      <w:r w:rsidRPr="009B4C79">
        <w:rPr>
          <w:lang w:eastAsia="ru-RU"/>
        </w:rPr>
        <w:t></w:t>
      </w:r>
      <w:r w:rsidRPr="009B4C79">
        <w:rPr>
          <w:rFonts w:hint="eastAsia"/>
          <w:lang w:eastAsia="ru-RU"/>
        </w:rPr>
        <w:t>предприятиях</w:t>
      </w:r>
      <w:r w:rsidRPr="009B4C79">
        <w:rPr>
          <w:lang w:eastAsia="ru-RU"/>
        </w:rPr>
        <w:t></w:t>
      </w:r>
      <w:r w:rsidRPr="009B4C79">
        <w:rPr>
          <w:lang w:eastAsia="ru-RU"/>
        </w:rPr>
        <w:t></w:t>
      </w:r>
      <w:r w:rsidRPr="009B4C79">
        <w:rPr>
          <w:lang w:eastAsia="ru-RU"/>
        </w:rPr>
        <w:t></w:t>
      </w:r>
      <w:r w:rsidRPr="009B4C79">
        <w:rPr>
          <w:rFonts w:hint="eastAsia"/>
          <w:lang w:eastAsia="ru-RU"/>
        </w:rPr>
        <w:t>диссертация</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rFonts w:hint="eastAsia"/>
          <w:lang w:eastAsia="ru-RU"/>
        </w:rPr>
        <w:t>кандидата</w:t>
      </w:r>
      <w:r w:rsidRPr="009B4C79">
        <w:rPr>
          <w:lang w:eastAsia="ru-RU"/>
        </w:rPr>
        <w:t></w:t>
      </w:r>
      <w:r w:rsidRPr="009B4C79">
        <w:rPr>
          <w:rFonts w:hint="eastAsia"/>
          <w:lang w:eastAsia="ru-RU"/>
        </w:rPr>
        <w:t>экономических</w:t>
      </w:r>
      <w:r w:rsidRPr="009B4C79">
        <w:rPr>
          <w:lang w:eastAsia="ru-RU"/>
        </w:rPr>
        <w:t></w:t>
      </w:r>
      <w:r w:rsidRPr="009B4C79">
        <w:rPr>
          <w:rFonts w:hint="eastAsia"/>
          <w:lang w:eastAsia="ru-RU"/>
        </w:rPr>
        <w:t>наук</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rFonts w:hint="eastAsia"/>
          <w:lang w:eastAsia="ru-RU"/>
        </w:rPr>
        <w:t>Москва</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lang w:eastAsia="ru-RU"/>
        </w:rPr>
        <w:t></w:t>
      </w:r>
      <w:r w:rsidRPr="009B4C79">
        <w:rPr>
          <w:rFonts w:hint="eastAsia"/>
          <w:lang w:eastAsia="ru-RU"/>
        </w:rPr>
        <w:t>с</w:t>
      </w:r>
      <w:r w:rsidRPr="009B4C79">
        <w:rPr>
          <w:lang w:eastAsia="ru-RU"/>
        </w:rPr>
        <w:t></w:t>
      </w:r>
      <w:r w:rsidRPr="009B4C79">
        <w:rPr>
          <w:lang w:eastAsia="ru-RU"/>
        </w:rPr>
        <w:t></w:t>
      </w:r>
      <w:r w:rsidRPr="009B4C79">
        <w:rPr>
          <w:lang w:eastAsia="ru-RU"/>
        </w:rPr>
        <w:t></w:t>
      </w:r>
      <w:r w:rsidRPr="009B4C79">
        <w:rPr>
          <w:lang w:eastAsia="ru-RU"/>
        </w:rPr>
        <w:t></w:t>
      </w:r>
      <w:r w:rsidRPr="009B4C79">
        <w:rPr>
          <w:rFonts w:hint="eastAsia"/>
          <w:lang w:eastAsia="ru-RU"/>
        </w:rPr>
        <w:t>ил</w:t>
      </w:r>
      <w:r w:rsidRPr="009B4C79">
        <w:rPr>
          <w:lang w:eastAsia="ru-RU"/>
        </w:rPr>
        <w:t></w:t>
      </w:r>
      <w:r w:rsidRPr="009B4C79">
        <w:rPr>
          <w:lang w:eastAsia="ru-RU"/>
        </w:rPr>
        <w:t></w:t>
      </w:r>
      <w:r w:rsidRPr="009B4C79">
        <w:rPr>
          <w:rFonts w:hint="eastAsia"/>
          <w:lang w:eastAsia="ru-RU"/>
        </w:rPr>
        <w:t>РГБ</w:t>
      </w:r>
      <w:r w:rsidRPr="009B4C79">
        <w:rPr>
          <w:lang w:eastAsia="ru-RU"/>
        </w:rPr>
        <w:t></w:t>
      </w:r>
      <w:r w:rsidRPr="009B4C79">
        <w:rPr>
          <w:rFonts w:hint="eastAsia"/>
          <w:lang w:eastAsia="ru-RU"/>
        </w:rPr>
        <w:t>ОД</w:t>
      </w:r>
      <w:r w:rsidRPr="009B4C79">
        <w:rPr>
          <w:lang w:eastAsia="ru-RU"/>
        </w:rPr>
        <w:t></w:t>
      </w:r>
    </w:p>
    <w:p w:rsidR="009B4C79" w:rsidRDefault="009B4C79" w:rsidP="009B4C79">
      <w:r>
        <w:rPr>
          <w:rFonts w:hint="eastAsia"/>
        </w:rPr>
        <w:t>ВВЕДЕНИЕ</w:t>
      </w:r>
      <w:r>
        <w:t></w:t>
      </w:r>
      <w:r>
        <w:t></w:t>
      </w:r>
    </w:p>
    <w:p w:rsidR="009B4C79" w:rsidRDefault="009B4C79" w:rsidP="009B4C79"/>
    <w:p w:rsidR="009B4C79" w:rsidRDefault="009B4C79" w:rsidP="009B4C79">
      <w:r>
        <w:rPr>
          <w:rFonts w:hint="eastAsia"/>
        </w:rPr>
        <w:t>ГЛАВА</w:t>
      </w:r>
      <w:r>
        <w:t></w:t>
      </w:r>
      <w:r>
        <w:t></w:t>
      </w:r>
      <w:r>
        <w:t></w:t>
      </w:r>
      <w:r>
        <w:t></w:t>
      </w:r>
      <w:r>
        <w:rPr>
          <w:rFonts w:hint="eastAsia"/>
        </w:rPr>
        <w:t>ПЛАНИРОВАНИЕ</w:t>
      </w:r>
      <w:r>
        <w:t></w:t>
      </w:r>
      <w:r>
        <w:rPr>
          <w:rFonts w:hint="eastAsia"/>
        </w:rPr>
        <w:t>ПРОИЗВОДСТВА</w:t>
      </w:r>
      <w:r>
        <w:t></w:t>
      </w:r>
      <w:r>
        <w:rPr>
          <w:rFonts w:hint="eastAsia"/>
        </w:rPr>
        <w:t>И</w:t>
      </w:r>
      <w:r>
        <w:t></w:t>
      </w:r>
      <w:r>
        <w:rPr>
          <w:rFonts w:hint="eastAsia"/>
        </w:rPr>
        <w:t>РЕАЛИЗАЦИИ</w:t>
      </w:r>
    </w:p>
    <w:p w:rsidR="009B4C79" w:rsidRDefault="009B4C79" w:rsidP="009B4C79">
      <w:r>
        <w:rPr>
          <w:rFonts w:hint="eastAsia"/>
        </w:rPr>
        <w:t>ПРОДУКЦИИ</w:t>
      </w:r>
      <w:r>
        <w:t></w:t>
      </w:r>
      <w:r>
        <w:rPr>
          <w:rFonts w:hint="eastAsia"/>
        </w:rPr>
        <w:t>НА</w:t>
      </w:r>
      <w:r>
        <w:t></w:t>
      </w:r>
      <w:r>
        <w:rPr>
          <w:rFonts w:hint="eastAsia"/>
        </w:rPr>
        <w:t>ЛЕСОПРОМЫШЛЕННЫХ</w:t>
      </w:r>
      <w:r>
        <w:t></w:t>
      </w:r>
      <w:r>
        <w:rPr>
          <w:rFonts w:hint="eastAsia"/>
        </w:rPr>
        <w:t>ПРЕДПРИЯТИЯХ</w:t>
      </w:r>
      <w:r>
        <w:t></w:t>
      </w:r>
      <w:r>
        <w:t></w:t>
      </w:r>
    </w:p>
    <w:p w:rsidR="009B4C79" w:rsidRDefault="009B4C79" w:rsidP="009B4C79"/>
    <w:p w:rsidR="009B4C79" w:rsidRDefault="009B4C79" w:rsidP="009B4C79">
      <w:r>
        <w:rPr>
          <w:rFonts w:hint="eastAsia"/>
        </w:rPr>
        <w:t>Роль</w:t>
      </w:r>
      <w:r>
        <w:t></w:t>
      </w:r>
      <w:r>
        <w:rPr>
          <w:rFonts w:hint="eastAsia"/>
        </w:rPr>
        <w:t>планирования</w:t>
      </w:r>
      <w:r>
        <w:t></w:t>
      </w:r>
      <w:r>
        <w:rPr>
          <w:rFonts w:hint="eastAsia"/>
        </w:rPr>
        <w:t>на</w:t>
      </w:r>
      <w:r>
        <w:t></w:t>
      </w:r>
      <w:r>
        <w:rPr>
          <w:rFonts w:hint="eastAsia"/>
        </w:rPr>
        <w:t>предприятии</w:t>
      </w:r>
      <w:r>
        <w:t></w:t>
      </w:r>
      <w:r>
        <w:rPr>
          <w:rFonts w:hint="eastAsia"/>
        </w:rPr>
        <w:t>в</w:t>
      </w:r>
      <w:r>
        <w:t></w:t>
      </w:r>
      <w:r>
        <w:rPr>
          <w:rFonts w:hint="eastAsia"/>
        </w:rPr>
        <w:t>современных</w:t>
      </w:r>
      <w:r>
        <w:t></w:t>
      </w:r>
      <w:r>
        <w:rPr>
          <w:rFonts w:hint="eastAsia"/>
        </w:rPr>
        <w:t>условиях</w:t>
      </w:r>
      <w:r>
        <w:t></w:t>
      </w:r>
      <w:r>
        <w:t></w:t>
      </w:r>
    </w:p>
    <w:p w:rsidR="009B4C79" w:rsidRDefault="009B4C79" w:rsidP="009B4C79"/>
    <w:p w:rsidR="009B4C79" w:rsidRDefault="009B4C79" w:rsidP="009B4C79">
      <w:r>
        <w:rPr>
          <w:rFonts w:hint="eastAsia"/>
        </w:rPr>
        <w:t>Планирование</w:t>
      </w:r>
      <w:r>
        <w:t></w:t>
      </w:r>
      <w:r>
        <w:rPr>
          <w:rFonts w:hint="eastAsia"/>
        </w:rPr>
        <w:t>производства</w:t>
      </w:r>
      <w:r>
        <w:t></w:t>
      </w:r>
      <w:r>
        <w:rPr>
          <w:rFonts w:hint="eastAsia"/>
        </w:rPr>
        <w:t>и</w:t>
      </w:r>
      <w:r>
        <w:t></w:t>
      </w:r>
      <w:r>
        <w:rPr>
          <w:rFonts w:hint="eastAsia"/>
        </w:rPr>
        <w:t>реализации</w:t>
      </w:r>
      <w:r>
        <w:t></w:t>
      </w:r>
      <w:r>
        <w:rPr>
          <w:rFonts w:hint="eastAsia"/>
        </w:rPr>
        <w:t>продукции</w:t>
      </w:r>
      <w:r>
        <w:t></w:t>
      </w:r>
      <w:r>
        <w:rPr>
          <w:rFonts w:hint="eastAsia"/>
        </w:rPr>
        <w:t>в</w:t>
      </w:r>
      <w:r>
        <w:t></w:t>
      </w:r>
      <w:r>
        <w:rPr>
          <w:rFonts w:hint="eastAsia"/>
        </w:rPr>
        <w:t>системе</w:t>
      </w:r>
      <w:r>
        <w:t></w:t>
      </w:r>
      <w:r>
        <w:rPr>
          <w:rFonts w:hint="eastAsia"/>
        </w:rPr>
        <w:t>внутрифирменного</w:t>
      </w:r>
      <w:r>
        <w:t></w:t>
      </w:r>
      <w:r>
        <w:rPr>
          <w:rFonts w:hint="eastAsia"/>
        </w:rPr>
        <w:t>планирования</w:t>
      </w:r>
      <w:r>
        <w:t></w:t>
      </w:r>
      <w:r>
        <w:t></w:t>
      </w:r>
      <w:r>
        <w:t></w:t>
      </w:r>
    </w:p>
    <w:p w:rsidR="009B4C79" w:rsidRDefault="009B4C79" w:rsidP="009B4C79"/>
    <w:p w:rsidR="009B4C79" w:rsidRDefault="009B4C79" w:rsidP="009B4C79">
      <w:r>
        <w:rPr>
          <w:rFonts w:hint="eastAsia"/>
        </w:rPr>
        <w:t>Требования</w:t>
      </w:r>
      <w:r>
        <w:t></w:t>
      </w:r>
      <w:r>
        <w:t></w:t>
      </w:r>
      <w:r>
        <w:rPr>
          <w:rFonts w:hint="eastAsia"/>
        </w:rPr>
        <w:t>предъявляемые</w:t>
      </w:r>
      <w:r>
        <w:t></w:t>
      </w:r>
      <w:r>
        <w:rPr>
          <w:rFonts w:hint="eastAsia"/>
        </w:rPr>
        <w:t>к</w:t>
      </w:r>
      <w:r>
        <w:t></w:t>
      </w:r>
      <w:r>
        <w:rPr>
          <w:rFonts w:hint="eastAsia"/>
        </w:rPr>
        <w:t>планированию</w:t>
      </w:r>
      <w:r>
        <w:t></w:t>
      </w:r>
      <w:r>
        <w:rPr>
          <w:rFonts w:hint="eastAsia"/>
        </w:rPr>
        <w:t>на</w:t>
      </w:r>
      <w:r>
        <w:t></w:t>
      </w:r>
      <w:r>
        <w:rPr>
          <w:rFonts w:hint="eastAsia"/>
        </w:rPr>
        <w:t>лесопромышленных</w:t>
      </w:r>
      <w:r>
        <w:t></w:t>
      </w:r>
      <w:r>
        <w:rPr>
          <w:rFonts w:hint="eastAsia"/>
        </w:rPr>
        <w:t>предприятиях</w:t>
      </w:r>
      <w:r>
        <w:t></w:t>
      </w:r>
      <w:r>
        <w:rPr>
          <w:rFonts w:hint="eastAsia"/>
        </w:rPr>
        <w:t>в</w:t>
      </w:r>
      <w:r>
        <w:t></w:t>
      </w:r>
      <w:r>
        <w:rPr>
          <w:rFonts w:hint="eastAsia"/>
        </w:rPr>
        <w:t>современных</w:t>
      </w:r>
      <w:r>
        <w:t></w:t>
      </w:r>
      <w:r>
        <w:rPr>
          <w:rFonts w:hint="eastAsia"/>
        </w:rPr>
        <w:t>условиях</w:t>
      </w:r>
      <w:r>
        <w:t></w:t>
      </w:r>
      <w:r>
        <w:t></w:t>
      </w:r>
      <w:r>
        <w:t></w:t>
      </w:r>
      <w:r>
        <w:t></w:t>
      </w:r>
    </w:p>
    <w:p w:rsidR="009B4C79" w:rsidRDefault="009B4C79" w:rsidP="009B4C79"/>
    <w:p w:rsidR="009B4C79" w:rsidRDefault="009B4C79" w:rsidP="009B4C79">
      <w:r>
        <w:rPr>
          <w:rFonts w:hint="eastAsia"/>
        </w:rPr>
        <w:t>Обзор</w:t>
      </w:r>
      <w:r>
        <w:t></w:t>
      </w:r>
      <w:r>
        <w:rPr>
          <w:rFonts w:hint="eastAsia"/>
        </w:rPr>
        <w:t>методов</w:t>
      </w:r>
      <w:r>
        <w:t></w:t>
      </w:r>
      <w:r>
        <w:rPr>
          <w:rFonts w:hint="eastAsia"/>
        </w:rPr>
        <w:t>планирования</w:t>
      </w:r>
      <w:r>
        <w:t></w:t>
      </w:r>
      <w:r>
        <w:rPr>
          <w:rFonts w:hint="eastAsia"/>
        </w:rPr>
        <w:t>производства</w:t>
      </w:r>
      <w:r>
        <w:t></w:t>
      </w:r>
      <w:r>
        <w:rPr>
          <w:rFonts w:hint="eastAsia"/>
        </w:rPr>
        <w:t>и</w:t>
      </w:r>
      <w:r>
        <w:t></w:t>
      </w:r>
      <w:r>
        <w:rPr>
          <w:rFonts w:hint="eastAsia"/>
        </w:rPr>
        <w:t>реализации</w:t>
      </w:r>
      <w:r>
        <w:t></w:t>
      </w:r>
      <w:r>
        <w:rPr>
          <w:rFonts w:hint="eastAsia"/>
        </w:rPr>
        <w:t>продукции</w:t>
      </w:r>
      <w:r>
        <w:t></w:t>
      </w:r>
      <w:r>
        <w:t></w:t>
      </w:r>
      <w:r>
        <w:rPr>
          <w:rFonts w:hint="eastAsia"/>
        </w:rPr>
        <w:t>применяемых</w:t>
      </w:r>
      <w:r>
        <w:t></w:t>
      </w:r>
      <w:r>
        <w:rPr>
          <w:rFonts w:hint="eastAsia"/>
        </w:rPr>
        <w:t>на</w:t>
      </w:r>
      <w:r>
        <w:t></w:t>
      </w:r>
      <w:r>
        <w:rPr>
          <w:rFonts w:hint="eastAsia"/>
        </w:rPr>
        <w:t>лесопромышленных</w:t>
      </w:r>
      <w:r>
        <w:t></w:t>
      </w:r>
      <w:r>
        <w:rPr>
          <w:rFonts w:hint="eastAsia"/>
        </w:rPr>
        <w:t>предприятиях</w:t>
      </w:r>
      <w:r>
        <w:t></w:t>
      </w:r>
      <w:r>
        <w:t></w:t>
      </w:r>
      <w:r>
        <w:t></w:t>
      </w:r>
      <w:r>
        <w:t></w:t>
      </w:r>
    </w:p>
    <w:p w:rsidR="009B4C79" w:rsidRDefault="009B4C79" w:rsidP="009B4C79"/>
    <w:p w:rsidR="009B4C79" w:rsidRDefault="009B4C79" w:rsidP="009B4C79">
      <w:r>
        <w:rPr>
          <w:rFonts w:hint="eastAsia"/>
        </w:rPr>
        <w:t>Постановка</w:t>
      </w:r>
      <w:r>
        <w:t></w:t>
      </w:r>
      <w:r>
        <w:rPr>
          <w:rFonts w:hint="eastAsia"/>
        </w:rPr>
        <w:t>проблемы</w:t>
      </w:r>
      <w:r>
        <w:t></w:t>
      </w:r>
      <w:r>
        <w:rPr>
          <w:rFonts w:hint="eastAsia"/>
        </w:rPr>
        <w:t>и</w:t>
      </w:r>
      <w:r>
        <w:t></w:t>
      </w:r>
      <w:r>
        <w:rPr>
          <w:rFonts w:hint="eastAsia"/>
        </w:rPr>
        <w:t>задачи</w:t>
      </w:r>
      <w:r>
        <w:t></w:t>
      </w:r>
      <w:r>
        <w:rPr>
          <w:rFonts w:hint="eastAsia"/>
        </w:rPr>
        <w:t>исследования</w:t>
      </w:r>
      <w:r>
        <w:t></w:t>
      </w:r>
      <w:r>
        <w:t></w:t>
      </w:r>
      <w:r>
        <w:t></w:t>
      </w:r>
    </w:p>
    <w:p w:rsidR="009B4C79" w:rsidRDefault="009B4C79" w:rsidP="009B4C79"/>
    <w:p w:rsidR="009B4C79" w:rsidRDefault="009B4C79" w:rsidP="009B4C79">
      <w:r>
        <w:rPr>
          <w:rFonts w:hint="eastAsia"/>
        </w:rPr>
        <w:t>ГЛАВА</w:t>
      </w:r>
      <w:r>
        <w:t></w:t>
      </w:r>
      <w:r>
        <w:t></w:t>
      </w:r>
      <w:r>
        <w:t></w:t>
      </w:r>
      <w:r>
        <w:t></w:t>
      </w:r>
      <w:r>
        <w:rPr>
          <w:rFonts w:hint="eastAsia"/>
        </w:rPr>
        <w:t>РАЗРАБОТКА</w:t>
      </w:r>
      <w:r>
        <w:t></w:t>
      </w:r>
      <w:r>
        <w:rPr>
          <w:rFonts w:hint="eastAsia"/>
        </w:rPr>
        <w:t>МЕТОДИКИ</w:t>
      </w:r>
      <w:r>
        <w:t></w:t>
      </w:r>
      <w:r>
        <w:rPr>
          <w:rFonts w:hint="eastAsia"/>
        </w:rPr>
        <w:t>ПЛАНИРОВАНИЯ</w:t>
      </w:r>
    </w:p>
    <w:p w:rsidR="009B4C79" w:rsidRDefault="009B4C79" w:rsidP="009B4C79">
      <w:r>
        <w:rPr>
          <w:rFonts w:hint="eastAsia"/>
        </w:rPr>
        <w:t>ПРОИЗВОДСТВА</w:t>
      </w:r>
      <w:r>
        <w:t></w:t>
      </w:r>
      <w:r>
        <w:rPr>
          <w:rFonts w:hint="eastAsia"/>
        </w:rPr>
        <w:t>И</w:t>
      </w:r>
      <w:r>
        <w:t></w:t>
      </w:r>
      <w:r>
        <w:rPr>
          <w:rFonts w:hint="eastAsia"/>
        </w:rPr>
        <w:t>РЕАЛИЗАЦИИ</w:t>
      </w:r>
      <w:r>
        <w:t></w:t>
      </w:r>
      <w:r>
        <w:rPr>
          <w:rFonts w:hint="eastAsia"/>
        </w:rPr>
        <w:t>ПРОДУКЦИИ</w:t>
      </w:r>
      <w:r>
        <w:t></w:t>
      </w:r>
      <w:r>
        <w:rPr>
          <w:rFonts w:hint="eastAsia"/>
        </w:rPr>
        <w:t>ДЛЯ</w:t>
      </w:r>
    </w:p>
    <w:p w:rsidR="009B4C79" w:rsidRDefault="009B4C79" w:rsidP="009B4C79">
      <w:r>
        <w:rPr>
          <w:rFonts w:hint="eastAsia"/>
        </w:rPr>
        <w:t>ЛЕСОПРОМЫШЛЕННЫХ</w:t>
      </w:r>
      <w:r>
        <w:t></w:t>
      </w:r>
      <w:r>
        <w:rPr>
          <w:rFonts w:hint="eastAsia"/>
        </w:rPr>
        <w:t>ПРЕДПРИЯТИЙ</w:t>
      </w:r>
      <w:r>
        <w:t></w:t>
      </w:r>
      <w:r>
        <w:t></w:t>
      </w:r>
      <w:r>
        <w:t></w:t>
      </w:r>
    </w:p>
    <w:p w:rsidR="009B4C79" w:rsidRDefault="009B4C79" w:rsidP="009B4C79"/>
    <w:p w:rsidR="009B4C79" w:rsidRDefault="009B4C79" w:rsidP="009B4C79">
      <w:r>
        <w:rPr>
          <w:rFonts w:hint="eastAsia"/>
        </w:rPr>
        <w:t>Сущность</w:t>
      </w:r>
      <w:r>
        <w:t></w:t>
      </w:r>
      <w:r>
        <w:rPr>
          <w:rFonts w:hint="eastAsia"/>
        </w:rPr>
        <w:t>метода</w:t>
      </w:r>
      <w:r>
        <w:t></w:t>
      </w:r>
      <w:r>
        <w:t></w:t>
      </w:r>
      <w:r>
        <w:t></w:t>
      </w:r>
      <w:r>
        <w:t></w:t>
      </w:r>
      <w:r>
        <w:t></w:t>
      </w:r>
      <w:r>
        <w:t></w:t>
      </w:r>
      <w:r>
        <w:t></w:t>
      </w:r>
      <w:r>
        <w:t></w:t>
      </w:r>
      <w:r>
        <w:t></w:t>
      </w:r>
      <w:r>
        <w:t></w:t>
      </w:r>
      <w:r>
        <w:t></w:t>
      </w:r>
      <w:r>
        <w:t></w:t>
      </w:r>
      <w:r>
        <w:t></w:t>
      </w:r>
      <w:r>
        <w:t></w:t>
      </w:r>
      <w:r>
        <w:t></w:t>
      </w:r>
      <w:r>
        <w:t></w:t>
      </w:r>
      <w:r>
        <w:t></w:t>
      </w:r>
      <w:r>
        <w:t></w:t>
      </w:r>
    </w:p>
    <w:p w:rsidR="009B4C79" w:rsidRDefault="009B4C79" w:rsidP="009B4C79"/>
    <w:p w:rsidR="009B4C79" w:rsidRDefault="009B4C79" w:rsidP="009B4C79">
      <w:r>
        <w:rPr>
          <w:rFonts w:hint="eastAsia"/>
        </w:rPr>
        <w:t>Возможности</w:t>
      </w:r>
      <w:r>
        <w:t></w:t>
      </w:r>
      <w:r>
        <w:rPr>
          <w:rFonts w:hint="eastAsia"/>
        </w:rPr>
        <w:t>адаптации</w:t>
      </w:r>
      <w:r>
        <w:t></w:t>
      </w:r>
      <w:r>
        <w:rPr>
          <w:rFonts w:hint="eastAsia"/>
        </w:rPr>
        <w:t>метода</w:t>
      </w:r>
      <w:r>
        <w:t></w:t>
      </w:r>
      <w:r>
        <w:t></w:t>
      </w:r>
      <w:r>
        <w:t></w:t>
      </w:r>
      <w:r>
        <w:t></w:t>
      </w:r>
      <w:r>
        <w:t></w:t>
      </w:r>
      <w:r>
        <w:t></w:t>
      </w:r>
      <w:r>
        <w:t></w:t>
      </w:r>
      <w:r>
        <w:t></w:t>
      </w:r>
      <w:r>
        <w:t></w:t>
      </w:r>
      <w:r>
        <w:t></w:t>
      </w:r>
      <w:r>
        <w:t></w:t>
      </w:r>
      <w:r>
        <w:t></w:t>
      </w:r>
      <w:r>
        <w:t></w:t>
      </w:r>
      <w:r>
        <w:t></w:t>
      </w:r>
      <w:r>
        <w:t></w:t>
      </w:r>
      <w:r>
        <w:t></w:t>
      </w:r>
      <w:r>
        <w:rPr>
          <w:rFonts w:hint="eastAsia"/>
        </w:rPr>
        <w:t>применительно</w:t>
      </w:r>
      <w:r>
        <w:t></w:t>
      </w:r>
      <w:r>
        <w:rPr>
          <w:rFonts w:hint="eastAsia"/>
        </w:rPr>
        <w:t>к</w:t>
      </w:r>
      <w:r>
        <w:t></w:t>
      </w:r>
      <w:r>
        <w:rPr>
          <w:rFonts w:hint="eastAsia"/>
        </w:rPr>
        <w:t>лесопромышленным</w:t>
      </w:r>
      <w:r>
        <w:t></w:t>
      </w:r>
      <w:r>
        <w:rPr>
          <w:rFonts w:hint="eastAsia"/>
        </w:rPr>
        <w:t>предприятиям</w:t>
      </w:r>
      <w:r>
        <w:t></w:t>
      </w:r>
      <w:r>
        <w:t></w:t>
      </w:r>
      <w:r>
        <w:t></w:t>
      </w:r>
    </w:p>
    <w:p w:rsidR="009B4C79" w:rsidRDefault="009B4C79" w:rsidP="009B4C79"/>
    <w:p w:rsidR="009B4C79" w:rsidRDefault="009B4C79" w:rsidP="009B4C79">
      <w:r>
        <w:rPr>
          <w:rFonts w:hint="eastAsia"/>
        </w:rPr>
        <w:lastRenderedPageBreak/>
        <w:t>Построение</w:t>
      </w:r>
      <w:r>
        <w:t></w:t>
      </w:r>
      <w:r>
        <w:rPr>
          <w:rFonts w:hint="eastAsia"/>
        </w:rPr>
        <w:t>экономико</w:t>
      </w:r>
      <w:r>
        <w:t></w:t>
      </w:r>
      <w:r>
        <w:rPr>
          <w:rFonts w:hint="eastAsia"/>
        </w:rPr>
        <w:t>математической</w:t>
      </w:r>
      <w:r>
        <w:t></w:t>
      </w:r>
      <w:r>
        <w:rPr>
          <w:rFonts w:hint="eastAsia"/>
        </w:rPr>
        <w:t>модели</w:t>
      </w:r>
      <w:r>
        <w:t></w:t>
      </w:r>
      <w:r>
        <w:rPr>
          <w:rFonts w:hint="eastAsia"/>
        </w:rPr>
        <w:t>планирования</w:t>
      </w:r>
      <w:r>
        <w:t></w:t>
      </w:r>
      <w:r>
        <w:rPr>
          <w:rFonts w:hint="eastAsia"/>
        </w:rPr>
        <w:t>производства</w:t>
      </w:r>
      <w:r>
        <w:t></w:t>
      </w:r>
      <w:r>
        <w:rPr>
          <w:rFonts w:hint="eastAsia"/>
        </w:rPr>
        <w:t>и</w:t>
      </w:r>
      <w:r>
        <w:t></w:t>
      </w:r>
      <w:r>
        <w:rPr>
          <w:rFonts w:hint="eastAsia"/>
        </w:rPr>
        <w:t>реализации</w:t>
      </w:r>
      <w:r>
        <w:t></w:t>
      </w:r>
      <w:r>
        <w:rPr>
          <w:rFonts w:hint="eastAsia"/>
        </w:rPr>
        <w:t>продукции</w:t>
      </w:r>
      <w:r>
        <w:t></w:t>
      </w:r>
      <w:r>
        <w:rPr>
          <w:rFonts w:hint="eastAsia"/>
        </w:rPr>
        <w:t>для</w:t>
      </w:r>
      <w:r>
        <w:t></w:t>
      </w:r>
      <w:r>
        <w:rPr>
          <w:rFonts w:hint="eastAsia"/>
        </w:rPr>
        <w:t>лесопромышленных</w:t>
      </w:r>
      <w:r>
        <w:t></w:t>
      </w:r>
      <w:r>
        <w:rPr>
          <w:rFonts w:hint="eastAsia"/>
        </w:rPr>
        <w:t>предприятий</w:t>
      </w:r>
      <w:r>
        <w:t></w:t>
      </w:r>
      <w:r>
        <w:t></w:t>
      </w:r>
      <w:r>
        <w:t></w:t>
      </w:r>
    </w:p>
    <w:p w:rsidR="009B4C79" w:rsidRDefault="009B4C79" w:rsidP="009B4C79"/>
    <w:p w:rsidR="009B4C79" w:rsidRDefault="009B4C79" w:rsidP="009B4C79">
      <w:r>
        <w:rPr>
          <w:rFonts w:hint="eastAsia"/>
        </w:rPr>
        <w:t>з</w:t>
      </w:r>
    </w:p>
    <w:p w:rsidR="009B4C79" w:rsidRDefault="009B4C79" w:rsidP="009B4C79">
      <w:r>
        <w:rPr>
          <w:rFonts w:hint="eastAsia"/>
        </w:rPr>
        <w:t>ГЛАВА</w:t>
      </w:r>
      <w:r>
        <w:t></w:t>
      </w:r>
      <w:r>
        <w:t></w:t>
      </w:r>
      <w:r>
        <w:t></w:t>
      </w:r>
      <w:r>
        <w:t></w:t>
      </w:r>
      <w:r>
        <w:rPr>
          <w:rFonts w:hint="eastAsia"/>
        </w:rPr>
        <w:t>МОДЕЛИРОВАНИЕ</w:t>
      </w:r>
      <w:r>
        <w:t></w:t>
      </w:r>
      <w:r>
        <w:rPr>
          <w:rFonts w:hint="eastAsia"/>
        </w:rPr>
        <w:t>ПРОЦЕССА</w:t>
      </w:r>
      <w:r>
        <w:t></w:t>
      </w:r>
      <w:r>
        <w:rPr>
          <w:rFonts w:hint="eastAsia"/>
        </w:rPr>
        <w:t>ПЛАНИРОВАНИЯ</w:t>
      </w:r>
    </w:p>
    <w:p w:rsidR="009B4C79" w:rsidRDefault="009B4C79" w:rsidP="009B4C79">
      <w:r>
        <w:rPr>
          <w:rFonts w:hint="eastAsia"/>
        </w:rPr>
        <w:t>ПРОИЗВОДСТВЕННОЙ</w:t>
      </w:r>
      <w:r>
        <w:t></w:t>
      </w:r>
      <w:r>
        <w:rPr>
          <w:rFonts w:hint="eastAsia"/>
        </w:rPr>
        <w:t>ПРОГРАММЫ</w:t>
      </w:r>
      <w:r>
        <w:t></w:t>
      </w:r>
      <w:r>
        <w:rPr>
          <w:rFonts w:hint="eastAsia"/>
        </w:rPr>
        <w:t>ЛЕСОПРОМЫШЛЕННЫХ</w:t>
      </w:r>
    </w:p>
    <w:p w:rsidR="009B4C79" w:rsidRDefault="009B4C79" w:rsidP="009B4C79">
      <w:r>
        <w:rPr>
          <w:rFonts w:hint="eastAsia"/>
        </w:rPr>
        <w:t>ПРЕДПРИЯТИЙ</w:t>
      </w:r>
      <w:r>
        <w:t></w:t>
      </w:r>
      <w:r>
        <w:rPr>
          <w:rFonts w:hint="eastAsia"/>
        </w:rPr>
        <w:t>И</w:t>
      </w:r>
      <w:r>
        <w:t></w:t>
      </w:r>
      <w:r>
        <w:rPr>
          <w:rFonts w:hint="eastAsia"/>
        </w:rPr>
        <w:t>АНАЛИЗ</w:t>
      </w:r>
      <w:r>
        <w:t></w:t>
      </w:r>
      <w:r>
        <w:rPr>
          <w:rFonts w:hint="eastAsia"/>
        </w:rPr>
        <w:t>ВЛИЯНИЯ</w:t>
      </w:r>
      <w:r>
        <w:t></w:t>
      </w:r>
      <w:r>
        <w:rPr>
          <w:rFonts w:hint="eastAsia"/>
        </w:rPr>
        <w:t>РЯДА</w:t>
      </w:r>
      <w:r>
        <w:t></w:t>
      </w:r>
      <w:r>
        <w:rPr>
          <w:rFonts w:hint="eastAsia"/>
        </w:rPr>
        <w:t>ВНЕШНИХ</w:t>
      </w:r>
      <w:r>
        <w:t></w:t>
      </w:r>
      <w:r>
        <w:rPr>
          <w:rFonts w:hint="eastAsia"/>
        </w:rPr>
        <w:t>ФАКТОРОВ</w:t>
      </w:r>
      <w:r>
        <w:t></w:t>
      </w:r>
      <w:r>
        <w:rPr>
          <w:rFonts w:hint="eastAsia"/>
        </w:rPr>
        <w:t>НА</w:t>
      </w:r>
    </w:p>
    <w:p w:rsidR="009B4C79" w:rsidRDefault="009B4C79" w:rsidP="009B4C79">
      <w:r>
        <w:rPr>
          <w:rFonts w:hint="eastAsia"/>
        </w:rPr>
        <w:t>ЭФФЕКТИВНОСТЬ</w:t>
      </w:r>
      <w:r>
        <w:t></w:t>
      </w:r>
      <w:r>
        <w:rPr>
          <w:rFonts w:hint="eastAsia"/>
        </w:rPr>
        <w:t>ИХ</w:t>
      </w:r>
      <w:r>
        <w:t></w:t>
      </w:r>
      <w:r>
        <w:rPr>
          <w:rFonts w:hint="eastAsia"/>
        </w:rPr>
        <w:t>РАБОТЫ</w:t>
      </w:r>
      <w:r>
        <w:t></w:t>
      </w:r>
      <w:r>
        <w:t></w:t>
      </w:r>
      <w:r>
        <w:t></w:t>
      </w:r>
    </w:p>
    <w:p w:rsidR="009B4C79" w:rsidRDefault="009B4C79" w:rsidP="009B4C79"/>
    <w:p w:rsidR="009B4C79" w:rsidRDefault="009B4C79" w:rsidP="009B4C79">
      <w:r>
        <w:rPr>
          <w:rFonts w:hint="eastAsia"/>
        </w:rPr>
        <w:t>Характеристика</w:t>
      </w:r>
      <w:r>
        <w:t></w:t>
      </w:r>
      <w:r>
        <w:rPr>
          <w:rFonts w:hint="eastAsia"/>
        </w:rPr>
        <w:t>предприятия</w:t>
      </w:r>
      <w:r>
        <w:t></w:t>
      </w:r>
      <w:r>
        <w:t></w:t>
      </w:r>
      <w:r>
        <w:rPr>
          <w:rFonts w:hint="eastAsia"/>
        </w:rPr>
        <w:t>Сергиевлес</w:t>
      </w:r>
      <w:r>
        <w:t></w:t>
      </w:r>
      <w:r>
        <w:t></w:t>
      </w:r>
      <w:r>
        <w:t></w:t>
      </w:r>
      <w:r>
        <w:t></w:t>
      </w:r>
    </w:p>
    <w:p w:rsidR="009B4C79" w:rsidRDefault="009B4C79" w:rsidP="009B4C79"/>
    <w:p w:rsidR="009B4C79" w:rsidRDefault="009B4C79" w:rsidP="009B4C79">
      <w:r>
        <w:rPr>
          <w:rFonts w:hint="eastAsia"/>
        </w:rPr>
        <w:t>Моделирование</w:t>
      </w:r>
      <w:r>
        <w:t></w:t>
      </w:r>
      <w:r>
        <w:rPr>
          <w:rFonts w:hint="eastAsia"/>
        </w:rPr>
        <w:t>оптимальной</w:t>
      </w:r>
      <w:r>
        <w:t></w:t>
      </w:r>
      <w:r>
        <w:rPr>
          <w:rFonts w:hint="eastAsia"/>
        </w:rPr>
        <w:t>производственной</w:t>
      </w:r>
      <w:r>
        <w:t></w:t>
      </w:r>
      <w:r>
        <w:rPr>
          <w:rFonts w:hint="eastAsia"/>
        </w:rPr>
        <w:t>программы</w:t>
      </w:r>
      <w:r>
        <w:t></w:t>
      </w:r>
      <w:r>
        <w:rPr>
          <w:rFonts w:hint="eastAsia"/>
        </w:rPr>
        <w:t>предприятия</w:t>
      </w:r>
      <w:r>
        <w:t></w:t>
      </w:r>
      <w:r>
        <w:t></w:t>
      </w:r>
      <w:r>
        <w:rPr>
          <w:rFonts w:hint="eastAsia"/>
        </w:rPr>
        <w:t>Сергиевлес</w:t>
      </w:r>
      <w:r>
        <w:t></w:t>
      </w:r>
      <w:r>
        <w:t></w:t>
      </w:r>
      <w:r>
        <w:t></w:t>
      </w:r>
      <w:r>
        <w:t></w:t>
      </w:r>
    </w:p>
    <w:p w:rsidR="009B4C79" w:rsidRDefault="009B4C79" w:rsidP="009B4C79"/>
    <w:p w:rsidR="009B4C79" w:rsidRDefault="009B4C79" w:rsidP="009B4C79">
      <w:r>
        <w:rPr>
          <w:rFonts w:hint="eastAsia"/>
        </w:rPr>
        <w:t>Анализ</w:t>
      </w:r>
      <w:r>
        <w:t></w:t>
      </w:r>
      <w:r>
        <w:rPr>
          <w:rFonts w:hint="eastAsia"/>
        </w:rPr>
        <w:t>влияния</w:t>
      </w:r>
      <w:r>
        <w:t></w:t>
      </w:r>
      <w:r>
        <w:rPr>
          <w:rFonts w:hint="eastAsia"/>
        </w:rPr>
        <w:t>ряда</w:t>
      </w:r>
      <w:r>
        <w:t></w:t>
      </w:r>
      <w:r>
        <w:rPr>
          <w:rFonts w:hint="eastAsia"/>
        </w:rPr>
        <w:t>факторов</w:t>
      </w:r>
      <w:r>
        <w:t></w:t>
      </w:r>
      <w:r>
        <w:rPr>
          <w:rFonts w:hint="eastAsia"/>
        </w:rPr>
        <w:t>на</w:t>
      </w:r>
      <w:r>
        <w:t></w:t>
      </w:r>
      <w:r>
        <w:rPr>
          <w:rFonts w:hint="eastAsia"/>
        </w:rPr>
        <w:t>показатели</w:t>
      </w:r>
      <w:r>
        <w:t></w:t>
      </w:r>
      <w:r>
        <w:t></w:t>
      </w:r>
      <w:r>
        <w:rPr>
          <w:rFonts w:hint="eastAsia"/>
        </w:rPr>
        <w:t>характеризующие</w:t>
      </w:r>
      <w:r>
        <w:t></w:t>
      </w:r>
      <w:r>
        <w:rPr>
          <w:rFonts w:hint="eastAsia"/>
        </w:rPr>
        <w:t>эффективность</w:t>
      </w:r>
      <w:r>
        <w:t></w:t>
      </w:r>
      <w:r>
        <w:rPr>
          <w:rFonts w:hint="eastAsia"/>
        </w:rPr>
        <w:t>работы</w:t>
      </w:r>
      <w:r>
        <w:t></w:t>
      </w:r>
      <w:r>
        <w:rPr>
          <w:rFonts w:hint="eastAsia"/>
        </w:rPr>
        <w:t>предприятия</w:t>
      </w:r>
      <w:r>
        <w:t></w:t>
      </w:r>
      <w:r>
        <w:t></w:t>
      </w:r>
      <w:r>
        <w:t></w:t>
      </w:r>
      <w:r>
        <w:t></w:t>
      </w:r>
    </w:p>
    <w:p w:rsidR="009B4C79" w:rsidRDefault="009B4C79" w:rsidP="009B4C79"/>
    <w:p w:rsidR="009B4C79" w:rsidRPr="009B4C79" w:rsidRDefault="009B4C79" w:rsidP="009B4C79">
      <w:r>
        <w:rPr>
          <w:rFonts w:hint="eastAsia"/>
        </w:rPr>
        <w:t>Литература</w:t>
      </w:r>
      <w:r>
        <w:t></w:t>
      </w:r>
      <w:r>
        <w:t></w:t>
      </w:r>
      <w:r>
        <w:t></w:t>
      </w:r>
      <w:r>
        <w:t></w:t>
      </w:r>
      <w:r>
        <w:t></w:t>
      </w:r>
      <w:bookmarkEnd w:id="0"/>
    </w:p>
    <w:sectPr w:rsidR="009B4C79" w:rsidRPr="009B4C7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29B" w:rsidRDefault="001C229B">
      <w:pPr>
        <w:spacing w:after="0" w:line="240" w:lineRule="auto"/>
      </w:pPr>
      <w:r>
        <w:separator/>
      </w:r>
    </w:p>
  </w:endnote>
  <w:endnote w:type="continuationSeparator" w:id="0">
    <w:p w:rsidR="001C229B" w:rsidRDefault="001C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29B" w:rsidRDefault="001C229B"/>
    <w:p w:rsidR="001C229B" w:rsidRDefault="001C229B"/>
    <w:p w:rsidR="001C229B" w:rsidRDefault="001C229B"/>
    <w:p w:rsidR="001C229B" w:rsidRDefault="001C229B"/>
    <w:p w:rsidR="001C229B" w:rsidRDefault="001C229B"/>
    <w:p w:rsidR="001C229B" w:rsidRDefault="001C229B"/>
    <w:p w:rsidR="001C229B" w:rsidRDefault="001C229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9B" w:rsidRDefault="001C22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C229B" w:rsidRDefault="001C22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C229B" w:rsidRDefault="001C229B"/>
    <w:p w:rsidR="001C229B" w:rsidRDefault="001C229B"/>
    <w:p w:rsidR="001C229B" w:rsidRDefault="001C229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9B" w:rsidRDefault="001C229B"/>
                          <w:p w:rsidR="001C229B" w:rsidRDefault="001C229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C229B" w:rsidRDefault="001C229B"/>
                    <w:p w:rsidR="001C229B" w:rsidRDefault="001C229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C229B" w:rsidRDefault="001C229B"/>
    <w:p w:rsidR="001C229B" w:rsidRDefault="001C229B">
      <w:pPr>
        <w:rPr>
          <w:sz w:val="2"/>
          <w:szCs w:val="2"/>
        </w:rPr>
      </w:pPr>
    </w:p>
    <w:p w:rsidR="001C229B" w:rsidRDefault="001C229B"/>
    <w:p w:rsidR="001C229B" w:rsidRDefault="001C229B">
      <w:pPr>
        <w:spacing w:after="0" w:line="240" w:lineRule="auto"/>
      </w:pPr>
    </w:p>
  </w:footnote>
  <w:footnote w:type="continuationSeparator" w:id="0">
    <w:p w:rsidR="001C229B" w:rsidRDefault="001C2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9B"/>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8FCE4-163E-4CE9-8756-C364B217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21001</TotalTime>
  <Pages>2</Pages>
  <Words>229</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1347</cp:revision>
  <cp:lastPrinted>2009-02-06T05:36:00Z</cp:lastPrinted>
  <dcterms:created xsi:type="dcterms:W3CDTF">2023-09-07T12:38:00Z</dcterms:created>
  <dcterms:modified xsi:type="dcterms:W3CDTF">2023-12-01T11:22:00Z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