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51" w:rsidRDefault="005F6724" w:rsidP="005F6724">
      <w:pPr>
        <w:rPr>
          <w:rFonts w:ascii="Times New Roman" w:eastAsia="Times New Roman" w:hAnsi="Times New Roman" w:cs="Times New Roman"/>
          <w:kern w:val="0"/>
          <w:sz w:val="28"/>
          <w:szCs w:val="28"/>
          <w:lang w:eastAsia="ru-RU"/>
        </w:rPr>
      </w:pPr>
      <w:bookmarkStart w:id="0" w:name="_GoBack"/>
      <w:r w:rsidRPr="005F6724">
        <w:rPr>
          <w:rFonts w:ascii="Times New Roman" w:eastAsia="Times New Roman" w:hAnsi="Times New Roman" w:cs="Times New Roman" w:hint="eastAsia"/>
          <w:kern w:val="0"/>
          <w:sz w:val="28"/>
          <w:szCs w:val="28"/>
          <w:lang w:eastAsia="ru-RU"/>
        </w:rPr>
        <w:t>Малахова</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Ольга</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Валерьевна</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Агрессия</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как</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преступление</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по</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международному</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и</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национальному</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уголовному</w:t>
      </w:r>
      <w:r w:rsidRPr="005F6724">
        <w:rPr>
          <w:rFonts w:ascii="Times New Roman" w:eastAsia="Times New Roman" w:hAnsi="Times New Roman" w:cs="Times New Roman"/>
          <w:kern w:val="0"/>
          <w:sz w:val="28"/>
          <w:szCs w:val="28"/>
          <w:lang w:eastAsia="ru-RU"/>
        </w:rPr>
        <w:t xml:space="preserve"> </w:t>
      </w:r>
      <w:proofErr w:type="gramStart"/>
      <w:r w:rsidRPr="005F6724">
        <w:rPr>
          <w:rFonts w:ascii="Times New Roman" w:eastAsia="Times New Roman" w:hAnsi="Times New Roman" w:cs="Times New Roman" w:hint="eastAsia"/>
          <w:kern w:val="0"/>
          <w:sz w:val="28"/>
          <w:szCs w:val="28"/>
          <w:lang w:eastAsia="ru-RU"/>
        </w:rPr>
        <w:t>праву</w:t>
      </w:r>
      <w:r w:rsidRPr="005F6724">
        <w:rPr>
          <w:rFonts w:ascii="Times New Roman" w:eastAsia="Times New Roman" w:hAnsi="Times New Roman" w:cs="Times New Roman"/>
          <w:kern w:val="0"/>
          <w:sz w:val="28"/>
          <w:szCs w:val="28"/>
          <w:lang w:eastAsia="ru-RU"/>
        </w:rPr>
        <w:t xml:space="preserve"> :</w:t>
      </w:r>
      <w:proofErr w:type="gramEnd"/>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Дис</w:t>
      </w:r>
      <w:r w:rsidRPr="005F6724">
        <w:rPr>
          <w:rFonts w:ascii="Times New Roman" w:eastAsia="Times New Roman" w:hAnsi="Times New Roman" w:cs="Times New Roman"/>
          <w:kern w:val="0"/>
          <w:sz w:val="28"/>
          <w:szCs w:val="28"/>
          <w:lang w:eastAsia="ru-RU"/>
        </w:rPr>
        <w:t xml:space="preserve">. ... </w:t>
      </w:r>
      <w:r w:rsidRPr="005F6724">
        <w:rPr>
          <w:rFonts w:ascii="Times New Roman" w:eastAsia="Times New Roman" w:hAnsi="Times New Roman" w:cs="Times New Roman" w:hint="eastAsia"/>
          <w:kern w:val="0"/>
          <w:sz w:val="28"/>
          <w:szCs w:val="28"/>
          <w:lang w:eastAsia="ru-RU"/>
        </w:rPr>
        <w:t>канд</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юрид</w:t>
      </w:r>
      <w:r w:rsidRPr="005F6724">
        <w:rPr>
          <w:rFonts w:ascii="Times New Roman" w:eastAsia="Times New Roman" w:hAnsi="Times New Roman" w:cs="Times New Roman"/>
          <w:kern w:val="0"/>
          <w:sz w:val="28"/>
          <w:szCs w:val="28"/>
          <w:lang w:eastAsia="ru-RU"/>
        </w:rPr>
        <w:t xml:space="preserve">. </w:t>
      </w:r>
      <w:proofErr w:type="gramStart"/>
      <w:r w:rsidRPr="005F6724">
        <w:rPr>
          <w:rFonts w:ascii="Times New Roman" w:eastAsia="Times New Roman" w:hAnsi="Times New Roman" w:cs="Times New Roman" w:hint="eastAsia"/>
          <w:kern w:val="0"/>
          <w:sz w:val="28"/>
          <w:szCs w:val="28"/>
          <w:lang w:eastAsia="ru-RU"/>
        </w:rPr>
        <w:t>наук</w:t>
      </w:r>
      <w:r w:rsidRPr="005F6724">
        <w:rPr>
          <w:rFonts w:ascii="Times New Roman" w:eastAsia="Times New Roman" w:hAnsi="Times New Roman" w:cs="Times New Roman"/>
          <w:kern w:val="0"/>
          <w:sz w:val="28"/>
          <w:szCs w:val="28"/>
          <w:lang w:eastAsia="ru-RU"/>
        </w:rPr>
        <w:t xml:space="preserve"> :</w:t>
      </w:r>
      <w:proofErr w:type="gramEnd"/>
      <w:r w:rsidRPr="005F6724">
        <w:rPr>
          <w:rFonts w:ascii="Times New Roman" w:eastAsia="Times New Roman" w:hAnsi="Times New Roman" w:cs="Times New Roman"/>
          <w:kern w:val="0"/>
          <w:sz w:val="28"/>
          <w:szCs w:val="28"/>
          <w:lang w:eastAsia="ru-RU"/>
        </w:rPr>
        <w:t xml:space="preserve"> 12.00.08 : </w:t>
      </w:r>
      <w:r w:rsidRPr="005F6724">
        <w:rPr>
          <w:rFonts w:ascii="Times New Roman" w:eastAsia="Times New Roman" w:hAnsi="Times New Roman" w:cs="Times New Roman" w:hint="eastAsia"/>
          <w:kern w:val="0"/>
          <w:sz w:val="28"/>
          <w:szCs w:val="28"/>
          <w:lang w:eastAsia="ru-RU"/>
        </w:rPr>
        <w:t>Ставрополь</w:t>
      </w:r>
      <w:r w:rsidRPr="005F6724">
        <w:rPr>
          <w:rFonts w:ascii="Times New Roman" w:eastAsia="Times New Roman" w:hAnsi="Times New Roman" w:cs="Times New Roman"/>
          <w:kern w:val="0"/>
          <w:sz w:val="28"/>
          <w:szCs w:val="28"/>
          <w:lang w:eastAsia="ru-RU"/>
        </w:rPr>
        <w:t xml:space="preserve">, 2003 166 c. </w:t>
      </w:r>
      <w:r w:rsidRPr="005F6724">
        <w:rPr>
          <w:rFonts w:ascii="Times New Roman" w:eastAsia="Times New Roman" w:hAnsi="Times New Roman" w:cs="Times New Roman" w:hint="eastAsia"/>
          <w:kern w:val="0"/>
          <w:sz w:val="28"/>
          <w:szCs w:val="28"/>
          <w:lang w:eastAsia="ru-RU"/>
        </w:rPr>
        <w:t>РГБ</w:t>
      </w:r>
      <w:r w:rsidRPr="005F6724">
        <w:rPr>
          <w:rFonts w:ascii="Times New Roman" w:eastAsia="Times New Roman" w:hAnsi="Times New Roman" w:cs="Times New Roman"/>
          <w:kern w:val="0"/>
          <w:sz w:val="28"/>
          <w:szCs w:val="28"/>
          <w:lang w:eastAsia="ru-RU"/>
        </w:rPr>
        <w:t xml:space="preserve"> </w:t>
      </w:r>
      <w:r w:rsidRPr="005F6724">
        <w:rPr>
          <w:rFonts w:ascii="Times New Roman" w:eastAsia="Times New Roman" w:hAnsi="Times New Roman" w:cs="Times New Roman" w:hint="eastAsia"/>
          <w:kern w:val="0"/>
          <w:sz w:val="28"/>
          <w:szCs w:val="28"/>
          <w:lang w:eastAsia="ru-RU"/>
        </w:rPr>
        <w:t>ОД</w:t>
      </w:r>
      <w:r w:rsidRPr="005F6724">
        <w:rPr>
          <w:rFonts w:ascii="Times New Roman" w:eastAsia="Times New Roman" w:hAnsi="Times New Roman" w:cs="Times New Roman"/>
          <w:kern w:val="0"/>
          <w:sz w:val="28"/>
          <w:szCs w:val="28"/>
          <w:lang w:eastAsia="ru-RU"/>
        </w:rPr>
        <w:t>, 61:04-12/150-2</w:t>
      </w:r>
    </w:p>
    <w:p w:rsidR="00F26739" w:rsidRDefault="00F26739" w:rsidP="00F26739">
      <w:r>
        <w:rPr>
          <w:rFonts w:hint="eastAsia"/>
        </w:rPr>
        <w:t>Введение</w:t>
      </w:r>
      <w:r>
        <w:t></w:t>
      </w:r>
      <w:r>
        <w:t></w:t>
      </w:r>
    </w:p>
    <w:p w:rsidR="00F26739" w:rsidRDefault="00F26739" w:rsidP="00F26739"/>
    <w:p w:rsidR="00F26739" w:rsidRDefault="00F26739" w:rsidP="00F26739">
      <w:r>
        <w:rPr>
          <w:rFonts w:hint="eastAsia"/>
        </w:rPr>
        <w:t>Глава</w:t>
      </w:r>
      <w:r>
        <w:t></w:t>
      </w:r>
      <w:r>
        <w:t></w:t>
      </w:r>
      <w:r>
        <w:t></w:t>
      </w:r>
      <w:r>
        <w:t></w:t>
      </w:r>
      <w:r>
        <w:rPr>
          <w:rFonts w:hint="eastAsia"/>
        </w:rPr>
        <w:t>АГРЕССИЯ</w:t>
      </w:r>
      <w:r>
        <w:t></w:t>
      </w:r>
      <w:r>
        <w:rPr>
          <w:rFonts w:hint="eastAsia"/>
        </w:rPr>
        <w:t>КАК</w:t>
      </w:r>
      <w:r>
        <w:t></w:t>
      </w:r>
      <w:r>
        <w:rPr>
          <w:rFonts w:hint="eastAsia"/>
        </w:rPr>
        <w:t>ПРЕСТУПЛЕНИЕ</w:t>
      </w:r>
      <w:r>
        <w:t></w:t>
      </w:r>
      <w:r>
        <w:rPr>
          <w:rFonts w:hint="eastAsia"/>
        </w:rPr>
        <w:t>ПО</w:t>
      </w:r>
      <w:r>
        <w:t></w:t>
      </w:r>
      <w:r>
        <w:rPr>
          <w:rFonts w:hint="eastAsia"/>
        </w:rPr>
        <w:t>МЕЖДУНА</w:t>
      </w:r>
      <w:r>
        <w:t></w:t>
      </w:r>
      <w:r>
        <w:t></w:t>
      </w:r>
      <w:r>
        <w:t></w:t>
      </w:r>
      <w:r>
        <w:t></w:t>
      </w:r>
    </w:p>
    <w:p w:rsidR="00F26739" w:rsidRDefault="00F26739" w:rsidP="00F26739"/>
    <w:p w:rsidR="00F26739" w:rsidRDefault="00F26739" w:rsidP="00F26739">
      <w:r>
        <w:rPr>
          <w:rFonts w:hint="eastAsia"/>
        </w:rPr>
        <w:t>РОДНОМУ</w:t>
      </w:r>
      <w:r>
        <w:t></w:t>
      </w:r>
      <w:r>
        <w:rPr>
          <w:rFonts w:hint="eastAsia"/>
        </w:rPr>
        <w:t>УГОЛОВНОМУ</w:t>
      </w:r>
      <w:r>
        <w:t></w:t>
      </w:r>
      <w:r>
        <w:rPr>
          <w:rFonts w:hint="eastAsia"/>
        </w:rPr>
        <w:t>ПРАВУ</w:t>
      </w:r>
    </w:p>
    <w:p w:rsidR="00F26739" w:rsidRDefault="00F26739" w:rsidP="00F26739"/>
    <w:p w:rsidR="00F26739" w:rsidRDefault="00F26739" w:rsidP="00F26739">
      <w:r>
        <w:t></w:t>
      </w:r>
      <w:r>
        <w:t></w:t>
      </w:r>
      <w:r>
        <w:t></w:t>
      </w:r>
      <w:r>
        <w:rPr>
          <w:rFonts w:hint="eastAsia"/>
        </w:rPr>
        <w:t>Историческое</w:t>
      </w:r>
      <w:r>
        <w:t></w:t>
      </w:r>
      <w:r>
        <w:rPr>
          <w:rFonts w:hint="eastAsia"/>
        </w:rPr>
        <w:t>развитие</w:t>
      </w:r>
      <w:r>
        <w:t></w:t>
      </w:r>
      <w:r>
        <w:rPr>
          <w:rFonts w:hint="eastAsia"/>
        </w:rPr>
        <w:t>доктрины</w:t>
      </w:r>
      <w:r>
        <w:t></w:t>
      </w:r>
      <w:r>
        <w:rPr>
          <w:rFonts w:hint="eastAsia"/>
        </w:rPr>
        <w:t>о</w:t>
      </w:r>
      <w:r>
        <w:t></w:t>
      </w:r>
      <w:r>
        <w:t></w:t>
      </w:r>
      <w:r>
        <w:t></w:t>
      </w:r>
      <w:r>
        <w:t></w:t>
      </w:r>
      <w:r>
        <w:rPr>
          <w:rFonts w:hint="eastAsia"/>
        </w:rPr>
        <w:t>преступности</w:t>
      </w:r>
      <w:r>
        <w:t></w:t>
      </w:r>
      <w:r>
        <w:rPr>
          <w:rFonts w:hint="eastAsia"/>
        </w:rPr>
        <w:t>международной</w:t>
      </w:r>
      <w:r>
        <w:t></w:t>
      </w:r>
      <w:r>
        <w:rPr>
          <w:rFonts w:hint="eastAsia"/>
        </w:rPr>
        <w:t>агрессии</w:t>
      </w:r>
      <w:r>
        <w:t></w:t>
      </w:r>
      <w:r>
        <w:t></w:t>
      </w:r>
      <w:r>
        <w:t></w:t>
      </w:r>
      <w:r>
        <w:t></w:t>
      </w:r>
      <w:r>
        <w:rPr>
          <w:rFonts w:hint="eastAsia"/>
        </w:rPr>
        <w:t>Проблема</w:t>
      </w:r>
      <w:r>
        <w:t></w:t>
      </w:r>
      <w:r>
        <w:rPr>
          <w:rFonts w:hint="eastAsia"/>
        </w:rPr>
        <w:t>понимания</w:t>
      </w:r>
      <w:r>
        <w:t></w:t>
      </w:r>
      <w:r>
        <w:rPr>
          <w:rFonts w:hint="eastAsia"/>
        </w:rPr>
        <w:t>преступления</w:t>
      </w:r>
      <w:r>
        <w:t></w:t>
      </w:r>
      <w:r>
        <w:rPr>
          <w:rFonts w:hint="eastAsia"/>
        </w:rPr>
        <w:t>аг</w:t>
      </w:r>
      <w:r>
        <w:t></w:t>
      </w:r>
      <w:r>
        <w:t></w:t>
      </w:r>
      <w:r>
        <w:t></w:t>
      </w:r>
      <w:r>
        <w:t></w:t>
      </w:r>
      <w:r>
        <w:t></w:t>
      </w:r>
      <w:r>
        <w:rPr>
          <w:rFonts w:hint="eastAsia"/>
        </w:rPr>
        <w:t>рессии</w:t>
      </w:r>
      <w:r>
        <w:t></w:t>
      </w:r>
      <w:r>
        <w:rPr>
          <w:rFonts w:hint="eastAsia"/>
        </w:rPr>
        <w:t>в</w:t>
      </w:r>
      <w:r>
        <w:t></w:t>
      </w:r>
      <w:r>
        <w:rPr>
          <w:rFonts w:hint="eastAsia"/>
        </w:rPr>
        <w:t>современном</w:t>
      </w:r>
      <w:r>
        <w:t></w:t>
      </w:r>
      <w:r>
        <w:rPr>
          <w:rFonts w:hint="eastAsia"/>
        </w:rPr>
        <w:t>международном</w:t>
      </w:r>
      <w:r>
        <w:t></w:t>
      </w:r>
      <w:r>
        <w:rPr>
          <w:rFonts w:hint="eastAsia"/>
        </w:rPr>
        <w:t>уголовном</w:t>
      </w:r>
      <w:r>
        <w:t></w:t>
      </w:r>
      <w:r>
        <w:rPr>
          <w:rFonts w:hint="eastAsia"/>
        </w:rPr>
        <w:t>праве</w:t>
      </w:r>
    </w:p>
    <w:p w:rsidR="00F26739" w:rsidRDefault="00F26739" w:rsidP="00F26739"/>
    <w:p w:rsidR="00F26739" w:rsidRDefault="00F26739" w:rsidP="00F26739">
      <w:r>
        <w:rPr>
          <w:rFonts w:hint="eastAsia"/>
        </w:rPr>
        <w:t>Глава</w:t>
      </w:r>
      <w:r>
        <w:t></w:t>
      </w:r>
      <w:r>
        <w:t></w:t>
      </w:r>
      <w:r>
        <w:t></w:t>
      </w:r>
      <w:r>
        <w:t></w:t>
      </w:r>
      <w:r>
        <w:t></w:t>
      </w:r>
      <w:r>
        <w:rPr>
          <w:rFonts w:hint="eastAsia"/>
        </w:rPr>
        <w:t>АГРЕССИЯ</w:t>
      </w:r>
      <w:r>
        <w:t></w:t>
      </w:r>
      <w:r>
        <w:rPr>
          <w:rFonts w:hint="eastAsia"/>
        </w:rPr>
        <w:t>КАК</w:t>
      </w:r>
      <w:r>
        <w:t></w:t>
      </w:r>
      <w:r>
        <w:rPr>
          <w:rFonts w:hint="eastAsia"/>
        </w:rPr>
        <w:t>ПРЕСТУПЛЕНИЕ</w:t>
      </w:r>
      <w:r>
        <w:t></w:t>
      </w:r>
      <w:r>
        <w:rPr>
          <w:rFonts w:hint="eastAsia"/>
        </w:rPr>
        <w:t>ПО</w:t>
      </w:r>
      <w:r>
        <w:t></w:t>
      </w:r>
      <w:r>
        <w:rPr>
          <w:rFonts w:hint="eastAsia"/>
        </w:rPr>
        <w:t>РОССИЙ</w:t>
      </w:r>
      <w:r>
        <w:t></w:t>
      </w:r>
      <w:r>
        <w:t></w:t>
      </w:r>
      <w:r>
        <w:t></w:t>
      </w:r>
      <w:r>
        <w:t></w:t>
      </w:r>
    </w:p>
    <w:p w:rsidR="00F26739" w:rsidRDefault="00F26739" w:rsidP="00F26739"/>
    <w:p w:rsidR="00F26739" w:rsidRDefault="00F26739" w:rsidP="00F26739">
      <w:r>
        <w:rPr>
          <w:rFonts w:hint="eastAsia"/>
        </w:rPr>
        <w:t>СКОМУ</w:t>
      </w:r>
      <w:r>
        <w:t></w:t>
      </w:r>
      <w:r>
        <w:rPr>
          <w:rFonts w:hint="eastAsia"/>
        </w:rPr>
        <w:t>УГОЛОВНОМУ</w:t>
      </w:r>
      <w:r>
        <w:t></w:t>
      </w:r>
      <w:r>
        <w:rPr>
          <w:rFonts w:hint="eastAsia"/>
        </w:rPr>
        <w:t>ПРАВУ</w:t>
      </w:r>
    </w:p>
    <w:p w:rsidR="00F26739" w:rsidRDefault="00F26739" w:rsidP="00F26739"/>
    <w:p w:rsidR="00F26739" w:rsidRDefault="00F26739" w:rsidP="00F26739">
      <w:r>
        <w:t></w:t>
      </w:r>
      <w:r>
        <w:t></w:t>
      </w:r>
      <w:r>
        <w:t></w:t>
      </w:r>
      <w:r>
        <w:rPr>
          <w:rFonts w:hint="eastAsia"/>
        </w:rPr>
        <w:t>Влияние</w:t>
      </w:r>
      <w:r>
        <w:t></w:t>
      </w:r>
      <w:r>
        <w:rPr>
          <w:rFonts w:hint="eastAsia"/>
        </w:rPr>
        <w:t>международного</w:t>
      </w:r>
      <w:r>
        <w:t></w:t>
      </w:r>
      <w:r>
        <w:rPr>
          <w:rFonts w:hint="eastAsia"/>
        </w:rPr>
        <w:t>уголовного</w:t>
      </w:r>
      <w:r>
        <w:t></w:t>
      </w:r>
      <w:r>
        <w:t></w:t>
      </w:r>
      <w:r>
        <w:t></w:t>
      </w:r>
      <w:r>
        <w:t></w:t>
      </w:r>
      <w:r>
        <w:t></w:t>
      </w:r>
      <w:r>
        <w:rPr>
          <w:rFonts w:hint="eastAsia"/>
        </w:rPr>
        <w:t>права</w:t>
      </w:r>
      <w:r>
        <w:t></w:t>
      </w:r>
      <w:r>
        <w:rPr>
          <w:rFonts w:hint="eastAsia"/>
        </w:rPr>
        <w:t>на</w:t>
      </w:r>
      <w:r>
        <w:t></w:t>
      </w:r>
      <w:r>
        <w:rPr>
          <w:rFonts w:hint="eastAsia"/>
        </w:rPr>
        <w:t>определение</w:t>
      </w:r>
      <w:r>
        <w:t></w:t>
      </w:r>
      <w:r>
        <w:rPr>
          <w:rFonts w:hint="eastAsia"/>
        </w:rPr>
        <w:t>преступности</w:t>
      </w:r>
      <w:r>
        <w:t></w:t>
      </w:r>
      <w:r>
        <w:rPr>
          <w:rFonts w:hint="eastAsia"/>
        </w:rPr>
        <w:t>агрессии</w:t>
      </w:r>
      <w:r>
        <w:t></w:t>
      </w:r>
      <w:r>
        <w:rPr>
          <w:rFonts w:hint="eastAsia"/>
        </w:rPr>
        <w:t>в</w:t>
      </w:r>
      <w:r>
        <w:t></w:t>
      </w:r>
      <w:r>
        <w:rPr>
          <w:rFonts w:hint="eastAsia"/>
        </w:rPr>
        <w:t>национальном</w:t>
      </w:r>
      <w:r>
        <w:t></w:t>
      </w:r>
      <w:r>
        <w:rPr>
          <w:rFonts w:hint="eastAsia"/>
        </w:rPr>
        <w:t>уголовном</w:t>
      </w:r>
      <w:r>
        <w:t></w:t>
      </w:r>
      <w:r>
        <w:rPr>
          <w:rFonts w:hint="eastAsia"/>
        </w:rPr>
        <w:t>праве</w:t>
      </w:r>
      <w:r>
        <w:t></w:t>
      </w:r>
      <w:r>
        <w:t></w:t>
      </w:r>
      <w:r>
        <w:t></w:t>
      </w:r>
      <w:r>
        <w:t></w:t>
      </w:r>
      <w:r>
        <w:rPr>
          <w:rFonts w:hint="eastAsia"/>
        </w:rPr>
        <w:t>Мир</w:t>
      </w:r>
      <w:r>
        <w:t></w:t>
      </w:r>
      <w:r>
        <w:rPr>
          <w:rFonts w:hint="eastAsia"/>
        </w:rPr>
        <w:t>и</w:t>
      </w:r>
      <w:r>
        <w:t></w:t>
      </w:r>
      <w:r>
        <w:rPr>
          <w:rFonts w:hint="eastAsia"/>
        </w:rPr>
        <w:t>безопасность</w:t>
      </w:r>
      <w:r>
        <w:t></w:t>
      </w:r>
      <w:r>
        <w:rPr>
          <w:rFonts w:hint="eastAsia"/>
        </w:rPr>
        <w:t>человечества</w:t>
      </w:r>
      <w:r>
        <w:t></w:t>
      </w:r>
      <w:r>
        <w:rPr>
          <w:rFonts w:hint="eastAsia"/>
        </w:rPr>
        <w:t>как</w:t>
      </w:r>
      <w:r>
        <w:t></w:t>
      </w:r>
      <w:r>
        <w:t></w:t>
      </w:r>
      <w:r>
        <w:t></w:t>
      </w:r>
      <w:r>
        <w:t></w:t>
      </w:r>
      <w:r>
        <w:rPr>
          <w:rFonts w:hint="eastAsia"/>
        </w:rPr>
        <w:t>объекты</w:t>
      </w:r>
      <w:r>
        <w:t></w:t>
      </w:r>
      <w:r>
        <w:rPr>
          <w:rFonts w:hint="eastAsia"/>
        </w:rPr>
        <w:t>национальной</w:t>
      </w:r>
      <w:r>
        <w:t></w:t>
      </w:r>
      <w:r>
        <w:rPr>
          <w:rFonts w:hint="eastAsia"/>
        </w:rPr>
        <w:t>уголовно</w:t>
      </w:r>
      <w:r>
        <w:t></w:t>
      </w:r>
      <w:r>
        <w:rPr>
          <w:rFonts w:hint="eastAsia"/>
        </w:rPr>
        <w:t>правовой</w:t>
      </w:r>
      <w:r>
        <w:t></w:t>
      </w:r>
      <w:r>
        <w:rPr>
          <w:rFonts w:hint="eastAsia"/>
        </w:rPr>
        <w:t>охраны</w:t>
      </w:r>
    </w:p>
    <w:p w:rsidR="00F26739" w:rsidRDefault="00F26739" w:rsidP="00F26739"/>
    <w:p w:rsidR="00F26739" w:rsidRDefault="00F26739" w:rsidP="00F26739">
      <w:r>
        <w:t></w:t>
      </w:r>
      <w:r>
        <w:t></w:t>
      </w:r>
      <w:r>
        <w:t></w:t>
      </w:r>
      <w:r>
        <w:rPr>
          <w:rFonts w:hint="eastAsia"/>
        </w:rPr>
        <w:t>Общие</w:t>
      </w:r>
      <w:r>
        <w:t></w:t>
      </w:r>
      <w:r>
        <w:rPr>
          <w:rFonts w:hint="eastAsia"/>
        </w:rPr>
        <w:t>положения</w:t>
      </w:r>
      <w:r>
        <w:t></w:t>
      </w:r>
      <w:r>
        <w:rPr>
          <w:rFonts w:hint="eastAsia"/>
        </w:rPr>
        <w:t>о</w:t>
      </w:r>
      <w:r>
        <w:t></w:t>
      </w:r>
      <w:r>
        <w:rPr>
          <w:rFonts w:hint="eastAsia"/>
        </w:rPr>
        <w:t>преступности</w:t>
      </w:r>
      <w:r>
        <w:t></w:t>
      </w:r>
      <w:r>
        <w:rPr>
          <w:rFonts w:hint="eastAsia"/>
        </w:rPr>
        <w:t>аг</w:t>
      </w:r>
      <w:r>
        <w:t></w:t>
      </w:r>
      <w:r>
        <w:t></w:t>
      </w:r>
      <w:r>
        <w:t></w:t>
      </w:r>
      <w:r>
        <w:t></w:t>
      </w:r>
      <w:r>
        <w:t></w:t>
      </w:r>
      <w:r>
        <w:t></w:t>
      </w:r>
      <w:r>
        <w:rPr>
          <w:rFonts w:hint="eastAsia"/>
        </w:rPr>
        <w:t>рессии</w:t>
      </w:r>
      <w:r>
        <w:t></w:t>
      </w:r>
      <w:r>
        <w:rPr>
          <w:rFonts w:hint="eastAsia"/>
        </w:rPr>
        <w:t>в</w:t>
      </w:r>
      <w:r>
        <w:t></w:t>
      </w:r>
      <w:r>
        <w:rPr>
          <w:rFonts w:hint="eastAsia"/>
        </w:rPr>
        <w:t>российском</w:t>
      </w:r>
      <w:r>
        <w:t></w:t>
      </w:r>
      <w:r>
        <w:rPr>
          <w:rFonts w:hint="eastAsia"/>
        </w:rPr>
        <w:t>уголовном</w:t>
      </w:r>
      <w:r>
        <w:t></w:t>
      </w:r>
      <w:r>
        <w:rPr>
          <w:rFonts w:hint="eastAsia"/>
        </w:rPr>
        <w:t>праве</w:t>
      </w:r>
      <w:r>
        <w:t></w:t>
      </w:r>
      <w:r>
        <w:t></w:t>
      </w:r>
      <w:r>
        <w:t></w:t>
      </w:r>
      <w:r>
        <w:t></w:t>
      </w:r>
      <w:r>
        <w:rPr>
          <w:rFonts w:hint="eastAsia"/>
        </w:rPr>
        <w:t>Виды</w:t>
      </w:r>
      <w:r>
        <w:t></w:t>
      </w:r>
      <w:r>
        <w:rPr>
          <w:rFonts w:hint="eastAsia"/>
        </w:rPr>
        <w:t>преступления</w:t>
      </w:r>
      <w:r>
        <w:t></w:t>
      </w:r>
      <w:r>
        <w:rPr>
          <w:rFonts w:hint="eastAsia"/>
        </w:rPr>
        <w:t>агрессии</w:t>
      </w:r>
      <w:r>
        <w:t></w:t>
      </w:r>
      <w:r>
        <w:rPr>
          <w:rFonts w:hint="eastAsia"/>
        </w:rPr>
        <w:t>в</w:t>
      </w:r>
      <w:r>
        <w:t></w:t>
      </w:r>
      <w:r>
        <w:rPr>
          <w:rFonts w:hint="eastAsia"/>
        </w:rPr>
        <w:t>россий</w:t>
      </w:r>
      <w:r>
        <w:t></w:t>
      </w:r>
      <w:r>
        <w:t></w:t>
      </w:r>
      <w:r>
        <w:t></w:t>
      </w:r>
      <w:r>
        <w:t></w:t>
      </w:r>
      <w:r>
        <w:t></w:t>
      </w:r>
      <w:r>
        <w:t></w:t>
      </w:r>
      <w:r>
        <w:rPr>
          <w:rFonts w:hint="eastAsia"/>
        </w:rPr>
        <w:t>ском</w:t>
      </w:r>
      <w:r>
        <w:t></w:t>
      </w:r>
      <w:r>
        <w:rPr>
          <w:rFonts w:hint="eastAsia"/>
        </w:rPr>
        <w:t>уголовном</w:t>
      </w:r>
      <w:r>
        <w:t></w:t>
      </w:r>
      <w:r>
        <w:rPr>
          <w:rFonts w:hint="eastAsia"/>
        </w:rPr>
        <w:t>праве</w:t>
      </w:r>
    </w:p>
    <w:p w:rsidR="00F26739" w:rsidRDefault="00F26739" w:rsidP="00F26739"/>
    <w:p w:rsidR="00F26739" w:rsidRDefault="00F26739" w:rsidP="00F26739">
      <w:r>
        <w:rPr>
          <w:rFonts w:hint="eastAsia"/>
        </w:rPr>
        <w:t>Заключение</w:t>
      </w:r>
      <w:r>
        <w:t></w:t>
      </w:r>
      <w:r>
        <w:t></w:t>
      </w:r>
      <w:r>
        <w:t></w:t>
      </w:r>
      <w:r>
        <w:t></w:t>
      </w:r>
    </w:p>
    <w:p w:rsidR="00F26739" w:rsidRDefault="00F26739" w:rsidP="00F26739"/>
    <w:p w:rsidR="005F6724" w:rsidRDefault="00F26739" w:rsidP="00F26739">
      <w:r>
        <w:rPr>
          <w:rFonts w:hint="eastAsia"/>
        </w:rPr>
        <w:t>Список</w:t>
      </w:r>
      <w:r>
        <w:t></w:t>
      </w:r>
      <w:r>
        <w:rPr>
          <w:rFonts w:hint="eastAsia"/>
        </w:rPr>
        <w:t>источников</w:t>
      </w:r>
      <w:r>
        <w:t></w:t>
      </w:r>
      <w:r>
        <w:rPr>
          <w:rFonts w:hint="eastAsia"/>
        </w:rPr>
        <w:t>и</w:t>
      </w:r>
      <w:r>
        <w:t></w:t>
      </w:r>
      <w:r>
        <w:rPr>
          <w:rFonts w:hint="eastAsia"/>
        </w:rPr>
        <w:t>литературы</w:t>
      </w:r>
      <w:r>
        <w:t></w:t>
      </w:r>
      <w:r>
        <w:t></w:t>
      </w:r>
      <w:r>
        <w:t></w:t>
      </w:r>
      <w:r>
        <w:t></w:t>
      </w:r>
    </w:p>
    <w:bookmarkEnd w:id="0"/>
    <w:p w:rsidR="00F26739" w:rsidRPr="005F6724" w:rsidRDefault="00F26739" w:rsidP="00F26739"/>
    <w:sectPr w:rsidR="00F26739" w:rsidRPr="005F67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38A" w:rsidRDefault="00FF038A">
      <w:pPr>
        <w:spacing w:after="0" w:line="240" w:lineRule="auto"/>
      </w:pPr>
      <w:r>
        <w:separator/>
      </w:r>
    </w:p>
  </w:endnote>
  <w:endnote w:type="continuationSeparator" w:id="0">
    <w:p w:rsidR="00FF038A" w:rsidRDefault="00FF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38A" w:rsidRDefault="00FF038A"/>
    <w:p w:rsidR="00FF038A" w:rsidRDefault="00FF038A"/>
    <w:p w:rsidR="00FF038A" w:rsidRDefault="00FF038A"/>
    <w:p w:rsidR="00FF038A" w:rsidRDefault="00FF038A"/>
    <w:p w:rsidR="00FF038A" w:rsidRDefault="00FF038A"/>
    <w:p w:rsidR="00FF038A" w:rsidRDefault="00FF038A"/>
    <w:p w:rsidR="00FF038A" w:rsidRDefault="00FF038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8A" w:rsidRDefault="00FF0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F038A" w:rsidRDefault="00FF03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F038A" w:rsidRDefault="00FF038A"/>
    <w:p w:rsidR="00FF038A" w:rsidRDefault="00FF038A"/>
    <w:p w:rsidR="00FF038A" w:rsidRDefault="00FF038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8A" w:rsidRDefault="00FF038A"/>
                          <w:p w:rsidR="00FF038A" w:rsidRDefault="00FF038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F038A" w:rsidRDefault="00FF038A"/>
                    <w:p w:rsidR="00FF038A" w:rsidRDefault="00FF038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F038A" w:rsidRDefault="00FF038A"/>
    <w:p w:rsidR="00FF038A" w:rsidRDefault="00FF038A">
      <w:pPr>
        <w:rPr>
          <w:sz w:val="2"/>
          <w:szCs w:val="2"/>
        </w:rPr>
      </w:pPr>
    </w:p>
    <w:p w:rsidR="00FF038A" w:rsidRDefault="00FF038A"/>
    <w:p w:rsidR="00FF038A" w:rsidRDefault="00FF038A">
      <w:pPr>
        <w:spacing w:after="0" w:line="240" w:lineRule="auto"/>
      </w:pPr>
    </w:p>
  </w:footnote>
  <w:footnote w:type="continuationSeparator" w:id="0">
    <w:p w:rsidR="00FF038A" w:rsidRDefault="00FF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8A"/>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2A8E1-CD34-40F6-AE9E-E4C79BAF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15667</TotalTime>
  <Pages>1</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549</cp:revision>
  <cp:lastPrinted>2009-02-06T05:36:00Z</cp:lastPrinted>
  <dcterms:created xsi:type="dcterms:W3CDTF">2023-09-07T12:38:00Z</dcterms:created>
  <dcterms:modified xsi:type="dcterms:W3CDTF">2023-11-16T16:40:00Z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