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2062" w14:textId="77777777" w:rsidR="002D79BF" w:rsidRDefault="002D79BF" w:rsidP="002D79B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Тулушева</w:t>
      </w:r>
      <w:proofErr w:type="spellEnd"/>
      <w:r>
        <w:rPr>
          <w:rFonts w:ascii="Helvetica" w:hAnsi="Helvetica" w:cs="Helvetica"/>
          <w:b/>
          <w:bCs w:val="0"/>
          <w:color w:val="222222"/>
          <w:sz w:val="21"/>
          <w:szCs w:val="21"/>
        </w:rPr>
        <w:t>, Ирина Владимировна.</w:t>
      </w:r>
      <w:r>
        <w:rPr>
          <w:rFonts w:ascii="Helvetica" w:hAnsi="Helvetica" w:cs="Helvetica"/>
          <w:color w:val="222222"/>
          <w:sz w:val="21"/>
          <w:szCs w:val="21"/>
        </w:rPr>
        <w:br/>
        <w:t xml:space="preserve">Региональные субъекты власти в системе этнополитических </w:t>
      </w:r>
      <w:proofErr w:type="gramStart"/>
      <w:r>
        <w:rPr>
          <w:rFonts w:ascii="Helvetica" w:hAnsi="Helvetica" w:cs="Helvetica"/>
          <w:color w:val="222222"/>
          <w:sz w:val="21"/>
          <w:szCs w:val="21"/>
        </w:rPr>
        <w:t>отношений :</w:t>
      </w:r>
      <w:proofErr w:type="gramEnd"/>
      <w:r>
        <w:rPr>
          <w:rFonts w:ascii="Helvetica" w:hAnsi="Helvetica" w:cs="Helvetica"/>
          <w:color w:val="222222"/>
          <w:sz w:val="21"/>
          <w:szCs w:val="21"/>
        </w:rPr>
        <w:t xml:space="preserve"> диссертация ... кандидата политических наук : 23.00.02. - Саратов, 2006. - 174 с.</w:t>
      </w:r>
    </w:p>
    <w:p w14:paraId="387F1EA7" w14:textId="77777777" w:rsidR="002D79BF" w:rsidRDefault="002D79BF" w:rsidP="002D79BF">
      <w:pPr>
        <w:pStyle w:val="20"/>
        <w:spacing w:before="0" w:after="312"/>
        <w:rPr>
          <w:rFonts w:ascii="Arial" w:hAnsi="Arial" w:cs="Arial"/>
          <w:caps/>
          <w:color w:val="333333"/>
          <w:sz w:val="27"/>
          <w:szCs w:val="27"/>
        </w:rPr>
      </w:pPr>
    </w:p>
    <w:p w14:paraId="7FC7B858" w14:textId="77777777" w:rsidR="002D79BF" w:rsidRDefault="002D79BF" w:rsidP="002D79B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Тулушева</w:t>
      </w:r>
      <w:proofErr w:type="spellEnd"/>
      <w:r>
        <w:rPr>
          <w:rFonts w:ascii="Arial" w:hAnsi="Arial" w:cs="Arial"/>
          <w:color w:val="646B71"/>
          <w:sz w:val="18"/>
          <w:szCs w:val="18"/>
        </w:rPr>
        <w:t>, Ирина Владимировна</w:t>
      </w:r>
    </w:p>
    <w:p w14:paraId="2BF7F358" w14:textId="77777777" w:rsidR="002D79BF" w:rsidRDefault="002D79BF" w:rsidP="002D7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23F35AF" w14:textId="77777777" w:rsidR="002D79BF" w:rsidRDefault="002D79BF" w:rsidP="002D7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Региональные этнополитические отношения: 17 теоретический аспект</w:t>
      </w:r>
    </w:p>
    <w:p w14:paraId="2DFB55B0" w14:textId="77777777" w:rsidR="002D79BF" w:rsidRDefault="002D79BF" w:rsidP="002D7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Этнические проблемы регионального политического процесса</w:t>
      </w:r>
    </w:p>
    <w:p w14:paraId="1E1315FC" w14:textId="77777777" w:rsidR="002D79BF" w:rsidRDefault="002D79BF" w:rsidP="002D7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Этнополитические взаимоотношения в регионе: исторический 46 аспект</w:t>
      </w:r>
    </w:p>
    <w:p w14:paraId="5D3F1E3D" w14:textId="77777777" w:rsidR="002D79BF" w:rsidRDefault="002D79BF" w:rsidP="002D7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Механизм политической регуляции и снижения 66 межэтнической напряженности в регионе</w:t>
      </w:r>
    </w:p>
    <w:p w14:paraId="5978051E" w14:textId="77777777" w:rsidR="002D79BF" w:rsidRDefault="002D79BF" w:rsidP="002D7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Условия повышения эффективности деятельности региональных 66 органов власти по регуляции межэтнических отношений</w:t>
      </w:r>
    </w:p>
    <w:p w14:paraId="6C692C82" w14:textId="77777777" w:rsidR="002D79BF" w:rsidRDefault="002D79BF" w:rsidP="002D79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Региональная миграционная политика как фактор регуляции и 88 снижения межэтнической напряженности</w:t>
      </w:r>
    </w:p>
    <w:p w14:paraId="7823CDB0" w14:textId="15FB92D9" w:rsidR="00F37380" w:rsidRPr="002D79BF" w:rsidRDefault="00F37380" w:rsidP="002D79BF"/>
    <w:sectPr w:rsidR="00F37380" w:rsidRPr="002D79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948C" w14:textId="77777777" w:rsidR="00E555FA" w:rsidRDefault="00E555FA">
      <w:pPr>
        <w:spacing w:after="0" w:line="240" w:lineRule="auto"/>
      </w:pPr>
      <w:r>
        <w:separator/>
      </w:r>
    </w:p>
  </w:endnote>
  <w:endnote w:type="continuationSeparator" w:id="0">
    <w:p w14:paraId="6F57C7D6" w14:textId="77777777" w:rsidR="00E555FA" w:rsidRDefault="00E5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9B68" w14:textId="77777777" w:rsidR="00E555FA" w:rsidRDefault="00E555FA"/>
    <w:p w14:paraId="0505B9E7" w14:textId="77777777" w:rsidR="00E555FA" w:rsidRDefault="00E555FA"/>
    <w:p w14:paraId="47B99395" w14:textId="77777777" w:rsidR="00E555FA" w:rsidRDefault="00E555FA"/>
    <w:p w14:paraId="355F8B9A" w14:textId="77777777" w:rsidR="00E555FA" w:rsidRDefault="00E555FA"/>
    <w:p w14:paraId="2D7B6FEF" w14:textId="77777777" w:rsidR="00E555FA" w:rsidRDefault="00E555FA"/>
    <w:p w14:paraId="7381E742" w14:textId="77777777" w:rsidR="00E555FA" w:rsidRDefault="00E555FA"/>
    <w:p w14:paraId="5991BB19" w14:textId="77777777" w:rsidR="00E555FA" w:rsidRDefault="00E555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59FB76" wp14:editId="1310A4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6C95D" w14:textId="77777777" w:rsidR="00E555FA" w:rsidRDefault="00E555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59FB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C6C95D" w14:textId="77777777" w:rsidR="00E555FA" w:rsidRDefault="00E555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C38C1E" w14:textId="77777777" w:rsidR="00E555FA" w:rsidRDefault="00E555FA"/>
    <w:p w14:paraId="56E3332A" w14:textId="77777777" w:rsidR="00E555FA" w:rsidRDefault="00E555FA"/>
    <w:p w14:paraId="652EAB0C" w14:textId="77777777" w:rsidR="00E555FA" w:rsidRDefault="00E555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848D8A" wp14:editId="783686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07E81" w14:textId="77777777" w:rsidR="00E555FA" w:rsidRDefault="00E555FA"/>
                          <w:p w14:paraId="33F214C6" w14:textId="77777777" w:rsidR="00E555FA" w:rsidRDefault="00E555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848D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B07E81" w14:textId="77777777" w:rsidR="00E555FA" w:rsidRDefault="00E555FA"/>
                    <w:p w14:paraId="33F214C6" w14:textId="77777777" w:rsidR="00E555FA" w:rsidRDefault="00E555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64CE90" w14:textId="77777777" w:rsidR="00E555FA" w:rsidRDefault="00E555FA"/>
    <w:p w14:paraId="18555709" w14:textId="77777777" w:rsidR="00E555FA" w:rsidRDefault="00E555FA">
      <w:pPr>
        <w:rPr>
          <w:sz w:val="2"/>
          <w:szCs w:val="2"/>
        </w:rPr>
      </w:pPr>
    </w:p>
    <w:p w14:paraId="1CF8BD41" w14:textId="77777777" w:rsidR="00E555FA" w:rsidRDefault="00E555FA"/>
    <w:p w14:paraId="0D8116F2" w14:textId="77777777" w:rsidR="00E555FA" w:rsidRDefault="00E555FA">
      <w:pPr>
        <w:spacing w:after="0" w:line="240" w:lineRule="auto"/>
      </w:pPr>
    </w:p>
  </w:footnote>
  <w:footnote w:type="continuationSeparator" w:id="0">
    <w:p w14:paraId="132CC98C" w14:textId="77777777" w:rsidR="00E555FA" w:rsidRDefault="00E55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5FA"/>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64741</TotalTime>
  <Pages>1</Pages>
  <Words>117</Words>
  <Characters>670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1554</cp:revision>
  <cp:lastPrinted>2009-02-06T05:36:00Z</cp:lastPrinted>
  <dcterms:created xsi:type="dcterms:W3CDTF">2024-01-07T13:43:00Z</dcterms:created>
  <dcterms:modified xsi:type="dcterms:W3CDTF">2025-04-08T13:21:00Z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