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077805" w:rsidRDefault="00077805" w:rsidP="00077805">
      <w:r w:rsidRPr="00167AD8">
        <w:rPr>
          <w:rFonts w:ascii="Times New Roman" w:eastAsia="Times New Roman" w:hAnsi="Times New Roman" w:cs="Times New Roman"/>
          <w:b/>
          <w:sz w:val="24"/>
          <w:szCs w:val="24"/>
          <w:lang w:eastAsia="ru-RU"/>
        </w:rPr>
        <w:t>Волощук Олена Михайлівна</w:t>
      </w:r>
      <w:r w:rsidRPr="00167AD8">
        <w:rPr>
          <w:rFonts w:ascii="Times New Roman" w:eastAsia="Times New Roman" w:hAnsi="Times New Roman" w:cs="Times New Roman"/>
          <w:sz w:val="24"/>
          <w:szCs w:val="24"/>
          <w:lang w:eastAsia="ru-RU"/>
        </w:rPr>
        <w:t xml:space="preserve">, асистент кафедри мікробіології, вірусології та імунології Національного медичного університету імені О. О. Богомольця. </w:t>
      </w:r>
      <w:r w:rsidRPr="00167AD8">
        <w:rPr>
          <w:rFonts w:ascii="Times New Roman" w:eastAsia="Times New Roman" w:hAnsi="Times New Roman" w:cs="Times New Roman"/>
          <w:bCs/>
          <w:iCs/>
          <w:sz w:val="24"/>
          <w:szCs w:val="24"/>
          <w:lang w:eastAsia="ru-RU"/>
        </w:rPr>
        <w:t>Назва дисертації</w:t>
      </w:r>
      <w:r w:rsidRPr="00167AD8">
        <w:rPr>
          <w:rFonts w:ascii="Times New Roman" w:eastAsia="Times New Roman" w:hAnsi="Times New Roman" w:cs="Times New Roman"/>
          <w:sz w:val="24"/>
          <w:szCs w:val="24"/>
          <w:lang w:eastAsia="ru-RU"/>
        </w:rPr>
        <w:t xml:space="preserve">: «Антимікробна та антивірусна активність сполук адамантан (алкіл, циклоалкіл) похідних амінопропанолу-2». </w:t>
      </w:r>
      <w:r w:rsidRPr="00167AD8">
        <w:rPr>
          <w:rFonts w:ascii="Times New Roman" w:eastAsia="Times New Roman" w:hAnsi="Times New Roman" w:cs="Times New Roman"/>
          <w:bCs/>
          <w:iCs/>
          <w:sz w:val="24"/>
          <w:szCs w:val="24"/>
          <w:lang w:eastAsia="ru-RU"/>
        </w:rPr>
        <w:t>Шифр та назва спеціальності</w:t>
      </w:r>
      <w:r w:rsidRPr="00167AD8">
        <w:rPr>
          <w:rFonts w:ascii="Times New Roman" w:eastAsia="Times New Roman" w:hAnsi="Times New Roman" w:cs="Times New Roman"/>
          <w:sz w:val="24"/>
          <w:szCs w:val="24"/>
          <w:lang w:eastAsia="ru-RU"/>
        </w:rPr>
        <w:t xml:space="preserve"> – 03.00.07 </w:t>
      </w:r>
      <w:r w:rsidRPr="00167AD8">
        <w:rPr>
          <w:rFonts w:ascii="Times New Roman" w:eastAsia="Times New Roman" w:hAnsi="Times New Roman" w:cs="Times New Roman"/>
          <w:sz w:val="24"/>
          <w:szCs w:val="24"/>
          <w:lang w:eastAsia="ru-RU"/>
        </w:rPr>
        <w:sym w:font="Symbol" w:char="F02D"/>
      </w:r>
      <w:r w:rsidRPr="00167AD8">
        <w:rPr>
          <w:rFonts w:ascii="Times New Roman" w:eastAsia="Times New Roman" w:hAnsi="Times New Roman" w:cs="Times New Roman"/>
          <w:sz w:val="24"/>
          <w:szCs w:val="24"/>
          <w:lang w:eastAsia="ru-RU"/>
        </w:rPr>
        <w:t xml:space="preserve"> мікробіологія. Спецрада Д 26.233.01 Інституту мікробіології і вірусології імені Д.К. Заболотного</w:t>
      </w:r>
    </w:p>
    <w:sectPr w:rsidR="00925CD0" w:rsidRPr="0007780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EBAE6-5A5E-4B87-BE84-46E18265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2020-07-04T06:50:00Z</dcterms:created>
  <dcterms:modified xsi:type="dcterms:W3CDTF">2020-07-06T21:21:00Z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