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C975" w14:textId="7F749410" w:rsidR="0042565D" w:rsidRDefault="007859AD" w:rsidP="007859AD">
      <w:r w:rsidRPr="007859AD">
        <w:rPr>
          <w:rFonts w:hint="eastAsia"/>
        </w:rPr>
        <w:t>Бисултанов</w:t>
      </w:r>
      <w:r w:rsidRPr="007859AD">
        <w:t xml:space="preserve"> </w:t>
      </w:r>
      <w:r w:rsidRPr="007859AD">
        <w:rPr>
          <w:rFonts w:hint="eastAsia"/>
        </w:rPr>
        <w:t>Амир</w:t>
      </w:r>
      <w:r w:rsidRPr="007859AD">
        <w:t xml:space="preserve"> </w:t>
      </w:r>
      <w:r w:rsidRPr="007859AD">
        <w:rPr>
          <w:rFonts w:hint="eastAsia"/>
        </w:rPr>
        <w:t>Нажмудиевич</w:t>
      </w:r>
      <w:r>
        <w:t xml:space="preserve"> </w:t>
      </w:r>
      <w:r w:rsidRPr="007859AD">
        <w:rPr>
          <w:rFonts w:hint="eastAsia"/>
        </w:rPr>
        <w:t>Развитие</w:t>
      </w:r>
      <w:r w:rsidRPr="007859AD">
        <w:t xml:space="preserve"> </w:t>
      </w:r>
      <w:r w:rsidRPr="007859AD">
        <w:rPr>
          <w:rFonts w:hint="eastAsia"/>
        </w:rPr>
        <w:t>методико</w:t>
      </w:r>
      <w:r w:rsidRPr="007859AD">
        <w:t>-</w:t>
      </w:r>
      <w:r w:rsidRPr="007859AD">
        <w:rPr>
          <w:rFonts w:hint="eastAsia"/>
        </w:rPr>
        <w:t>инструментальной</w:t>
      </w:r>
      <w:r w:rsidRPr="007859AD">
        <w:t xml:space="preserve"> </w:t>
      </w:r>
      <w:r w:rsidRPr="007859AD">
        <w:rPr>
          <w:rFonts w:hint="eastAsia"/>
        </w:rPr>
        <w:t>базы</w:t>
      </w:r>
      <w:r w:rsidRPr="007859AD">
        <w:t xml:space="preserve"> </w:t>
      </w:r>
      <w:r w:rsidRPr="007859AD">
        <w:rPr>
          <w:rFonts w:hint="eastAsia"/>
        </w:rPr>
        <w:t>налогового</w:t>
      </w:r>
      <w:r w:rsidRPr="007859AD">
        <w:t xml:space="preserve"> </w:t>
      </w:r>
      <w:r w:rsidRPr="007859AD">
        <w:rPr>
          <w:rFonts w:hint="eastAsia"/>
        </w:rPr>
        <w:t>администрирования</w:t>
      </w:r>
      <w:r w:rsidRPr="007859AD">
        <w:t xml:space="preserve"> </w:t>
      </w:r>
      <w:r w:rsidRPr="007859AD">
        <w:rPr>
          <w:rFonts w:hint="eastAsia"/>
        </w:rPr>
        <w:t>в</w:t>
      </w:r>
      <w:r w:rsidRPr="007859AD">
        <w:t xml:space="preserve"> </w:t>
      </w:r>
      <w:r w:rsidRPr="007859AD">
        <w:rPr>
          <w:rFonts w:hint="eastAsia"/>
        </w:rPr>
        <w:t>условиях</w:t>
      </w:r>
      <w:r w:rsidRPr="007859AD">
        <w:t xml:space="preserve"> </w:t>
      </w:r>
      <w:r w:rsidRPr="007859AD">
        <w:rPr>
          <w:rFonts w:hint="eastAsia"/>
        </w:rPr>
        <w:t>цифровизации</w:t>
      </w:r>
      <w:r w:rsidRPr="007859AD">
        <w:t xml:space="preserve"> </w:t>
      </w:r>
      <w:r w:rsidRPr="007859AD">
        <w:rPr>
          <w:rFonts w:hint="eastAsia"/>
        </w:rPr>
        <w:t>экономики</w:t>
      </w:r>
    </w:p>
    <w:p w14:paraId="5C1EC227" w14:textId="77777777" w:rsidR="007859AD" w:rsidRDefault="007859AD" w:rsidP="007859AD">
      <w:r>
        <w:rPr>
          <w:rFonts w:hint="eastAsia"/>
        </w:rPr>
        <w:t>ОГЛАВЛЕНИЕ</w:t>
      </w:r>
      <w:r>
        <w:t xml:space="preserve"> </w:t>
      </w:r>
      <w:r>
        <w:rPr>
          <w:rFonts w:hint="eastAsia"/>
        </w:rPr>
        <w:t>ДИССЕРТАЦИИ</w:t>
      </w:r>
    </w:p>
    <w:p w14:paraId="230B4915" w14:textId="77777777" w:rsidR="007859AD" w:rsidRDefault="007859AD" w:rsidP="007859AD">
      <w:r>
        <w:rPr>
          <w:rFonts w:hint="eastAsia"/>
        </w:rPr>
        <w:t>кандидат</w:t>
      </w:r>
      <w:r>
        <w:t xml:space="preserve"> </w:t>
      </w:r>
      <w:r>
        <w:rPr>
          <w:rFonts w:hint="eastAsia"/>
        </w:rPr>
        <w:t>наук</w:t>
      </w:r>
      <w:r>
        <w:t xml:space="preserve"> </w:t>
      </w:r>
      <w:r>
        <w:rPr>
          <w:rFonts w:hint="eastAsia"/>
        </w:rPr>
        <w:t>Бисултанов</w:t>
      </w:r>
      <w:r>
        <w:t xml:space="preserve"> </w:t>
      </w:r>
      <w:r>
        <w:rPr>
          <w:rFonts w:hint="eastAsia"/>
        </w:rPr>
        <w:t>Амир</w:t>
      </w:r>
      <w:r>
        <w:t xml:space="preserve"> </w:t>
      </w:r>
      <w:r>
        <w:rPr>
          <w:rFonts w:hint="eastAsia"/>
        </w:rPr>
        <w:t>Нажмудиевич</w:t>
      </w:r>
    </w:p>
    <w:p w14:paraId="02FF6839" w14:textId="77777777" w:rsidR="007859AD" w:rsidRDefault="007859AD" w:rsidP="007859AD">
      <w:r>
        <w:rPr>
          <w:rFonts w:hint="eastAsia"/>
        </w:rPr>
        <w:t>ВВЕДЕНИЕ</w:t>
      </w:r>
    </w:p>
    <w:p w14:paraId="1B4E1206" w14:textId="77777777" w:rsidR="007859AD" w:rsidRDefault="007859AD" w:rsidP="007859AD"/>
    <w:p w14:paraId="1D163651" w14:textId="77777777" w:rsidR="007859AD" w:rsidRDefault="007859AD" w:rsidP="007859AD">
      <w:r>
        <w:t xml:space="preserve">1 </w:t>
      </w:r>
      <w:r>
        <w:rPr>
          <w:rFonts w:hint="eastAsia"/>
        </w:rPr>
        <w:t>ТЕОРЕТИЧЕСКИЕ</w:t>
      </w:r>
      <w:r>
        <w:t xml:space="preserve"> </w:t>
      </w:r>
      <w:r>
        <w:rPr>
          <w:rFonts w:hint="eastAsia"/>
        </w:rPr>
        <w:t>ОСНОВЫ</w:t>
      </w:r>
      <w:r>
        <w:t xml:space="preserve"> </w:t>
      </w:r>
      <w:r>
        <w:rPr>
          <w:rFonts w:hint="eastAsia"/>
        </w:rPr>
        <w:t>НАЛОГОВОГО</w:t>
      </w:r>
      <w:r>
        <w:t xml:space="preserve"> </w:t>
      </w:r>
      <w:r>
        <w:rPr>
          <w:rFonts w:hint="eastAsia"/>
        </w:rPr>
        <w:t>АДМИНИСТРИРОВАНИЯ</w:t>
      </w:r>
      <w:r>
        <w:t xml:space="preserve"> </w:t>
      </w:r>
      <w:r>
        <w:rPr>
          <w:rFonts w:hint="eastAsia"/>
        </w:rPr>
        <w:t>В</w:t>
      </w:r>
      <w:r>
        <w:t xml:space="preserve"> </w:t>
      </w:r>
      <w:r>
        <w:rPr>
          <w:rFonts w:hint="eastAsia"/>
        </w:rPr>
        <w:t>ЭПОХУ</w:t>
      </w:r>
      <w:r>
        <w:t xml:space="preserve"> </w:t>
      </w:r>
      <w:r>
        <w:rPr>
          <w:rFonts w:hint="eastAsia"/>
        </w:rPr>
        <w:t>СТАНОВЛЕНИЯ</w:t>
      </w:r>
      <w:r>
        <w:t xml:space="preserve"> </w:t>
      </w:r>
      <w:r>
        <w:rPr>
          <w:rFonts w:hint="eastAsia"/>
        </w:rPr>
        <w:t>ЦИФРОВОЙ</w:t>
      </w:r>
      <w:r>
        <w:t xml:space="preserve"> </w:t>
      </w:r>
      <w:r>
        <w:rPr>
          <w:rFonts w:hint="eastAsia"/>
        </w:rPr>
        <w:t>ЭКОНОМИКИ</w:t>
      </w:r>
    </w:p>
    <w:p w14:paraId="782E8C80" w14:textId="77777777" w:rsidR="007859AD" w:rsidRDefault="007859AD" w:rsidP="007859AD"/>
    <w:p w14:paraId="2CD10ADB" w14:textId="77777777" w:rsidR="007859AD" w:rsidRDefault="007859AD" w:rsidP="007859AD">
      <w:r>
        <w:t xml:space="preserve">1.1 </w:t>
      </w:r>
      <w:r>
        <w:rPr>
          <w:rFonts w:hint="eastAsia"/>
        </w:rPr>
        <w:t>Сущность</w:t>
      </w:r>
      <w:r>
        <w:t xml:space="preserve">, </w:t>
      </w:r>
      <w:r>
        <w:rPr>
          <w:rFonts w:hint="eastAsia"/>
        </w:rPr>
        <w:t>функции</w:t>
      </w:r>
      <w:r>
        <w:t xml:space="preserve">, </w:t>
      </w:r>
      <w:r>
        <w:rPr>
          <w:rFonts w:hint="eastAsia"/>
        </w:rPr>
        <w:t>методы</w:t>
      </w:r>
      <w:r>
        <w:t xml:space="preserve"> </w:t>
      </w:r>
      <w:r>
        <w:rPr>
          <w:rFonts w:hint="eastAsia"/>
        </w:rPr>
        <w:t>и</w:t>
      </w:r>
      <w:r>
        <w:t xml:space="preserve"> </w:t>
      </w:r>
      <w:r>
        <w:rPr>
          <w:rFonts w:hint="eastAsia"/>
        </w:rPr>
        <w:t>инструменты</w:t>
      </w:r>
      <w:r>
        <w:t xml:space="preserve"> </w:t>
      </w:r>
      <w:r>
        <w:rPr>
          <w:rFonts w:hint="eastAsia"/>
        </w:rPr>
        <w:t>налогового</w:t>
      </w:r>
      <w:r>
        <w:t xml:space="preserve"> </w:t>
      </w:r>
      <w:r>
        <w:rPr>
          <w:rFonts w:hint="eastAsia"/>
        </w:rPr>
        <w:t>администрирования</w:t>
      </w:r>
    </w:p>
    <w:p w14:paraId="6A9A2CE0" w14:textId="77777777" w:rsidR="007859AD" w:rsidRDefault="007859AD" w:rsidP="007859AD"/>
    <w:p w14:paraId="37B88BDB" w14:textId="77777777" w:rsidR="007859AD" w:rsidRDefault="007859AD" w:rsidP="007859AD">
      <w:r>
        <w:t xml:space="preserve">1.2 </w:t>
      </w:r>
      <w:r>
        <w:rPr>
          <w:rFonts w:hint="eastAsia"/>
        </w:rPr>
        <w:t>Особенности</w:t>
      </w:r>
      <w:r>
        <w:t xml:space="preserve"> </w:t>
      </w:r>
      <w:r>
        <w:rPr>
          <w:rFonts w:hint="eastAsia"/>
        </w:rPr>
        <w:t>реализации</w:t>
      </w:r>
      <w:r>
        <w:t xml:space="preserve"> </w:t>
      </w:r>
      <w:r>
        <w:rPr>
          <w:rFonts w:hint="eastAsia"/>
        </w:rPr>
        <w:t>режимов</w:t>
      </w:r>
      <w:r>
        <w:t xml:space="preserve"> </w:t>
      </w:r>
      <w:r>
        <w:rPr>
          <w:rFonts w:hint="eastAsia"/>
        </w:rPr>
        <w:t>налогового</w:t>
      </w:r>
      <w:r>
        <w:t xml:space="preserve"> </w:t>
      </w:r>
      <w:r>
        <w:rPr>
          <w:rFonts w:hint="eastAsia"/>
        </w:rPr>
        <w:t>администрирования</w:t>
      </w:r>
    </w:p>
    <w:p w14:paraId="3DDA1B6A" w14:textId="77777777" w:rsidR="007859AD" w:rsidRDefault="007859AD" w:rsidP="007859AD"/>
    <w:p w14:paraId="735A7697" w14:textId="77777777" w:rsidR="007859AD" w:rsidRDefault="007859AD" w:rsidP="007859AD">
      <w:r>
        <w:t xml:space="preserve">1.3 </w:t>
      </w:r>
      <w:r>
        <w:rPr>
          <w:rFonts w:hint="eastAsia"/>
        </w:rPr>
        <w:t>Трансформация</w:t>
      </w:r>
      <w:r>
        <w:t xml:space="preserve"> </w:t>
      </w:r>
      <w:r>
        <w:rPr>
          <w:rFonts w:hint="eastAsia"/>
        </w:rPr>
        <w:t>механизма</w:t>
      </w:r>
      <w:r>
        <w:t xml:space="preserve"> </w:t>
      </w:r>
      <w:r>
        <w:rPr>
          <w:rFonts w:hint="eastAsia"/>
        </w:rPr>
        <w:t>налогового</w:t>
      </w:r>
      <w:r>
        <w:t xml:space="preserve"> </w:t>
      </w:r>
      <w:r>
        <w:rPr>
          <w:rFonts w:hint="eastAsia"/>
        </w:rPr>
        <w:t>администрирования</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экономики</w:t>
      </w:r>
    </w:p>
    <w:p w14:paraId="70846AD3" w14:textId="77777777" w:rsidR="007859AD" w:rsidRDefault="007859AD" w:rsidP="007859AD"/>
    <w:p w14:paraId="2303171E" w14:textId="77777777" w:rsidR="007859AD" w:rsidRDefault="007859AD" w:rsidP="007859AD">
      <w:r>
        <w:t xml:space="preserve">2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w:t>
      </w:r>
      <w:r>
        <w:rPr>
          <w:rFonts w:hint="eastAsia"/>
        </w:rPr>
        <w:t>СИСТЕМЫ</w:t>
      </w:r>
      <w:r>
        <w:t xml:space="preserve"> </w:t>
      </w:r>
      <w:r>
        <w:rPr>
          <w:rFonts w:hint="eastAsia"/>
        </w:rPr>
        <w:t>НАЛОГОВОГО</w:t>
      </w:r>
      <w:r>
        <w:t xml:space="preserve"> </w:t>
      </w:r>
      <w:r>
        <w:rPr>
          <w:rFonts w:hint="eastAsia"/>
        </w:rPr>
        <w:t>АДМИНИСТРИРОВАНИЯ</w:t>
      </w:r>
      <w:r>
        <w:t xml:space="preserve"> </w:t>
      </w:r>
      <w:r>
        <w:rPr>
          <w:rFonts w:hint="eastAsia"/>
        </w:rPr>
        <w:t>НА</w:t>
      </w:r>
      <w:r>
        <w:t xml:space="preserve"> </w:t>
      </w:r>
      <w:r>
        <w:rPr>
          <w:rFonts w:hint="eastAsia"/>
        </w:rPr>
        <w:t>РЕГИОНАЛЬНОМ</w:t>
      </w:r>
      <w:r>
        <w:t xml:space="preserve"> </w:t>
      </w:r>
      <w:r>
        <w:rPr>
          <w:rFonts w:hint="eastAsia"/>
        </w:rPr>
        <w:t>УРОВНЕ</w:t>
      </w:r>
    </w:p>
    <w:p w14:paraId="489A941E" w14:textId="77777777" w:rsidR="007859AD" w:rsidRDefault="007859AD" w:rsidP="007859AD"/>
    <w:p w14:paraId="6D3121E8" w14:textId="77777777" w:rsidR="007859AD" w:rsidRDefault="007859AD" w:rsidP="007859AD">
      <w:r>
        <w:t xml:space="preserve">2.1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налогового</w:t>
      </w:r>
      <w:r>
        <w:t xml:space="preserve"> </w:t>
      </w:r>
      <w:r>
        <w:rPr>
          <w:rFonts w:hint="eastAsia"/>
        </w:rPr>
        <w:t>администрирования</w:t>
      </w:r>
      <w:r>
        <w:t xml:space="preserve"> </w:t>
      </w:r>
      <w:r>
        <w:rPr>
          <w:rFonts w:hint="eastAsia"/>
        </w:rPr>
        <w:t>в</w:t>
      </w:r>
      <w:r>
        <w:t xml:space="preserve"> </w:t>
      </w:r>
      <w:r>
        <w:rPr>
          <w:rFonts w:hint="eastAsia"/>
        </w:rPr>
        <w:t>регионах</w:t>
      </w:r>
      <w:r>
        <w:t xml:space="preserve"> </w:t>
      </w:r>
      <w:r>
        <w:rPr>
          <w:rFonts w:hint="eastAsia"/>
        </w:rPr>
        <w:t>России</w:t>
      </w:r>
      <w:r>
        <w:t xml:space="preserve"> (</w:t>
      </w:r>
      <w:r>
        <w:rPr>
          <w:rFonts w:hint="eastAsia"/>
        </w:rPr>
        <w:t>на</w:t>
      </w:r>
      <w:r>
        <w:t xml:space="preserve"> </w:t>
      </w:r>
      <w:r>
        <w:rPr>
          <w:rFonts w:hint="eastAsia"/>
        </w:rPr>
        <w:t>примере</w:t>
      </w:r>
      <w:r>
        <w:t xml:space="preserve"> </w:t>
      </w:r>
      <w:r>
        <w:rPr>
          <w:rFonts w:hint="eastAsia"/>
        </w:rPr>
        <w:t>Чеченской</w:t>
      </w:r>
      <w:r>
        <w:t xml:space="preserve"> </w:t>
      </w:r>
      <w:r>
        <w:rPr>
          <w:rFonts w:hint="eastAsia"/>
        </w:rPr>
        <w:t>Республики</w:t>
      </w:r>
      <w:r>
        <w:t>)</w:t>
      </w:r>
    </w:p>
    <w:p w14:paraId="10EEA769" w14:textId="77777777" w:rsidR="007859AD" w:rsidRDefault="007859AD" w:rsidP="007859AD"/>
    <w:p w14:paraId="2E9930CD" w14:textId="77777777" w:rsidR="007859AD" w:rsidRDefault="007859AD" w:rsidP="007859AD">
      <w:r>
        <w:t xml:space="preserve">2.2 </w:t>
      </w:r>
      <w:r>
        <w:rPr>
          <w:rFonts w:hint="eastAsia"/>
        </w:rPr>
        <w:t>Взаимодействие</w:t>
      </w:r>
      <w:r>
        <w:t xml:space="preserve"> </w:t>
      </w:r>
      <w:r>
        <w:rPr>
          <w:rFonts w:hint="eastAsia"/>
        </w:rPr>
        <w:t>экономических</w:t>
      </w:r>
      <w:r>
        <w:t xml:space="preserve"> </w:t>
      </w:r>
      <w:r>
        <w:rPr>
          <w:rFonts w:hint="eastAsia"/>
        </w:rPr>
        <w:t>субъектов</w:t>
      </w:r>
      <w:r>
        <w:t xml:space="preserve"> </w:t>
      </w:r>
      <w:r>
        <w:rPr>
          <w:rFonts w:hint="eastAsia"/>
        </w:rPr>
        <w:t>и</w:t>
      </w:r>
      <w:r>
        <w:t xml:space="preserve"> </w:t>
      </w:r>
      <w:r>
        <w:rPr>
          <w:rFonts w:hint="eastAsia"/>
        </w:rPr>
        <w:t>налоговых</w:t>
      </w:r>
      <w:r>
        <w:t xml:space="preserve"> </w:t>
      </w:r>
      <w:r>
        <w:rPr>
          <w:rFonts w:hint="eastAsia"/>
        </w:rPr>
        <w:t>органов</w:t>
      </w:r>
      <w:r>
        <w:t xml:space="preserve"> </w:t>
      </w:r>
      <w:r>
        <w:rPr>
          <w:rFonts w:hint="eastAsia"/>
        </w:rPr>
        <w:t>при</w:t>
      </w:r>
      <w:r>
        <w:t xml:space="preserve"> </w:t>
      </w:r>
      <w:r>
        <w:rPr>
          <w:rFonts w:hint="eastAsia"/>
        </w:rPr>
        <w:t>организации</w:t>
      </w:r>
      <w:r>
        <w:t xml:space="preserve"> </w:t>
      </w:r>
      <w:r>
        <w:rPr>
          <w:rFonts w:hint="eastAsia"/>
        </w:rPr>
        <w:t>бумажного</w:t>
      </w:r>
      <w:r>
        <w:t xml:space="preserve">, </w:t>
      </w:r>
      <w:r>
        <w:rPr>
          <w:rFonts w:hint="eastAsia"/>
        </w:rPr>
        <w:t>электронного</w:t>
      </w:r>
      <w:r>
        <w:t xml:space="preserve"> </w:t>
      </w:r>
      <w:r>
        <w:rPr>
          <w:rFonts w:hint="eastAsia"/>
        </w:rPr>
        <w:t>и</w:t>
      </w:r>
      <w:r>
        <w:t xml:space="preserve"> </w:t>
      </w:r>
      <w:r>
        <w:rPr>
          <w:rFonts w:hint="eastAsia"/>
        </w:rPr>
        <w:t>цифрового</w:t>
      </w:r>
      <w:r>
        <w:t xml:space="preserve"> </w:t>
      </w:r>
      <w:r>
        <w:rPr>
          <w:rFonts w:hint="eastAsia"/>
        </w:rPr>
        <w:t>документооборота</w:t>
      </w:r>
    </w:p>
    <w:p w14:paraId="45F1F127" w14:textId="77777777" w:rsidR="007859AD" w:rsidRDefault="007859AD" w:rsidP="007859AD"/>
    <w:p w14:paraId="6DBD4659" w14:textId="77777777" w:rsidR="007859AD" w:rsidRDefault="007859AD" w:rsidP="007859AD">
      <w:r>
        <w:t xml:space="preserve">2.3 </w:t>
      </w:r>
      <w:r>
        <w:rPr>
          <w:rFonts w:hint="eastAsia"/>
        </w:rPr>
        <w:t>Риски</w:t>
      </w:r>
      <w:r>
        <w:t xml:space="preserve"> </w:t>
      </w:r>
      <w:r>
        <w:rPr>
          <w:rFonts w:hint="eastAsia"/>
        </w:rPr>
        <w:t>взаимодействия</w:t>
      </w:r>
      <w:r>
        <w:t xml:space="preserve"> </w:t>
      </w:r>
      <w:r>
        <w:rPr>
          <w:rFonts w:hint="eastAsia"/>
        </w:rPr>
        <w:t>субъектов</w:t>
      </w:r>
      <w:r>
        <w:t xml:space="preserve"> </w:t>
      </w:r>
      <w:r>
        <w:rPr>
          <w:rFonts w:hint="eastAsia"/>
        </w:rPr>
        <w:t>налоговых</w:t>
      </w:r>
      <w:r>
        <w:t xml:space="preserve"> </w:t>
      </w:r>
      <w:r>
        <w:rPr>
          <w:rFonts w:hint="eastAsia"/>
        </w:rPr>
        <w:t>отношений</w:t>
      </w:r>
      <w:r>
        <w:t xml:space="preserve"> </w:t>
      </w:r>
      <w:r>
        <w:rPr>
          <w:rFonts w:hint="eastAsia"/>
        </w:rPr>
        <w:t>с</w:t>
      </w:r>
      <w:r>
        <w:t xml:space="preserve"> </w:t>
      </w:r>
      <w:r>
        <w:rPr>
          <w:rFonts w:hint="eastAsia"/>
        </w:rPr>
        <w:t>использованием</w:t>
      </w:r>
      <w:r>
        <w:t xml:space="preserve"> </w:t>
      </w:r>
      <w:r>
        <w:rPr>
          <w:rFonts w:hint="eastAsia"/>
        </w:rPr>
        <w:t>смарт</w:t>
      </w:r>
      <w:r>
        <w:t>-</w:t>
      </w:r>
      <w:r>
        <w:rPr>
          <w:rFonts w:hint="eastAsia"/>
        </w:rPr>
        <w:t>контрактов</w:t>
      </w:r>
    </w:p>
    <w:p w14:paraId="1140B4BA" w14:textId="77777777" w:rsidR="007859AD" w:rsidRDefault="007859AD" w:rsidP="007859AD"/>
    <w:p w14:paraId="7A6208BA" w14:textId="77777777" w:rsidR="007859AD" w:rsidRDefault="007859AD" w:rsidP="007859AD">
      <w:r>
        <w:t xml:space="preserve">3 </w:t>
      </w:r>
      <w:r>
        <w:rPr>
          <w:rFonts w:hint="eastAsia"/>
        </w:rPr>
        <w:t>ИНСТРУМЕНТЫ</w:t>
      </w:r>
      <w:r>
        <w:t xml:space="preserve"> </w:t>
      </w:r>
      <w:r>
        <w:rPr>
          <w:rFonts w:hint="eastAsia"/>
        </w:rPr>
        <w:t>И</w:t>
      </w:r>
      <w:r>
        <w:t xml:space="preserve"> </w:t>
      </w:r>
      <w:r>
        <w:rPr>
          <w:rFonts w:hint="eastAsia"/>
        </w:rPr>
        <w:t>МЕТОДЫ</w:t>
      </w:r>
      <w:r>
        <w:t xml:space="preserve"> </w:t>
      </w:r>
      <w:r>
        <w:rPr>
          <w:rFonts w:hint="eastAsia"/>
        </w:rPr>
        <w:t>РАЗВИТИЯ</w:t>
      </w:r>
      <w:r>
        <w:t xml:space="preserve"> </w:t>
      </w:r>
      <w:r>
        <w:rPr>
          <w:rFonts w:hint="eastAsia"/>
        </w:rPr>
        <w:t>НАЛОГОВОГО</w:t>
      </w:r>
      <w:r>
        <w:t xml:space="preserve"> </w:t>
      </w:r>
      <w:r>
        <w:rPr>
          <w:rFonts w:hint="eastAsia"/>
        </w:rPr>
        <w:t>АДМИНИСТРИРОВАНИЯ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1DF5BA83" w14:textId="77777777" w:rsidR="007859AD" w:rsidRDefault="007859AD" w:rsidP="007859AD"/>
    <w:p w14:paraId="7700FFA4" w14:textId="77777777" w:rsidR="007859AD" w:rsidRDefault="007859AD" w:rsidP="007859AD">
      <w:r>
        <w:t xml:space="preserve">3.1 </w:t>
      </w:r>
      <w:r>
        <w:rPr>
          <w:rFonts w:hint="eastAsia"/>
        </w:rPr>
        <w:t>Базовые</w:t>
      </w:r>
      <w:r>
        <w:t xml:space="preserve"> </w:t>
      </w:r>
      <w:r>
        <w:rPr>
          <w:rFonts w:hint="eastAsia"/>
        </w:rPr>
        <w:t>императивы</w:t>
      </w:r>
      <w:r>
        <w:t xml:space="preserve"> </w:t>
      </w:r>
      <w:r>
        <w:rPr>
          <w:rFonts w:hint="eastAsia"/>
        </w:rPr>
        <w:t>совершенствования</w:t>
      </w:r>
      <w:r>
        <w:t xml:space="preserve"> </w:t>
      </w:r>
      <w:r>
        <w:rPr>
          <w:rFonts w:hint="eastAsia"/>
        </w:rPr>
        <w:t>налогового</w:t>
      </w:r>
      <w:r>
        <w:t xml:space="preserve"> </w:t>
      </w:r>
      <w:r>
        <w:rPr>
          <w:rFonts w:hint="eastAsia"/>
        </w:rPr>
        <w:t>администрирования</w:t>
      </w:r>
      <w:r>
        <w:t xml:space="preserve"> </w:t>
      </w:r>
      <w:r>
        <w:rPr>
          <w:rFonts w:hint="eastAsia"/>
        </w:rPr>
        <w:t>в</w:t>
      </w:r>
      <w:r>
        <w:t xml:space="preserve"> </w:t>
      </w:r>
      <w:r>
        <w:rPr>
          <w:rFonts w:hint="eastAsia"/>
        </w:rPr>
        <w:t>России</w:t>
      </w:r>
    </w:p>
    <w:p w14:paraId="7C5C1E6D" w14:textId="77777777" w:rsidR="007859AD" w:rsidRDefault="007859AD" w:rsidP="007859AD"/>
    <w:p w14:paraId="75083282" w14:textId="77777777" w:rsidR="007859AD" w:rsidRDefault="007859AD" w:rsidP="007859AD">
      <w:r>
        <w:t xml:space="preserve">3.2 </w:t>
      </w:r>
      <w:r>
        <w:rPr>
          <w:rFonts w:hint="eastAsia"/>
        </w:rPr>
        <w:t>Технология</w:t>
      </w:r>
      <w:r>
        <w:t xml:space="preserve"> </w:t>
      </w:r>
      <w:r>
        <w:rPr>
          <w:rFonts w:hint="eastAsia"/>
        </w:rPr>
        <w:t>распределенных</w:t>
      </w:r>
      <w:r>
        <w:t xml:space="preserve"> </w:t>
      </w:r>
      <w:r>
        <w:rPr>
          <w:rFonts w:hint="eastAsia"/>
        </w:rPr>
        <w:t>реестров</w:t>
      </w:r>
      <w:r>
        <w:t xml:space="preserve"> </w:t>
      </w:r>
      <w:r>
        <w:rPr>
          <w:rFonts w:hint="eastAsia"/>
        </w:rPr>
        <w:t>как</w:t>
      </w:r>
      <w:r>
        <w:t xml:space="preserve"> </w:t>
      </w:r>
      <w:r>
        <w:rPr>
          <w:rFonts w:hint="eastAsia"/>
        </w:rPr>
        <w:t>направление</w:t>
      </w:r>
      <w:r>
        <w:t xml:space="preserve"> </w:t>
      </w:r>
      <w:r>
        <w:rPr>
          <w:rFonts w:hint="eastAsia"/>
        </w:rPr>
        <w:t>повышения</w:t>
      </w:r>
      <w:r>
        <w:t xml:space="preserve"> </w:t>
      </w:r>
      <w:r>
        <w:rPr>
          <w:rFonts w:hint="eastAsia"/>
        </w:rPr>
        <w:t>эффективности</w:t>
      </w:r>
      <w:r>
        <w:t xml:space="preserve"> </w:t>
      </w:r>
      <w:r>
        <w:rPr>
          <w:rFonts w:hint="eastAsia"/>
        </w:rPr>
        <w:t>налогового</w:t>
      </w:r>
      <w:r>
        <w:t xml:space="preserve"> </w:t>
      </w:r>
      <w:r>
        <w:rPr>
          <w:rFonts w:hint="eastAsia"/>
        </w:rPr>
        <w:t>администрирования</w:t>
      </w:r>
    </w:p>
    <w:p w14:paraId="56868941" w14:textId="77777777" w:rsidR="007859AD" w:rsidRDefault="007859AD" w:rsidP="007859AD"/>
    <w:p w14:paraId="024C6F57" w14:textId="77777777" w:rsidR="007859AD" w:rsidRDefault="007859AD" w:rsidP="007859AD">
      <w:r>
        <w:t xml:space="preserve">3.3 </w:t>
      </w:r>
      <w:r>
        <w:rPr>
          <w:rFonts w:hint="eastAsia"/>
        </w:rPr>
        <w:t>Внедрение</w:t>
      </w:r>
      <w:r>
        <w:t xml:space="preserve"> </w:t>
      </w:r>
      <w:r>
        <w:rPr>
          <w:rFonts w:hint="eastAsia"/>
        </w:rPr>
        <w:t>цифрового</w:t>
      </w:r>
      <w:r>
        <w:t xml:space="preserve"> </w:t>
      </w:r>
      <w:r>
        <w:rPr>
          <w:rFonts w:hint="eastAsia"/>
        </w:rPr>
        <w:t>администрирования</w:t>
      </w:r>
      <w:r>
        <w:t xml:space="preserve"> </w:t>
      </w:r>
      <w:r>
        <w:rPr>
          <w:rFonts w:hint="eastAsia"/>
        </w:rPr>
        <w:t>в</w:t>
      </w:r>
      <w:r>
        <w:t xml:space="preserve"> </w:t>
      </w:r>
      <w:r>
        <w:rPr>
          <w:rFonts w:hint="eastAsia"/>
        </w:rPr>
        <w:t>региональную</w:t>
      </w:r>
      <w:r>
        <w:t xml:space="preserve"> </w:t>
      </w:r>
      <w:r>
        <w:rPr>
          <w:rFonts w:hint="eastAsia"/>
        </w:rPr>
        <w:t>систему</w:t>
      </w:r>
    </w:p>
    <w:p w14:paraId="4957FF39" w14:textId="77777777" w:rsidR="007859AD" w:rsidRDefault="007859AD" w:rsidP="007859AD"/>
    <w:p w14:paraId="4FE70467" w14:textId="77777777" w:rsidR="007859AD" w:rsidRDefault="007859AD" w:rsidP="007859AD">
      <w:r>
        <w:rPr>
          <w:rFonts w:hint="eastAsia"/>
        </w:rPr>
        <w:t>налогообложения</w:t>
      </w:r>
    </w:p>
    <w:p w14:paraId="6CA0B3F7" w14:textId="77777777" w:rsidR="007859AD" w:rsidRDefault="007859AD" w:rsidP="007859AD"/>
    <w:p w14:paraId="6C24EEAF" w14:textId="77777777" w:rsidR="007859AD" w:rsidRDefault="007859AD" w:rsidP="007859AD">
      <w:r>
        <w:rPr>
          <w:rFonts w:hint="eastAsia"/>
        </w:rPr>
        <w:t>ЗАКЛЮЧЕНИЕ</w:t>
      </w:r>
    </w:p>
    <w:p w14:paraId="5FE59566" w14:textId="77777777" w:rsidR="007859AD" w:rsidRDefault="007859AD" w:rsidP="007859AD"/>
    <w:p w14:paraId="05A16491" w14:textId="77777777" w:rsidR="007859AD" w:rsidRDefault="007859AD" w:rsidP="007859AD">
      <w:r>
        <w:rPr>
          <w:rFonts w:hint="eastAsia"/>
        </w:rPr>
        <w:t>СПИСОК</w:t>
      </w:r>
      <w:r>
        <w:t xml:space="preserve"> </w:t>
      </w:r>
      <w:r>
        <w:rPr>
          <w:rFonts w:hint="eastAsia"/>
        </w:rPr>
        <w:t>ЛИТЕРАТУРЫ</w:t>
      </w:r>
    </w:p>
    <w:p w14:paraId="1B9BC17B" w14:textId="77777777" w:rsidR="007859AD" w:rsidRDefault="007859AD" w:rsidP="007859AD"/>
    <w:p w14:paraId="415A4501" w14:textId="77777777" w:rsidR="007859AD" w:rsidRDefault="007859AD" w:rsidP="007859AD">
      <w:r>
        <w:rPr>
          <w:rFonts w:hint="eastAsia"/>
        </w:rPr>
        <w:t>ПРИЛОЖЕНИЕ</w:t>
      </w:r>
      <w:r>
        <w:t xml:space="preserve"> </w:t>
      </w:r>
      <w:r>
        <w:rPr>
          <w:rFonts w:hint="eastAsia"/>
        </w:rPr>
        <w:t>А</w:t>
      </w:r>
      <w:r>
        <w:t xml:space="preserve"> </w:t>
      </w:r>
      <w:r>
        <w:rPr>
          <w:rFonts w:hint="eastAsia"/>
        </w:rPr>
        <w:t>Функции</w:t>
      </w:r>
      <w:r>
        <w:t xml:space="preserve"> </w:t>
      </w:r>
      <w:r>
        <w:rPr>
          <w:rFonts w:hint="eastAsia"/>
        </w:rPr>
        <w:t>налогового</w:t>
      </w:r>
      <w:r>
        <w:t xml:space="preserve"> </w:t>
      </w:r>
      <w:r>
        <w:rPr>
          <w:rFonts w:hint="eastAsia"/>
        </w:rPr>
        <w:t>администрирования</w:t>
      </w:r>
    </w:p>
    <w:p w14:paraId="3F160F7B" w14:textId="77777777" w:rsidR="007859AD" w:rsidRDefault="007859AD" w:rsidP="007859AD"/>
    <w:p w14:paraId="4C5CAC89" w14:textId="77777777" w:rsidR="007859AD" w:rsidRDefault="007859AD" w:rsidP="007859AD">
      <w:r>
        <w:rPr>
          <w:rFonts w:hint="eastAsia"/>
        </w:rPr>
        <w:t>ПРИЛОЖЕНИЕ</w:t>
      </w:r>
      <w:r>
        <w:t xml:space="preserve"> </w:t>
      </w:r>
      <w:r>
        <w:rPr>
          <w:rFonts w:hint="eastAsia"/>
        </w:rPr>
        <w:t>Б</w:t>
      </w:r>
      <w:r>
        <w:t xml:space="preserve"> </w:t>
      </w:r>
      <w:r>
        <w:rPr>
          <w:rFonts w:hint="eastAsia"/>
        </w:rPr>
        <w:t>Поступление</w:t>
      </w:r>
      <w:r>
        <w:t xml:space="preserve"> </w:t>
      </w:r>
      <w:r>
        <w:rPr>
          <w:rFonts w:hint="eastAsia"/>
        </w:rPr>
        <w:t>доходов</w:t>
      </w:r>
      <w:r>
        <w:t xml:space="preserve">, </w:t>
      </w:r>
      <w:r>
        <w:rPr>
          <w:rFonts w:hint="eastAsia"/>
        </w:rPr>
        <w:t>администрируемых</w:t>
      </w:r>
      <w:r>
        <w:t xml:space="preserve"> </w:t>
      </w:r>
      <w:r>
        <w:rPr>
          <w:rFonts w:hint="eastAsia"/>
        </w:rPr>
        <w:t>налоговыми</w:t>
      </w:r>
    </w:p>
    <w:p w14:paraId="1A53EF38" w14:textId="77777777" w:rsidR="007859AD" w:rsidRDefault="007859AD" w:rsidP="007859AD"/>
    <w:p w14:paraId="210CFCF4" w14:textId="77777777" w:rsidR="007859AD" w:rsidRDefault="007859AD" w:rsidP="007859AD">
      <w:r>
        <w:rPr>
          <w:rFonts w:hint="eastAsia"/>
        </w:rPr>
        <w:t>органами</w:t>
      </w:r>
      <w:r>
        <w:t xml:space="preserve"> </w:t>
      </w:r>
      <w:r>
        <w:rPr>
          <w:rFonts w:hint="eastAsia"/>
        </w:rPr>
        <w:t>Чеченской</w:t>
      </w:r>
      <w:r>
        <w:t xml:space="preserve"> </w:t>
      </w:r>
      <w:r>
        <w:rPr>
          <w:rFonts w:hint="eastAsia"/>
        </w:rPr>
        <w:t>Республики</w:t>
      </w:r>
    </w:p>
    <w:p w14:paraId="0A50ECAB" w14:textId="77777777" w:rsidR="007859AD" w:rsidRDefault="007859AD" w:rsidP="007859AD"/>
    <w:p w14:paraId="5D940F4C" w14:textId="77777777" w:rsidR="007859AD" w:rsidRDefault="007859AD" w:rsidP="007859AD">
      <w:r>
        <w:rPr>
          <w:rFonts w:hint="eastAsia"/>
        </w:rPr>
        <w:t>ПРИЛОЖЕНИЕ</w:t>
      </w:r>
      <w:r>
        <w:t xml:space="preserve"> </w:t>
      </w:r>
      <w:r>
        <w:rPr>
          <w:rFonts w:hint="eastAsia"/>
        </w:rPr>
        <w:t>В</w:t>
      </w:r>
      <w:r>
        <w:t xml:space="preserve"> </w:t>
      </w:r>
      <w:r>
        <w:rPr>
          <w:rFonts w:hint="eastAsia"/>
        </w:rPr>
        <w:t>Задолженность</w:t>
      </w:r>
      <w:r>
        <w:t xml:space="preserve"> </w:t>
      </w:r>
      <w:r>
        <w:rPr>
          <w:rFonts w:hint="eastAsia"/>
        </w:rPr>
        <w:t>по</w:t>
      </w:r>
      <w:r>
        <w:t xml:space="preserve"> </w:t>
      </w:r>
      <w:r>
        <w:rPr>
          <w:rFonts w:hint="eastAsia"/>
        </w:rPr>
        <w:t>доходам</w:t>
      </w:r>
      <w:r>
        <w:t xml:space="preserve">, </w:t>
      </w:r>
      <w:r>
        <w:rPr>
          <w:rFonts w:hint="eastAsia"/>
        </w:rPr>
        <w:t>администрируемым</w:t>
      </w:r>
      <w:r>
        <w:t xml:space="preserve"> </w:t>
      </w:r>
      <w:r>
        <w:rPr>
          <w:rFonts w:hint="eastAsia"/>
        </w:rPr>
        <w:t>налоговыми</w:t>
      </w:r>
    </w:p>
    <w:p w14:paraId="141BB2C6" w14:textId="77777777" w:rsidR="007859AD" w:rsidRDefault="007859AD" w:rsidP="007859AD"/>
    <w:p w14:paraId="05A61972" w14:textId="77777777" w:rsidR="007859AD" w:rsidRDefault="007859AD" w:rsidP="007859AD">
      <w:r>
        <w:rPr>
          <w:rFonts w:hint="eastAsia"/>
        </w:rPr>
        <w:t>органами</w:t>
      </w:r>
      <w:r>
        <w:t xml:space="preserve"> </w:t>
      </w:r>
      <w:r>
        <w:rPr>
          <w:rFonts w:hint="eastAsia"/>
        </w:rPr>
        <w:t>Чеченской</w:t>
      </w:r>
      <w:r>
        <w:t xml:space="preserve"> </w:t>
      </w:r>
      <w:r>
        <w:rPr>
          <w:rFonts w:hint="eastAsia"/>
        </w:rPr>
        <w:t>Республики</w:t>
      </w:r>
    </w:p>
    <w:p w14:paraId="502AD0C7" w14:textId="77777777" w:rsidR="007859AD" w:rsidRDefault="007859AD" w:rsidP="007859AD"/>
    <w:p w14:paraId="15983C23" w14:textId="77777777" w:rsidR="007859AD" w:rsidRDefault="007859AD" w:rsidP="007859AD">
      <w:r>
        <w:rPr>
          <w:rFonts w:hint="eastAsia"/>
        </w:rPr>
        <w:t>ПРИЛОЖЕНИЕ</w:t>
      </w:r>
      <w:r>
        <w:t xml:space="preserve"> </w:t>
      </w:r>
      <w:r>
        <w:rPr>
          <w:rFonts w:hint="eastAsia"/>
        </w:rPr>
        <w:t>Г</w:t>
      </w:r>
      <w:r>
        <w:t xml:space="preserve"> </w:t>
      </w:r>
      <w:r>
        <w:rPr>
          <w:rFonts w:hint="eastAsia"/>
        </w:rPr>
        <w:t>Сведения</w:t>
      </w:r>
      <w:r>
        <w:t xml:space="preserve"> </w:t>
      </w:r>
      <w:r>
        <w:rPr>
          <w:rFonts w:hint="eastAsia"/>
        </w:rPr>
        <w:t>о</w:t>
      </w:r>
      <w:r>
        <w:t xml:space="preserve"> </w:t>
      </w:r>
      <w:r>
        <w:rPr>
          <w:rFonts w:hint="eastAsia"/>
        </w:rPr>
        <w:t>мероприятиях</w:t>
      </w:r>
      <w:r>
        <w:t xml:space="preserve"> </w:t>
      </w:r>
      <w:r>
        <w:rPr>
          <w:rFonts w:hint="eastAsia"/>
        </w:rPr>
        <w:t>налогового</w:t>
      </w:r>
      <w:r>
        <w:t xml:space="preserve"> </w:t>
      </w:r>
      <w:r>
        <w:rPr>
          <w:rFonts w:hint="eastAsia"/>
        </w:rPr>
        <w:t>контроля</w:t>
      </w:r>
    </w:p>
    <w:p w14:paraId="0C47B607" w14:textId="77777777" w:rsidR="007859AD" w:rsidRDefault="007859AD" w:rsidP="007859AD"/>
    <w:p w14:paraId="361EDD92" w14:textId="77777777" w:rsidR="007859AD" w:rsidRDefault="007859AD" w:rsidP="007859AD">
      <w:r>
        <w:rPr>
          <w:rFonts w:hint="eastAsia"/>
        </w:rPr>
        <w:t>ПРИЛОЖЕНИЕ</w:t>
      </w:r>
      <w:r>
        <w:t xml:space="preserve"> </w:t>
      </w:r>
      <w:r>
        <w:rPr>
          <w:rFonts w:hint="eastAsia"/>
        </w:rPr>
        <w:t>Д</w:t>
      </w:r>
      <w:r>
        <w:t xml:space="preserve"> </w:t>
      </w:r>
      <w:r>
        <w:rPr>
          <w:rFonts w:hint="eastAsia"/>
        </w:rPr>
        <w:t>Обращения</w:t>
      </w:r>
      <w:r>
        <w:t xml:space="preserve"> </w:t>
      </w:r>
      <w:r>
        <w:rPr>
          <w:rFonts w:hint="eastAsia"/>
        </w:rPr>
        <w:t>граждан</w:t>
      </w:r>
      <w:r>
        <w:t xml:space="preserve">, </w:t>
      </w:r>
      <w:r>
        <w:rPr>
          <w:rFonts w:hint="eastAsia"/>
        </w:rPr>
        <w:t>поступившие</w:t>
      </w:r>
      <w:r>
        <w:t xml:space="preserve"> </w:t>
      </w:r>
      <w:r>
        <w:rPr>
          <w:rFonts w:hint="eastAsia"/>
        </w:rPr>
        <w:t>в</w:t>
      </w:r>
      <w:r>
        <w:t xml:space="preserve"> </w:t>
      </w:r>
      <w:r>
        <w:rPr>
          <w:rFonts w:hint="eastAsia"/>
        </w:rPr>
        <w:t>Це</w:t>
      </w:r>
      <w:r>
        <w:rPr>
          <w:rFonts w:hint="eastAsia"/>
        </w:rPr>
        <w:lastRenderedPageBreak/>
        <w:t>нтральный</w:t>
      </w:r>
      <w:r>
        <w:t xml:space="preserve"> </w:t>
      </w:r>
      <w:r>
        <w:rPr>
          <w:rFonts w:hint="eastAsia"/>
        </w:rPr>
        <w:t>аппарат</w:t>
      </w:r>
    </w:p>
    <w:p w14:paraId="5926F843" w14:textId="77777777" w:rsidR="007859AD" w:rsidRDefault="007859AD" w:rsidP="007859AD"/>
    <w:p w14:paraId="470F1475" w14:textId="77777777" w:rsidR="007859AD" w:rsidRDefault="007859AD" w:rsidP="007859AD">
      <w:r>
        <w:rPr>
          <w:rFonts w:hint="eastAsia"/>
        </w:rPr>
        <w:t>ФНС</w:t>
      </w:r>
      <w:r>
        <w:t xml:space="preserve"> </w:t>
      </w:r>
      <w:r>
        <w:rPr>
          <w:rFonts w:hint="eastAsia"/>
        </w:rPr>
        <w:t>России</w:t>
      </w:r>
    </w:p>
    <w:p w14:paraId="2890987C" w14:textId="77777777" w:rsidR="007859AD" w:rsidRDefault="007859AD" w:rsidP="007859AD"/>
    <w:p w14:paraId="4E368791" w14:textId="77777777" w:rsidR="007859AD" w:rsidRDefault="007859AD" w:rsidP="007859AD">
      <w:r>
        <w:rPr>
          <w:rFonts w:hint="eastAsia"/>
        </w:rPr>
        <w:t>ПРИЛОЖЕНИЕ</w:t>
      </w:r>
      <w:r>
        <w:t xml:space="preserve"> </w:t>
      </w:r>
      <w:r>
        <w:rPr>
          <w:rFonts w:hint="eastAsia"/>
        </w:rPr>
        <w:t>Е</w:t>
      </w:r>
      <w:r>
        <w:t xml:space="preserve"> </w:t>
      </w:r>
      <w:r>
        <w:rPr>
          <w:rFonts w:hint="eastAsia"/>
        </w:rPr>
        <w:t>Дорожная</w:t>
      </w:r>
      <w:r>
        <w:t xml:space="preserve"> </w:t>
      </w:r>
      <w:r>
        <w:rPr>
          <w:rFonts w:hint="eastAsia"/>
        </w:rPr>
        <w:t>карта</w:t>
      </w:r>
      <w:r>
        <w:t xml:space="preserve"> </w:t>
      </w:r>
      <w:r>
        <w:rPr>
          <w:rFonts w:hint="eastAsia"/>
        </w:rPr>
        <w:t>внедрения</w:t>
      </w:r>
      <w:r>
        <w:t xml:space="preserve"> </w:t>
      </w:r>
      <w:r>
        <w:rPr>
          <w:rFonts w:hint="eastAsia"/>
        </w:rPr>
        <w:t>цифровой</w:t>
      </w:r>
      <w:r>
        <w:t xml:space="preserve"> </w:t>
      </w:r>
      <w:r>
        <w:rPr>
          <w:rFonts w:hint="eastAsia"/>
        </w:rPr>
        <w:t>системы</w:t>
      </w:r>
      <w:r>
        <w:t xml:space="preserve"> </w:t>
      </w:r>
      <w:r>
        <w:rPr>
          <w:rFonts w:hint="eastAsia"/>
        </w:rPr>
        <w:t>налогового</w:t>
      </w:r>
    </w:p>
    <w:p w14:paraId="1CFB9A33" w14:textId="77777777" w:rsidR="007859AD" w:rsidRDefault="007859AD" w:rsidP="007859AD"/>
    <w:p w14:paraId="7B5745CE" w14:textId="77777777" w:rsidR="007859AD" w:rsidRDefault="007859AD" w:rsidP="007859AD">
      <w:r>
        <w:rPr>
          <w:rFonts w:hint="eastAsia"/>
        </w:rPr>
        <w:t>учета</w:t>
      </w:r>
      <w:r>
        <w:t xml:space="preserve"> </w:t>
      </w:r>
      <w:r>
        <w:rPr>
          <w:rFonts w:hint="eastAsia"/>
        </w:rPr>
        <w:t>и</w:t>
      </w:r>
      <w:r>
        <w:t xml:space="preserve"> </w:t>
      </w:r>
      <w:r>
        <w:rPr>
          <w:rFonts w:hint="eastAsia"/>
        </w:rPr>
        <w:t>администрирования</w:t>
      </w:r>
      <w:r>
        <w:t xml:space="preserve"> </w:t>
      </w:r>
      <w:r>
        <w:rPr>
          <w:rFonts w:hint="eastAsia"/>
        </w:rPr>
        <w:t>в</w:t>
      </w:r>
      <w:r>
        <w:t xml:space="preserve"> </w:t>
      </w:r>
      <w:r>
        <w:rPr>
          <w:rFonts w:hint="eastAsia"/>
        </w:rPr>
        <w:t>налоговую</w:t>
      </w:r>
      <w:r>
        <w:t xml:space="preserve"> </w:t>
      </w:r>
      <w:r>
        <w:rPr>
          <w:rFonts w:hint="eastAsia"/>
        </w:rPr>
        <w:t>систему</w:t>
      </w:r>
      <w:r>
        <w:t xml:space="preserve"> </w:t>
      </w:r>
      <w:r>
        <w:rPr>
          <w:rFonts w:hint="eastAsia"/>
        </w:rPr>
        <w:t>России</w:t>
      </w:r>
    </w:p>
    <w:p w14:paraId="5E1DE147" w14:textId="77777777" w:rsidR="007859AD" w:rsidRDefault="007859AD" w:rsidP="007859AD"/>
    <w:p w14:paraId="3B583AEF" w14:textId="77777777" w:rsidR="007859AD" w:rsidRDefault="007859AD" w:rsidP="007859AD">
      <w:r>
        <w:rPr>
          <w:rFonts w:hint="eastAsia"/>
        </w:rPr>
        <w:t>ПРИЛОЖЕНИЕ</w:t>
      </w:r>
      <w:r>
        <w:t xml:space="preserve"> </w:t>
      </w:r>
      <w:r>
        <w:rPr>
          <w:rFonts w:hint="eastAsia"/>
        </w:rPr>
        <w:t>Ж</w:t>
      </w:r>
      <w:r>
        <w:t xml:space="preserve"> </w:t>
      </w:r>
      <w:r>
        <w:rPr>
          <w:rFonts w:hint="eastAsia"/>
        </w:rPr>
        <w:t>Основные</w:t>
      </w:r>
      <w:r>
        <w:t xml:space="preserve"> </w:t>
      </w:r>
      <w:r>
        <w:rPr>
          <w:rFonts w:hint="eastAsia"/>
        </w:rPr>
        <w:t>риски</w:t>
      </w:r>
      <w:r>
        <w:t xml:space="preserve"> </w:t>
      </w:r>
      <w:r>
        <w:rPr>
          <w:rFonts w:hint="eastAsia"/>
        </w:rPr>
        <w:t>при</w:t>
      </w:r>
      <w:r>
        <w:t xml:space="preserve"> </w:t>
      </w:r>
      <w:r>
        <w:rPr>
          <w:rFonts w:hint="eastAsia"/>
        </w:rPr>
        <w:t>внедрении</w:t>
      </w:r>
      <w:r>
        <w:t xml:space="preserve"> </w:t>
      </w:r>
      <w:r>
        <w:rPr>
          <w:rFonts w:hint="eastAsia"/>
        </w:rPr>
        <w:t>цифровой</w:t>
      </w:r>
      <w:r>
        <w:t xml:space="preserve"> </w:t>
      </w:r>
      <w:r>
        <w:rPr>
          <w:rFonts w:hint="eastAsia"/>
        </w:rPr>
        <w:t>системы</w:t>
      </w:r>
      <w:r>
        <w:t xml:space="preserve"> </w:t>
      </w:r>
      <w:r>
        <w:rPr>
          <w:rFonts w:hint="eastAsia"/>
        </w:rPr>
        <w:t>налогового</w:t>
      </w:r>
    </w:p>
    <w:p w14:paraId="42D9AA02" w14:textId="77777777" w:rsidR="007859AD" w:rsidRDefault="007859AD" w:rsidP="007859AD"/>
    <w:p w14:paraId="335BD7A2" w14:textId="77777777" w:rsidR="007859AD" w:rsidRDefault="007859AD" w:rsidP="007859AD">
      <w:r>
        <w:rPr>
          <w:rFonts w:hint="eastAsia"/>
        </w:rPr>
        <w:t>учета</w:t>
      </w:r>
      <w:r>
        <w:t xml:space="preserve"> </w:t>
      </w:r>
      <w:r>
        <w:rPr>
          <w:rFonts w:hint="eastAsia"/>
        </w:rPr>
        <w:t>и</w:t>
      </w:r>
      <w:r>
        <w:t xml:space="preserve"> </w:t>
      </w:r>
      <w:r>
        <w:rPr>
          <w:rFonts w:hint="eastAsia"/>
        </w:rPr>
        <w:t>администрирования</w:t>
      </w:r>
      <w:r>
        <w:t xml:space="preserve"> </w:t>
      </w:r>
      <w:r>
        <w:rPr>
          <w:rFonts w:hint="eastAsia"/>
        </w:rPr>
        <w:t>в</w:t>
      </w:r>
      <w:r>
        <w:t xml:space="preserve"> </w:t>
      </w:r>
      <w:r>
        <w:rPr>
          <w:rFonts w:hint="eastAsia"/>
        </w:rPr>
        <w:t>налоговую</w:t>
      </w:r>
      <w:r>
        <w:t xml:space="preserve"> </w:t>
      </w:r>
      <w:r>
        <w:rPr>
          <w:rFonts w:hint="eastAsia"/>
        </w:rPr>
        <w:t>систему</w:t>
      </w:r>
      <w:r>
        <w:t xml:space="preserve"> </w:t>
      </w:r>
      <w:r>
        <w:rPr>
          <w:rFonts w:hint="eastAsia"/>
        </w:rPr>
        <w:t>России</w:t>
      </w:r>
    </w:p>
    <w:p w14:paraId="656C3193" w14:textId="77777777" w:rsidR="007859AD" w:rsidRDefault="007859AD" w:rsidP="007859AD"/>
    <w:p w14:paraId="02B6B870" w14:textId="77777777" w:rsidR="007859AD" w:rsidRDefault="007859AD" w:rsidP="007859AD">
      <w:r>
        <w:rPr>
          <w:rFonts w:hint="eastAsia"/>
        </w:rPr>
        <w:t>ПРИЛОЖЕНИЕ</w:t>
      </w:r>
      <w:r>
        <w:t xml:space="preserve"> </w:t>
      </w:r>
      <w:r>
        <w:rPr>
          <w:rFonts w:hint="eastAsia"/>
        </w:rPr>
        <w:t>З</w:t>
      </w:r>
      <w:r>
        <w:t xml:space="preserve"> </w:t>
      </w:r>
      <w:r>
        <w:rPr>
          <w:rFonts w:hint="eastAsia"/>
        </w:rPr>
        <w:t>Индикаторы</w:t>
      </w:r>
      <w:r>
        <w:t xml:space="preserve"> </w:t>
      </w:r>
      <w:r>
        <w:rPr>
          <w:rFonts w:hint="eastAsia"/>
        </w:rPr>
        <w:t>соответствия</w:t>
      </w:r>
      <w:r>
        <w:t xml:space="preserve"> </w:t>
      </w:r>
      <w:r>
        <w:rPr>
          <w:rFonts w:hint="eastAsia"/>
        </w:rPr>
        <w:t>проекта</w:t>
      </w:r>
      <w:r>
        <w:t xml:space="preserve"> </w:t>
      </w:r>
      <w:r>
        <w:rPr>
          <w:rFonts w:hint="eastAsia"/>
        </w:rPr>
        <w:t>приоритетам</w:t>
      </w:r>
      <w:r>
        <w:t xml:space="preserve"> </w:t>
      </w:r>
      <w:r>
        <w:rPr>
          <w:rFonts w:hint="eastAsia"/>
        </w:rPr>
        <w:t>социально</w:t>
      </w:r>
      <w:r>
        <w:t>-</w:t>
      </w:r>
    </w:p>
    <w:p w14:paraId="36CE409C" w14:textId="77777777" w:rsidR="007859AD" w:rsidRDefault="007859AD" w:rsidP="007859AD"/>
    <w:p w14:paraId="219162B0" w14:textId="77777777" w:rsidR="007859AD" w:rsidRDefault="007859AD" w:rsidP="007859AD">
      <w:r>
        <w:rPr>
          <w:rFonts w:hint="eastAsia"/>
        </w:rPr>
        <w:t>экономического</w:t>
      </w:r>
      <w:r>
        <w:t xml:space="preserve"> </w:t>
      </w:r>
      <w:r>
        <w:rPr>
          <w:rFonts w:hint="eastAsia"/>
        </w:rPr>
        <w:t>развития</w:t>
      </w:r>
    </w:p>
    <w:p w14:paraId="6183C563" w14:textId="77777777" w:rsidR="007859AD" w:rsidRDefault="007859AD" w:rsidP="007859AD"/>
    <w:p w14:paraId="173863CC" w14:textId="77777777" w:rsidR="007859AD" w:rsidRDefault="007859AD" w:rsidP="007859AD">
      <w:r>
        <w:rPr>
          <w:rFonts w:hint="eastAsia"/>
        </w:rPr>
        <w:t>ПРИЛОЖЕНИЕ</w:t>
      </w:r>
      <w:r>
        <w:t xml:space="preserve"> </w:t>
      </w:r>
      <w:r>
        <w:rPr>
          <w:rFonts w:hint="eastAsia"/>
        </w:rPr>
        <w:t>И</w:t>
      </w:r>
      <w:r>
        <w:t xml:space="preserve"> </w:t>
      </w:r>
      <w:r>
        <w:rPr>
          <w:rFonts w:hint="eastAsia"/>
        </w:rPr>
        <w:t>Индикаторы</w:t>
      </w:r>
      <w:r>
        <w:t xml:space="preserve"> </w:t>
      </w:r>
      <w:r>
        <w:rPr>
          <w:rFonts w:hint="eastAsia"/>
        </w:rPr>
        <w:t>эффективности</w:t>
      </w:r>
      <w:r>
        <w:t xml:space="preserve"> </w:t>
      </w:r>
      <w:r>
        <w:rPr>
          <w:rFonts w:hint="eastAsia"/>
        </w:rPr>
        <w:t>некоммерческих</w:t>
      </w:r>
      <w:r>
        <w:t xml:space="preserve"> </w:t>
      </w:r>
      <w:r>
        <w:rPr>
          <w:rFonts w:hint="eastAsia"/>
        </w:rPr>
        <w:t>проектов</w:t>
      </w:r>
    </w:p>
    <w:p w14:paraId="6959541C" w14:textId="77777777" w:rsidR="007859AD" w:rsidRDefault="007859AD" w:rsidP="007859AD"/>
    <w:p w14:paraId="4AA3B59C" w14:textId="22FCAF8F" w:rsidR="007859AD" w:rsidRPr="007859AD" w:rsidRDefault="007859AD" w:rsidP="007859AD">
      <w:r>
        <w:rPr>
          <w:rFonts w:hint="eastAsia"/>
        </w:rPr>
        <w:t>ПРИЛОЖЕНИЕ</w:t>
      </w:r>
      <w:r>
        <w:t xml:space="preserve"> </w:t>
      </w:r>
      <w:r>
        <w:rPr>
          <w:rFonts w:hint="eastAsia"/>
        </w:rPr>
        <w:t>К</w:t>
      </w:r>
      <w:r>
        <w:t xml:space="preserve"> </w:t>
      </w:r>
      <w:r>
        <w:rPr>
          <w:rFonts w:hint="eastAsia"/>
        </w:rPr>
        <w:t>Коэффициенты</w:t>
      </w:r>
      <w:r>
        <w:t xml:space="preserve"> </w:t>
      </w:r>
      <w:r>
        <w:rPr>
          <w:rFonts w:hint="eastAsia"/>
        </w:rPr>
        <w:t>значимости</w:t>
      </w:r>
    </w:p>
    <w:sectPr w:rsidR="007859AD" w:rsidRPr="007859AD" w:rsidSect="003B70B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D6C0" w14:textId="77777777" w:rsidR="003B70B9" w:rsidRDefault="003B70B9">
      <w:pPr>
        <w:spacing w:after="0" w:line="240" w:lineRule="auto"/>
      </w:pPr>
      <w:r>
        <w:separator/>
      </w:r>
    </w:p>
  </w:endnote>
  <w:endnote w:type="continuationSeparator" w:id="0">
    <w:p w14:paraId="0B806B1F" w14:textId="77777777" w:rsidR="003B70B9" w:rsidRDefault="003B7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570B" w14:textId="77777777" w:rsidR="003B70B9" w:rsidRDefault="003B70B9"/>
    <w:p w14:paraId="6FCEF5E5" w14:textId="77777777" w:rsidR="003B70B9" w:rsidRDefault="003B70B9"/>
    <w:p w14:paraId="71BC352B" w14:textId="77777777" w:rsidR="003B70B9" w:rsidRDefault="003B70B9"/>
    <w:p w14:paraId="5C50B0E0" w14:textId="77777777" w:rsidR="003B70B9" w:rsidRDefault="003B70B9"/>
    <w:p w14:paraId="1E9E5DC4" w14:textId="77777777" w:rsidR="003B70B9" w:rsidRDefault="003B70B9"/>
    <w:p w14:paraId="3C7FDA41" w14:textId="77777777" w:rsidR="003B70B9" w:rsidRDefault="003B70B9"/>
    <w:p w14:paraId="0FE4D658" w14:textId="77777777" w:rsidR="003B70B9" w:rsidRDefault="003B70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A5BB9A" wp14:editId="731AF4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BFFF9" w14:textId="77777777" w:rsidR="003B70B9" w:rsidRDefault="003B70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A5BB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7BFFF9" w14:textId="77777777" w:rsidR="003B70B9" w:rsidRDefault="003B70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FFA291" w14:textId="77777777" w:rsidR="003B70B9" w:rsidRDefault="003B70B9"/>
    <w:p w14:paraId="620C8225" w14:textId="77777777" w:rsidR="003B70B9" w:rsidRDefault="003B70B9"/>
    <w:p w14:paraId="14E9ADBF" w14:textId="77777777" w:rsidR="003B70B9" w:rsidRDefault="003B70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15B457" wp14:editId="17B459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83714" w14:textId="77777777" w:rsidR="003B70B9" w:rsidRDefault="003B70B9"/>
                          <w:p w14:paraId="3915B8FB" w14:textId="77777777" w:rsidR="003B70B9" w:rsidRDefault="003B70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15B4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683714" w14:textId="77777777" w:rsidR="003B70B9" w:rsidRDefault="003B70B9"/>
                    <w:p w14:paraId="3915B8FB" w14:textId="77777777" w:rsidR="003B70B9" w:rsidRDefault="003B70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BB25DE" w14:textId="77777777" w:rsidR="003B70B9" w:rsidRDefault="003B70B9"/>
    <w:p w14:paraId="1DA8994E" w14:textId="77777777" w:rsidR="003B70B9" w:rsidRDefault="003B70B9">
      <w:pPr>
        <w:rPr>
          <w:sz w:val="2"/>
          <w:szCs w:val="2"/>
        </w:rPr>
      </w:pPr>
    </w:p>
    <w:p w14:paraId="680E0F23" w14:textId="77777777" w:rsidR="003B70B9" w:rsidRDefault="003B70B9"/>
    <w:p w14:paraId="7E67AEB1" w14:textId="77777777" w:rsidR="003B70B9" w:rsidRDefault="003B70B9">
      <w:pPr>
        <w:spacing w:after="0" w:line="240" w:lineRule="auto"/>
      </w:pPr>
    </w:p>
  </w:footnote>
  <w:footnote w:type="continuationSeparator" w:id="0">
    <w:p w14:paraId="2E4D9C93" w14:textId="77777777" w:rsidR="003B70B9" w:rsidRDefault="003B7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0B9"/>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15011</TotalTime>
  <Pages>3</Pages>
  <Words>327</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2366</cp:revision>
  <cp:lastPrinted>2009-02-06T05:36:00Z</cp:lastPrinted>
  <dcterms:created xsi:type="dcterms:W3CDTF">2024-04-09T10:20:00Z</dcterms:created>
  <dcterms:modified xsi:type="dcterms:W3CDTF">2024-04-27T10:36:00Z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