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E75D8"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hint="eastAsia"/>
          <w:b/>
          <w:bCs/>
          <w:color w:val="222222"/>
          <w:sz w:val="21"/>
          <w:szCs w:val="21"/>
        </w:rPr>
        <w:t>Хорева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Валентина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Ивановна</w:t>
      </w:r>
      <w:r w:rsidRPr="00113B50">
        <w:rPr>
          <w:rFonts w:ascii="Helvetica" w:hAnsi="Helvetica" w:cs="Helvetica"/>
          <w:b/>
          <w:bCs/>
          <w:color w:val="222222"/>
          <w:sz w:val="21"/>
          <w:szCs w:val="21"/>
        </w:rPr>
        <w:t>.</w:t>
      </w:r>
    </w:p>
    <w:p w14:paraId="27AB93D8"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hint="eastAsia"/>
          <w:b/>
          <w:bCs/>
          <w:color w:val="222222"/>
          <w:sz w:val="21"/>
          <w:szCs w:val="21"/>
        </w:rPr>
        <w:t>Физиолого</w:t>
      </w:r>
      <w:r w:rsidRPr="00113B50">
        <w:rPr>
          <w:rFonts w:ascii="Helvetica" w:hAnsi="Helvetica" w:cs="Helvetica"/>
          <w:b/>
          <w:bCs/>
          <w:color w:val="222222"/>
          <w:sz w:val="21"/>
          <w:szCs w:val="21"/>
        </w:rPr>
        <w:t>-</w:t>
      </w:r>
      <w:r w:rsidRPr="00113B50">
        <w:rPr>
          <w:rFonts w:ascii="Helvetica" w:hAnsi="Helvetica" w:cs="Helvetica" w:hint="eastAsia"/>
          <w:b/>
          <w:bCs/>
          <w:color w:val="222222"/>
          <w:sz w:val="21"/>
          <w:szCs w:val="21"/>
        </w:rPr>
        <w:t>биохимическая</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характеристика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сортов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озимой</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ржи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различной</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устойчивостью</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к</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прорастанию</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зерна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колосе</w:t>
      </w:r>
      <w:r w:rsidRPr="00113B50">
        <w:rPr>
          <w:rFonts w:ascii="Helvetica" w:hAnsi="Helvetica" w:cs="Helvetica"/>
          <w:b/>
          <w:bCs/>
          <w:color w:val="222222"/>
          <w:sz w:val="21"/>
          <w:szCs w:val="21"/>
        </w:rPr>
        <w:t xml:space="preserve"> : </w:t>
      </w:r>
      <w:r w:rsidRPr="00113B50">
        <w:rPr>
          <w:rFonts w:ascii="Helvetica" w:hAnsi="Helvetica" w:cs="Helvetica" w:hint="eastAsia"/>
          <w:b/>
          <w:bCs/>
          <w:color w:val="222222"/>
          <w:sz w:val="21"/>
          <w:szCs w:val="21"/>
        </w:rPr>
        <w:t>диссертация</w:t>
      </w:r>
      <w:r w:rsidRPr="00113B50">
        <w:rPr>
          <w:rFonts w:ascii="Helvetica" w:hAnsi="Helvetica" w:cs="Helvetica"/>
          <w:b/>
          <w:bCs/>
          <w:color w:val="222222"/>
          <w:sz w:val="21"/>
          <w:szCs w:val="21"/>
        </w:rPr>
        <w:t xml:space="preserve"> ... </w:t>
      </w:r>
      <w:r w:rsidRPr="00113B50">
        <w:rPr>
          <w:rFonts w:ascii="Helvetica" w:hAnsi="Helvetica" w:cs="Helvetica" w:hint="eastAsia"/>
          <w:b/>
          <w:bCs/>
          <w:color w:val="222222"/>
          <w:sz w:val="21"/>
          <w:szCs w:val="21"/>
        </w:rPr>
        <w:t>кандидата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биологических</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наук</w:t>
      </w:r>
      <w:r w:rsidRPr="00113B50">
        <w:rPr>
          <w:rFonts w:ascii="Helvetica" w:hAnsi="Helvetica" w:cs="Helvetica"/>
          <w:b/>
          <w:bCs/>
          <w:color w:val="222222"/>
          <w:sz w:val="21"/>
          <w:szCs w:val="21"/>
        </w:rPr>
        <w:t xml:space="preserve"> : 03.00.12. - </w:t>
      </w:r>
      <w:r w:rsidRPr="00113B50">
        <w:rPr>
          <w:rFonts w:ascii="Helvetica" w:hAnsi="Helvetica" w:cs="Helvetica" w:hint="eastAsia"/>
          <w:b/>
          <w:bCs/>
          <w:color w:val="222222"/>
          <w:sz w:val="21"/>
          <w:szCs w:val="21"/>
        </w:rPr>
        <w:t>Ленинград</w:t>
      </w:r>
      <w:r w:rsidRPr="00113B50">
        <w:rPr>
          <w:rFonts w:ascii="Helvetica" w:hAnsi="Helvetica" w:cs="Helvetica"/>
          <w:b/>
          <w:bCs/>
          <w:color w:val="222222"/>
          <w:sz w:val="21"/>
          <w:szCs w:val="21"/>
        </w:rPr>
        <w:t xml:space="preserve">, 1984. - 165 </w:t>
      </w:r>
      <w:r w:rsidRPr="00113B50">
        <w:rPr>
          <w:rFonts w:ascii="Helvetica" w:hAnsi="Helvetica" w:cs="Helvetica" w:hint="eastAsia"/>
          <w:b/>
          <w:bCs/>
          <w:color w:val="222222"/>
          <w:sz w:val="21"/>
          <w:szCs w:val="21"/>
        </w:rPr>
        <w:t>с</w:t>
      </w:r>
      <w:r w:rsidRPr="00113B50">
        <w:rPr>
          <w:rFonts w:ascii="Helvetica" w:hAnsi="Helvetica" w:cs="Helvetica"/>
          <w:b/>
          <w:bCs/>
          <w:color w:val="222222"/>
          <w:sz w:val="21"/>
          <w:szCs w:val="21"/>
        </w:rPr>
        <w:t xml:space="preserve">. : </w:t>
      </w:r>
      <w:r w:rsidRPr="00113B50">
        <w:rPr>
          <w:rFonts w:ascii="Helvetica" w:hAnsi="Helvetica" w:cs="Helvetica" w:hint="eastAsia"/>
          <w:b/>
          <w:bCs/>
          <w:color w:val="222222"/>
          <w:sz w:val="21"/>
          <w:szCs w:val="21"/>
        </w:rPr>
        <w:t>ил</w:t>
      </w:r>
      <w:r w:rsidRPr="00113B50">
        <w:rPr>
          <w:rFonts w:ascii="Helvetica" w:hAnsi="Helvetica" w:cs="Helvetica"/>
          <w:b/>
          <w:bCs/>
          <w:color w:val="222222"/>
          <w:sz w:val="21"/>
          <w:szCs w:val="21"/>
        </w:rPr>
        <w:t>.</w:t>
      </w:r>
    </w:p>
    <w:p w14:paraId="7C539E08"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hint="eastAsia"/>
          <w:b/>
          <w:bCs/>
          <w:color w:val="222222"/>
          <w:sz w:val="21"/>
          <w:szCs w:val="21"/>
        </w:rPr>
        <w:t>больше</w:t>
      </w:r>
    </w:p>
    <w:p w14:paraId="2EE28D92"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hint="eastAsia"/>
          <w:b/>
          <w:bCs/>
          <w:color w:val="222222"/>
          <w:sz w:val="21"/>
          <w:szCs w:val="21"/>
        </w:rPr>
        <w:t>Цитаты</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из</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текста</w:t>
      </w:r>
      <w:r w:rsidRPr="00113B50">
        <w:rPr>
          <w:rFonts w:ascii="Helvetica" w:hAnsi="Helvetica" w:cs="Helvetica"/>
          <w:b/>
          <w:bCs/>
          <w:color w:val="222222"/>
          <w:sz w:val="21"/>
          <w:szCs w:val="21"/>
        </w:rPr>
        <w:t>:</w:t>
      </w:r>
    </w:p>
    <w:p w14:paraId="445DECD6"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hint="eastAsia"/>
          <w:b/>
          <w:bCs/>
          <w:color w:val="222222"/>
          <w:sz w:val="21"/>
          <w:szCs w:val="21"/>
        </w:rPr>
        <w:t>стр</w:t>
      </w:r>
      <w:r w:rsidRPr="00113B50">
        <w:rPr>
          <w:rFonts w:ascii="Helvetica" w:hAnsi="Helvetica" w:cs="Helvetica"/>
          <w:b/>
          <w:bCs/>
          <w:color w:val="222222"/>
          <w:sz w:val="21"/>
          <w:szCs w:val="21"/>
        </w:rPr>
        <w:t>. 32</w:t>
      </w:r>
    </w:p>
    <w:p w14:paraId="62539C91"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hint="eastAsia"/>
          <w:b/>
          <w:bCs/>
          <w:color w:val="222222"/>
          <w:sz w:val="21"/>
          <w:szCs w:val="21"/>
        </w:rPr>
        <w:t>Токсическое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действие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на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растительные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ткани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оказывает</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присутствие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свободных</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амино­</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кислот</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Этим</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видимо</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можно</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объяснить</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ингибирующее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действие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ИУК</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на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прорастание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семян</w:t>
      </w:r>
      <w:r w:rsidRPr="00113B50">
        <w:rPr>
          <w:rFonts w:ascii="Helvetica" w:hAnsi="Helvetica" w:cs="Helvetica"/>
          <w:b/>
          <w:bCs/>
          <w:color w:val="222222"/>
          <w:sz w:val="21"/>
          <w:szCs w:val="21"/>
        </w:rPr>
        <w:t xml:space="preserve">. - 33 1.4. </w:t>
      </w:r>
      <w:r w:rsidRPr="00113B50">
        <w:rPr>
          <w:rFonts w:ascii="Helvetica" w:hAnsi="Helvetica" w:cs="Helvetica" w:hint="eastAsia"/>
          <w:b/>
          <w:bCs/>
          <w:color w:val="222222"/>
          <w:sz w:val="21"/>
          <w:szCs w:val="21"/>
        </w:rPr>
        <w:t>Методы</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оценки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устойчивости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сортов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озимой</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ржи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к</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прорастанию</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зерна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колосе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Для</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определения</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устойчивости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сортов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ржи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к</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прорастанию</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зерна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колосе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настоящее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время</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применяют</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методику</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Е</w:t>
      </w:r>
      <w:r w:rsidRPr="00113B50">
        <w:rPr>
          <w:rFonts w:ascii="Helvetica" w:hAnsi="Helvetica" w:cs="Helvetica"/>
          <w:b/>
          <w:bCs/>
          <w:color w:val="222222"/>
          <w:sz w:val="21"/>
          <w:szCs w:val="21"/>
        </w:rPr>
        <w:t xml:space="preserve">.Persson o.aedin </w:t>
      </w:r>
      <w:r w:rsidRPr="00113B50">
        <w:rPr>
          <w:rFonts w:ascii="Helvetica" w:hAnsi="Helvetica" w:cs="Helvetica" w:hint="eastAsia"/>
          <w:b/>
          <w:bCs/>
          <w:color w:val="222222"/>
          <w:sz w:val="21"/>
          <w:szCs w:val="21"/>
        </w:rPr>
        <w:t>и</w:t>
      </w:r>
      <w:r w:rsidRPr="00113B50">
        <w:rPr>
          <w:rFonts w:ascii="Helvetica" w:hAnsi="Helvetica" w:cs="Helvetica"/>
          <w:b/>
          <w:bCs/>
          <w:color w:val="222222"/>
          <w:sz w:val="21"/>
          <w:szCs w:val="21"/>
        </w:rPr>
        <w:t xml:space="preserve"> (1963) </w:t>
      </w:r>
      <w:r w:rsidRPr="00113B50">
        <w:rPr>
          <w:rFonts w:ascii="Helvetica" w:hAnsi="Helvetica" w:cs="Helvetica" w:hint="eastAsia"/>
          <w:b/>
          <w:bCs/>
          <w:color w:val="222222"/>
          <w:sz w:val="21"/>
          <w:szCs w:val="21"/>
        </w:rPr>
        <w:t>с</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некоторыми</w:t>
      </w:r>
      <w:r w:rsidRPr="00113B50">
        <w:rPr>
          <w:rFonts w:ascii="Helvetica" w:hAnsi="Helvetica" w:cs="Helvetica"/>
          <w:b/>
          <w:bCs/>
          <w:color w:val="222222"/>
          <w:sz w:val="21"/>
          <w:szCs w:val="21"/>
        </w:rPr>
        <w:t>...</w:t>
      </w:r>
    </w:p>
    <w:p w14:paraId="3CAA43D0"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hint="eastAsia"/>
          <w:b/>
          <w:bCs/>
          <w:color w:val="222222"/>
          <w:sz w:val="21"/>
          <w:szCs w:val="21"/>
        </w:rPr>
        <w:t>стр</w:t>
      </w:r>
      <w:r w:rsidRPr="00113B50">
        <w:rPr>
          <w:rFonts w:ascii="Helvetica" w:hAnsi="Helvetica" w:cs="Helvetica"/>
          <w:b/>
          <w:bCs/>
          <w:color w:val="222222"/>
          <w:sz w:val="21"/>
          <w:szCs w:val="21"/>
        </w:rPr>
        <w:t>. 35</w:t>
      </w:r>
    </w:p>
    <w:p w14:paraId="6AF853EF"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hint="eastAsia"/>
          <w:b/>
          <w:bCs/>
          <w:color w:val="222222"/>
          <w:sz w:val="21"/>
          <w:szCs w:val="21"/>
        </w:rPr>
        <w:t>изучения</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физиолого</w:t>
      </w:r>
      <w:r w:rsidRPr="00113B50">
        <w:rPr>
          <w:rFonts w:ascii="Helvetica" w:hAnsi="Helvetica" w:cs="Helvetica"/>
          <w:b/>
          <w:bCs/>
          <w:color w:val="222222"/>
          <w:sz w:val="21"/>
          <w:szCs w:val="21"/>
        </w:rPr>
        <w:t>-</w:t>
      </w:r>
      <w:r w:rsidRPr="00113B50">
        <w:rPr>
          <w:rFonts w:ascii="Helvetica" w:hAnsi="Helvetica" w:cs="Helvetica" w:hint="eastAsia"/>
          <w:b/>
          <w:bCs/>
          <w:color w:val="222222"/>
          <w:sz w:val="21"/>
          <w:szCs w:val="21"/>
        </w:rPr>
        <w:t>биохимических</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особенностей</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зерна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было</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отобрано</w:t>
      </w:r>
      <w:r w:rsidRPr="00113B50">
        <w:rPr>
          <w:rFonts w:ascii="Helvetica" w:hAnsi="Helvetica" w:cs="Helvetica"/>
          <w:b/>
          <w:bCs/>
          <w:color w:val="222222"/>
          <w:sz w:val="21"/>
          <w:szCs w:val="21"/>
        </w:rPr>
        <w:t xml:space="preserve"> 10 </w:t>
      </w:r>
      <w:r w:rsidRPr="00113B50">
        <w:rPr>
          <w:rFonts w:ascii="Helvetica" w:hAnsi="Helvetica" w:cs="Helvetica" w:hint="eastAsia"/>
          <w:b/>
          <w:bCs/>
          <w:color w:val="222222"/>
          <w:sz w:val="21"/>
          <w:szCs w:val="21"/>
        </w:rPr>
        <w:t>сортов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озимой</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ржи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различной</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устойчивостью</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к</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прорастанию</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колосе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на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корню</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Степень</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устойчивости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каждого</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сорта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предварительно</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определялась</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по</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методике</w:t>
      </w:r>
      <w:r w:rsidRPr="00113B50">
        <w:rPr>
          <w:rFonts w:ascii="Helvetica" w:hAnsi="Helvetica" w:cs="Helvetica"/>
          <w:b/>
          <w:bCs/>
          <w:color w:val="222222"/>
          <w:sz w:val="21"/>
          <w:szCs w:val="21"/>
        </w:rPr>
        <w:t xml:space="preserve"> o.Tedin E.Persson </w:t>
      </w:r>
      <w:r w:rsidRPr="00113B50">
        <w:rPr>
          <w:rFonts w:ascii="Helvetica" w:hAnsi="Helvetica" w:cs="Helvetica" w:hint="eastAsia"/>
          <w:b/>
          <w:bCs/>
          <w:color w:val="222222"/>
          <w:sz w:val="21"/>
          <w:szCs w:val="21"/>
        </w:rPr>
        <w:t>и</w:t>
      </w:r>
      <w:r w:rsidRPr="00113B50">
        <w:rPr>
          <w:rFonts w:ascii="Helvetica" w:hAnsi="Helvetica" w:cs="Helvetica"/>
          <w:b/>
          <w:bCs/>
          <w:color w:val="222222"/>
          <w:sz w:val="21"/>
          <w:szCs w:val="21"/>
        </w:rPr>
        <w:t xml:space="preserve"> (1963) (</w:t>
      </w:r>
      <w:r w:rsidRPr="00113B50">
        <w:rPr>
          <w:rFonts w:ascii="Helvetica" w:hAnsi="Helvetica" w:cs="Helvetica" w:hint="eastAsia"/>
          <w:b/>
          <w:bCs/>
          <w:color w:val="222222"/>
          <w:sz w:val="21"/>
          <w:szCs w:val="21"/>
        </w:rPr>
        <w:t>см</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стр</w:t>
      </w:r>
      <w:r w:rsidRPr="00113B50">
        <w:rPr>
          <w:rFonts w:ascii="Helvetica" w:hAnsi="Helvetica" w:cs="Helvetica"/>
          <w:b/>
          <w:bCs/>
          <w:color w:val="222222"/>
          <w:sz w:val="21"/>
          <w:szCs w:val="21"/>
        </w:rPr>
        <w:t xml:space="preserve">. 33 ) , </w:t>
      </w:r>
      <w:r w:rsidRPr="00113B50">
        <w:rPr>
          <w:rFonts w:ascii="Helvetica" w:hAnsi="Helvetica" w:cs="Helvetica" w:hint="eastAsia"/>
          <w:b/>
          <w:bCs/>
          <w:color w:val="222222"/>
          <w:sz w:val="21"/>
          <w:szCs w:val="21"/>
        </w:rPr>
        <w:t>Сорта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относительно</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устойчи­</w:t>
      </w:r>
      <w:r w:rsidRPr="00113B50">
        <w:rPr>
          <w:rFonts w:ascii="Helvetica" w:hAnsi="Helvetica" w:cs="Helvetica"/>
          <w:b/>
          <w:bCs/>
          <w:color w:val="222222"/>
          <w:sz w:val="21"/>
          <w:szCs w:val="21"/>
        </w:rPr>
        <w:t xml:space="preserve"> ), </w:t>
      </w:r>
      <w:r w:rsidRPr="00113B50">
        <w:rPr>
          <w:rFonts w:ascii="Helvetica" w:hAnsi="Helvetica" w:cs="Helvetica" w:hint="eastAsia"/>
          <w:b/>
          <w:bCs/>
          <w:color w:val="222222"/>
          <w:sz w:val="21"/>
          <w:szCs w:val="21"/>
        </w:rPr>
        <w:t>вые</w:t>
      </w:r>
    </w:p>
    <w:p w14:paraId="53B8DBB4"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hint="eastAsia"/>
          <w:b/>
          <w:bCs/>
          <w:color w:val="222222"/>
          <w:sz w:val="21"/>
          <w:szCs w:val="21"/>
        </w:rPr>
        <w:t>стр</w:t>
      </w:r>
      <w:r w:rsidRPr="00113B50">
        <w:rPr>
          <w:rFonts w:ascii="Helvetica" w:hAnsi="Helvetica" w:cs="Helvetica"/>
          <w:b/>
          <w:bCs/>
          <w:color w:val="222222"/>
          <w:sz w:val="21"/>
          <w:szCs w:val="21"/>
        </w:rPr>
        <w:t>. 40</w:t>
      </w:r>
    </w:p>
    <w:p w14:paraId="75D1672C"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hint="eastAsia"/>
          <w:b/>
          <w:bCs/>
          <w:color w:val="222222"/>
          <w:sz w:val="21"/>
          <w:szCs w:val="21"/>
        </w:rPr>
        <w:t>развития</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зерна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определяли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содержание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сухого</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вещества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после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лиофильной</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сушки</w:t>
      </w:r>
      <w:r w:rsidRPr="00113B50">
        <w:rPr>
          <w:rFonts w:ascii="Helvetica" w:hAnsi="Helvetica" w:cs="Helvetica"/>
          <w:b/>
          <w:bCs/>
          <w:color w:val="222222"/>
          <w:sz w:val="21"/>
          <w:szCs w:val="21"/>
        </w:rPr>
        <w:t xml:space="preserve"> - </w:t>
      </w:r>
      <w:r w:rsidRPr="00113B50">
        <w:rPr>
          <w:rFonts w:ascii="Helvetica" w:hAnsi="Helvetica" w:cs="Helvetica" w:hint="eastAsia"/>
          <w:b/>
          <w:bCs/>
          <w:color w:val="222222"/>
          <w:sz w:val="21"/>
          <w:szCs w:val="21"/>
        </w:rPr>
        <w:t>проводили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биохимическое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изучение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зерна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различных</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по</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устойчивости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к</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прорастанию</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колосе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сортов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озимой</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ржи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Зерно</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измельчали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на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мельнице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Пируэт</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Состав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содержание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сахаридов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проводили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по</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методам</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принятым</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лаборатории</w:t>
      </w:r>
    </w:p>
    <w:p w14:paraId="7D6FFA91" w14:textId="77777777" w:rsidR="00113B50" w:rsidRPr="00113B50" w:rsidRDefault="00113B50" w:rsidP="00113B50">
      <w:pPr>
        <w:rPr>
          <w:rFonts w:ascii="Helvetica" w:hAnsi="Helvetica" w:cs="Helvetica"/>
          <w:b/>
          <w:bCs/>
          <w:color w:val="222222"/>
          <w:sz w:val="21"/>
          <w:szCs w:val="21"/>
        </w:rPr>
      </w:pPr>
    </w:p>
    <w:p w14:paraId="4BEC88FB"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hint="eastAsia"/>
          <w:b/>
          <w:bCs/>
          <w:color w:val="222222"/>
          <w:sz w:val="21"/>
          <w:szCs w:val="21"/>
        </w:rPr>
        <w:t>Оглавление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диссертации</w:t>
      </w:r>
    </w:p>
    <w:p w14:paraId="4C4FEC36"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hint="eastAsia"/>
          <w:b/>
          <w:bCs/>
          <w:color w:val="222222"/>
          <w:sz w:val="21"/>
          <w:szCs w:val="21"/>
        </w:rPr>
        <w:t>кандидат</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биологических</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наук</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Хорева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Валентина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Ивановна</w:t>
      </w:r>
    </w:p>
    <w:p w14:paraId="3125A417"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hint="eastAsia"/>
          <w:b/>
          <w:bCs/>
          <w:color w:val="222222"/>
          <w:sz w:val="21"/>
          <w:szCs w:val="21"/>
        </w:rPr>
        <w:lastRenderedPageBreak/>
        <w:t>ВВЕДЕНИЕ</w:t>
      </w:r>
    </w:p>
    <w:p w14:paraId="0C14E358" w14:textId="77777777" w:rsidR="00113B50" w:rsidRPr="00113B50" w:rsidRDefault="00113B50" w:rsidP="00113B50">
      <w:pPr>
        <w:rPr>
          <w:rFonts w:ascii="Helvetica" w:hAnsi="Helvetica" w:cs="Helvetica"/>
          <w:b/>
          <w:bCs/>
          <w:color w:val="222222"/>
          <w:sz w:val="21"/>
          <w:szCs w:val="21"/>
        </w:rPr>
      </w:pPr>
    </w:p>
    <w:p w14:paraId="18626A68"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hint="eastAsia"/>
          <w:b/>
          <w:bCs/>
          <w:color w:val="222222"/>
          <w:sz w:val="21"/>
          <w:szCs w:val="21"/>
        </w:rPr>
        <w:t>ОБЗОР</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ЛИТЕРАТУРЫ</w:t>
      </w:r>
    </w:p>
    <w:p w14:paraId="1298DD8B" w14:textId="77777777" w:rsidR="00113B50" w:rsidRPr="00113B50" w:rsidRDefault="00113B50" w:rsidP="00113B50">
      <w:pPr>
        <w:rPr>
          <w:rFonts w:ascii="Helvetica" w:hAnsi="Helvetica" w:cs="Helvetica"/>
          <w:b/>
          <w:bCs/>
          <w:color w:val="222222"/>
          <w:sz w:val="21"/>
          <w:szCs w:val="21"/>
        </w:rPr>
      </w:pPr>
    </w:p>
    <w:p w14:paraId="0D77D519"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1. </w:t>
      </w:r>
      <w:r w:rsidRPr="00113B50">
        <w:rPr>
          <w:rFonts w:ascii="Helvetica" w:hAnsi="Helvetica" w:cs="Helvetica" w:hint="eastAsia"/>
          <w:b/>
          <w:bCs/>
          <w:color w:val="222222"/>
          <w:sz w:val="21"/>
          <w:szCs w:val="21"/>
        </w:rPr>
        <w:t>ФИЗИОЛОГО</w:t>
      </w:r>
      <w:r w:rsidRPr="00113B50">
        <w:rPr>
          <w:rFonts w:ascii="Helvetica" w:hAnsi="Helvetica" w:cs="Helvetica"/>
          <w:b/>
          <w:bCs/>
          <w:color w:val="222222"/>
          <w:sz w:val="21"/>
          <w:szCs w:val="21"/>
        </w:rPr>
        <w:t>-</w:t>
      </w:r>
      <w:r w:rsidRPr="00113B50">
        <w:rPr>
          <w:rFonts w:ascii="Helvetica" w:hAnsi="Helvetica" w:cs="Helvetica" w:hint="eastAsia"/>
          <w:b/>
          <w:bCs/>
          <w:color w:val="222222"/>
          <w:sz w:val="21"/>
          <w:szCs w:val="21"/>
        </w:rPr>
        <w:t>БИОШШЕСКИЕ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АСПЕКТЫ</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СОЗРЕВАНИЯ</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ПРОРАСТАНИЯ</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ЗЕРНА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ЕЖИ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ДРУГИХ</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ЗЕРНОВЫХ</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КУЛЬТУР</w:t>
      </w:r>
    </w:p>
    <w:p w14:paraId="4936CB04" w14:textId="77777777" w:rsidR="00113B50" w:rsidRPr="00113B50" w:rsidRDefault="00113B50" w:rsidP="00113B50">
      <w:pPr>
        <w:rPr>
          <w:rFonts w:ascii="Helvetica" w:hAnsi="Helvetica" w:cs="Helvetica"/>
          <w:b/>
          <w:bCs/>
          <w:color w:val="222222"/>
          <w:sz w:val="21"/>
          <w:szCs w:val="21"/>
        </w:rPr>
      </w:pPr>
    </w:p>
    <w:p w14:paraId="5617355D"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1.1. </w:t>
      </w:r>
      <w:r w:rsidRPr="00113B50">
        <w:rPr>
          <w:rFonts w:ascii="Helvetica" w:hAnsi="Helvetica" w:cs="Helvetica" w:hint="eastAsia"/>
          <w:b/>
          <w:bCs/>
          <w:color w:val="222222"/>
          <w:sz w:val="21"/>
          <w:szCs w:val="21"/>
        </w:rPr>
        <w:t>Превращение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углеводов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созревании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зерна</w:t>
      </w:r>
    </w:p>
    <w:p w14:paraId="5367139D" w14:textId="77777777" w:rsidR="00113B50" w:rsidRPr="00113B50" w:rsidRDefault="00113B50" w:rsidP="00113B50">
      <w:pPr>
        <w:rPr>
          <w:rFonts w:ascii="Helvetica" w:hAnsi="Helvetica" w:cs="Helvetica"/>
          <w:b/>
          <w:bCs/>
          <w:color w:val="222222"/>
          <w:sz w:val="21"/>
          <w:szCs w:val="21"/>
        </w:rPr>
      </w:pPr>
    </w:p>
    <w:p w14:paraId="34685E47"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1.2. </w:t>
      </w:r>
      <w:r w:rsidRPr="00113B50">
        <w:rPr>
          <w:rFonts w:ascii="Helvetica" w:hAnsi="Helvetica" w:cs="Helvetica" w:hint="eastAsia"/>
          <w:b/>
          <w:bCs/>
          <w:color w:val="222222"/>
          <w:sz w:val="21"/>
          <w:szCs w:val="21"/>
        </w:rPr>
        <w:t>Ферменты</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созревании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прорастании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зерна</w:t>
      </w:r>
      <w:r w:rsidRPr="00113B50">
        <w:rPr>
          <w:rFonts w:ascii="Helvetica" w:hAnsi="Helvetica" w:cs="Helvetica"/>
          <w:b/>
          <w:bCs/>
          <w:color w:val="222222"/>
          <w:sz w:val="21"/>
          <w:szCs w:val="21"/>
        </w:rPr>
        <w:t>.</w:t>
      </w:r>
    </w:p>
    <w:p w14:paraId="22F5A761" w14:textId="77777777" w:rsidR="00113B50" w:rsidRPr="00113B50" w:rsidRDefault="00113B50" w:rsidP="00113B50">
      <w:pPr>
        <w:rPr>
          <w:rFonts w:ascii="Helvetica" w:hAnsi="Helvetica" w:cs="Helvetica"/>
          <w:b/>
          <w:bCs/>
          <w:color w:val="222222"/>
          <w:sz w:val="21"/>
          <w:szCs w:val="21"/>
        </w:rPr>
      </w:pPr>
    </w:p>
    <w:p w14:paraId="4523090F"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1.3. </w:t>
      </w:r>
      <w:r w:rsidRPr="00113B50">
        <w:rPr>
          <w:rFonts w:ascii="Helvetica" w:hAnsi="Helvetica" w:cs="Helvetica" w:hint="eastAsia"/>
          <w:b/>
          <w:bCs/>
          <w:color w:val="222222"/>
          <w:sz w:val="21"/>
          <w:szCs w:val="21"/>
        </w:rPr>
        <w:t>Гормональные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процессы</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созревании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зерна</w:t>
      </w:r>
      <w:r w:rsidRPr="00113B50">
        <w:rPr>
          <w:rFonts w:ascii="Helvetica" w:hAnsi="Helvetica" w:cs="Helvetica"/>
          <w:b/>
          <w:bCs/>
          <w:color w:val="222222"/>
          <w:sz w:val="21"/>
          <w:szCs w:val="21"/>
        </w:rPr>
        <w:t>.</w:t>
      </w:r>
    </w:p>
    <w:p w14:paraId="6C1F4F9A" w14:textId="77777777" w:rsidR="00113B50" w:rsidRPr="00113B50" w:rsidRDefault="00113B50" w:rsidP="00113B50">
      <w:pPr>
        <w:rPr>
          <w:rFonts w:ascii="Helvetica" w:hAnsi="Helvetica" w:cs="Helvetica"/>
          <w:b/>
          <w:bCs/>
          <w:color w:val="222222"/>
          <w:sz w:val="21"/>
          <w:szCs w:val="21"/>
        </w:rPr>
      </w:pPr>
    </w:p>
    <w:p w14:paraId="083DA7E8"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1.4. </w:t>
      </w:r>
      <w:r w:rsidRPr="00113B50">
        <w:rPr>
          <w:rFonts w:ascii="Helvetica" w:hAnsi="Helvetica" w:cs="Helvetica" w:hint="eastAsia"/>
          <w:b/>
          <w:bCs/>
          <w:color w:val="222222"/>
          <w:sz w:val="21"/>
          <w:szCs w:val="21"/>
        </w:rPr>
        <w:t>Методы</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оценки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устойчивости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сортов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озимой</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рай</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к</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прорастанию</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зерна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колосе</w:t>
      </w:r>
    </w:p>
    <w:p w14:paraId="405F248E" w14:textId="77777777" w:rsidR="00113B50" w:rsidRPr="00113B50" w:rsidRDefault="00113B50" w:rsidP="00113B50">
      <w:pPr>
        <w:rPr>
          <w:rFonts w:ascii="Helvetica" w:hAnsi="Helvetica" w:cs="Helvetica"/>
          <w:b/>
          <w:bCs/>
          <w:color w:val="222222"/>
          <w:sz w:val="21"/>
          <w:szCs w:val="21"/>
        </w:rPr>
      </w:pPr>
    </w:p>
    <w:p w14:paraId="1D0A3B0C"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hint="eastAsia"/>
          <w:b/>
          <w:bCs/>
          <w:color w:val="222222"/>
          <w:sz w:val="21"/>
          <w:szCs w:val="21"/>
        </w:rPr>
        <w:t>ЭКСПЕРИМЕНТАЛЬНЫЕ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ИССЛЕДОВАНИЯ</w:t>
      </w:r>
    </w:p>
    <w:p w14:paraId="2C87FE92" w14:textId="77777777" w:rsidR="00113B50" w:rsidRPr="00113B50" w:rsidRDefault="00113B50" w:rsidP="00113B50">
      <w:pPr>
        <w:rPr>
          <w:rFonts w:ascii="Helvetica" w:hAnsi="Helvetica" w:cs="Helvetica"/>
          <w:b/>
          <w:bCs/>
          <w:color w:val="222222"/>
          <w:sz w:val="21"/>
          <w:szCs w:val="21"/>
        </w:rPr>
      </w:pPr>
    </w:p>
    <w:p w14:paraId="783DFE41"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2. </w:t>
      </w:r>
      <w:r w:rsidRPr="00113B50">
        <w:rPr>
          <w:rFonts w:ascii="Helvetica" w:hAnsi="Helvetica" w:cs="Helvetica" w:hint="eastAsia"/>
          <w:b/>
          <w:bCs/>
          <w:color w:val="222222"/>
          <w:sz w:val="21"/>
          <w:szCs w:val="21"/>
        </w:rPr>
        <w:t>УСЛОВИЯ</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ПРОВЕДЕНИЯ</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ОПЫТОВ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МАТЕРИАЛ</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МЕТОДЫ</w:t>
      </w:r>
    </w:p>
    <w:p w14:paraId="7D4FEDEF" w14:textId="77777777" w:rsidR="00113B50" w:rsidRPr="00113B50" w:rsidRDefault="00113B50" w:rsidP="00113B50">
      <w:pPr>
        <w:rPr>
          <w:rFonts w:ascii="Helvetica" w:hAnsi="Helvetica" w:cs="Helvetica"/>
          <w:b/>
          <w:bCs/>
          <w:color w:val="222222"/>
          <w:sz w:val="21"/>
          <w:szCs w:val="21"/>
        </w:rPr>
      </w:pPr>
    </w:p>
    <w:p w14:paraId="7E67E06F"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2.1. </w:t>
      </w:r>
      <w:r w:rsidRPr="00113B50">
        <w:rPr>
          <w:rFonts w:ascii="Helvetica" w:hAnsi="Helvetica" w:cs="Helvetica" w:hint="eastAsia"/>
          <w:b/>
          <w:bCs/>
          <w:color w:val="222222"/>
          <w:sz w:val="21"/>
          <w:szCs w:val="21"/>
        </w:rPr>
        <w:t>Объект</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исследования</w:t>
      </w:r>
    </w:p>
    <w:p w14:paraId="7219F0D7" w14:textId="77777777" w:rsidR="00113B50" w:rsidRPr="00113B50" w:rsidRDefault="00113B50" w:rsidP="00113B50">
      <w:pPr>
        <w:rPr>
          <w:rFonts w:ascii="Helvetica" w:hAnsi="Helvetica" w:cs="Helvetica"/>
          <w:b/>
          <w:bCs/>
          <w:color w:val="222222"/>
          <w:sz w:val="21"/>
          <w:szCs w:val="21"/>
        </w:rPr>
      </w:pPr>
    </w:p>
    <w:p w14:paraId="6839654F"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2.2. </w:t>
      </w:r>
      <w:r w:rsidRPr="00113B50">
        <w:rPr>
          <w:rFonts w:ascii="Helvetica" w:hAnsi="Helvetica" w:cs="Helvetica" w:hint="eastAsia"/>
          <w:b/>
          <w:bCs/>
          <w:color w:val="222222"/>
          <w:sz w:val="21"/>
          <w:szCs w:val="21"/>
        </w:rPr>
        <w:t>Метеорологические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условия</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период</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созревания</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зерна</w:t>
      </w:r>
      <w:r w:rsidRPr="00113B50">
        <w:rPr>
          <w:rFonts w:ascii="Helvetica" w:hAnsi="Helvetica" w:cs="Helvetica"/>
          <w:b/>
          <w:bCs/>
          <w:color w:val="222222"/>
          <w:sz w:val="21"/>
          <w:szCs w:val="21"/>
        </w:rPr>
        <w:t>.</w:t>
      </w:r>
    </w:p>
    <w:p w14:paraId="7CF0759E" w14:textId="77777777" w:rsidR="00113B50" w:rsidRPr="00113B50" w:rsidRDefault="00113B50" w:rsidP="00113B50">
      <w:pPr>
        <w:rPr>
          <w:rFonts w:ascii="Helvetica" w:hAnsi="Helvetica" w:cs="Helvetica"/>
          <w:b/>
          <w:bCs/>
          <w:color w:val="222222"/>
          <w:sz w:val="21"/>
          <w:szCs w:val="21"/>
        </w:rPr>
      </w:pPr>
    </w:p>
    <w:p w14:paraId="2FDD1A26"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2.3. </w:t>
      </w:r>
      <w:r w:rsidRPr="00113B50">
        <w:rPr>
          <w:rFonts w:ascii="Helvetica" w:hAnsi="Helvetica" w:cs="Helvetica" w:hint="eastAsia"/>
          <w:b/>
          <w:bCs/>
          <w:color w:val="222222"/>
          <w:sz w:val="21"/>
          <w:szCs w:val="21"/>
        </w:rPr>
        <w:t>Методы</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биохимических</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исследований</w:t>
      </w:r>
      <w:r w:rsidRPr="00113B50">
        <w:rPr>
          <w:rFonts w:ascii="Helvetica" w:hAnsi="Helvetica" w:cs="Helvetica"/>
          <w:b/>
          <w:bCs/>
          <w:color w:val="222222"/>
          <w:sz w:val="21"/>
          <w:szCs w:val="21"/>
        </w:rPr>
        <w:t>.</w:t>
      </w:r>
    </w:p>
    <w:p w14:paraId="5040DF13" w14:textId="77777777" w:rsidR="00113B50" w:rsidRPr="00113B50" w:rsidRDefault="00113B50" w:rsidP="00113B50">
      <w:pPr>
        <w:rPr>
          <w:rFonts w:ascii="Helvetica" w:hAnsi="Helvetica" w:cs="Helvetica"/>
          <w:b/>
          <w:bCs/>
          <w:color w:val="222222"/>
          <w:sz w:val="21"/>
          <w:szCs w:val="21"/>
        </w:rPr>
      </w:pPr>
    </w:p>
    <w:p w14:paraId="63BAA960"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3. </w:t>
      </w:r>
      <w:r w:rsidRPr="00113B50">
        <w:rPr>
          <w:rFonts w:ascii="Helvetica" w:hAnsi="Helvetica" w:cs="Helvetica" w:hint="eastAsia"/>
          <w:b/>
          <w:bCs/>
          <w:color w:val="222222"/>
          <w:sz w:val="21"/>
          <w:szCs w:val="21"/>
        </w:rPr>
        <w:t>УГЛЕВОДНЫЙ</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КОМПЛЕКС</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СОЗРЕВАЮЩЕГО</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ЗЕРНА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ОЗИМОЙ</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РЖИ</w:t>
      </w:r>
    </w:p>
    <w:p w14:paraId="0B00C10A" w14:textId="77777777" w:rsidR="00113B50" w:rsidRPr="00113B50" w:rsidRDefault="00113B50" w:rsidP="00113B50">
      <w:pPr>
        <w:rPr>
          <w:rFonts w:ascii="Helvetica" w:hAnsi="Helvetica" w:cs="Helvetica"/>
          <w:b/>
          <w:bCs/>
          <w:color w:val="222222"/>
          <w:sz w:val="21"/>
          <w:szCs w:val="21"/>
        </w:rPr>
      </w:pPr>
    </w:p>
    <w:p w14:paraId="36FA4518"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lastRenderedPageBreak/>
        <w:t xml:space="preserve">3.1. </w:t>
      </w:r>
      <w:r w:rsidRPr="00113B50">
        <w:rPr>
          <w:rFonts w:ascii="Helvetica" w:hAnsi="Helvetica" w:cs="Helvetica" w:hint="eastAsia"/>
          <w:b/>
          <w:bCs/>
          <w:color w:val="222222"/>
          <w:sz w:val="21"/>
          <w:szCs w:val="21"/>
        </w:rPr>
        <w:t>Состав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содержание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спирто</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водорастворимых</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углеводов</w:t>
      </w:r>
    </w:p>
    <w:p w14:paraId="3A3986DB" w14:textId="77777777" w:rsidR="00113B50" w:rsidRPr="00113B50" w:rsidRDefault="00113B50" w:rsidP="00113B50">
      <w:pPr>
        <w:rPr>
          <w:rFonts w:ascii="Helvetica" w:hAnsi="Helvetica" w:cs="Helvetica"/>
          <w:b/>
          <w:bCs/>
          <w:color w:val="222222"/>
          <w:sz w:val="21"/>
          <w:szCs w:val="21"/>
        </w:rPr>
      </w:pPr>
    </w:p>
    <w:p w14:paraId="4BF750EE"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3.2. </w:t>
      </w:r>
      <w:r w:rsidRPr="00113B50">
        <w:rPr>
          <w:rFonts w:ascii="Helvetica" w:hAnsi="Helvetica" w:cs="Helvetica" w:hint="eastAsia"/>
          <w:b/>
          <w:bCs/>
          <w:color w:val="222222"/>
          <w:sz w:val="21"/>
          <w:szCs w:val="21"/>
        </w:rPr>
        <w:t>Динамика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накопления</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крахмала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амилозы</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ами</w:t>
      </w:r>
      <w:r w:rsidRPr="00113B50">
        <w:rPr>
          <w:rFonts w:ascii="Helvetica" w:hAnsi="Helvetica" w:cs="Helvetica"/>
          <w:b/>
          <w:bCs/>
          <w:color w:val="222222"/>
          <w:sz w:val="21"/>
          <w:szCs w:val="21"/>
        </w:rPr>
        <w:t>-</w:t>
      </w:r>
      <w:r w:rsidRPr="00113B50">
        <w:rPr>
          <w:rFonts w:ascii="Helvetica" w:hAnsi="Helvetica" w:cs="Helvetica" w:hint="eastAsia"/>
          <w:b/>
          <w:bCs/>
          <w:color w:val="222222"/>
          <w:sz w:val="21"/>
          <w:szCs w:val="21"/>
        </w:rPr>
        <w:t>лопектина</w:t>
      </w:r>
      <w:r w:rsidRPr="00113B50">
        <w:rPr>
          <w:rFonts w:ascii="Helvetica" w:hAnsi="Helvetica" w:cs="Helvetica"/>
          <w:b/>
          <w:bCs/>
          <w:color w:val="222222"/>
          <w:sz w:val="21"/>
          <w:szCs w:val="21"/>
        </w:rPr>
        <w:t>.</w:t>
      </w:r>
    </w:p>
    <w:p w14:paraId="69E89E57" w14:textId="77777777" w:rsidR="00113B50" w:rsidRPr="00113B50" w:rsidRDefault="00113B50" w:rsidP="00113B50">
      <w:pPr>
        <w:rPr>
          <w:rFonts w:ascii="Helvetica" w:hAnsi="Helvetica" w:cs="Helvetica"/>
          <w:b/>
          <w:bCs/>
          <w:color w:val="222222"/>
          <w:sz w:val="21"/>
          <w:szCs w:val="21"/>
        </w:rPr>
      </w:pPr>
    </w:p>
    <w:p w14:paraId="1C0F4E51"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3.3. </w:t>
      </w:r>
      <w:r w:rsidRPr="00113B50">
        <w:rPr>
          <w:rFonts w:ascii="Helvetica" w:hAnsi="Helvetica" w:cs="Helvetica" w:hint="eastAsia"/>
          <w:b/>
          <w:bCs/>
          <w:color w:val="222222"/>
          <w:sz w:val="21"/>
          <w:szCs w:val="21"/>
        </w:rPr>
        <w:t>Размер</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крахмальных</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зерен</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зерна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полной</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спелости</w:t>
      </w:r>
    </w:p>
    <w:p w14:paraId="123C43AF" w14:textId="77777777" w:rsidR="00113B50" w:rsidRPr="00113B50" w:rsidRDefault="00113B50" w:rsidP="00113B50">
      <w:pPr>
        <w:rPr>
          <w:rFonts w:ascii="Helvetica" w:hAnsi="Helvetica" w:cs="Helvetica"/>
          <w:b/>
          <w:bCs/>
          <w:color w:val="222222"/>
          <w:sz w:val="21"/>
          <w:szCs w:val="21"/>
        </w:rPr>
      </w:pPr>
    </w:p>
    <w:p w14:paraId="2CFD4447"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4. </w:t>
      </w:r>
      <w:r w:rsidRPr="00113B50">
        <w:rPr>
          <w:rFonts w:ascii="Helvetica" w:hAnsi="Helvetica" w:cs="Helvetica" w:hint="eastAsia"/>
          <w:b/>
          <w:bCs/>
          <w:color w:val="222222"/>
          <w:sz w:val="21"/>
          <w:szCs w:val="21"/>
        </w:rPr>
        <w:t>ФЕРМЕНТЫ</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СОЗРЕВАЮЩЕГО</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ПРОРАСТАЮЩЕГО</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ЗЕРНА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ОЗИМОЙ</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РЖИ</w:t>
      </w:r>
    </w:p>
    <w:p w14:paraId="0B311803" w14:textId="77777777" w:rsidR="00113B50" w:rsidRPr="00113B50" w:rsidRDefault="00113B50" w:rsidP="00113B50">
      <w:pPr>
        <w:rPr>
          <w:rFonts w:ascii="Helvetica" w:hAnsi="Helvetica" w:cs="Helvetica"/>
          <w:b/>
          <w:bCs/>
          <w:color w:val="222222"/>
          <w:sz w:val="21"/>
          <w:szCs w:val="21"/>
        </w:rPr>
      </w:pPr>
    </w:p>
    <w:p w14:paraId="7572D1C0"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4.1. </w:t>
      </w:r>
      <w:r w:rsidRPr="00113B50">
        <w:rPr>
          <w:rFonts w:ascii="Helvetica" w:hAnsi="Helvetica" w:cs="Helvetica" w:hint="eastAsia"/>
          <w:b/>
          <w:bCs/>
          <w:color w:val="222222"/>
          <w:sz w:val="21"/>
          <w:szCs w:val="21"/>
        </w:rPr>
        <w:t>Активность</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протеолитических</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ферментов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созревающего</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зерна</w:t>
      </w:r>
      <w:r w:rsidRPr="00113B50">
        <w:rPr>
          <w:rFonts w:ascii="Helvetica" w:hAnsi="Helvetica" w:cs="Helvetica"/>
          <w:b/>
          <w:bCs/>
          <w:color w:val="222222"/>
          <w:sz w:val="21"/>
          <w:szCs w:val="21"/>
        </w:rPr>
        <w:t>.</w:t>
      </w:r>
    </w:p>
    <w:p w14:paraId="50E5A876" w14:textId="77777777" w:rsidR="00113B50" w:rsidRPr="00113B50" w:rsidRDefault="00113B50" w:rsidP="00113B50">
      <w:pPr>
        <w:rPr>
          <w:rFonts w:ascii="Helvetica" w:hAnsi="Helvetica" w:cs="Helvetica"/>
          <w:b/>
          <w:bCs/>
          <w:color w:val="222222"/>
          <w:sz w:val="21"/>
          <w:szCs w:val="21"/>
        </w:rPr>
      </w:pPr>
    </w:p>
    <w:p w14:paraId="157C9E7F"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4.2. </w:t>
      </w:r>
      <w:r w:rsidRPr="00113B50">
        <w:rPr>
          <w:rFonts w:ascii="Helvetica" w:hAnsi="Helvetica" w:cs="Helvetica" w:hint="eastAsia"/>
          <w:b/>
          <w:bCs/>
          <w:color w:val="222222"/>
          <w:sz w:val="21"/>
          <w:szCs w:val="21"/>
        </w:rPr>
        <w:t>Активность</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амилолитических</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ферментов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процессе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созревания</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зерна</w:t>
      </w:r>
    </w:p>
    <w:p w14:paraId="68D929A1" w14:textId="77777777" w:rsidR="00113B50" w:rsidRPr="00113B50" w:rsidRDefault="00113B50" w:rsidP="00113B50">
      <w:pPr>
        <w:rPr>
          <w:rFonts w:ascii="Helvetica" w:hAnsi="Helvetica" w:cs="Helvetica"/>
          <w:b/>
          <w:bCs/>
          <w:color w:val="222222"/>
          <w:sz w:val="21"/>
          <w:szCs w:val="21"/>
        </w:rPr>
      </w:pPr>
    </w:p>
    <w:p w14:paraId="6E1EE7DE"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4.3. </w:t>
      </w:r>
      <w:r w:rsidRPr="00113B50">
        <w:rPr>
          <w:rFonts w:ascii="Helvetica" w:hAnsi="Helvetica" w:cs="Helvetica" w:hint="eastAsia"/>
          <w:b/>
          <w:bCs/>
          <w:color w:val="222222"/>
          <w:sz w:val="21"/>
          <w:szCs w:val="21"/>
        </w:rPr>
        <w:t>Динамика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активности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амилолитических</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ферментов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прорастании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зерна</w:t>
      </w:r>
    </w:p>
    <w:p w14:paraId="32B21C72" w14:textId="77777777" w:rsidR="00113B50" w:rsidRPr="00113B50" w:rsidRDefault="00113B50" w:rsidP="00113B50">
      <w:pPr>
        <w:rPr>
          <w:rFonts w:ascii="Helvetica" w:hAnsi="Helvetica" w:cs="Helvetica"/>
          <w:b/>
          <w:bCs/>
          <w:color w:val="222222"/>
          <w:sz w:val="21"/>
          <w:szCs w:val="21"/>
        </w:rPr>
      </w:pPr>
    </w:p>
    <w:p w14:paraId="75FA115C"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4.4. </w:t>
      </w:r>
      <w:r w:rsidRPr="00113B50">
        <w:rPr>
          <w:rFonts w:ascii="Helvetica" w:hAnsi="Helvetica" w:cs="Helvetica" w:hint="eastAsia"/>
          <w:b/>
          <w:bCs/>
          <w:color w:val="222222"/>
          <w:sz w:val="21"/>
          <w:szCs w:val="21"/>
        </w:rPr>
        <w:t>Изучение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внутрисортовой</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изменчивости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по</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изофер</w:t>
      </w:r>
      <w:r w:rsidRPr="00113B50">
        <w:rPr>
          <w:rFonts w:ascii="Helvetica" w:hAnsi="Helvetica" w:cs="Helvetica"/>
          <w:b/>
          <w:bCs/>
          <w:color w:val="222222"/>
          <w:sz w:val="21"/>
          <w:szCs w:val="21"/>
        </w:rPr>
        <w:t>-</w:t>
      </w:r>
      <w:r w:rsidRPr="00113B50">
        <w:rPr>
          <w:rFonts w:ascii="Helvetica" w:hAnsi="Helvetica" w:cs="Helvetica" w:hint="eastAsia"/>
          <w:b/>
          <w:bCs/>
          <w:color w:val="222222"/>
          <w:sz w:val="21"/>
          <w:szCs w:val="21"/>
        </w:rPr>
        <w:t>ментному</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составу</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амилаз</w:t>
      </w:r>
    </w:p>
    <w:p w14:paraId="1578EF5C" w14:textId="77777777" w:rsidR="00113B50" w:rsidRPr="00113B50" w:rsidRDefault="00113B50" w:rsidP="00113B50">
      <w:pPr>
        <w:rPr>
          <w:rFonts w:ascii="Helvetica" w:hAnsi="Helvetica" w:cs="Helvetica"/>
          <w:b/>
          <w:bCs/>
          <w:color w:val="222222"/>
          <w:sz w:val="21"/>
          <w:szCs w:val="21"/>
        </w:rPr>
      </w:pPr>
    </w:p>
    <w:p w14:paraId="5B83567D"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5. </w:t>
      </w:r>
      <w:r w:rsidRPr="00113B50">
        <w:rPr>
          <w:rFonts w:ascii="Helvetica" w:hAnsi="Helvetica" w:cs="Helvetica" w:hint="eastAsia"/>
          <w:b/>
          <w:bCs/>
          <w:color w:val="222222"/>
          <w:sz w:val="21"/>
          <w:szCs w:val="21"/>
        </w:rPr>
        <w:t>ГОРМОНАЛЬНЫЕ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ОСОБЕННОСТИ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СОЗРЕВАЮЩЕГО</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ЗЕРНА</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ОЗИМОЙ</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РЕИ</w:t>
      </w:r>
    </w:p>
    <w:p w14:paraId="5899F0D8" w14:textId="77777777" w:rsidR="00113B50" w:rsidRPr="00113B50" w:rsidRDefault="00113B50" w:rsidP="00113B50">
      <w:pPr>
        <w:rPr>
          <w:rFonts w:ascii="Helvetica" w:hAnsi="Helvetica" w:cs="Helvetica"/>
          <w:b/>
          <w:bCs/>
          <w:color w:val="222222"/>
          <w:sz w:val="21"/>
          <w:szCs w:val="21"/>
        </w:rPr>
      </w:pPr>
    </w:p>
    <w:p w14:paraId="24B97CD7"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5.1. </w:t>
      </w:r>
      <w:r w:rsidRPr="00113B50">
        <w:rPr>
          <w:rFonts w:ascii="Helvetica" w:hAnsi="Helvetica" w:cs="Helvetica" w:hint="eastAsia"/>
          <w:b/>
          <w:bCs/>
          <w:color w:val="222222"/>
          <w:sz w:val="21"/>
          <w:szCs w:val="21"/>
        </w:rPr>
        <w:t>Гиббереллиновая</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ингибиторная</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активность</w:t>
      </w:r>
    </w:p>
    <w:p w14:paraId="7AF70CEF" w14:textId="77777777" w:rsidR="00113B50" w:rsidRPr="00113B50" w:rsidRDefault="00113B50" w:rsidP="00113B50">
      <w:pPr>
        <w:rPr>
          <w:rFonts w:ascii="Helvetica" w:hAnsi="Helvetica" w:cs="Helvetica"/>
          <w:b/>
          <w:bCs/>
          <w:color w:val="222222"/>
          <w:sz w:val="21"/>
          <w:szCs w:val="21"/>
        </w:rPr>
      </w:pPr>
    </w:p>
    <w:p w14:paraId="72B81BF1"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5.2. </w:t>
      </w:r>
      <w:r w:rsidRPr="00113B50">
        <w:rPr>
          <w:rFonts w:ascii="Helvetica" w:hAnsi="Helvetica" w:cs="Helvetica" w:hint="eastAsia"/>
          <w:b/>
          <w:bCs/>
          <w:color w:val="222222"/>
          <w:sz w:val="21"/>
          <w:szCs w:val="21"/>
        </w:rPr>
        <w:t>Ауксиновая</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активность</w:t>
      </w:r>
    </w:p>
    <w:p w14:paraId="1C14D4C7" w14:textId="77777777" w:rsidR="00113B50" w:rsidRPr="00113B50" w:rsidRDefault="00113B50" w:rsidP="00113B50">
      <w:pPr>
        <w:rPr>
          <w:rFonts w:ascii="Helvetica" w:hAnsi="Helvetica" w:cs="Helvetica"/>
          <w:b/>
          <w:bCs/>
          <w:color w:val="222222"/>
          <w:sz w:val="21"/>
          <w:szCs w:val="21"/>
        </w:rPr>
      </w:pPr>
    </w:p>
    <w:p w14:paraId="6633A33E"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lastRenderedPageBreak/>
        <w:t xml:space="preserve">5.3. </w:t>
      </w:r>
      <w:r w:rsidRPr="00113B50">
        <w:rPr>
          <w:rFonts w:ascii="Helvetica" w:hAnsi="Helvetica" w:cs="Helvetica" w:hint="eastAsia"/>
          <w:b/>
          <w:bCs/>
          <w:color w:val="222222"/>
          <w:sz w:val="21"/>
          <w:szCs w:val="21"/>
        </w:rPr>
        <w:t>Изменение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соотношений</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различных</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групп</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регуляторов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роста</w:t>
      </w:r>
      <w:r w:rsidRPr="00113B50">
        <w:rPr>
          <w:rFonts w:ascii="Helvetica" w:hAnsi="Helvetica" w:cs="Helvetica"/>
          <w:b/>
          <w:bCs/>
          <w:color w:val="222222"/>
          <w:sz w:val="21"/>
          <w:szCs w:val="21"/>
        </w:rPr>
        <w:t>.</w:t>
      </w:r>
    </w:p>
    <w:p w14:paraId="660A7044" w14:textId="77777777" w:rsidR="00113B50" w:rsidRPr="00113B50" w:rsidRDefault="00113B50" w:rsidP="00113B50">
      <w:pPr>
        <w:rPr>
          <w:rFonts w:ascii="Helvetica" w:hAnsi="Helvetica" w:cs="Helvetica"/>
          <w:b/>
          <w:bCs/>
          <w:color w:val="222222"/>
          <w:sz w:val="21"/>
          <w:szCs w:val="21"/>
        </w:rPr>
      </w:pPr>
    </w:p>
    <w:p w14:paraId="3981CC60"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6. </w:t>
      </w:r>
      <w:r w:rsidRPr="00113B50">
        <w:rPr>
          <w:rFonts w:ascii="Helvetica" w:hAnsi="Helvetica" w:cs="Helvetica" w:hint="eastAsia"/>
          <w:b/>
          <w:bCs/>
          <w:color w:val="222222"/>
          <w:sz w:val="21"/>
          <w:szCs w:val="21"/>
        </w:rPr>
        <w:t>БИОЛОГИЧЕСКИЕ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ОСОБЕННОСТИ</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РАЗЛИЧНЫХ</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СОРТОВ</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ОЗИМОЙ</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РЖИ</w:t>
      </w:r>
    </w:p>
    <w:p w14:paraId="438A5963" w14:textId="77777777" w:rsidR="00113B50" w:rsidRPr="00113B50" w:rsidRDefault="00113B50" w:rsidP="00113B50">
      <w:pPr>
        <w:rPr>
          <w:rFonts w:ascii="Helvetica" w:hAnsi="Helvetica" w:cs="Helvetica"/>
          <w:b/>
          <w:bCs/>
          <w:color w:val="222222"/>
          <w:sz w:val="21"/>
          <w:szCs w:val="21"/>
        </w:rPr>
      </w:pPr>
    </w:p>
    <w:p w14:paraId="2D9414FD" w14:textId="77777777" w:rsidR="00113B50" w:rsidRPr="00113B50" w:rsidRDefault="00113B50" w:rsidP="00113B50">
      <w:pPr>
        <w:rPr>
          <w:rFonts w:ascii="Helvetica" w:hAnsi="Helvetica" w:cs="Helvetica"/>
          <w:b/>
          <w:bCs/>
          <w:color w:val="222222"/>
          <w:sz w:val="21"/>
          <w:szCs w:val="21"/>
        </w:rPr>
      </w:pPr>
      <w:r w:rsidRPr="00113B50">
        <w:rPr>
          <w:rFonts w:ascii="Helvetica" w:hAnsi="Helvetica" w:cs="Helvetica"/>
          <w:b/>
          <w:bCs/>
          <w:color w:val="222222"/>
          <w:sz w:val="21"/>
          <w:szCs w:val="21"/>
        </w:rPr>
        <w:t xml:space="preserve">7. </w:t>
      </w:r>
      <w:r w:rsidRPr="00113B50">
        <w:rPr>
          <w:rFonts w:ascii="Helvetica" w:hAnsi="Helvetica" w:cs="Helvetica" w:hint="eastAsia"/>
          <w:b/>
          <w:bCs/>
          <w:color w:val="222222"/>
          <w:sz w:val="21"/>
          <w:szCs w:val="21"/>
        </w:rPr>
        <w:t>ОБСУЖДЕНИЕ</w:t>
      </w:r>
      <w:r w:rsidRPr="00113B50">
        <w:rPr>
          <w:rFonts w:ascii="Helvetica" w:hAnsi="Helvetica" w:cs="Helvetica"/>
          <w:b/>
          <w:bCs/>
          <w:color w:val="222222"/>
          <w:sz w:val="21"/>
          <w:szCs w:val="21"/>
        </w:rPr>
        <w:t xml:space="preserve"> </w:t>
      </w:r>
      <w:r w:rsidRPr="00113B50">
        <w:rPr>
          <w:rFonts w:ascii="Helvetica" w:hAnsi="Helvetica" w:cs="Helvetica" w:hint="eastAsia"/>
          <w:b/>
          <w:bCs/>
          <w:color w:val="222222"/>
          <w:sz w:val="21"/>
          <w:szCs w:val="21"/>
        </w:rPr>
        <w:t>РЕЗУЛЬТАТОВ</w:t>
      </w:r>
      <w:r w:rsidRPr="00113B50">
        <w:rPr>
          <w:rFonts w:ascii="Helvetica" w:hAnsi="Helvetica" w:cs="Helvetica"/>
          <w:b/>
          <w:bCs/>
          <w:color w:val="222222"/>
          <w:sz w:val="21"/>
          <w:szCs w:val="21"/>
        </w:rPr>
        <w:t>.</w:t>
      </w:r>
    </w:p>
    <w:p w14:paraId="24F60893" w14:textId="77777777" w:rsidR="00113B50" w:rsidRPr="00113B50" w:rsidRDefault="00113B50" w:rsidP="00113B50">
      <w:pPr>
        <w:rPr>
          <w:rFonts w:ascii="Helvetica" w:hAnsi="Helvetica" w:cs="Helvetica"/>
          <w:b/>
          <w:bCs/>
          <w:color w:val="222222"/>
          <w:sz w:val="21"/>
          <w:szCs w:val="21"/>
        </w:rPr>
      </w:pPr>
    </w:p>
    <w:p w14:paraId="109CC004" w14:textId="0DB3C101" w:rsidR="00484EB4" w:rsidRPr="00113B50" w:rsidRDefault="00113B50" w:rsidP="00113B50">
      <w:r w:rsidRPr="00113B50">
        <w:rPr>
          <w:rFonts w:ascii="Helvetica" w:hAnsi="Helvetica" w:cs="Helvetica" w:hint="eastAsia"/>
          <w:b/>
          <w:bCs/>
          <w:color w:val="222222"/>
          <w:sz w:val="21"/>
          <w:szCs w:val="21"/>
        </w:rPr>
        <w:t>ВЫВОДЫ</w:t>
      </w:r>
    </w:p>
    <w:sectPr w:rsidR="00484EB4" w:rsidRPr="00113B5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C338F" w14:textId="77777777" w:rsidR="00062513" w:rsidRDefault="00062513">
      <w:pPr>
        <w:spacing w:after="0" w:line="240" w:lineRule="auto"/>
      </w:pPr>
      <w:r>
        <w:separator/>
      </w:r>
    </w:p>
  </w:endnote>
  <w:endnote w:type="continuationSeparator" w:id="0">
    <w:p w14:paraId="25364465" w14:textId="77777777" w:rsidR="00062513" w:rsidRDefault="00062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978E4" w14:textId="77777777" w:rsidR="00062513" w:rsidRDefault="00062513"/>
    <w:p w14:paraId="059F93FB" w14:textId="77777777" w:rsidR="00062513" w:rsidRDefault="00062513"/>
    <w:p w14:paraId="55FCACCB" w14:textId="77777777" w:rsidR="00062513" w:rsidRDefault="00062513"/>
    <w:p w14:paraId="597DD2D1" w14:textId="77777777" w:rsidR="00062513" w:rsidRDefault="00062513"/>
    <w:p w14:paraId="4B0D8B6B" w14:textId="77777777" w:rsidR="00062513" w:rsidRDefault="00062513"/>
    <w:p w14:paraId="61AA6C80" w14:textId="77777777" w:rsidR="00062513" w:rsidRDefault="00062513"/>
    <w:p w14:paraId="6211422A" w14:textId="77777777" w:rsidR="00062513" w:rsidRDefault="000625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491F01" wp14:editId="513731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F1CB2" w14:textId="77777777" w:rsidR="00062513" w:rsidRDefault="000625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491F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EF1CB2" w14:textId="77777777" w:rsidR="00062513" w:rsidRDefault="000625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243307" w14:textId="77777777" w:rsidR="00062513" w:rsidRDefault="00062513"/>
    <w:p w14:paraId="46C6715A" w14:textId="77777777" w:rsidR="00062513" w:rsidRDefault="00062513"/>
    <w:p w14:paraId="45F7736B" w14:textId="77777777" w:rsidR="00062513" w:rsidRDefault="000625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6DD257" wp14:editId="092B42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CFBEF" w14:textId="77777777" w:rsidR="00062513" w:rsidRDefault="00062513"/>
                          <w:p w14:paraId="2199CAE8" w14:textId="77777777" w:rsidR="00062513" w:rsidRDefault="000625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6DD2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3CFBEF" w14:textId="77777777" w:rsidR="00062513" w:rsidRDefault="00062513"/>
                    <w:p w14:paraId="2199CAE8" w14:textId="77777777" w:rsidR="00062513" w:rsidRDefault="000625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13B506" w14:textId="77777777" w:rsidR="00062513" w:rsidRDefault="00062513"/>
    <w:p w14:paraId="2C148943" w14:textId="77777777" w:rsidR="00062513" w:rsidRDefault="00062513">
      <w:pPr>
        <w:rPr>
          <w:sz w:val="2"/>
          <w:szCs w:val="2"/>
        </w:rPr>
      </w:pPr>
    </w:p>
    <w:p w14:paraId="2AE2A044" w14:textId="77777777" w:rsidR="00062513" w:rsidRDefault="00062513"/>
    <w:p w14:paraId="532B0AC6" w14:textId="77777777" w:rsidR="00062513" w:rsidRDefault="00062513">
      <w:pPr>
        <w:spacing w:after="0" w:line="240" w:lineRule="auto"/>
      </w:pPr>
    </w:p>
  </w:footnote>
  <w:footnote w:type="continuationSeparator" w:id="0">
    <w:p w14:paraId="6173DE54" w14:textId="77777777" w:rsidR="00062513" w:rsidRDefault="00062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13"/>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215111</TotalTime>
  <Pages>4</Pages>
  <Words>416</Words>
  <Characters>2376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2511</cp:revision>
  <cp:lastPrinted>2009-02-06T05:36:00Z</cp:lastPrinted>
  <dcterms:created xsi:type="dcterms:W3CDTF">2024-01-07T13:43:00Z</dcterms:created>
  <dcterms:modified xsi:type="dcterms:W3CDTF">2025-11-24T08:30:00Z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