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EE07" w14:textId="639D1251" w:rsidR="007B7768" w:rsidRDefault="00CA68FA" w:rsidP="00CA68FA">
      <w:r w:rsidRPr="00CA68FA">
        <w:rPr>
          <w:rFonts w:hint="eastAsia"/>
        </w:rPr>
        <w:t>Казанцев</w:t>
      </w:r>
      <w:r w:rsidRPr="00CA68FA">
        <w:t xml:space="preserve">, </w:t>
      </w:r>
      <w:r w:rsidRPr="00CA68FA">
        <w:rPr>
          <w:rFonts w:hint="eastAsia"/>
        </w:rPr>
        <w:t>Кирилл</w:t>
      </w:r>
      <w:r w:rsidRPr="00CA68FA">
        <w:t xml:space="preserve"> </w:t>
      </w:r>
      <w:r w:rsidRPr="00CA68FA">
        <w:rPr>
          <w:rFonts w:hint="eastAsia"/>
        </w:rPr>
        <w:t>Юрьевич</w:t>
      </w:r>
      <w:r>
        <w:t xml:space="preserve"> </w:t>
      </w:r>
      <w:r w:rsidRPr="00CA68FA">
        <w:rPr>
          <w:rFonts w:hint="eastAsia"/>
        </w:rPr>
        <w:t>Оценка</w:t>
      </w:r>
      <w:r w:rsidRPr="00CA68FA">
        <w:t xml:space="preserve"> </w:t>
      </w:r>
      <w:r w:rsidRPr="00CA68FA">
        <w:rPr>
          <w:rFonts w:hint="eastAsia"/>
        </w:rPr>
        <w:t>стоимости</w:t>
      </w:r>
      <w:r w:rsidRPr="00CA68FA">
        <w:t xml:space="preserve"> </w:t>
      </w:r>
      <w:r w:rsidRPr="00CA68FA">
        <w:rPr>
          <w:rFonts w:hint="eastAsia"/>
        </w:rPr>
        <w:t>бренда</w:t>
      </w:r>
      <w:r w:rsidRPr="00CA68FA">
        <w:t xml:space="preserve"> </w:t>
      </w:r>
      <w:r w:rsidRPr="00CA68FA">
        <w:rPr>
          <w:rFonts w:hint="eastAsia"/>
        </w:rPr>
        <w:t>как</w:t>
      </w:r>
      <w:r w:rsidRPr="00CA68FA">
        <w:t xml:space="preserve"> </w:t>
      </w:r>
      <w:r w:rsidRPr="00CA68FA">
        <w:rPr>
          <w:rFonts w:hint="eastAsia"/>
        </w:rPr>
        <w:t>составной</w:t>
      </w:r>
      <w:r w:rsidRPr="00CA68FA">
        <w:t xml:space="preserve"> </w:t>
      </w:r>
      <w:r w:rsidRPr="00CA68FA">
        <w:rPr>
          <w:rFonts w:hint="eastAsia"/>
        </w:rPr>
        <w:t>части</w:t>
      </w:r>
      <w:r w:rsidRPr="00CA68FA">
        <w:t xml:space="preserve"> </w:t>
      </w:r>
      <w:r w:rsidRPr="00CA68FA">
        <w:rPr>
          <w:rFonts w:hint="eastAsia"/>
        </w:rPr>
        <w:t>интеллектуального</w:t>
      </w:r>
      <w:r w:rsidRPr="00CA68FA">
        <w:t xml:space="preserve"> </w:t>
      </w:r>
      <w:r w:rsidRPr="00CA68FA">
        <w:rPr>
          <w:rFonts w:hint="eastAsia"/>
        </w:rPr>
        <w:t>капитала</w:t>
      </w:r>
      <w:r w:rsidRPr="00CA68FA">
        <w:t xml:space="preserve"> </w:t>
      </w:r>
      <w:r w:rsidRPr="00CA68FA">
        <w:rPr>
          <w:rFonts w:hint="eastAsia"/>
        </w:rPr>
        <w:t>фирмы</w:t>
      </w:r>
      <w:r w:rsidRPr="00CA68FA">
        <w:t xml:space="preserve">: </w:t>
      </w:r>
      <w:r w:rsidRPr="00CA68FA">
        <w:rPr>
          <w:rFonts w:hint="eastAsia"/>
        </w:rPr>
        <w:t>на</w:t>
      </w:r>
      <w:r w:rsidRPr="00CA68FA">
        <w:t xml:space="preserve"> </w:t>
      </w:r>
      <w:r w:rsidRPr="00CA68FA">
        <w:rPr>
          <w:rFonts w:hint="eastAsia"/>
        </w:rPr>
        <w:t>примере</w:t>
      </w:r>
      <w:r w:rsidRPr="00CA68FA">
        <w:t xml:space="preserve"> IT-</w:t>
      </w:r>
      <w:r w:rsidRPr="00CA68FA">
        <w:rPr>
          <w:rFonts w:hint="eastAsia"/>
        </w:rPr>
        <w:t>компаний</w:t>
      </w:r>
    </w:p>
    <w:p w14:paraId="32496EEE" w14:textId="77777777" w:rsidR="00CA68FA" w:rsidRDefault="00CA68FA" w:rsidP="00CA68FA">
      <w:r>
        <w:rPr>
          <w:rFonts w:hint="eastAsia"/>
        </w:rPr>
        <w:t>ОГЛАВЛЕНИЕ</w:t>
      </w:r>
      <w:r>
        <w:t xml:space="preserve"> </w:t>
      </w:r>
      <w:r>
        <w:rPr>
          <w:rFonts w:hint="eastAsia"/>
        </w:rPr>
        <w:t>ДИССЕРТАЦИИ</w:t>
      </w:r>
    </w:p>
    <w:p w14:paraId="46317B6D" w14:textId="77777777" w:rsidR="00CA68FA" w:rsidRDefault="00CA68FA" w:rsidP="00CA68FA">
      <w:r>
        <w:rPr>
          <w:rFonts w:hint="eastAsia"/>
        </w:rPr>
        <w:t>кандидат</w:t>
      </w:r>
      <w:r>
        <w:t xml:space="preserve"> </w:t>
      </w:r>
      <w:r>
        <w:rPr>
          <w:rFonts w:hint="eastAsia"/>
        </w:rPr>
        <w:t>наук</w:t>
      </w:r>
      <w:r>
        <w:t xml:space="preserve"> </w:t>
      </w:r>
      <w:r>
        <w:rPr>
          <w:rFonts w:hint="eastAsia"/>
        </w:rPr>
        <w:t>Казанцев</w:t>
      </w:r>
      <w:r>
        <w:t xml:space="preserve">, </w:t>
      </w:r>
      <w:r>
        <w:rPr>
          <w:rFonts w:hint="eastAsia"/>
        </w:rPr>
        <w:t>Кирилл</w:t>
      </w:r>
      <w:r>
        <w:t xml:space="preserve"> </w:t>
      </w:r>
      <w:r>
        <w:rPr>
          <w:rFonts w:hint="eastAsia"/>
        </w:rPr>
        <w:t>Юрьевич</w:t>
      </w:r>
    </w:p>
    <w:p w14:paraId="7358CBB4" w14:textId="77777777" w:rsidR="00CA68FA" w:rsidRDefault="00CA68FA" w:rsidP="00CA68FA">
      <w:r>
        <w:rPr>
          <w:rFonts w:hint="eastAsia"/>
        </w:rPr>
        <w:t>ОГЛАВЛЕНИЕ</w:t>
      </w:r>
    </w:p>
    <w:p w14:paraId="308BA0B1" w14:textId="77777777" w:rsidR="00CA68FA" w:rsidRDefault="00CA68FA" w:rsidP="00CA68FA"/>
    <w:p w14:paraId="77A07A24" w14:textId="77777777" w:rsidR="00CA68FA" w:rsidRDefault="00CA68FA" w:rsidP="00CA68FA">
      <w:r>
        <w:rPr>
          <w:rFonts w:hint="eastAsia"/>
        </w:rPr>
        <w:t>ВВЕДЕНИЕ</w:t>
      </w:r>
      <w:r>
        <w:t xml:space="preserve"> 3 </w:t>
      </w:r>
      <w:r>
        <w:rPr>
          <w:rFonts w:hint="eastAsia"/>
        </w:rPr>
        <w:t>ГЛАВА</w:t>
      </w:r>
      <w:r>
        <w:t xml:space="preserve"> 1. </w:t>
      </w:r>
      <w:r>
        <w:rPr>
          <w:rFonts w:hint="eastAsia"/>
        </w:rPr>
        <w:t>БРЕНД</w:t>
      </w:r>
      <w:r>
        <w:t xml:space="preserve"> </w:t>
      </w:r>
      <w:r>
        <w:rPr>
          <w:rFonts w:hint="eastAsia"/>
        </w:rPr>
        <w:t>КАК</w:t>
      </w:r>
      <w:r>
        <w:t xml:space="preserve"> </w:t>
      </w:r>
      <w:r>
        <w:rPr>
          <w:rFonts w:hint="eastAsia"/>
        </w:rPr>
        <w:t>СОСТАВНАЯ</w:t>
      </w:r>
      <w:r>
        <w:t xml:space="preserve"> </w:t>
      </w:r>
      <w:r>
        <w:rPr>
          <w:rFonts w:hint="eastAsia"/>
        </w:rPr>
        <w:t>ЧАСТЬ</w:t>
      </w:r>
      <w:r>
        <w:t xml:space="preserve"> </w:t>
      </w:r>
      <w:r>
        <w:rPr>
          <w:rFonts w:hint="eastAsia"/>
        </w:rPr>
        <w:t>ИНТЕЛЛЕКТУАЛЬНОГО</w:t>
      </w:r>
    </w:p>
    <w:p w14:paraId="627AC118" w14:textId="77777777" w:rsidR="00CA68FA" w:rsidRDefault="00CA68FA" w:rsidP="00CA68FA"/>
    <w:p w14:paraId="1A4EA60A" w14:textId="77777777" w:rsidR="00CA68FA" w:rsidRDefault="00CA68FA" w:rsidP="00CA68FA">
      <w:r>
        <w:rPr>
          <w:rFonts w:hint="eastAsia"/>
        </w:rPr>
        <w:t>КАПИТАЛА</w:t>
      </w:r>
      <w:r>
        <w:t xml:space="preserve"> </w:t>
      </w:r>
      <w:r>
        <w:rPr>
          <w:rFonts w:hint="eastAsia"/>
        </w:rPr>
        <w:t>ФИРМЫ</w:t>
      </w:r>
      <w:r>
        <w:t xml:space="preserve">. </w:t>
      </w:r>
      <w:r>
        <w:rPr>
          <w:rFonts w:hint="eastAsia"/>
        </w:rPr>
        <w:t>ПРЕДПОСЫЛКИ</w:t>
      </w:r>
      <w:r>
        <w:t xml:space="preserve"> </w:t>
      </w:r>
      <w:r>
        <w:rPr>
          <w:rFonts w:hint="eastAsia"/>
        </w:rPr>
        <w:t>ОЦЕНКИ</w:t>
      </w:r>
      <w:r>
        <w:t xml:space="preserve"> </w:t>
      </w:r>
      <w:r>
        <w:rPr>
          <w:rFonts w:hint="eastAsia"/>
        </w:rPr>
        <w:t>БРЕНДА</w:t>
      </w:r>
    </w:p>
    <w:p w14:paraId="56448BD2" w14:textId="77777777" w:rsidR="00CA68FA" w:rsidRDefault="00CA68FA" w:rsidP="00CA68FA"/>
    <w:p w14:paraId="1EB4EE5A" w14:textId="77777777" w:rsidR="00CA68FA" w:rsidRDefault="00CA68FA" w:rsidP="00CA68FA">
      <w:r>
        <w:t xml:space="preserve">1.1. </w:t>
      </w:r>
      <w:r>
        <w:rPr>
          <w:rFonts w:hint="eastAsia"/>
        </w:rPr>
        <w:t>Место</w:t>
      </w:r>
      <w:r>
        <w:t xml:space="preserve"> </w:t>
      </w:r>
      <w:r>
        <w:rPr>
          <w:rFonts w:hint="eastAsia"/>
        </w:rPr>
        <w:t>бренда</w:t>
      </w:r>
      <w:r>
        <w:t xml:space="preserve"> </w:t>
      </w:r>
      <w:r>
        <w:rPr>
          <w:rFonts w:hint="eastAsia"/>
        </w:rPr>
        <w:t>в</w:t>
      </w:r>
      <w:r>
        <w:t xml:space="preserve"> </w:t>
      </w:r>
      <w:r>
        <w:rPr>
          <w:rFonts w:hint="eastAsia"/>
        </w:rPr>
        <w:t>структуре</w:t>
      </w:r>
      <w:r>
        <w:t xml:space="preserve"> </w:t>
      </w:r>
      <w:r>
        <w:rPr>
          <w:rFonts w:hint="eastAsia"/>
        </w:rPr>
        <w:t>интеллектуального</w:t>
      </w:r>
      <w:r>
        <w:t xml:space="preserve"> </w:t>
      </w:r>
      <w:r>
        <w:rPr>
          <w:rFonts w:hint="eastAsia"/>
        </w:rPr>
        <w:t>капитала</w:t>
      </w:r>
      <w:r>
        <w:t xml:space="preserve"> </w:t>
      </w:r>
      <w:r>
        <w:rPr>
          <w:rFonts w:hint="eastAsia"/>
        </w:rPr>
        <w:t>фирмы</w:t>
      </w:r>
    </w:p>
    <w:p w14:paraId="1E28BE3A" w14:textId="77777777" w:rsidR="00CA68FA" w:rsidRDefault="00CA68FA" w:rsidP="00CA68FA"/>
    <w:p w14:paraId="1C166E25" w14:textId="77777777" w:rsidR="00CA68FA" w:rsidRDefault="00CA68FA" w:rsidP="00CA68FA">
      <w:r>
        <w:t xml:space="preserve">1.2 </w:t>
      </w:r>
      <w:r>
        <w:rPr>
          <w:rFonts w:hint="eastAsia"/>
        </w:rPr>
        <w:t>Анализ</w:t>
      </w:r>
      <w:r>
        <w:t xml:space="preserve"> </w:t>
      </w:r>
      <w:r>
        <w:rPr>
          <w:rFonts w:hint="eastAsia"/>
        </w:rPr>
        <w:t>сущности</w:t>
      </w:r>
      <w:r>
        <w:t xml:space="preserve"> </w:t>
      </w:r>
      <w:r>
        <w:rPr>
          <w:rFonts w:hint="eastAsia"/>
        </w:rPr>
        <w:t>бренда</w:t>
      </w:r>
    </w:p>
    <w:p w14:paraId="238C4853" w14:textId="77777777" w:rsidR="00CA68FA" w:rsidRDefault="00CA68FA" w:rsidP="00CA68FA"/>
    <w:p w14:paraId="57BF6B8C" w14:textId="77777777" w:rsidR="00CA68FA" w:rsidRDefault="00CA68FA" w:rsidP="00CA68FA">
      <w:r>
        <w:t xml:space="preserve">1.3 </w:t>
      </w:r>
      <w:r>
        <w:rPr>
          <w:rFonts w:hint="eastAsia"/>
        </w:rPr>
        <w:t>Выводы</w:t>
      </w:r>
      <w:r>
        <w:t xml:space="preserve"> </w:t>
      </w:r>
      <w:r>
        <w:rPr>
          <w:rFonts w:hint="eastAsia"/>
        </w:rPr>
        <w:t>по</w:t>
      </w:r>
      <w:r>
        <w:t xml:space="preserve"> </w:t>
      </w:r>
      <w:r>
        <w:rPr>
          <w:rFonts w:hint="eastAsia"/>
        </w:rPr>
        <w:t>главе</w:t>
      </w:r>
      <w:r>
        <w:t xml:space="preserve"> 1 37 </w:t>
      </w:r>
      <w:r>
        <w:rPr>
          <w:rFonts w:hint="eastAsia"/>
        </w:rPr>
        <w:t>ГЛАВА</w:t>
      </w:r>
      <w:r>
        <w:t xml:space="preserve"> 2. </w:t>
      </w:r>
      <w:r>
        <w:rPr>
          <w:rFonts w:hint="eastAsia"/>
        </w:rPr>
        <w:t>МЕТОДОЛОГИЧЕСКИЕ</w:t>
      </w:r>
      <w:r>
        <w:t xml:space="preserve"> </w:t>
      </w:r>
      <w:r>
        <w:rPr>
          <w:rFonts w:hint="eastAsia"/>
        </w:rPr>
        <w:t>ОСНОВЫ</w:t>
      </w:r>
      <w:r>
        <w:t xml:space="preserve"> </w:t>
      </w:r>
      <w:r>
        <w:rPr>
          <w:rFonts w:hint="eastAsia"/>
        </w:rPr>
        <w:t>ОЦЕНКИ</w:t>
      </w:r>
      <w:r>
        <w:t xml:space="preserve"> </w:t>
      </w:r>
      <w:r>
        <w:rPr>
          <w:rFonts w:hint="eastAsia"/>
        </w:rPr>
        <w:t>КАПИТАЛА</w:t>
      </w:r>
      <w:r>
        <w:t xml:space="preserve"> </w:t>
      </w:r>
      <w:r>
        <w:rPr>
          <w:rFonts w:hint="eastAsia"/>
        </w:rPr>
        <w:t>БРЕНДА</w:t>
      </w:r>
    </w:p>
    <w:p w14:paraId="658DBA11" w14:textId="77777777" w:rsidR="00CA68FA" w:rsidRDefault="00CA68FA" w:rsidP="00CA68FA"/>
    <w:p w14:paraId="092800B6" w14:textId="77777777" w:rsidR="00CA68FA" w:rsidRDefault="00CA68FA" w:rsidP="00CA68FA">
      <w:r>
        <w:t>39</w:t>
      </w:r>
    </w:p>
    <w:p w14:paraId="5EAFF41F" w14:textId="77777777" w:rsidR="00CA68FA" w:rsidRDefault="00CA68FA" w:rsidP="00CA68FA"/>
    <w:p w14:paraId="1F353755" w14:textId="77777777" w:rsidR="00CA68FA" w:rsidRDefault="00CA68FA" w:rsidP="00CA68FA">
      <w:r>
        <w:t xml:space="preserve">2.1 </w:t>
      </w:r>
      <w:r>
        <w:rPr>
          <w:rFonts w:hint="eastAsia"/>
        </w:rPr>
        <w:t>Основы</w:t>
      </w:r>
      <w:r>
        <w:t xml:space="preserve"> </w:t>
      </w:r>
      <w:r>
        <w:rPr>
          <w:rFonts w:hint="eastAsia"/>
        </w:rPr>
        <w:t>оценки</w:t>
      </w:r>
      <w:r>
        <w:t xml:space="preserve"> </w:t>
      </w:r>
      <w:r>
        <w:rPr>
          <w:rFonts w:hint="eastAsia"/>
        </w:rPr>
        <w:t>стоимости</w:t>
      </w:r>
      <w:r>
        <w:t xml:space="preserve"> </w:t>
      </w:r>
      <w:r>
        <w:rPr>
          <w:rFonts w:hint="eastAsia"/>
        </w:rPr>
        <w:t>бренда</w:t>
      </w:r>
    </w:p>
    <w:p w14:paraId="57988B33" w14:textId="77777777" w:rsidR="00CA68FA" w:rsidRDefault="00CA68FA" w:rsidP="00CA68FA"/>
    <w:p w14:paraId="1220FCC5" w14:textId="77777777" w:rsidR="00CA68FA" w:rsidRDefault="00CA68FA" w:rsidP="00CA68FA">
      <w:r>
        <w:t xml:space="preserve">2.2 </w:t>
      </w:r>
      <w:r>
        <w:rPr>
          <w:rFonts w:hint="eastAsia"/>
        </w:rPr>
        <w:t>Сила</w:t>
      </w:r>
      <w:r>
        <w:t xml:space="preserve"> </w:t>
      </w:r>
      <w:r>
        <w:rPr>
          <w:rFonts w:hint="eastAsia"/>
        </w:rPr>
        <w:t>бренда</w:t>
      </w:r>
      <w:r>
        <w:t xml:space="preserve"> </w:t>
      </w:r>
      <w:r>
        <w:rPr>
          <w:rFonts w:hint="eastAsia"/>
        </w:rPr>
        <w:t>как</w:t>
      </w:r>
      <w:r>
        <w:t xml:space="preserve"> </w:t>
      </w:r>
      <w:r>
        <w:rPr>
          <w:rFonts w:hint="eastAsia"/>
        </w:rPr>
        <w:t>системный</w:t>
      </w:r>
      <w:r>
        <w:t xml:space="preserve"> </w:t>
      </w:r>
      <w:r>
        <w:rPr>
          <w:rFonts w:hint="eastAsia"/>
        </w:rPr>
        <w:t>измеритель</w:t>
      </w:r>
    </w:p>
    <w:p w14:paraId="168DD1DC" w14:textId="77777777" w:rsidR="00CA68FA" w:rsidRDefault="00CA68FA" w:rsidP="00CA68FA"/>
    <w:p w14:paraId="59B8928D" w14:textId="77777777" w:rsidR="00CA68FA" w:rsidRDefault="00CA68FA" w:rsidP="00CA68FA">
      <w:r>
        <w:t xml:space="preserve">2.3 </w:t>
      </w:r>
      <w:r>
        <w:rPr>
          <w:rFonts w:hint="eastAsia"/>
        </w:rPr>
        <w:t>Основные</w:t>
      </w:r>
      <w:r>
        <w:t xml:space="preserve"> </w:t>
      </w:r>
      <w:r>
        <w:rPr>
          <w:rFonts w:hint="eastAsia"/>
        </w:rPr>
        <w:t>факторы</w:t>
      </w:r>
      <w:r>
        <w:t xml:space="preserve">, </w:t>
      </w:r>
      <w:r>
        <w:rPr>
          <w:rFonts w:hint="eastAsia"/>
        </w:rPr>
        <w:t>воздействующие</w:t>
      </w:r>
      <w:r>
        <w:t xml:space="preserve"> </w:t>
      </w:r>
      <w:r>
        <w:rPr>
          <w:rFonts w:hint="eastAsia"/>
        </w:rPr>
        <w:t>на</w:t>
      </w:r>
      <w:r>
        <w:t xml:space="preserve"> </w:t>
      </w:r>
      <w:r>
        <w:rPr>
          <w:rFonts w:hint="eastAsia"/>
        </w:rPr>
        <w:t>силу</w:t>
      </w:r>
      <w:r>
        <w:t xml:space="preserve"> </w:t>
      </w:r>
      <w:r>
        <w:rPr>
          <w:rFonts w:hint="eastAsia"/>
        </w:rPr>
        <w:t>бренда</w:t>
      </w:r>
    </w:p>
    <w:p w14:paraId="18DB1CD1" w14:textId="77777777" w:rsidR="00CA68FA" w:rsidRDefault="00CA68FA" w:rsidP="00CA68FA"/>
    <w:p w14:paraId="28ED3F7D" w14:textId="77777777" w:rsidR="00CA68FA" w:rsidRDefault="00CA68FA" w:rsidP="00CA68FA">
      <w:r>
        <w:t xml:space="preserve">2.4 </w:t>
      </w:r>
      <w:r>
        <w:rPr>
          <w:rFonts w:hint="eastAsia"/>
        </w:rPr>
        <w:t>Ориентированный</w:t>
      </w:r>
      <w:r>
        <w:t xml:space="preserve"> </w:t>
      </w:r>
      <w:r>
        <w:rPr>
          <w:rFonts w:hint="eastAsia"/>
        </w:rPr>
        <w:t>граф</w:t>
      </w:r>
      <w:r>
        <w:t xml:space="preserve"> </w:t>
      </w:r>
      <w:r>
        <w:rPr>
          <w:rFonts w:hint="eastAsia"/>
        </w:rPr>
        <w:t>и</w:t>
      </w:r>
      <w:r>
        <w:t xml:space="preserve"> </w:t>
      </w:r>
      <w:r>
        <w:rPr>
          <w:rFonts w:hint="eastAsia"/>
        </w:rPr>
        <w:t>импульсный</w:t>
      </w:r>
      <w:r>
        <w:t xml:space="preserve"> </w:t>
      </w:r>
      <w:r>
        <w:rPr>
          <w:rFonts w:hint="eastAsia"/>
        </w:rPr>
        <w:t>процесс</w:t>
      </w:r>
      <w:r>
        <w:t xml:space="preserve"> </w:t>
      </w:r>
      <w:r>
        <w:rPr>
          <w:rFonts w:hint="eastAsia"/>
        </w:rPr>
        <w:t>в</w:t>
      </w:r>
      <w:r>
        <w:t xml:space="preserve"> </w:t>
      </w:r>
      <w:r>
        <w:rPr>
          <w:rFonts w:hint="eastAsia"/>
        </w:rPr>
        <w:t>оценке</w:t>
      </w:r>
      <w:r>
        <w:t xml:space="preserve"> </w:t>
      </w:r>
      <w:r>
        <w:rPr>
          <w:rFonts w:hint="eastAsia"/>
        </w:rPr>
        <w:t>изменений</w:t>
      </w:r>
      <w:r>
        <w:t xml:space="preserve"> </w:t>
      </w:r>
      <w:r>
        <w:rPr>
          <w:rFonts w:hint="eastAsia"/>
        </w:rPr>
        <w:t>в</w:t>
      </w:r>
      <w:r>
        <w:t xml:space="preserve"> </w:t>
      </w:r>
      <w:r>
        <w:rPr>
          <w:rFonts w:hint="eastAsia"/>
        </w:rPr>
        <w:t>эволюционной</w:t>
      </w:r>
      <w:r>
        <w:t xml:space="preserve"> </w:t>
      </w:r>
      <w:r>
        <w:rPr>
          <w:rFonts w:hint="eastAsia"/>
        </w:rPr>
        <w:t>системе</w:t>
      </w:r>
      <w:r>
        <w:t xml:space="preserve"> </w:t>
      </w:r>
      <w:r>
        <w:rPr>
          <w:rFonts w:hint="eastAsia"/>
        </w:rPr>
        <w:t>взаимосвязанных</w:t>
      </w:r>
      <w:r>
        <w:t xml:space="preserve"> </w:t>
      </w:r>
      <w:r>
        <w:rPr>
          <w:rFonts w:hint="eastAsia"/>
        </w:rPr>
        <w:t>показателей</w:t>
      </w:r>
    </w:p>
    <w:p w14:paraId="30A975C7" w14:textId="77777777" w:rsidR="00CA68FA" w:rsidRDefault="00CA68FA" w:rsidP="00CA68FA"/>
    <w:p w14:paraId="70182530" w14:textId="77777777" w:rsidR="00CA68FA" w:rsidRDefault="00CA68FA" w:rsidP="00CA68FA">
      <w:r>
        <w:t xml:space="preserve">2.5 </w:t>
      </w:r>
      <w:r>
        <w:rPr>
          <w:rFonts w:hint="eastAsia"/>
        </w:rPr>
        <w:t>Выводы</w:t>
      </w:r>
      <w:r>
        <w:t xml:space="preserve"> </w:t>
      </w:r>
      <w:r>
        <w:rPr>
          <w:rFonts w:hint="eastAsia"/>
        </w:rPr>
        <w:t>по</w:t>
      </w:r>
      <w:r>
        <w:t xml:space="preserve"> </w:t>
      </w:r>
      <w:r>
        <w:rPr>
          <w:rFonts w:hint="eastAsia"/>
        </w:rPr>
        <w:t>главе</w:t>
      </w:r>
      <w:r>
        <w:t xml:space="preserve"> 2 70 </w:t>
      </w:r>
      <w:r>
        <w:rPr>
          <w:rFonts w:hint="eastAsia"/>
        </w:rPr>
        <w:t>ГЛАВА</w:t>
      </w:r>
      <w:r>
        <w:t xml:space="preserve"> 3. </w:t>
      </w:r>
      <w:r>
        <w:rPr>
          <w:rFonts w:hint="eastAsia"/>
        </w:rPr>
        <w:t>ОЦЕНКА</w:t>
      </w:r>
      <w:r>
        <w:t xml:space="preserve"> </w:t>
      </w:r>
      <w:r>
        <w:rPr>
          <w:rFonts w:hint="eastAsia"/>
        </w:rPr>
        <w:t>КЛИЕНТСКОГО</w:t>
      </w:r>
      <w:r>
        <w:t xml:space="preserve"> </w:t>
      </w:r>
      <w:r>
        <w:rPr>
          <w:rFonts w:hint="eastAsia"/>
        </w:rPr>
        <w:t>КА</w:t>
      </w:r>
      <w:r>
        <w:rPr>
          <w:rFonts w:hint="eastAsia"/>
        </w:rPr>
        <w:lastRenderedPageBreak/>
        <w:t>ПИТАЛА</w:t>
      </w:r>
      <w:r>
        <w:t xml:space="preserve"> 1</w:t>
      </w:r>
      <w:r>
        <w:rPr>
          <w:rFonts w:hint="eastAsia"/>
        </w:rPr>
        <w:t>Т</w:t>
      </w:r>
      <w:r>
        <w:t xml:space="preserve">- </w:t>
      </w:r>
      <w:r>
        <w:rPr>
          <w:rFonts w:hint="eastAsia"/>
        </w:rPr>
        <w:t>КОМПАНИЙ</w:t>
      </w:r>
      <w:r>
        <w:t xml:space="preserve"> </w:t>
      </w:r>
      <w:r>
        <w:rPr>
          <w:rFonts w:hint="eastAsia"/>
        </w:rPr>
        <w:t>КАК</w:t>
      </w:r>
      <w:r>
        <w:t xml:space="preserve"> </w:t>
      </w:r>
      <w:r>
        <w:rPr>
          <w:rFonts w:hint="eastAsia"/>
        </w:rPr>
        <w:t>СОСТАВНОЙ</w:t>
      </w:r>
      <w:r>
        <w:t xml:space="preserve"> </w:t>
      </w:r>
      <w:r>
        <w:rPr>
          <w:rFonts w:hint="eastAsia"/>
        </w:rPr>
        <w:t>ЧАСТИ</w:t>
      </w:r>
      <w:r>
        <w:t xml:space="preserve"> </w:t>
      </w:r>
      <w:r>
        <w:rPr>
          <w:rFonts w:hint="eastAsia"/>
        </w:rPr>
        <w:t>НЕМАТЕРИАЛЬНЫХ</w:t>
      </w:r>
      <w:r>
        <w:t xml:space="preserve"> </w:t>
      </w:r>
      <w:r>
        <w:rPr>
          <w:rFonts w:hint="eastAsia"/>
        </w:rPr>
        <w:t>АКТИВОВ</w:t>
      </w:r>
    </w:p>
    <w:p w14:paraId="695790BB" w14:textId="77777777" w:rsidR="00CA68FA" w:rsidRDefault="00CA68FA" w:rsidP="00CA68FA"/>
    <w:p w14:paraId="5F583E28" w14:textId="77777777" w:rsidR="00CA68FA" w:rsidRDefault="00CA68FA" w:rsidP="00CA68FA">
      <w:r>
        <w:t xml:space="preserve">3.1 </w:t>
      </w:r>
      <w:r>
        <w:rPr>
          <w:rFonts w:hint="eastAsia"/>
        </w:rPr>
        <w:t>Построение</w:t>
      </w:r>
      <w:r>
        <w:t xml:space="preserve"> </w:t>
      </w:r>
      <w:r>
        <w:rPr>
          <w:rFonts w:hint="eastAsia"/>
        </w:rPr>
        <w:t>когнитивной</w:t>
      </w:r>
      <w:r>
        <w:t xml:space="preserve"> </w:t>
      </w:r>
      <w:r>
        <w:rPr>
          <w:rFonts w:hint="eastAsia"/>
        </w:rPr>
        <w:t>модели</w:t>
      </w:r>
      <w:r>
        <w:t xml:space="preserve"> </w:t>
      </w:r>
      <w:r>
        <w:rPr>
          <w:rFonts w:hint="eastAsia"/>
        </w:rPr>
        <w:t>для</w:t>
      </w:r>
      <w:r>
        <w:t xml:space="preserve"> </w:t>
      </w:r>
      <w:r>
        <w:rPr>
          <w:rFonts w:hint="eastAsia"/>
        </w:rPr>
        <w:t>оценки</w:t>
      </w:r>
      <w:r>
        <w:t xml:space="preserve"> </w:t>
      </w:r>
      <w:r>
        <w:rPr>
          <w:rFonts w:hint="eastAsia"/>
        </w:rPr>
        <w:t>силы</w:t>
      </w:r>
      <w:r>
        <w:t xml:space="preserve"> </w:t>
      </w:r>
      <w:r>
        <w:rPr>
          <w:rFonts w:hint="eastAsia"/>
        </w:rPr>
        <w:t>бренда</w:t>
      </w:r>
      <w:r>
        <w:t xml:space="preserve"> </w:t>
      </w:r>
      <w:r>
        <w:rPr>
          <w:rFonts w:hint="eastAsia"/>
        </w:rPr>
        <w:t>компаний</w:t>
      </w:r>
      <w:r>
        <w:t xml:space="preserve"> 1</w:t>
      </w:r>
      <w:r>
        <w:rPr>
          <w:rFonts w:hint="eastAsia"/>
        </w:rPr>
        <w:t>Т</w:t>
      </w:r>
      <w:r>
        <w:t>-</w:t>
      </w:r>
      <w:r>
        <w:rPr>
          <w:rFonts w:hint="eastAsia"/>
        </w:rPr>
        <w:t>сектора</w:t>
      </w:r>
    </w:p>
    <w:p w14:paraId="575577C5" w14:textId="77777777" w:rsidR="00CA68FA" w:rsidRDefault="00CA68FA" w:rsidP="00CA68FA"/>
    <w:p w14:paraId="04E0A859" w14:textId="77777777" w:rsidR="00CA68FA" w:rsidRDefault="00CA68FA" w:rsidP="00CA68FA">
      <w:r>
        <w:t xml:space="preserve">3.2 </w:t>
      </w:r>
      <w:r>
        <w:rPr>
          <w:rFonts w:hint="eastAsia"/>
        </w:rPr>
        <w:t>Выбор</w:t>
      </w:r>
      <w:r>
        <w:t xml:space="preserve"> </w:t>
      </w:r>
      <w:r>
        <w:rPr>
          <w:rFonts w:hint="eastAsia"/>
        </w:rPr>
        <w:t>и</w:t>
      </w:r>
      <w:r>
        <w:t xml:space="preserve"> </w:t>
      </w:r>
      <w:r>
        <w:rPr>
          <w:rFonts w:hint="eastAsia"/>
        </w:rPr>
        <w:t>обоснование</w:t>
      </w:r>
      <w:r>
        <w:t xml:space="preserve"> </w:t>
      </w:r>
      <w:r>
        <w:rPr>
          <w:rFonts w:hint="eastAsia"/>
        </w:rPr>
        <w:t>базового</w:t>
      </w:r>
      <w:r>
        <w:t xml:space="preserve"> </w:t>
      </w:r>
      <w:r>
        <w:rPr>
          <w:rFonts w:hint="eastAsia"/>
        </w:rPr>
        <w:t>состояния</w:t>
      </w:r>
      <w:r>
        <w:t xml:space="preserve"> </w:t>
      </w:r>
      <w:r>
        <w:rPr>
          <w:rFonts w:hint="eastAsia"/>
        </w:rPr>
        <w:t>для</w:t>
      </w:r>
      <w:r>
        <w:t xml:space="preserve"> </w:t>
      </w:r>
      <w:r>
        <w:rPr>
          <w:rFonts w:hint="eastAsia"/>
        </w:rPr>
        <w:t>когнитивной</w:t>
      </w:r>
      <w:r>
        <w:t xml:space="preserve"> </w:t>
      </w:r>
      <w:r>
        <w:rPr>
          <w:rFonts w:hint="eastAsia"/>
        </w:rPr>
        <w:t>модели</w:t>
      </w:r>
    </w:p>
    <w:p w14:paraId="39A70166" w14:textId="77777777" w:rsidR="00CA68FA" w:rsidRDefault="00CA68FA" w:rsidP="00CA68FA"/>
    <w:p w14:paraId="56ED8031" w14:textId="77777777" w:rsidR="00CA68FA" w:rsidRDefault="00CA68FA" w:rsidP="00CA68FA">
      <w:r>
        <w:t xml:space="preserve">3.3 </w:t>
      </w:r>
      <w:r>
        <w:rPr>
          <w:rFonts w:hint="eastAsia"/>
        </w:rPr>
        <w:t>Оценка</w:t>
      </w:r>
      <w:r>
        <w:t xml:space="preserve"> </w:t>
      </w:r>
      <w:r>
        <w:rPr>
          <w:rFonts w:hint="eastAsia"/>
        </w:rPr>
        <w:t>силы</w:t>
      </w:r>
      <w:r>
        <w:t xml:space="preserve"> </w:t>
      </w:r>
      <w:r>
        <w:rPr>
          <w:rFonts w:hint="eastAsia"/>
        </w:rPr>
        <w:t>бренда</w:t>
      </w:r>
      <w:r>
        <w:t xml:space="preserve"> 1</w:t>
      </w:r>
      <w:r>
        <w:rPr>
          <w:rFonts w:hint="eastAsia"/>
        </w:rPr>
        <w:t>Т</w:t>
      </w:r>
      <w:r>
        <w:t>-</w:t>
      </w:r>
      <w:r>
        <w:rPr>
          <w:rFonts w:hint="eastAsia"/>
        </w:rPr>
        <w:t>компаний</w:t>
      </w:r>
      <w:r>
        <w:t xml:space="preserve"> </w:t>
      </w:r>
      <w:r>
        <w:rPr>
          <w:rFonts w:hint="eastAsia"/>
        </w:rPr>
        <w:t>с</w:t>
      </w:r>
      <w:r>
        <w:t xml:space="preserve"> </w:t>
      </w:r>
      <w:r>
        <w:rPr>
          <w:rFonts w:hint="eastAsia"/>
        </w:rPr>
        <w:t>использованием</w:t>
      </w:r>
      <w:r>
        <w:t xml:space="preserve"> </w:t>
      </w:r>
      <w:r>
        <w:rPr>
          <w:rFonts w:hint="eastAsia"/>
        </w:rPr>
        <w:t>авторского</w:t>
      </w:r>
      <w:r>
        <w:t xml:space="preserve"> </w:t>
      </w:r>
      <w:r>
        <w:rPr>
          <w:rFonts w:hint="eastAsia"/>
        </w:rPr>
        <w:t>метода</w:t>
      </w:r>
    </w:p>
    <w:p w14:paraId="705BC558" w14:textId="77777777" w:rsidR="00CA68FA" w:rsidRDefault="00CA68FA" w:rsidP="00CA68FA"/>
    <w:p w14:paraId="0BAEB03E" w14:textId="77777777" w:rsidR="00CA68FA" w:rsidRDefault="00CA68FA" w:rsidP="00CA68FA">
      <w:r>
        <w:t xml:space="preserve">3.4 </w:t>
      </w:r>
      <w:r>
        <w:rPr>
          <w:rFonts w:hint="eastAsia"/>
        </w:rPr>
        <w:t>Сравнение</w:t>
      </w:r>
      <w:r>
        <w:t xml:space="preserve"> </w:t>
      </w:r>
      <w:r>
        <w:rPr>
          <w:rFonts w:hint="eastAsia"/>
        </w:rPr>
        <w:t>и</w:t>
      </w:r>
      <w:r>
        <w:t xml:space="preserve"> </w:t>
      </w:r>
      <w:r>
        <w:rPr>
          <w:rFonts w:hint="eastAsia"/>
        </w:rPr>
        <w:t>интерпретация</w:t>
      </w:r>
      <w:r>
        <w:t xml:space="preserve"> </w:t>
      </w:r>
      <w:r>
        <w:rPr>
          <w:rFonts w:hint="eastAsia"/>
        </w:rPr>
        <w:t>оценок</w:t>
      </w:r>
      <w:r>
        <w:t xml:space="preserve">, </w:t>
      </w:r>
      <w:r>
        <w:rPr>
          <w:rFonts w:hint="eastAsia"/>
        </w:rPr>
        <w:t>полученных</w:t>
      </w:r>
      <w:r>
        <w:t xml:space="preserve"> </w:t>
      </w:r>
      <w:r>
        <w:rPr>
          <w:rFonts w:hint="eastAsia"/>
        </w:rPr>
        <w:t>на</w:t>
      </w:r>
      <w:r>
        <w:t xml:space="preserve"> </w:t>
      </w:r>
      <w:r>
        <w:rPr>
          <w:rFonts w:hint="eastAsia"/>
        </w:rPr>
        <w:t>основе</w:t>
      </w:r>
      <w:r>
        <w:t xml:space="preserve"> </w:t>
      </w:r>
      <w:r>
        <w:rPr>
          <w:rFonts w:hint="eastAsia"/>
        </w:rPr>
        <w:t>использования</w:t>
      </w:r>
      <w:r>
        <w:t xml:space="preserve"> </w:t>
      </w:r>
      <w:r>
        <w:rPr>
          <w:rFonts w:hint="eastAsia"/>
        </w:rPr>
        <w:t>различных</w:t>
      </w:r>
      <w:r>
        <w:t xml:space="preserve"> </w:t>
      </w:r>
      <w:r>
        <w:rPr>
          <w:rFonts w:hint="eastAsia"/>
        </w:rPr>
        <w:t>моделей</w:t>
      </w:r>
    </w:p>
    <w:p w14:paraId="47ABE3F5" w14:textId="77777777" w:rsidR="00CA68FA" w:rsidRDefault="00CA68FA" w:rsidP="00CA68FA"/>
    <w:p w14:paraId="28551901" w14:textId="77777777" w:rsidR="00CA68FA" w:rsidRDefault="00CA68FA" w:rsidP="00CA68FA">
      <w:r>
        <w:t xml:space="preserve">3.5 </w:t>
      </w:r>
      <w:r>
        <w:rPr>
          <w:rFonts w:hint="eastAsia"/>
        </w:rPr>
        <w:t>Анализ</w:t>
      </w:r>
      <w:r>
        <w:t xml:space="preserve"> </w:t>
      </w:r>
      <w:r>
        <w:rPr>
          <w:rFonts w:hint="eastAsia"/>
        </w:rPr>
        <w:t>влияния</w:t>
      </w:r>
      <w:r>
        <w:t xml:space="preserve"> </w:t>
      </w:r>
      <w:r>
        <w:rPr>
          <w:rFonts w:hint="eastAsia"/>
        </w:rPr>
        <w:t>отдельных</w:t>
      </w:r>
      <w:r>
        <w:t xml:space="preserve"> </w:t>
      </w:r>
      <w:r>
        <w:rPr>
          <w:rFonts w:hint="eastAsia"/>
        </w:rPr>
        <w:t>факторов</w:t>
      </w:r>
      <w:r>
        <w:t xml:space="preserve"> </w:t>
      </w:r>
      <w:r>
        <w:rPr>
          <w:rFonts w:hint="eastAsia"/>
        </w:rPr>
        <w:t>на</w:t>
      </w:r>
      <w:r>
        <w:t xml:space="preserve"> </w:t>
      </w:r>
      <w:r>
        <w:rPr>
          <w:rFonts w:hint="eastAsia"/>
        </w:rPr>
        <w:t>силу</w:t>
      </w:r>
      <w:r>
        <w:t xml:space="preserve"> </w:t>
      </w:r>
      <w:r>
        <w:rPr>
          <w:rFonts w:hint="eastAsia"/>
        </w:rPr>
        <w:t>бренда</w:t>
      </w:r>
      <w:r>
        <w:t xml:space="preserve"> </w:t>
      </w:r>
      <w:r>
        <w:rPr>
          <w:rFonts w:hint="eastAsia"/>
        </w:rPr>
        <w:t>компании</w:t>
      </w:r>
    </w:p>
    <w:p w14:paraId="63ACFD86" w14:textId="77777777" w:rsidR="00CA68FA" w:rsidRDefault="00CA68FA" w:rsidP="00CA68FA"/>
    <w:p w14:paraId="7E86E66D" w14:textId="77777777" w:rsidR="00CA68FA" w:rsidRDefault="00CA68FA" w:rsidP="00CA68FA">
      <w:r>
        <w:t xml:space="preserve">3.6 </w:t>
      </w:r>
      <w:r>
        <w:rPr>
          <w:rFonts w:hint="eastAsia"/>
        </w:rPr>
        <w:t>Анализ</w:t>
      </w:r>
      <w:r>
        <w:t xml:space="preserve"> </w:t>
      </w:r>
      <w:r>
        <w:rPr>
          <w:rFonts w:hint="eastAsia"/>
        </w:rPr>
        <w:t>бренда</w:t>
      </w:r>
      <w:r>
        <w:t xml:space="preserve"> </w:t>
      </w:r>
      <w:r>
        <w:rPr>
          <w:rFonts w:hint="eastAsia"/>
        </w:rPr>
        <w:t>компании</w:t>
      </w:r>
      <w:r>
        <w:t xml:space="preserve"> </w:t>
      </w:r>
      <w:r>
        <w:rPr>
          <w:rFonts w:hint="eastAsia"/>
        </w:rPr>
        <w:t>Ростелеком</w:t>
      </w:r>
    </w:p>
    <w:p w14:paraId="1842E141" w14:textId="77777777" w:rsidR="00CA68FA" w:rsidRDefault="00CA68FA" w:rsidP="00CA68FA"/>
    <w:p w14:paraId="4843F49A" w14:textId="58C8459E" w:rsidR="00CA68FA" w:rsidRPr="00CA68FA" w:rsidRDefault="00CA68FA" w:rsidP="00CA68FA">
      <w:r>
        <w:t xml:space="preserve">3.7 </w:t>
      </w:r>
      <w:r>
        <w:rPr>
          <w:rFonts w:hint="eastAsia"/>
        </w:rPr>
        <w:t>Выводы</w:t>
      </w:r>
      <w:r>
        <w:t xml:space="preserve"> </w:t>
      </w:r>
      <w:r>
        <w:rPr>
          <w:rFonts w:hint="eastAsia"/>
        </w:rPr>
        <w:t>по</w:t>
      </w:r>
      <w:r>
        <w:t xml:space="preserve"> </w:t>
      </w:r>
      <w:r>
        <w:rPr>
          <w:rFonts w:hint="eastAsia"/>
        </w:rPr>
        <w:t>главе</w:t>
      </w:r>
      <w:r>
        <w:t xml:space="preserve"> 3 107 </w:t>
      </w:r>
      <w:r>
        <w:rPr>
          <w:rFonts w:hint="eastAsia"/>
        </w:rPr>
        <w:t>ЗАКЛЮЧЕНИЕ</w:t>
      </w:r>
      <w:r>
        <w:t xml:space="preserve"> 109 </w:t>
      </w:r>
      <w:r>
        <w:rPr>
          <w:rFonts w:hint="eastAsia"/>
        </w:rPr>
        <w:t>ЛИТЕРАТУРА</w:t>
      </w:r>
    </w:p>
    <w:sectPr w:rsidR="00CA68FA" w:rsidRPr="00CA68FA" w:rsidSect="0046307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4772D" w14:textId="77777777" w:rsidR="0046307F" w:rsidRDefault="0046307F">
      <w:pPr>
        <w:spacing w:after="0" w:line="240" w:lineRule="auto"/>
      </w:pPr>
      <w:r>
        <w:separator/>
      </w:r>
    </w:p>
  </w:endnote>
  <w:endnote w:type="continuationSeparator" w:id="0">
    <w:p w14:paraId="35BB751F" w14:textId="77777777" w:rsidR="0046307F" w:rsidRDefault="00463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64C7D" w14:textId="77777777" w:rsidR="0046307F" w:rsidRDefault="0046307F"/>
    <w:p w14:paraId="11B1391F" w14:textId="77777777" w:rsidR="0046307F" w:rsidRDefault="0046307F"/>
    <w:p w14:paraId="56E90857" w14:textId="77777777" w:rsidR="0046307F" w:rsidRDefault="0046307F"/>
    <w:p w14:paraId="44F1E6A5" w14:textId="77777777" w:rsidR="0046307F" w:rsidRDefault="0046307F"/>
    <w:p w14:paraId="0F2A1725" w14:textId="77777777" w:rsidR="0046307F" w:rsidRDefault="0046307F"/>
    <w:p w14:paraId="5CC699B1" w14:textId="77777777" w:rsidR="0046307F" w:rsidRDefault="0046307F"/>
    <w:p w14:paraId="4A02FE6E" w14:textId="77777777" w:rsidR="0046307F" w:rsidRDefault="004630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A6E1FB" wp14:editId="543812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D72E6" w14:textId="77777777" w:rsidR="0046307F" w:rsidRDefault="004630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A6E1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F0D72E6" w14:textId="77777777" w:rsidR="0046307F" w:rsidRDefault="004630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E7A7B6" w14:textId="77777777" w:rsidR="0046307F" w:rsidRDefault="0046307F"/>
    <w:p w14:paraId="2519E495" w14:textId="77777777" w:rsidR="0046307F" w:rsidRDefault="0046307F"/>
    <w:p w14:paraId="6D62FE85" w14:textId="77777777" w:rsidR="0046307F" w:rsidRDefault="004630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620362E" wp14:editId="1CCB46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17680" w14:textId="77777777" w:rsidR="0046307F" w:rsidRDefault="0046307F"/>
                          <w:p w14:paraId="720C085B" w14:textId="77777777" w:rsidR="0046307F" w:rsidRDefault="004630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2036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C617680" w14:textId="77777777" w:rsidR="0046307F" w:rsidRDefault="0046307F"/>
                    <w:p w14:paraId="720C085B" w14:textId="77777777" w:rsidR="0046307F" w:rsidRDefault="004630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CB1EB8" w14:textId="77777777" w:rsidR="0046307F" w:rsidRDefault="0046307F"/>
    <w:p w14:paraId="5066299F" w14:textId="77777777" w:rsidR="0046307F" w:rsidRDefault="0046307F">
      <w:pPr>
        <w:rPr>
          <w:sz w:val="2"/>
          <w:szCs w:val="2"/>
        </w:rPr>
      </w:pPr>
    </w:p>
    <w:p w14:paraId="7A579C1D" w14:textId="77777777" w:rsidR="0046307F" w:rsidRDefault="0046307F"/>
    <w:p w14:paraId="0E0CFF32" w14:textId="77777777" w:rsidR="0046307F" w:rsidRDefault="0046307F">
      <w:pPr>
        <w:spacing w:after="0" w:line="240" w:lineRule="auto"/>
      </w:pPr>
    </w:p>
  </w:footnote>
  <w:footnote w:type="continuationSeparator" w:id="0">
    <w:p w14:paraId="6589C62D" w14:textId="77777777" w:rsidR="0046307F" w:rsidRDefault="00463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7F"/>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3"/>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15539</TotalTime>
  <Pages>2</Pages>
  <Words>196</Words>
  <Characters>1119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2412</cp:revision>
  <cp:lastPrinted>2009-02-06T05:36:00Z</cp:lastPrinted>
  <dcterms:created xsi:type="dcterms:W3CDTF">2024-04-09T10:20:00Z</dcterms:created>
  <dcterms:modified xsi:type="dcterms:W3CDTF">2024-04-27T19:41:00Z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