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3.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143" w:rsidRDefault="00865170" w:rsidP="00865170">
      <w:pPr>
        <w:rPr>
          <w:rFonts w:ascii="Times New Roman" w:eastAsia="Times New Roman" w:hAnsi="Times New Roman" w:cs="Times New Roman"/>
          <w:bCs/>
          <w:w w:val="81"/>
          <w:kern w:val="0"/>
          <w:sz w:val="30"/>
          <w:szCs w:val="30"/>
          <w:lang w:eastAsia="ru-RU"/>
        </w:rPr>
      </w:pPr>
      <w:r w:rsidRPr="00865170">
        <w:rPr>
          <w:rFonts w:ascii="Times New Roman" w:eastAsia="Times New Roman" w:hAnsi="Times New Roman" w:cs="Times New Roman" w:hint="eastAsia"/>
          <w:bCs/>
          <w:w w:val="81"/>
          <w:kern w:val="0"/>
          <w:sz w:val="30"/>
          <w:szCs w:val="30"/>
          <w:lang w:eastAsia="ru-RU"/>
        </w:rPr>
        <w:t>Нестерова</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Наталья</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Васильевна</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Локальная</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система</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высшего</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гуманитарного</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образования</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теория</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методика</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организация</w:t>
      </w:r>
      <w:r w:rsidRPr="00865170">
        <w:rPr>
          <w:rFonts w:ascii="Times New Roman" w:eastAsia="Times New Roman" w:hAnsi="Times New Roman" w:cs="Times New Roman"/>
          <w:bCs/>
          <w:w w:val="81"/>
          <w:kern w:val="0"/>
          <w:sz w:val="30"/>
          <w:szCs w:val="30"/>
          <w:lang w:eastAsia="ru-RU"/>
        </w:rPr>
        <w:t xml:space="preserve"> : </w:t>
      </w:r>
      <w:r w:rsidRPr="00865170">
        <w:rPr>
          <w:rFonts w:ascii="Times New Roman" w:eastAsia="Times New Roman" w:hAnsi="Times New Roman" w:cs="Times New Roman" w:hint="eastAsia"/>
          <w:bCs/>
          <w:w w:val="81"/>
          <w:kern w:val="0"/>
          <w:sz w:val="30"/>
          <w:szCs w:val="30"/>
          <w:lang w:eastAsia="ru-RU"/>
        </w:rPr>
        <w:t>диссертация</w:t>
      </w:r>
      <w:r w:rsidRPr="00865170">
        <w:rPr>
          <w:rFonts w:ascii="Times New Roman" w:eastAsia="Times New Roman" w:hAnsi="Times New Roman" w:cs="Times New Roman"/>
          <w:bCs/>
          <w:w w:val="81"/>
          <w:kern w:val="0"/>
          <w:sz w:val="30"/>
          <w:szCs w:val="30"/>
          <w:lang w:eastAsia="ru-RU"/>
        </w:rPr>
        <w:t xml:space="preserve"> ... </w:t>
      </w:r>
      <w:r w:rsidRPr="00865170">
        <w:rPr>
          <w:rFonts w:ascii="Times New Roman" w:eastAsia="Times New Roman" w:hAnsi="Times New Roman" w:cs="Times New Roman" w:hint="eastAsia"/>
          <w:bCs/>
          <w:w w:val="81"/>
          <w:kern w:val="0"/>
          <w:sz w:val="30"/>
          <w:szCs w:val="30"/>
          <w:lang w:eastAsia="ru-RU"/>
        </w:rPr>
        <w:t>доктора</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педагогических</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наук</w:t>
      </w:r>
      <w:r w:rsidRPr="00865170">
        <w:rPr>
          <w:rFonts w:ascii="Times New Roman" w:eastAsia="Times New Roman" w:hAnsi="Times New Roman" w:cs="Times New Roman"/>
          <w:bCs/>
          <w:w w:val="81"/>
          <w:kern w:val="0"/>
          <w:sz w:val="30"/>
          <w:szCs w:val="30"/>
          <w:lang w:eastAsia="ru-RU"/>
        </w:rPr>
        <w:t xml:space="preserve"> : 13.00.08 / </w:t>
      </w:r>
      <w:r w:rsidRPr="00865170">
        <w:rPr>
          <w:rFonts w:ascii="Times New Roman" w:eastAsia="Times New Roman" w:hAnsi="Times New Roman" w:cs="Times New Roman" w:hint="eastAsia"/>
          <w:bCs/>
          <w:w w:val="81"/>
          <w:kern w:val="0"/>
          <w:sz w:val="30"/>
          <w:szCs w:val="30"/>
          <w:lang w:eastAsia="ru-RU"/>
        </w:rPr>
        <w:t>Нестерова</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Наталья</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Васильевна</w:t>
      </w:r>
      <w:r w:rsidRPr="00865170">
        <w:rPr>
          <w:rFonts w:ascii="Times New Roman" w:eastAsia="Times New Roman" w:hAnsi="Times New Roman" w:cs="Times New Roman"/>
          <w:bCs/>
          <w:w w:val="81"/>
          <w:kern w:val="0"/>
          <w:sz w:val="30"/>
          <w:szCs w:val="30"/>
          <w:lang w:eastAsia="ru-RU"/>
        </w:rPr>
        <w:t>; [</w:t>
      </w:r>
      <w:r w:rsidRPr="00865170">
        <w:rPr>
          <w:rFonts w:ascii="Times New Roman" w:eastAsia="Times New Roman" w:hAnsi="Times New Roman" w:cs="Times New Roman" w:hint="eastAsia"/>
          <w:bCs/>
          <w:w w:val="81"/>
          <w:kern w:val="0"/>
          <w:sz w:val="30"/>
          <w:szCs w:val="30"/>
          <w:lang w:eastAsia="ru-RU"/>
        </w:rPr>
        <w:t>Место</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защиты</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ФГОУВПО</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Краснодарский</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государственный</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университет</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культуры</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и</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искусств</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Краснодар</w:t>
      </w:r>
      <w:r w:rsidRPr="00865170">
        <w:rPr>
          <w:rFonts w:ascii="Times New Roman" w:eastAsia="Times New Roman" w:hAnsi="Times New Roman" w:cs="Times New Roman"/>
          <w:bCs/>
          <w:w w:val="81"/>
          <w:kern w:val="0"/>
          <w:sz w:val="30"/>
          <w:szCs w:val="30"/>
          <w:lang w:eastAsia="ru-RU"/>
        </w:rPr>
        <w:t xml:space="preserve">, 2005.- 469 </w:t>
      </w:r>
      <w:r w:rsidRPr="00865170">
        <w:rPr>
          <w:rFonts w:ascii="Times New Roman" w:eastAsia="Times New Roman" w:hAnsi="Times New Roman" w:cs="Times New Roman" w:hint="eastAsia"/>
          <w:bCs/>
          <w:w w:val="81"/>
          <w:kern w:val="0"/>
          <w:sz w:val="30"/>
          <w:szCs w:val="30"/>
          <w:lang w:eastAsia="ru-RU"/>
        </w:rPr>
        <w:t>с</w:t>
      </w:r>
      <w:r w:rsidRPr="00865170">
        <w:rPr>
          <w:rFonts w:ascii="Times New Roman" w:eastAsia="Times New Roman" w:hAnsi="Times New Roman" w:cs="Times New Roman"/>
          <w:bCs/>
          <w:w w:val="81"/>
          <w:kern w:val="0"/>
          <w:sz w:val="30"/>
          <w:szCs w:val="30"/>
          <w:lang w:eastAsia="ru-RU"/>
        </w:rPr>
        <w:t xml:space="preserve">.: </w:t>
      </w:r>
      <w:r w:rsidRPr="00865170">
        <w:rPr>
          <w:rFonts w:ascii="Times New Roman" w:eastAsia="Times New Roman" w:hAnsi="Times New Roman" w:cs="Times New Roman" w:hint="eastAsia"/>
          <w:bCs/>
          <w:w w:val="81"/>
          <w:kern w:val="0"/>
          <w:sz w:val="30"/>
          <w:szCs w:val="30"/>
          <w:lang w:eastAsia="ru-RU"/>
        </w:rPr>
        <w:t>ил</w:t>
      </w:r>
      <w:r w:rsidRPr="00865170">
        <w:rPr>
          <w:rFonts w:ascii="Times New Roman" w:eastAsia="Times New Roman" w:hAnsi="Times New Roman" w:cs="Times New Roman"/>
          <w:bCs/>
          <w:w w:val="81"/>
          <w:kern w:val="0"/>
          <w:sz w:val="30"/>
          <w:szCs w:val="30"/>
          <w:lang w:eastAsia="ru-RU"/>
        </w:rPr>
        <w:t>.</w:t>
      </w:r>
    </w:p>
    <w:p w:rsidR="00865170" w:rsidRDefault="00865170" w:rsidP="00865170">
      <w:pPr>
        <w:rPr>
          <w:rFonts w:ascii="Times New Roman" w:eastAsia="Times New Roman" w:hAnsi="Times New Roman" w:cs="Times New Roman"/>
          <w:bCs/>
          <w:w w:val="81"/>
          <w:kern w:val="0"/>
          <w:sz w:val="30"/>
          <w:szCs w:val="30"/>
          <w:lang w:eastAsia="ru-RU"/>
        </w:rPr>
      </w:pPr>
    </w:p>
    <w:p w:rsidR="00865170" w:rsidRDefault="00865170" w:rsidP="00865170">
      <w:pPr>
        <w:rPr>
          <w:rFonts w:ascii="Times New Roman" w:eastAsia="Times New Roman" w:hAnsi="Times New Roman" w:cs="Times New Roman"/>
          <w:bCs/>
          <w:w w:val="81"/>
          <w:kern w:val="0"/>
          <w:sz w:val="30"/>
          <w:szCs w:val="30"/>
          <w:lang w:eastAsia="ru-RU"/>
        </w:rPr>
      </w:pPr>
    </w:p>
    <w:p w:rsidR="00865170" w:rsidRDefault="00865170" w:rsidP="00865170">
      <w:pPr>
        <w:rPr>
          <w:rFonts w:ascii="Times New Roman" w:eastAsia="Times New Roman" w:hAnsi="Times New Roman" w:cs="Times New Roman"/>
          <w:bCs/>
          <w:w w:val="81"/>
          <w:kern w:val="0"/>
          <w:sz w:val="30"/>
          <w:szCs w:val="30"/>
          <w:lang w:eastAsia="ru-RU"/>
        </w:rPr>
      </w:pPr>
    </w:p>
    <w:p w:rsidR="00865170" w:rsidRPr="00865170" w:rsidRDefault="00865170" w:rsidP="00865170">
      <w:pPr>
        <w:tabs>
          <w:tab w:val="clear" w:pos="709"/>
        </w:tabs>
        <w:suppressAutoHyphens w:val="0"/>
        <w:spacing w:after="657" w:line="260" w:lineRule="exact"/>
        <w:ind w:left="80" w:firstLine="0"/>
        <w:jc w:val="center"/>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Краснодарский государственный университет культуры и искусств</w:t>
      </w:r>
    </w:p>
    <w:p w:rsidR="00865170" w:rsidRPr="00865170" w:rsidRDefault="00865170" w:rsidP="00865170">
      <w:pPr>
        <w:tabs>
          <w:tab w:val="clear" w:pos="709"/>
        </w:tabs>
        <w:suppressAutoHyphens w:val="0"/>
        <w:spacing w:after="0" w:line="260" w:lineRule="exact"/>
        <w:ind w:firstLine="0"/>
        <w:jc w:val="righ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На правах рукописи</w:t>
      </w:r>
    </w:p>
    <w:p w:rsidR="00865170" w:rsidRPr="00865170" w:rsidRDefault="00865170" w:rsidP="00865170">
      <w:pPr>
        <w:tabs>
          <w:tab w:val="clear" w:pos="709"/>
        </w:tabs>
        <w:suppressAutoHyphens w:val="0"/>
        <w:spacing w:after="778" w:line="300" w:lineRule="exact"/>
        <w:ind w:firstLine="0"/>
        <w:jc w:val="left"/>
        <w:rPr>
          <w:rFonts w:ascii="Sylfaen" w:eastAsia="Sylfaen" w:hAnsi="Sylfaen" w:cs="Sylfaen"/>
          <w:color w:val="000000"/>
          <w:spacing w:val="50"/>
          <w:w w:val="66"/>
          <w:kern w:val="0"/>
          <w:sz w:val="30"/>
          <w:szCs w:val="30"/>
          <w:lang w:eastAsia="ru-RU" w:bidi="ru-RU"/>
        </w:rPr>
      </w:pPr>
      <w:r w:rsidRPr="00865170">
        <w:rPr>
          <w:rFonts w:ascii="Sylfaen" w:eastAsia="Sylfaen" w:hAnsi="Sylfaen" w:cs="Sylfaen"/>
          <w:color w:val="000000"/>
          <w:spacing w:val="50"/>
          <w:w w:val="66"/>
          <w:kern w:val="0"/>
          <w:sz w:val="30"/>
          <w:szCs w:val="30"/>
          <w:lang w:eastAsia="ru-RU" w:bidi="ru-RU"/>
        </w:rPr>
        <w:t>05</w:t>
      </w:r>
      <w:r w:rsidRPr="00865170">
        <w:rPr>
          <w:rFonts w:ascii="Trebuchet MS" w:eastAsia="Trebuchet MS" w:hAnsi="Trebuchet MS" w:cs="Trebuchet MS"/>
          <w:b/>
          <w:bCs/>
          <w:color w:val="000000"/>
          <w:kern w:val="0"/>
          <w:sz w:val="12"/>
          <w:szCs w:val="12"/>
          <w:lang w:eastAsia="ru-RU" w:bidi="ru-RU"/>
        </w:rPr>
        <w:t>.</w:t>
      </w:r>
      <w:r w:rsidRPr="00865170">
        <w:rPr>
          <w:rFonts w:ascii="Sylfaen" w:eastAsia="Sylfaen" w:hAnsi="Sylfaen" w:cs="Sylfaen"/>
          <w:color w:val="000000"/>
          <w:spacing w:val="50"/>
          <w:w w:val="66"/>
          <w:kern w:val="0"/>
          <w:sz w:val="30"/>
          <w:szCs w:val="30"/>
          <w:lang w:eastAsia="ru-RU" w:bidi="ru-RU"/>
        </w:rPr>
        <w:t>2.0</w:t>
      </w:r>
      <w:r w:rsidRPr="00865170">
        <w:rPr>
          <w:rFonts w:ascii="Trebuchet MS" w:eastAsia="Trebuchet MS" w:hAnsi="Trebuchet MS" w:cs="Trebuchet MS"/>
          <w:b/>
          <w:bCs/>
          <w:color w:val="000000"/>
          <w:kern w:val="0"/>
          <w:sz w:val="12"/>
          <w:szCs w:val="12"/>
          <w:lang w:eastAsia="ru-RU" w:bidi="ru-RU"/>
        </w:rPr>
        <w:t xml:space="preserve"> </w:t>
      </w:r>
      <w:r w:rsidRPr="00865170">
        <w:rPr>
          <w:rFonts w:ascii="Sylfaen" w:eastAsia="Sylfaen" w:hAnsi="Sylfaen" w:cs="Sylfaen"/>
          <w:color w:val="000000"/>
          <w:spacing w:val="50"/>
          <w:w w:val="66"/>
          <w:kern w:val="0"/>
          <w:sz w:val="30"/>
          <w:szCs w:val="30"/>
          <w:lang w:eastAsia="ru-RU" w:bidi="ru-RU"/>
        </w:rPr>
        <w:t>0</w:t>
      </w:r>
      <w:r w:rsidRPr="00865170">
        <w:rPr>
          <w:rFonts w:ascii="Trebuchet MS" w:eastAsia="Trebuchet MS" w:hAnsi="Trebuchet MS" w:cs="Trebuchet MS"/>
          <w:b/>
          <w:bCs/>
          <w:color w:val="000000"/>
          <w:kern w:val="0"/>
          <w:sz w:val="12"/>
          <w:szCs w:val="12"/>
          <w:lang w:eastAsia="ru-RU" w:bidi="ru-RU"/>
        </w:rPr>
        <w:t xml:space="preserve"> </w:t>
      </w:r>
      <w:r w:rsidRPr="00865170">
        <w:rPr>
          <w:rFonts w:ascii="Sylfaen" w:eastAsia="Sylfaen" w:hAnsi="Sylfaen" w:cs="Sylfaen"/>
          <w:color w:val="000000"/>
          <w:spacing w:val="50"/>
          <w:w w:val="66"/>
          <w:kern w:val="0"/>
          <w:sz w:val="30"/>
          <w:szCs w:val="30"/>
          <w:lang w:eastAsia="ru-RU" w:bidi="ru-RU"/>
        </w:rPr>
        <w:t>5</w:t>
      </w:r>
      <w:r w:rsidRPr="00865170">
        <w:rPr>
          <w:rFonts w:ascii="Trebuchet MS" w:eastAsia="Trebuchet MS" w:hAnsi="Trebuchet MS" w:cs="Trebuchet MS"/>
          <w:b/>
          <w:bCs/>
          <w:color w:val="000000"/>
          <w:kern w:val="0"/>
          <w:sz w:val="12"/>
          <w:szCs w:val="12"/>
          <w:lang w:eastAsia="ru-RU" w:bidi="ru-RU"/>
        </w:rPr>
        <w:t xml:space="preserve"> </w:t>
      </w:r>
      <w:r w:rsidRPr="00865170">
        <w:rPr>
          <w:rFonts w:ascii="Sylfaen" w:eastAsia="Sylfaen" w:hAnsi="Sylfaen" w:cs="Sylfaen"/>
          <w:color w:val="000000"/>
          <w:spacing w:val="50"/>
          <w:w w:val="66"/>
          <w:kern w:val="0"/>
          <w:sz w:val="30"/>
          <w:szCs w:val="30"/>
          <w:lang w:eastAsia="ru-RU" w:bidi="ru-RU"/>
        </w:rPr>
        <w:t>01970</w:t>
      </w:r>
      <w:r w:rsidRPr="00865170">
        <w:rPr>
          <w:rFonts w:ascii="Trebuchet MS" w:eastAsia="Trebuchet MS" w:hAnsi="Trebuchet MS" w:cs="Trebuchet MS"/>
          <w:b/>
          <w:bCs/>
          <w:color w:val="000000"/>
          <w:kern w:val="0"/>
          <w:sz w:val="12"/>
          <w:szCs w:val="12"/>
          <w:lang w:eastAsia="ru-RU" w:bidi="ru-RU"/>
        </w:rPr>
        <w:t>“</w:t>
      </w:r>
    </w:p>
    <w:p w:rsidR="00865170" w:rsidRPr="00865170" w:rsidRDefault="00865170" w:rsidP="00865170">
      <w:pPr>
        <w:tabs>
          <w:tab w:val="clear" w:pos="709"/>
        </w:tabs>
        <w:suppressAutoHyphens w:val="0"/>
        <w:spacing w:after="456" w:line="260" w:lineRule="exact"/>
        <w:ind w:left="80" w:firstLine="0"/>
        <w:jc w:val="center"/>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НЕСТЕРОВА НАТАЛЬЯ ВАСИЛЬЕВНА</w:t>
      </w:r>
    </w:p>
    <w:p w:rsidR="00865170" w:rsidRPr="00865170" w:rsidRDefault="00865170" w:rsidP="00865170">
      <w:pPr>
        <w:tabs>
          <w:tab w:val="clear" w:pos="709"/>
        </w:tabs>
        <w:suppressAutoHyphens w:val="0"/>
        <w:spacing w:after="1074" w:line="552" w:lineRule="exact"/>
        <w:ind w:left="80" w:firstLine="0"/>
        <w:jc w:val="center"/>
        <w:rPr>
          <w:rFonts w:ascii="Sylfaen" w:eastAsia="Sylfaen" w:hAnsi="Sylfaen" w:cs="Sylfaen"/>
          <w:color w:val="000000"/>
          <w:spacing w:val="-10"/>
          <w:kern w:val="0"/>
          <w:sz w:val="34"/>
          <w:szCs w:val="34"/>
          <w:lang w:eastAsia="ru-RU" w:bidi="ru-RU"/>
        </w:rPr>
      </w:pPr>
      <w:r w:rsidRPr="00865170">
        <w:rPr>
          <w:rFonts w:ascii="Sylfaen" w:eastAsia="Sylfaen" w:hAnsi="Sylfaen" w:cs="Sylfaen"/>
          <w:color w:val="000000"/>
          <w:spacing w:val="-10"/>
          <w:kern w:val="0"/>
          <w:sz w:val="34"/>
          <w:szCs w:val="34"/>
          <w:lang w:eastAsia="ru-RU" w:bidi="ru-RU"/>
        </w:rPr>
        <w:t>ЛОКАЛЬНАЯ СИСТЕМА</w:t>
      </w:r>
      <w:r w:rsidRPr="00865170">
        <w:rPr>
          <w:rFonts w:ascii="Sylfaen" w:eastAsia="Sylfaen" w:hAnsi="Sylfaen" w:cs="Sylfaen"/>
          <w:color w:val="000000"/>
          <w:spacing w:val="-10"/>
          <w:kern w:val="0"/>
          <w:sz w:val="34"/>
          <w:szCs w:val="34"/>
          <w:lang w:eastAsia="ru-RU" w:bidi="ru-RU"/>
        </w:rPr>
        <w:br/>
        <w:t>ВЫСШЕГО ГУМАНИТАРНОГО ОБРАЗОВАНИЯ:</w:t>
      </w:r>
      <w:r w:rsidRPr="00865170">
        <w:rPr>
          <w:rFonts w:ascii="Sylfaen" w:eastAsia="Sylfaen" w:hAnsi="Sylfaen" w:cs="Sylfaen"/>
          <w:color w:val="000000"/>
          <w:spacing w:val="-10"/>
          <w:kern w:val="0"/>
          <w:sz w:val="34"/>
          <w:szCs w:val="34"/>
          <w:lang w:eastAsia="ru-RU" w:bidi="ru-RU"/>
        </w:rPr>
        <w:br/>
        <w:t>ТЕОРИЯ, МЕТОДИКА, ОРГАНИЗАЦИЯ</w:t>
      </w:r>
    </w:p>
    <w:p w:rsidR="00865170" w:rsidRPr="00865170" w:rsidRDefault="00865170" w:rsidP="00865170">
      <w:pPr>
        <w:tabs>
          <w:tab w:val="clear" w:pos="709"/>
        </w:tabs>
        <w:suppressAutoHyphens w:val="0"/>
        <w:spacing w:after="1432" w:line="260" w:lineRule="exact"/>
        <w:ind w:firstLine="0"/>
        <w:jc w:val="righ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Специальность 13.00.08 - Теория и методика профессионального образования</w:t>
      </w:r>
    </w:p>
    <w:p w:rsidR="00865170" w:rsidRPr="00865170" w:rsidRDefault="00865170" w:rsidP="00865170">
      <w:pPr>
        <w:tabs>
          <w:tab w:val="clear" w:pos="709"/>
        </w:tabs>
        <w:suppressAutoHyphens w:val="0"/>
        <w:spacing w:after="4020" w:line="485" w:lineRule="exact"/>
        <w:ind w:left="80" w:firstLine="0"/>
        <w:jc w:val="center"/>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Диссертация на соискание ученой степени</w:t>
      </w:r>
      <w:r w:rsidRPr="00865170">
        <w:rPr>
          <w:rFonts w:ascii="Sylfaen" w:eastAsia="Sylfaen" w:hAnsi="Sylfaen" w:cs="Sylfaen"/>
          <w:color w:val="000000"/>
          <w:kern w:val="0"/>
          <w:sz w:val="26"/>
          <w:szCs w:val="26"/>
          <w:lang w:eastAsia="ru-RU" w:bidi="ru-RU"/>
        </w:rPr>
        <w:br/>
        <w:t>доктора педагогических наук</w:t>
      </w:r>
    </w:p>
    <w:p w:rsidR="00865170" w:rsidRPr="00865170" w:rsidRDefault="00865170" w:rsidP="00865170">
      <w:pPr>
        <w:tabs>
          <w:tab w:val="clear" w:pos="709"/>
        </w:tabs>
        <w:suppressAutoHyphens w:val="0"/>
        <w:spacing w:after="0" w:line="260" w:lineRule="exact"/>
        <w:ind w:left="80" w:firstLine="0"/>
        <w:jc w:val="center"/>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Краснодар — 2005</w:t>
      </w:r>
    </w:p>
    <w:p w:rsidR="00865170" w:rsidRPr="00865170" w:rsidRDefault="00865170" w:rsidP="00865170">
      <w:pPr>
        <w:keepNext/>
        <w:keepLines/>
        <w:tabs>
          <w:tab w:val="clear" w:pos="709"/>
        </w:tabs>
        <w:suppressAutoHyphens w:val="0"/>
        <w:spacing w:after="0" w:line="260" w:lineRule="exact"/>
        <w:ind w:left="20" w:firstLine="0"/>
        <w:jc w:val="center"/>
        <w:outlineLvl w:val="4"/>
        <w:rPr>
          <w:rFonts w:ascii="Sylfaen" w:eastAsia="Sylfaen" w:hAnsi="Sylfaen" w:cs="Sylfaen"/>
          <w:color w:val="000000"/>
          <w:kern w:val="0"/>
          <w:sz w:val="26"/>
          <w:szCs w:val="26"/>
          <w:lang w:eastAsia="ru-RU" w:bidi="ru-RU"/>
        </w:rPr>
      </w:pPr>
      <w:bookmarkStart w:id="0" w:name="bookmark0"/>
      <w:r w:rsidRPr="00865170">
        <w:rPr>
          <w:rFonts w:ascii="Sylfaen" w:eastAsia="Sylfaen" w:hAnsi="Sylfaen" w:cs="Sylfaen"/>
          <w:color w:val="000000"/>
          <w:kern w:val="0"/>
          <w:sz w:val="26"/>
          <w:szCs w:val="26"/>
          <w:lang w:eastAsia="ru-RU" w:bidi="ru-RU"/>
        </w:rPr>
        <w:t>ОГЛАВЛЕНИЕ</w:t>
      </w:r>
      <w:bookmarkEnd w:id="0"/>
    </w:p>
    <w:p w:rsidR="00865170" w:rsidRPr="00865170" w:rsidRDefault="00865170" w:rsidP="00865170">
      <w:pPr>
        <w:tabs>
          <w:tab w:val="clear" w:pos="709"/>
          <w:tab w:val="right" w:leader="dot" w:pos="9817"/>
        </w:tabs>
        <w:suppressAutoHyphens w:val="0"/>
        <w:spacing w:after="0" w:line="485"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fldChar w:fldCharType="begin"/>
      </w:r>
      <w:r w:rsidRPr="00865170">
        <w:rPr>
          <w:rFonts w:ascii="Sylfaen" w:eastAsia="Sylfaen" w:hAnsi="Sylfaen" w:cs="Sylfaen"/>
          <w:color w:val="000000"/>
          <w:kern w:val="0"/>
          <w:sz w:val="26"/>
          <w:szCs w:val="26"/>
          <w:lang w:eastAsia="ru-RU" w:bidi="ru-RU"/>
        </w:rPr>
        <w:instrText xml:space="preserve"> TOC \o "1-5" \h \z </w:instrText>
      </w:r>
      <w:r w:rsidRPr="00865170">
        <w:rPr>
          <w:rFonts w:ascii="Sylfaen" w:eastAsia="Sylfaen" w:hAnsi="Sylfaen" w:cs="Sylfaen"/>
          <w:color w:val="000000"/>
          <w:kern w:val="0"/>
          <w:sz w:val="26"/>
          <w:szCs w:val="26"/>
          <w:lang w:eastAsia="ru-RU" w:bidi="ru-RU"/>
        </w:rPr>
        <w:fldChar w:fldCharType="separate"/>
      </w:r>
      <w:hyperlink w:anchor="bookmark1" w:tooltip="Current Document">
        <w:r w:rsidRPr="00865170">
          <w:rPr>
            <w:rFonts w:ascii="Sylfaen" w:eastAsia="Sylfaen" w:hAnsi="Sylfaen" w:cs="Sylfaen"/>
            <w:color w:val="000000"/>
            <w:kern w:val="0"/>
            <w:sz w:val="26"/>
            <w:szCs w:val="26"/>
            <w:lang w:eastAsia="ru-RU" w:bidi="ru-RU"/>
          </w:rPr>
          <w:t>ВВЕДЕНИЕ</w:t>
        </w:r>
        <w:r w:rsidRPr="00865170">
          <w:rPr>
            <w:rFonts w:ascii="Sylfaen" w:eastAsia="Sylfaen" w:hAnsi="Sylfaen" w:cs="Sylfaen"/>
            <w:color w:val="000000"/>
            <w:kern w:val="0"/>
            <w:sz w:val="26"/>
            <w:szCs w:val="26"/>
            <w:lang w:eastAsia="ru-RU" w:bidi="ru-RU"/>
          </w:rPr>
          <w:tab/>
          <w:t>3</w:t>
        </w:r>
      </w:hyperlink>
    </w:p>
    <w:p w:rsidR="00865170" w:rsidRPr="00865170" w:rsidRDefault="00865170" w:rsidP="00865170">
      <w:pPr>
        <w:tabs>
          <w:tab w:val="clear" w:pos="709"/>
        </w:tabs>
        <w:suppressAutoHyphens w:val="0"/>
        <w:spacing w:after="0" w:line="485"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ГЛАВА 1. ЛОКАЛЬНАЯ ОБРАЗОВАТЕЛЬНАЯ СИСТЕМА: ОБЩАЯ</w:t>
      </w:r>
    </w:p>
    <w:p w:rsidR="00865170" w:rsidRPr="00865170" w:rsidRDefault="00865170" w:rsidP="00865170">
      <w:pPr>
        <w:tabs>
          <w:tab w:val="clear" w:pos="709"/>
          <w:tab w:val="right" w:leader="dot" w:pos="9817"/>
        </w:tabs>
        <w:suppressAutoHyphens w:val="0"/>
        <w:spacing w:after="0" w:line="485" w:lineRule="exact"/>
        <w:ind w:left="150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КОНЦЕПЦИЯ, ФУНКЦИИ И СТРУКТУРА</w:t>
      </w:r>
      <w:r w:rsidRPr="00865170">
        <w:rPr>
          <w:rFonts w:ascii="Sylfaen" w:eastAsia="Sylfaen" w:hAnsi="Sylfaen" w:cs="Sylfaen"/>
          <w:color w:val="000000"/>
          <w:kern w:val="0"/>
          <w:sz w:val="26"/>
          <w:szCs w:val="26"/>
          <w:lang w:eastAsia="ru-RU" w:bidi="ru-RU"/>
        </w:rPr>
        <w:tab/>
        <w:t>33</w:t>
      </w:r>
    </w:p>
    <w:p w:rsidR="00865170" w:rsidRPr="00865170" w:rsidRDefault="00865170" w:rsidP="00865170">
      <w:pPr>
        <w:tabs>
          <w:tab w:val="clear" w:pos="709"/>
          <w:tab w:val="left" w:pos="9118"/>
        </w:tabs>
        <w:suppressAutoHyphens w:val="0"/>
        <w:spacing w:after="0" w:line="485"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1. Психолого-педагогическая и организационно-управленческая</w:t>
      </w:r>
      <w:r w:rsidRPr="00865170">
        <w:rPr>
          <w:rFonts w:ascii="Sylfaen" w:eastAsia="Sylfaen" w:hAnsi="Sylfaen" w:cs="Sylfaen"/>
          <w:color w:val="000000"/>
          <w:kern w:val="0"/>
          <w:sz w:val="26"/>
          <w:szCs w:val="26"/>
          <w:lang w:eastAsia="ru-RU" w:bidi="ru-RU"/>
        </w:rPr>
        <w:tab/>
        <w:t>.</w:t>
      </w:r>
    </w:p>
    <w:p w:rsidR="00865170" w:rsidRPr="00865170" w:rsidRDefault="00865170" w:rsidP="00865170">
      <w:pPr>
        <w:tabs>
          <w:tab w:val="clear" w:pos="709"/>
          <w:tab w:val="right" w:leader="dot" w:pos="9817"/>
        </w:tabs>
        <w:suppressAutoHyphens w:val="0"/>
        <w:spacing w:after="0" w:line="322" w:lineRule="exact"/>
        <w:ind w:left="96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характеристика локальной образовательной системы</w:t>
      </w:r>
      <w:r w:rsidRPr="00865170">
        <w:rPr>
          <w:rFonts w:ascii="Sylfaen" w:eastAsia="Sylfaen" w:hAnsi="Sylfaen" w:cs="Sylfaen"/>
          <w:color w:val="000000"/>
          <w:kern w:val="0"/>
          <w:sz w:val="26"/>
          <w:szCs w:val="26"/>
          <w:lang w:eastAsia="ru-RU" w:bidi="ru-RU"/>
        </w:rPr>
        <w:tab/>
        <w:t>33</w:t>
      </w:r>
    </w:p>
    <w:p w:rsidR="00865170" w:rsidRPr="00865170" w:rsidRDefault="00865170" w:rsidP="00865170">
      <w:pPr>
        <w:tabs>
          <w:tab w:val="clear" w:pos="709"/>
        </w:tabs>
        <w:suppressAutoHyphens w:val="0"/>
        <w:spacing w:after="0" w:line="322"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§2. Профессорско-преподавательский состав Университета:</w:t>
      </w:r>
    </w:p>
    <w:p w:rsidR="00865170" w:rsidRPr="00865170" w:rsidRDefault="00865170" w:rsidP="00865170">
      <w:pPr>
        <w:tabs>
          <w:tab w:val="clear" w:pos="709"/>
          <w:tab w:val="right" w:leader="dot" w:pos="9817"/>
        </w:tabs>
        <w:suppressAutoHyphens w:val="0"/>
        <w:spacing w:after="0" w:line="322" w:lineRule="exact"/>
        <w:ind w:left="96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профессиональная педагогическая деятельность</w:t>
      </w:r>
      <w:r w:rsidRPr="00865170">
        <w:rPr>
          <w:rFonts w:ascii="Sylfaen" w:eastAsia="Sylfaen" w:hAnsi="Sylfaen" w:cs="Sylfaen"/>
          <w:color w:val="000000"/>
          <w:kern w:val="0"/>
          <w:sz w:val="26"/>
          <w:szCs w:val="26"/>
          <w:lang w:eastAsia="ru-RU" w:bidi="ru-RU"/>
        </w:rPr>
        <w:tab/>
        <w:t>66</w:t>
      </w:r>
    </w:p>
    <w:p w:rsidR="00865170" w:rsidRPr="00865170" w:rsidRDefault="00865170" w:rsidP="00865170">
      <w:pPr>
        <w:tabs>
          <w:tab w:val="clear" w:pos="709"/>
        </w:tabs>
        <w:suppressAutoHyphens w:val="0"/>
        <w:spacing w:after="0" w:line="322"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§3. Студенты Университета: социально-демографическая</w:t>
      </w:r>
    </w:p>
    <w:p w:rsidR="00865170" w:rsidRPr="00865170" w:rsidRDefault="00865170" w:rsidP="00865170">
      <w:pPr>
        <w:tabs>
          <w:tab w:val="clear" w:pos="709"/>
          <w:tab w:val="right" w:leader="dot" w:pos="9817"/>
        </w:tabs>
        <w:suppressAutoHyphens w:val="0"/>
        <w:spacing w:after="110" w:line="322" w:lineRule="exact"/>
        <w:ind w:left="96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характеристика</w:t>
      </w:r>
      <w:r w:rsidRPr="00865170">
        <w:rPr>
          <w:rFonts w:ascii="Sylfaen" w:eastAsia="Sylfaen" w:hAnsi="Sylfaen" w:cs="Sylfaen"/>
          <w:color w:val="000000"/>
          <w:kern w:val="0"/>
          <w:sz w:val="26"/>
          <w:szCs w:val="26"/>
          <w:lang w:eastAsia="ru-RU" w:bidi="ru-RU"/>
        </w:rPr>
        <w:tab/>
        <w:t xml:space="preserve">  91</w:t>
      </w:r>
    </w:p>
    <w:p w:rsidR="00865170" w:rsidRPr="00865170" w:rsidRDefault="00865170" w:rsidP="00865170">
      <w:pPr>
        <w:tabs>
          <w:tab w:val="clear" w:pos="709"/>
        </w:tabs>
        <w:suppressAutoHyphens w:val="0"/>
        <w:spacing w:after="0" w:line="485"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ГЛАВА 2. СОДЕРЖАНИЕ, ФОРМЫ И МЕТОДЫ УЧЕБНОГО ПРОЦЕССА В</w:t>
      </w:r>
    </w:p>
    <w:p w:rsidR="00865170" w:rsidRPr="00865170" w:rsidRDefault="00865170" w:rsidP="00865170">
      <w:pPr>
        <w:tabs>
          <w:tab w:val="clear" w:pos="709"/>
          <w:tab w:val="right" w:leader="dot" w:pos="9817"/>
        </w:tabs>
        <w:suppressAutoHyphens w:val="0"/>
        <w:spacing w:after="0" w:line="485" w:lineRule="exact"/>
        <w:ind w:left="150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ЛОКАЛЬНОЙ СИСТЕМЕ</w:t>
      </w:r>
      <w:r w:rsidRPr="00865170">
        <w:rPr>
          <w:rFonts w:ascii="Sylfaen" w:eastAsia="Sylfaen" w:hAnsi="Sylfaen" w:cs="Sylfaen"/>
          <w:color w:val="000000"/>
          <w:kern w:val="0"/>
          <w:sz w:val="26"/>
          <w:szCs w:val="26"/>
          <w:lang w:eastAsia="ru-RU" w:bidi="ru-RU"/>
        </w:rPr>
        <w:tab/>
        <w:t>131</w:t>
      </w:r>
    </w:p>
    <w:p w:rsidR="00865170" w:rsidRPr="00865170" w:rsidRDefault="00865170" w:rsidP="00865170">
      <w:pPr>
        <w:tabs>
          <w:tab w:val="clear" w:pos="709"/>
        </w:tabs>
        <w:suppressAutoHyphens w:val="0"/>
        <w:spacing w:after="0" w:line="485"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§1. Содержание высшего гуманитарного профессионального</w:t>
      </w:r>
    </w:p>
    <w:p w:rsidR="00865170" w:rsidRPr="00865170" w:rsidRDefault="00865170" w:rsidP="00865170">
      <w:pPr>
        <w:tabs>
          <w:tab w:val="clear" w:pos="709"/>
          <w:tab w:val="right" w:leader="dot" w:pos="9817"/>
        </w:tabs>
        <w:suppressAutoHyphens w:val="0"/>
        <w:spacing w:after="0" w:line="322" w:lineRule="exact"/>
        <w:ind w:left="96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образования</w:t>
      </w:r>
      <w:r w:rsidRPr="00865170">
        <w:rPr>
          <w:rFonts w:ascii="Sylfaen" w:eastAsia="Sylfaen" w:hAnsi="Sylfaen" w:cs="Sylfaen"/>
          <w:color w:val="000000"/>
          <w:kern w:val="0"/>
          <w:sz w:val="26"/>
          <w:szCs w:val="26"/>
          <w:lang w:eastAsia="ru-RU" w:bidi="ru-RU"/>
        </w:rPr>
        <w:tab/>
        <w:t>131</w:t>
      </w:r>
    </w:p>
    <w:p w:rsidR="00865170" w:rsidRPr="00865170" w:rsidRDefault="00865170" w:rsidP="00865170">
      <w:pPr>
        <w:tabs>
          <w:tab w:val="clear" w:pos="709"/>
          <w:tab w:val="right" w:leader="dot" w:pos="9817"/>
        </w:tabs>
        <w:suppressAutoHyphens w:val="0"/>
        <w:spacing w:after="0" w:line="322"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§2. Организация и методика учебно-воспитательного процесса</w:t>
      </w:r>
      <w:r w:rsidRPr="00865170">
        <w:rPr>
          <w:rFonts w:ascii="Sylfaen" w:eastAsia="Sylfaen" w:hAnsi="Sylfaen" w:cs="Sylfaen"/>
          <w:color w:val="000000"/>
          <w:kern w:val="0"/>
          <w:sz w:val="26"/>
          <w:szCs w:val="26"/>
          <w:lang w:eastAsia="ru-RU" w:bidi="ru-RU"/>
        </w:rPr>
        <w:tab/>
        <w:t>152</w:t>
      </w:r>
    </w:p>
    <w:p w:rsidR="00865170" w:rsidRPr="00865170" w:rsidRDefault="00865170" w:rsidP="00865170">
      <w:pPr>
        <w:tabs>
          <w:tab w:val="clear" w:pos="709"/>
          <w:tab w:val="right" w:leader="dot" w:pos="9817"/>
        </w:tabs>
        <w:suppressAutoHyphens w:val="0"/>
        <w:spacing w:after="289" w:line="322"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§3: Инновационные технологии обучения</w:t>
      </w:r>
      <w:r w:rsidRPr="00865170">
        <w:rPr>
          <w:rFonts w:ascii="Sylfaen" w:eastAsia="Sylfaen" w:hAnsi="Sylfaen" w:cs="Sylfaen"/>
          <w:color w:val="000000"/>
          <w:kern w:val="0"/>
          <w:sz w:val="26"/>
          <w:szCs w:val="26"/>
          <w:lang w:eastAsia="ru-RU" w:bidi="ru-RU"/>
        </w:rPr>
        <w:tab/>
        <w:t>189</w:t>
      </w:r>
    </w:p>
    <w:p w:rsidR="00865170" w:rsidRPr="00865170" w:rsidRDefault="00865170" w:rsidP="00865170">
      <w:pPr>
        <w:tabs>
          <w:tab w:val="clear" w:pos="709"/>
          <w:tab w:val="right" w:leader="dot" w:pos="9817"/>
        </w:tabs>
        <w:suppressAutoHyphens w:val="0"/>
        <w:spacing w:after="137" w:line="260" w:lineRule="exact"/>
        <w:ind w:firstLine="0"/>
        <w:rPr>
          <w:rFonts w:ascii="Sylfaen" w:eastAsia="Sylfaen" w:hAnsi="Sylfaen" w:cs="Sylfaen"/>
          <w:color w:val="000000"/>
          <w:kern w:val="0"/>
          <w:sz w:val="26"/>
          <w:szCs w:val="26"/>
          <w:lang w:eastAsia="ru-RU" w:bidi="ru-RU"/>
        </w:rPr>
      </w:pPr>
      <w:hyperlink w:anchor="bookmark8" w:tooltip="Current Document">
        <w:r w:rsidRPr="00865170">
          <w:rPr>
            <w:rFonts w:ascii="Sylfaen" w:eastAsia="Sylfaen" w:hAnsi="Sylfaen" w:cs="Sylfaen"/>
            <w:color w:val="000000"/>
            <w:kern w:val="0"/>
            <w:sz w:val="26"/>
            <w:szCs w:val="26"/>
            <w:lang w:eastAsia="ru-RU" w:bidi="ru-RU"/>
          </w:rPr>
          <w:t xml:space="preserve">ГЛАВА 3. КАЧЕСТВО ОБРАЗОВАНИЯ И ЕГО КОНТРОЛЬ </w:t>
        </w:r>
        <w:r w:rsidRPr="00865170">
          <w:rPr>
            <w:rFonts w:ascii="Sylfaen" w:eastAsia="Sylfaen" w:hAnsi="Sylfaen" w:cs="Sylfaen"/>
            <w:color w:val="000000"/>
            <w:kern w:val="0"/>
            <w:sz w:val="26"/>
            <w:szCs w:val="26"/>
            <w:lang w:eastAsia="ru-RU" w:bidi="ru-RU"/>
          </w:rPr>
          <w:tab/>
          <w:t>226</w:t>
        </w:r>
      </w:hyperlink>
    </w:p>
    <w:p w:rsidR="00865170" w:rsidRPr="00865170" w:rsidRDefault="00865170" w:rsidP="00865170">
      <w:pPr>
        <w:tabs>
          <w:tab w:val="clear" w:pos="709"/>
          <w:tab w:val="right" w:leader="dot" w:pos="9817"/>
        </w:tabs>
        <w:suppressAutoHyphens w:val="0"/>
        <w:spacing w:after="0" w:line="322" w:lineRule="exact"/>
        <w:ind w:left="420" w:firstLine="0"/>
        <w:rPr>
          <w:rFonts w:ascii="Sylfaen" w:eastAsia="Sylfaen" w:hAnsi="Sylfaen" w:cs="Sylfaen"/>
          <w:color w:val="000000"/>
          <w:kern w:val="0"/>
          <w:sz w:val="26"/>
          <w:szCs w:val="26"/>
          <w:lang w:eastAsia="ru-RU" w:bidi="ru-RU"/>
        </w:rPr>
      </w:pPr>
      <w:hyperlink w:anchor="bookmark9" w:tooltip="Current Document">
        <w:r w:rsidRPr="00865170">
          <w:rPr>
            <w:rFonts w:ascii="Sylfaen" w:eastAsia="Sylfaen" w:hAnsi="Sylfaen" w:cs="Sylfaen"/>
            <w:color w:val="000000"/>
            <w:kern w:val="0"/>
            <w:sz w:val="26"/>
            <w:szCs w:val="26"/>
            <w:lang w:eastAsia="ru-RU" w:bidi="ru-RU"/>
          </w:rPr>
          <w:t>§ 1. Традиционные формы контроля знаний студентов</w:t>
        </w:r>
        <w:r w:rsidRPr="00865170">
          <w:rPr>
            <w:rFonts w:ascii="Sylfaen" w:eastAsia="Sylfaen" w:hAnsi="Sylfaen" w:cs="Sylfaen"/>
            <w:color w:val="000000"/>
            <w:kern w:val="0"/>
            <w:sz w:val="26"/>
            <w:szCs w:val="26"/>
            <w:lang w:eastAsia="ru-RU" w:bidi="ru-RU"/>
          </w:rPr>
          <w:tab/>
          <w:t>226</w:t>
        </w:r>
      </w:hyperlink>
    </w:p>
    <w:p w:rsidR="00865170" w:rsidRPr="00865170" w:rsidRDefault="00865170" w:rsidP="00865170">
      <w:pPr>
        <w:tabs>
          <w:tab w:val="clear" w:pos="709"/>
          <w:tab w:val="right" w:leader="dot" w:pos="9817"/>
        </w:tabs>
        <w:suppressAutoHyphens w:val="0"/>
        <w:spacing w:after="0" w:line="322"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§2. Компьютерное тестирование студентов</w:t>
      </w:r>
      <w:r w:rsidRPr="00865170">
        <w:rPr>
          <w:rFonts w:ascii="Sylfaen" w:eastAsia="Sylfaen" w:hAnsi="Sylfaen" w:cs="Sylfaen"/>
          <w:color w:val="000000"/>
          <w:kern w:val="0"/>
          <w:sz w:val="26"/>
          <w:szCs w:val="26"/>
          <w:lang w:eastAsia="ru-RU" w:bidi="ru-RU"/>
        </w:rPr>
        <w:tab/>
        <w:t>259</w:t>
      </w:r>
    </w:p>
    <w:p w:rsidR="00865170" w:rsidRPr="00865170" w:rsidRDefault="00865170" w:rsidP="00865170">
      <w:pPr>
        <w:tabs>
          <w:tab w:val="clear" w:pos="709"/>
          <w:tab w:val="right" w:leader="dot" w:pos="9817"/>
        </w:tabs>
        <w:suppressAutoHyphens w:val="0"/>
        <w:spacing w:after="110" w:line="322" w:lineRule="exact"/>
        <w:ind w:lef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§3. Управление качеством образования в локальной системе</w:t>
      </w:r>
      <w:r w:rsidRPr="00865170">
        <w:rPr>
          <w:rFonts w:ascii="Sylfaen" w:eastAsia="Sylfaen" w:hAnsi="Sylfaen" w:cs="Sylfaen"/>
          <w:color w:val="000000"/>
          <w:kern w:val="0"/>
          <w:sz w:val="26"/>
          <w:szCs w:val="26"/>
          <w:lang w:eastAsia="ru-RU" w:bidi="ru-RU"/>
        </w:rPr>
        <w:tab/>
        <w:t>293</w:t>
      </w:r>
    </w:p>
    <w:p w:rsidR="00865170" w:rsidRPr="00865170" w:rsidRDefault="00865170" w:rsidP="00865170">
      <w:pPr>
        <w:tabs>
          <w:tab w:val="clear" w:pos="709"/>
          <w:tab w:val="right" w:leader="dot" w:pos="9817"/>
        </w:tabs>
        <w:suppressAutoHyphens w:val="0"/>
        <w:spacing w:after="0" w:line="485" w:lineRule="exact"/>
        <w:ind w:firstLine="0"/>
        <w:rPr>
          <w:rFonts w:ascii="Sylfaen" w:eastAsia="Sylfaen" w:hAnsi="Sylfaen" w:cs="Sylfaen"/>
          <w:color w:val="000000"/>
          <w:kern w:val="0"/>
          <w:sz w:val="26"/>
          <w:szCs w:val="26"/>
          <w:lang w:eastAsia="ru-RU" w:bidi="ru-RU"/>
        </w:rPr>
      </w:pPr>
      <w:hyperlink w:anchor="bookmark13" w:tooltip="Current Document">
        <w:r w:rsidRPr="00865170">
          <w:rPr>
            <w:rFonts w:ascii="Sylfaen" w:eastAsia="Sylfaen" w:hAnsi="Sylfaen" w:cs="Sylfaen"/>
            <w:color w:val="000000"/>
            <w:kern w:val="0"/>
            <w:sz w:val="26"/>
            <w:szCs w:val="26"/>
            <w:lang w:eastAsia="ru-RU" w:bidi="ru-RU"/>
          </w:rPr>
          <w:t>ЗАКЛЮЧЕНИЕ</w:t>
        </w:r>
        <w:r w:rsidRPr="00865170">
          <w:rPr>
            <w:rFonts w:ascii="Sylfaen" w:eastAsia="Sylfaen" w:hAnsi="Sylfaen" w:cs="Sylfaen"/>
            <w:color w:val="000000"/>
            <w:kern w:val="0"/>
            <w:sz w:val="26"/>
            <w:szCs w:val="26"/>
            <w:lang w:eastAsia="ru-RU" w:bidi="ru-RU"/>
          </w:rPr>
          <w:tab/>
          <w:t>329</w:t>
        </w:r>
      </w:hyperlink>
    </w:p>
    <w:p w:rsidR="00865170" w:rsidRPr="00865170" w:rsidRDefault="00865170" w:rsidP="00865170">
      <w:pPr>
        <w:tabs>
          <w:tab w:val="clear" w:pos="709"/>
        </w:tabs>
        <w:suppressAutoHyphens w:val="0"/>
        <w:spacing w:after="0" w:line="485"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БИБЛИОГРАФИЧЕСКИЙ СПИСОК ИСПОЛЬЗОВАННОЙ</w:t>
      </w:r>
    </w:p>
    <w:p w:rsidR="00865170" w:rsidRPr="00865170" w:rsidRDefault="00865170" w:rsidP="00865170">
      <w:pPr>
        <w:tabs>
          <w:tab w:val="clear" w:pos="709"/>
          <w:tab w:val="right" w:leader="dot" w:pos="9817"/>
        </w:tabs>
        <w:suppressAutoHyphens w:val="0"/>
        <w:spacing w:after="0" w:line="485"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ЛИТЕРАТУРЫ</w:t>
      </w:r>
      <w:r w:rsidRPr="00865170">
        <w:rPr>
          <w:rFonts w:ascii="Sylfaen" w:eastAsia="Sylfaen" w:hAnsi="Sylfaen" w:cs="Sylfaen"/>
          <w:color w:val="000000"/>
          <w:kern w:val="0"/>
          <w:sz w:val="26"/>
          <w:szCs w:val="26"/>
          <w:lang w:eastAsia="ru-RU" w:bidi="ru-RU"/>
        </w:rPr>
        <w:tab/>
        <w:t>353</w:t>
      </w:r>
    </w:p>
    <w:p w:rsidR="00865170" w:rsidRPr="00865170" w:rsidRDefault="00865170" w:rsidP="00865170">
      <w:pPr>
        <w:tabs>
          <w:tab w:val="clear" w:pos="709"/>
          <w:tab w:val="right" w:leader="dot" w:pos="9817"/>
        </w:tabs>
        <w:suppressAutoHyphens w:val="0"/>
        <w:spacing w:after="0" w:line="485" w:lineRule="exact"/>
        <w:ind w:firstLine="0"/>
        <w:rPr>
          <w:rFonts w:ascii="Sylfaen" w:eastAsia="Sylfaen" w:hAnsi="Sylfaen" w:cs="Sylfaen"/>
          <w:color w:val="000000"/>
          <w:kern w:val="0"/>
          <w:sz w:val="26"/>
          <w:szCs w:val="26"/>
          <w:lang w:eastAsia="ru-RU" w:bidi="ru-RU"/>
        </w:rPr>
      </w:pPr>
      <w:hyperlink w:anchor="bookmark16" w:tooltip="Current Document">
        <w:r w:rsidRPr="00865170">
          <w:rPr>
            <w:rFonts w:ascii="Sylfaen" w:eastAsia="Sylfaen" w:hAnsi="Sylfaen" w:cs="Sylfaen"/>
            <w:color w:val="000000"/>
            <w:kern w:val="0"/>
            <w:sz w:val="26"/>
            <w:szCs w:val="26"/>
            <w:lang w:eastAsia="ru-RU" w:bidi="ru-RU"/>
          </w:rPr>
          <w:t>СПИСОК СОКРАЩЕНИЙ</w:t>
        </w:r>
        <w:r w:rsidRPr="00865170">
          <w:rPr>
            <w:rFonts w:ascii="Sylfaen" w:eastAsia="Sylfaen" w:hAnsi="Sylfaen" w:cs="Sylfaen"/>
            <w:color w:val="000000"/>
            <w:kern w:val="0"/>
            <w:sz w:val="26"/>
            <w:szCs w:val="26"/>
            <w:lang w:eastAsia="ru-RU" w:bidi="ru-RU"/>
          </w:rPr>
          <w:tab/>
          <w:t>419</w:t>
        </w:r>
      </w:hyperlink>
    </w:p>
    <w:p w:rsidR="00865170" w:rsidRPr="00865170" w:rsidRDefault="00865170" w:rsidP="00865170">
      <w:pPr>
        <w:tabs>
          <w:tab w:val="clear" w:pos="709"/>
          <w:tab w:val="right" w:leader="dot" w:pos="9817"/>
        </w:tabs>
        <w:suppressAutoHyphens w:val="0"/>
        <w:spacing w:after="0" w:line="485" w:lineRule="exact"/>
        <w:ind w:firstLine="0"/>
        <w:rPr>
          <w:rFonts w:ascii="Sylfaen" w:eastAsia="Sylfaen" w:hAnsi="Sylfaen" w:cs="Sylfaen"/>
          <w:color w:val="000000"/>
          <w:kern w:val="0"/>
          <w:sz w:val="26"/>
          <w:szCs w:val="26"/>
          <w:lang w:eastAsia="ru-RU" w:bidi="ru-RU"/>
        </w:rPr>
        <w:sectPr w:rsidR="00865170" w:rsidRPr="00865170" w:rsidSect="00865170">
          <w:headerReference w:type="even" r:id="rId8"/>
          <w:type w:val="continuous"/>
          <w:pgSz w:w="12583" w:h="17074"/>
          <w:pgMar w:top="1282" w:right="811" w:bottom="2700" w:left="1893" w:header="0" w:footer="3" w:gutter="0"/>
          <w:cols w:space="720"/>
          <w:noEndnote/>
          <w:docGrid w:linePitch="360"/>
        </w:sectPr>
      </w:pPr>
      <w:hyperlink w:anchor="bookmark17" w:tooltip="Current Document">
        <w:r w:rsidRPr="00865170">
          <w:rPr>
            <w:rFonts w:ascii="Sylfaen" w:eastAsia="Sylfaen" w:hAnsi="Sylfaen" w:cs="Sylfaen"/>
            <w:color w:val="000000"/>
            <w:kern w:val="0"/>
            <w:sz w:val="26"/>
            <w:szCs w:val="26"/>
            <w:lang w:eastAsia="ru-RU" w:bidi="ru-RU"/>
          </w:rPr>
          <w:t>ПРИЛОЖЕНИЯ</w:t>
        </w:r>
        <w:r w:rsidRPr="00865170">
          <w:rPr>
            <w:rFonts w:ascii="Sylfaen" w:eastAsia="Sylfaen" w:hAnsi="Sylfaen" w:cs="Sylfaen"/>
            <w:color w:val="000000"/>
            <w:kern w:val="0"/>
            <w:sz w:val="26"/>
            <w:szCs w:val="26"/>
            <w:lang w:eastAsia="ru-RU" w:bidi="ru-RU"/>
          </w:rPr>
          <w:tab/>
          <w:t>421</w:t>
        </w:r>
      </w:hyperlink>
      <w:r w:rsidRPr="00865170">
        <w:rPr>
          <w:rFonts w:ascii="Sylfaen" w:eastAsia="Sylfaen" w:hAnsi="Sylfaen" w:cs="Sylfaen"/>
          <w:color w:val="000000"/>
          <w:kern w:val="0"/>
          <w:sz w:val="26"/>
          <w:szCs w:val="26"/>
          <w:lang w:eastAsia="ru-RU" w:bidi="ru-RU"/>
        </w:rPr>
        <w:fldChar w:fldCharType="end"/>
      </w:r>
    </w:p>
    <w:p w:rsidR="00865170" w:rsidRPr="00865170" w:rsidRDefault="00865170" w:rsidP="00865170">
      <w:pPr>
        <w:tabs>
          <w:tab w:val="clear" w:pos="709"/>
        </w:tabs>
        <w:suppressAutoHyphens w:val="0"/>
        <w:spacing w:after="97" w:line="360" w:lineRule="exact"/>
        <w:ind w:firstLine="0"/>
        <w:jc w:val="center"/>
        <w:rPr>
          <w:rFonts w:ascii="Arial Narrow" w:eastAsia="Arial Narrow" w:hAnsi="Arial Narrow" w:cs="Arial Narrow"/>
          <w:color w:val="000000"/>
          <w:kern w:val="0"/>
          <w:sz w:val="36"/>
          <w:szCs w:val="36"/>
          <w:lang w:val="uk-UA" w:eastAsia="uk-UA" w:bidi="uk-UA"/>
        </w:rPr>
      </w:pPr>
      <w:r w:rsidRPr="00865170">
        <w:rPr>
          <w:rFonts w:ascii="Arial Narrow" w:eastAsia="Arial Narrow" w:hAnsi="Arial Narrow" w:cs="Arial Narrow"/>
          <w:color w:val="000000"/>
          <w:kern w:val="0"/>
          <w:sz w:val="36"/>
          <w:szCs w:val="36"/>
          <w:lang w:val="uk-UA" w:eastAsia="uk-UA" w:bidi="uk-UA"/>
        </w:rPr>
        <w:t>з</w:t>
      </w:r>
    </w:p>
    <w:p w:rsidR="00865170" w:rsidRPr="00865170" w:rsidRDefault="00865170" w:rsidP="00865170">
      <w:pPr>
        <w:keepNext/>
        <w:keepLines/>
        <w:tabs>
          <w:tab w:val="clear" w:pos="709"/>
        </w:tabs>
        <w:suppressAutoHyphens w:val="0"/>
        <w:spacing w:after="375" w:line="260" w:lineRule="exact"/>
        <w:ind w:firstLine="0"/>
        <w:jc w:val="center"/>
        <w:outlineLvl w:val="4"/>
        <w:rPr>
          <w:rFonts w:ascii="Sylfaen" w:eastAsia="Sylfaen" w:hAnsi="Sylfaen" w:cs="Sylfaen"/>
          <w:color w:val="000000"/>
          <w:kern w:val="0"/>
          <w:sz w:val="26"/>
          <w:szCs w:val="26"/>
          <w:lang w:eastAsia="ru-RU" w:bidi="ru-RU"/>
        </w:rPr>
      </w:pPr>
      <w:bookmarkStart w:id="1" w:name="bookmark1"/>
      <w:r w:rsidRPr="00865170">
        <w:rPr>
          <w:rFonts w:ascii="Sylfaen" w:eastAsia="Sylfaen" w:hAnsi="Sylfaen" w:cs="Sylfaen"/>
          <w:color w:val="000000"/>
          <w:kern w:val="0"/>
          <w:sz w:val="26"/>
          <w:szCs w:val="26"/>
          <w:lang w:eastAsia="ru-RU" w:bidi="ru-RU"/>
        </w:rPr>
        <w:t>ВВЕДЕНИЕ</w:t>
      </w:r>
      <w:bookmarkEnd w:id="1"/>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Актуальность темы. Один из важнейших постулатов человечества, вступившего в XXI век, заключается в том, что дальнейшее его выживание на</w:t>
      </w:r>
      <w:r w:rsidRPr="00865170">
        <w:rPr>
          <w:rFonts w:ascii="Sylfaen" w:eastAsia="Sylfaen" w:hAnsi="Sylfaen" w:cs="Sylfaen"/>
          <w:color w:val="000000"/>
          <w:kern w:val="0"/>
          <w:sz w:val="26"/>
          <w:szCs w:val="26"/>
          <w:lang w:eastAsia="ru-RU" w:bidi="ru-RU"/>
        </w:rPr>
        <w:softHyphen/>
        <w:t>ходится в прямой зависимости от полноценного образования членов общества. Будущее человечества - принципиально новая цивилизация, в основе которой не только экономика материального производства, но и информатизированная экономика знаний.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настоящее время постиндустриальная информационная цивилизация и экономика знаний продвигают человечество в новое измерение развития обще</w:t>
      </w:r>
      <w:r w:rsidRPr="00865170">
        <w:rPr>
          <w:rFonts w:ascii="Sylfaen" w:eastAsia="Sylfaen" w:hAnsi="Sylfaen" w:cs="Sylfaen"/>
          <w:color w:val="000000"/>
          <w:kern w:val="0"/>
          <w:sz w:val="26"/>
          <w:szCs w:val="26"/>
          <w:lang w:eastAsia="ru-RU" w:bidi="ru-RU"/>
        </w:rPr>
        <w:softHyphen/>
        <w:t>ства, производства, науки и культуры. Ускоряются темпы исторического вре</w:t>
      </w:r>
      <w:r w:rsidRPr="00865170">
        <w:rPr>
          <w:rFonts w:ascii="Sylfaen" w:eastAsia="Sylfaen" w:hAnsi="Sylfaen" w:cs="Sylfaen"/>
          <w:color w:val="000000"/>
          <w:kern w:val="0"/>
          <w:sz w:val="26"/>
          <w:szCs w:val="26"/>
          <w:lang w:eastAsia="ru-RU" w:bidi="ru-RU"/>
        </w:rPr>
        <w:softHyphen/>
        <w:t>мени, сокращаются расстояния, формируется всемирная информационно</w:t>
      </w:r>
      <w:r w:rsidRPr="00865170">
        <w:rPr>
          <w:rFonts w:ascii="Sylfaen" w:eastAsia="Sylfaen" w:hAnsi="Sylfaen" w:cs="Sylfaen"/>
          <w:color w:val="000000"/>
          <w:kern w:val="0"/>
          <w:sz w:val="26"/>
          <w:szCs w:val="26"/>
          <w:lang w:eastAsia="ru-RU" w:bidi="ru-RU"/>
        </w:rPr>
        <w:softHyphen/>
        <w:t>коммуникационная среда. Происходит смена источников экономического рос</w:t>
      </w:r>
      <w:r w:rsidRPr="00865170">
        <w:rPr>
          <w:rFonts w:ascii="Sylfaen" w:eastAsia="Sylfaen" w:hAnsi="Sylfaen" w:cs="Sylfaen"/>
          <w:color w:val="000000"/>
          <w:kern w:val="0"/>
          <w:sz w:val="26"/>
          <w:szCs w:val="26"/>
          <w:lang w:eastAsia="ru-RU" w:bidi="ru-RU"/>
        </w:rPr>
        <w:softHyphen/>
        <w:t>та. Ведущее место занимают интеллектуальные, наукоемкие, информационные ресурсы производства; формируется новая технологическая база; повышается производительность труда; возрастает роль культурных ценностей, потребно</w:t>
      </w:r>
      <w:r w:rsidRPr="00865170">
        <w:rPr>
          <w:rFonts w:ascii="Sylfaen" w:eastAsia="Sylfaen" w:hAnsi="Sylfaen" w:cs="Sylfaen"/>
          <w:color w:val="000000"/>
          <w:kern w:val="0"/>
          <w:sz w:val="26"/>
          <w:szCs w:val="26"/>
          <w:lang w:eastAsia="ru-RU" w:bidi="ru-RU"/>
        </w:rPr>
        <w:softHyphen/>
        <w:t>стей и интересов; трансформируются сами устои человеческого бытия, пони</w:t>
      </w:r>
      <w:r w:rsidRPr="00865170">
        <w:rPr>
          <w:rFonts w:ascii="Sylfaen" w:eastAsia="Sylfaen" w:hAnsi="Sylfaen" w:cs="Sylfaen"/>
          <w:color w:val="000000"/>
          <w:kern w:val="0"/>
          <w:sz w:val="26"/>
          <w:szCs w:val="26"/>
          <w:lang w:eastAsia="ru-RU" w:bidi="ru-RU"/>
        </w:rPr>
        <w:softHyphen/>
        <w:t>мание смысла жизни.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Ориентированная на знания экономика требует, чтобы ее главный ресурс - человек - был хорошо образован, способен генерировать, приобретать новые знания и творчески применять их. Такой человек может быть подготовлен только эффективной системой образования, нацеленной на будущее. Поэтому императивом перехода общества в качественно новое состояние становится опережающее развитие образования, и прежде всего высшего.</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Ситуация в области высшего образования, сложившаяся в России, не поддается однозначной оценке, слишком она противоречива и сложна.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sectPr w:rsidR="00865170" w:rsidRPr="00865170">
          <w:pgSz w:w="12583" w:h="17074"/>
          <w:pgMar w:top="1055" w:right="804" w:bottom="1382" w:left="1886" w:header="0" w:footer="3" w:gutter="0"/>
          <w:cols w:space="720"/>
          <w:noEndnote/>
          <w:docGrid w:linePitch="360"/>
        </w:sectPr>
      </w:pPr>
      <w:r w:rsidRPr="00865170">
        <w:rPr>
          <w:rFonts w:ascii="Sylfaen" w:eastAsia="Sylfaen" w:hAnsi="Sylfaen" w:cs="Sylfaen"/>
          <w:color w:val="000000"/>
          <w:kern w:val="0"/>
          <w:sz w:val="26"/>
          <w:szCs w:val="26"/>
          <w:lang w:eastAsia="ru-RU" w:bidi="ru-RU"/>
        </w:rPr>
        <w:t>Как свидетельствуют официальные документы, модернизация всей сис</w:t>
      </w:r>
      <w:r w:rsidRPr="00865170">
        <w:rPr>
          <w:rFonts w:ascii="Sylfaen" w:eastAsia="Sylfaen" w:hAnsi="Sylfaen" w:cs="Sylfaen"/>
          <w:color w:val="000000"/>
          <w:kern w:val="0"/>
          <w:sz w:val="26"/>
          <w:szCs w:val="26"/>
          <w:lang w:eastAsia="ru-RU" w:bidi="ru-RU"/>
        </w:rPr>
        <w:softHyphen/>
        <w:t>темы высшего профессионального образования, коренное улучшение его со</w:t>
      </w:r>
      <w:r w:rsidRPr="00865170">
        <w:rPr>
          <w:rFonts w:ascii="Sylfaen" w:eastAsia="Sylfaen" w:hAnsi="Sylfaen" w:cs="Sylfaen"/>
          <w:color w:val="000000"/>
          <w:kern w:val="0"/>
          <w:sz w:val="26"/>
          <w:szCs w:val="26"/>
          <w:lang w:eastAsia="ru-RU" w:bidi="ru-RU"/>
        </w:rPr>
        <w:softHyphen/>
        <w:t>стояния, содержания и форм, обеспечение государственных гарантий доступ</w:t>
      </w:r>
      <w:r w:rsidRPr="00865170">
        <w:rPr>
          <w:rFonts w:ascii="Sylfaen" w:eastAsia="Sylfaen" w:hAnsi="Sylfaen" w:cs="Sylfaen"/>
          <w:color w:val="000000"/>
          <w:kern w:val="0"/>
          <w:sz w:val="26"/>
          <w:szCs w:val="26"/>
          <w:lang w:eastAsia="ru-RU" w:bidi="ru-RU"/>
        </w:rPr>
        <w:softHyphen/>
        <w:t>ности, создание условий для повышения качества - главные направления госу</w:t>
      </w:r>
      <w:r w:rsidRPr="00865170">
        <w:rPr>
          <w:rFonts w:ascii="Sylfaen" w:eastAsia="Sylfaen" w:hAnsi="Sylfaen" w:cs="Sylfaen"/>
          <w:color w:val="000000"/>
          <w:kern w:val="0"/>
          <w:sz w:val="26"/>
          <w:szCs w:val="26"/>
          <w:lang w:eastAsia="ru-RU" w:bidi="ru-RU"/>
        </w:rPr>
        <w:softHyphen/>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дарственной политики России в области подготовки кадров высшей квалифи</w:t>
      </w:r>
      <w:r w:rsidRPr="00865170">
        <w:rPr>
          <w:rFonts w:ascii="Sylfaen" w:eastAsia="Sylfaen" w:hAnsi="Sylfaen" w:cs="Sylfaen"/>
          <w:color w:val="000000"/>
          <w:kern w:val="0"/>
          <w:sz w:val="26"/>
          <w:szCs w:val="26"/>
          <w:lang w:eastAsia="ru-RU" w:bidi="ru-RU"/>
        </w:rPr>
        <w:softHyphen/>
        <w:t>кации на современном этапе.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стране вырос показатель числа студентов на 10 тыс. населения (почти 400 студентов). Подготовка специалистов с высшим профессиональным обра</w:t>
      </w:r>
      <w:r w:rsidRPr="00865170">
        <w:rPr>
          <w:rFonts w:ascii="Sylfaen" w:eastAsia="Sylfaen" w:hAnsi="Sylfaen" w:cs="Sylfaen"/>
          <w:color w:val="000000"/>
          <w:kern w:val="0"/>
          <w:sz w:val="26"/>
          <w:szCs w:val="26"/>
          <w:lang w:eastAsia="ru-RU" w:bidi="ru-RU"/>
        </w:rPr>
        <w:softHyphen/>
        <w:t>зованием осуществляется более чем в 1300 гражданских высших учебных за</w:t>
      </w:r>
      <w:r w:rsidRPr="00865170">
        <w:rPr>
          <w:rFonts w:ascii="Sylfaen" w:eastAsia="Sylfaen" w:hAnsi="Sylfaen" w:cs="Sylfaen"/>
          <w:color w:val="000000"/>
          <w:kern w:val="0"/>
          <w:sz w:val="26"/>
          <w:szCs w:val="26"/>
          <w:lang w:eastAsia="ru-RU" w:bidi="ru-RU"/>
        </w:rPr>
        <w:softHyphen/>
        <w:t>ведениях, включая 688 негосударственных образовательных учреждений. Рас</w:t>
      </w:r>
      <w:r w:rsidRPr="00865170">
        <w:rPr>
          <w:rFonts w:ascii="Sylfaen" w:eastAsia="Sylfaen" w:hAnsi="Sylfaen" w:cs="Sylfaen"/>
          <w:color w:val="000000"/>
          <w:kern w:val="0"/>
          <w:sz w:val="26"/>
          <w:szCs w:val="26"/>
          <w:lang w:eastAsia="ru-RU" w:bidi="ru-RU"/>
        </w:rPr>
        <w:softHyphen/>
        <w:t>тет общий среднегодовой контингент студентов вузов, составляющий около 5,5 млн человек.</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Распределение приема студентов по укрупненным группам специально</w:t>
      </w:r>
      <w:r w:rsidRPr="00865170">
        <w:rPr>
          <w:rFonts w:ascii="Sylfaen" w:eastAsia="Sylfaen" w:hAnsi="Sylfaen" w:cs="Sylfaen"/>
          <w:color w:val="000000"/>
          <w:kern w:val="0"/>
          <w:sz w:val="26"/>
          <w:szCs w:val="26"/>
          <w:lang w:eastAsia="ru-RU" w:bidi="ru-RU"/>
        </w:rPr>
        <w:softHyphen/>
        <w:t xml:space="preserve">стей в России характеризуется следующими данными (в процентах от общего приема): естественнонаучные - 4,8%, гуманитарные - 18,7%, просвещение - 7,2%, медицинские — 2,9%, культура и искусство - 1,9%, экономические - 28,9%, инженерно-технические — 31,1%, сельскохозяйственные - 3,7%, другие </w:t>
      </w:r>
      <w:r w:rsidRPr="00865170">
        <w:rPr>
          <w:rFonts w:ascii="Arial Narrow" w:eastAsia="Arial Narrow" w:hAnsi="Arial Narrow" w:cs="Arial Narrow"/>
          <w:color w:val="000000"/>
          <w:spacing w:val="-10"/>
          <w:kern w:val="0"/>
          <w:sz w:val="30"/>
          <w:szCs w:val="30"/>
          <w:lang w:eastAsia="ru-RU" w:bidi="ru-RU"/>
        </w:rPr>
        <w:t xml:space="preserve">- </w:t>
      </w:r>
      <w:r w:rsidRPr="00865170">
        <w:rPr>
          <w:rFonts w:ascii="Trebuchet MS" w:eastAsia="Trebuchet MS" w:hAnsi="Trebuchet MS" w:cs="Trebuchet MS"/>
          <w:color w:val="000000"/>
          <w:kern w:val="0"/>
          <w:sz w:val="26"/>
          <w:szCs w:val="26"/>
          <w:lang w:eastAsia="ru-RU" w:bidi="ru-RU"/>
        </w:rPr>
        <w:t>0</w:t>
      </w:r>
      <w:r w:rsidRPr="00865170">
        <w:rPr>
          <w:rFonts w:ascii="Arial Narrow" w:eastAsia="Arial Narrow" w:hAnsi="Arial Narrow" w:cs="Arial Narrow"/>
          <w:color w:val="000000"/>
          <w:spacing w:val="-10"/>
          <w:kern w:val="0"/>
          <w:sz w:val="30"/>
          <w:szCs w:val="30"/>
          <w:lang w:eastAsia="ru-RU" w:bidi="ru-RU"/>
        </w:rPr>
        <w:t>,</w:t>
      </w:r>
      <w:r w:rsidRPr="00865170">
        <w:rPr>
          <w:rFonts w:ascii="Trebuchet MS" w:eastAsia="Trebuchet MS" w:hAnsi="Trebuchet MS" w:cs="Trebuchet MS"/>
          <w:color w:val="000000"/>
          <w:kern w:val="0"/>
          <w:sz w:val="26"/>
          <w:szCs w:val="26"/>
          <w:lang w:eastAsia="ru-RU" w:bidi="ru-RU"/>
        </w:rPr>
        <w:t>8</w:t>
      </w:r>
      <w:r w:rsidRPr="00865170">
        <w:rPr>
          <w:rFonts w:ascii="Arial Narrow" w:eastAsia="Arial Narrow" w:hAnsi="Arial Narrow" w:cs="Arial Narrow"/>
          <w:color w:val="000000"/>
          <w:spacing w:val="-10"/>
          <w:kern w:val="0"/>
          <w:sz w:val="30"/>
          <w:szCs w:val="30"/>
          <w:lang w:eastAsia="ru-RU" w:bidi="ru-RU"/>
        </w:rPr>
        <w:t>%.</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Ежегодный выпуск специалистов из государственных вузов составляет более 600 тыс. человек, из негосударственных - свыше 70 тыс. человек [67. С. 13-17, 185, 188-198].</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России приняты все концептуальные и юридические документы, опре</w:t>
      </w:r>
      <w:r w:rsidRPr="00865170">
        <w:rPr>
          <w:rFonts w:ascii="Sylfaen" w:eastAsia="Sylfaen" w:hAnsi="Sylfaen" w:cs="Sylfaen"/>
          <w:color w:val="000000"/>
          <w:kern w:val="0"/>
          <w:sz w:val="26"/>
          <w:szCs w:val="26"/>
          <w:lang w:eastAsia="ru-RU" w:bidi="ru-RU"/>
        </w:rPr>
        <w:softHyphen/>
        <w:t>деляющие основные направления развития российского образования: законы «Об образовании» и «О высшем и послевузовском профессиональном образо</w:t>
      </w:r>
      <w:r w:rsidRPr="00865170">
        <w:rPr>
          <w:rFonts w:ascii="Sylfaen" w:eastAsia="Sylfaen" w:hAnsi="Sylfaen" w:cs="Sylfaen"/>
          <w:color w:val="000000"/>
          <w:kern w:val="0"/>
          <w:sz w:val="26"/>
          <w:szCs w:val="26"/>
          <w:lang w:eastAsia="ru-RU" w:bidi="ru-RU"/>
        </w:rPr>
        <w:softHyphen/>
        <w:t>вании», Национальная доктрина образования, Федеральная программа разви</w:t>
      </w:r>
      <w:r w:rsidRPr="00865170">
        <w:rPr>
          <w:rFonts w:ascii="Sylfaen" w:eastAsia="Sylfaen" w:hAnsi="Sylfaen" w:cs="Sylfaen"/>
          <w:color w:val="000000"/>
          <w:kern w:val="0"/>
          <w:sz w:val="26"/>
          <w:szCs w:val="26"/>
          <w:lang w:eastAsia="ru-RU" w:bidi="ru-RU"/>
        </w:rPr>
        <w:softHyphen/>
        <w:t>тия образования, Концепция государственной молодежной политики в Россий</w:t>
      </w:r>
      <w:r w:rsidRPr="00865170">
        <w:rPr>
          <w:rFonts w:ascii="Sylfaen" w:eastAsia="Sylfaen" w:hAnsi="Sylfaen" w:cs="Sylfaen"/>
          <w:color w:val="000000"/>
          <w:kern w:val="0"/>
          <w:sz w:val="26"/>
          <w:szCs w:val="26"/>
          <w:lang w:eastAsia="ru-RU" w:bidi="ru-RU"/>
        </w:rPr>
        <w:softHyphen/>
        <w:t>ской Федерации, Концепция модернизации российского образования на период до 2010 года.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Линия на развитие российского образования подкреплена целым рядом организационно-экономических, практических мер, имеющих далеко идущие последствия.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стране создаются условия для повышения качества высшего профес</w:t>
      </w:r>
      <w:r w:rsidRPr="00865170">
        <w:rPr>
          <w:rFonts w:ascii="Sylfaen" w:eastAsia="Sylfaen" w:hAnsi="Sylfaen" w:cs="Sylfaen"/>
          <w:color w:val="000000"/>
          <w:kern w:val="0"/>
          <w:sz w:val="26"/>
          <w:szCs w:val="26"/>
          <w:lang w:eastAsia="ru-RU" w:bidi="ru-RU"/>
        </w:rPr>
        <w:softHyphen/>
        <w:t>сионального образования, включающие:</w:t>
      </w:r>
    </w:p>
    <w:p w:rsidR="00865170" w:rsidRPr="00865170" w:rsidRDefault="00865170" w:rsidP="00865170">
      <w:pPr>
        <w:tabs>
          <w:tab w:val="clear" w:pos="709"/>
        </w:tabs>
        <w:suppressAutoHyphens w:val="0"/>
        <w:spacing w:after="0" w:line="260" w:lineRule="exact"/>
        <w:ind w:firstLine="0"/>
        <w:jc w:val="right"/>
        <w:rPr>
          <w:rFonts w:ascii="Sylfaen" w:eastAsia="Sylfaen" w:hAnsi="Sylfaen" w:cs="Sylfaen"/>
          <w:color w:val="000000"/>
          <w:kern w:val="0"/>
          <w:sz w:val="26"/>
          <w:szCs w:val="26"/>
          <w:lang w:eastAsia="ru-RU" w:bidi="ru-RU"/>
        </w:rPr>
        <w:sectPr w:rsidR="00865170" w:rsidRPr="00865170">
          <w:headerReference w:type="even" r:id="rId9"/>
          <w:headerReference w:type="default" r:id="rId10"/>
          <w:pgSz w:w="12583" w:h="17074"/>
          <w:pgMar w:top="1055" w:right="804" w:bottom="1382" w:left="1886" w:header="0" w:footer="3" w:gutter="0"/>
          <w:cols w:space="720"/>
          <w:noEndnote/>
          <w:docGrid w:linePitch="360"/>
        </w:sectPr>
      </w:pPr>
      <w:r w:rsidRPr="00865170">
        <w:rPr>
          <w:rFonts w:ascii="Sylfaen" w:eastAsia="Sylfaen" w:hAnsi="Sylfaen" w:cs="Sylfaen"/>
          <w:color w:val="000000"/>
          <w:kern w:val="0"/>
          <w:sz w:val="26"/>
          <w:szCs w:val="26"/>
          <w:lang w:eastAsia="ru-RU" w:bidi="ru-RU"/>
        </w:rPr>
        <w:t>• приведение содержания образования в соответствие с установленными</w:t>
      </w:r>
    </w:p>
    <w:p w:rsidR="00865170" w:rsidRPr="00865170" w:rsidRDefault="00865170" w:rsidP="00865170">
      <w:pPr>
        <w:tabs>
          <w:tab w:val="clear" w:pos="709"/>
        </w:tabs>
        <w:suppressAutoHyphens w:val="0"/>
        <w:spacing w:after="0" w:line="26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требованиями;</w:t>
      </w:r>
    </w:p>
    <w:p w:rsidR="00865170" w:rsidRPr="00865170" w:rsidRDefault="00865170" w:rsidP="00865170">
      <w:pPr>
        <w:numPr>
          <w:ilvl w:val="0"/>
          <w:numId w:val="6"/>
        </w:numPr>
        <w:tabs>
          <w:tab w:val="clear" w:pos="709"/>
          <w:tab w:val="left" w:pos="749"/>
        </w:tabs>
        <w:suppressAutoHyphens w:val="0"/>
        <w:spacing w:after="0" w:line="475"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проведение мероприятий по созданию вузовских систем контроля каче</w:t>
      </w:r>
      <w:r w:rsidRPr="00865170">
        <w:rPr>
          <w:rFonts w:ascii="Sylfaen" w:eastAsia="Sylfaen" w:hAnsi="Sylfaen" w:cs="Sylfaen"/>
          <w:color w:val="000000"/>
          <w:kern w:val="0"/>
          <w:sz w:val="26"/>
          <w:szCs w:val="26"/>
          <w:lang w:eastAsia="ru-RU" w:bidi="ru-RU"/>
        </w:rPr>
        <w:softHyphen/>
        <w:t>ства с целью объективности оценки знаний обучающихся и выпускни</w:t>
      </w:r>
      <w:r w:rsidRPr="00865170">
        <w:rPr>
          <w:rFonts w:ascii="Sylfaen" w:eastAsia="Sylfaen" w:hAnsi="Sylfaen" w:cs="Sylfaen"/>
          <w:color w:val="000000"/>
          <w:kern w:val="0"/>
          <w:sz w:val="26"/>
          <w:szCs w:val="26"/>
          <w:lang w:eastAsia="ru-RU" w:bidi="ru-RU"/>
        </w:rPr>
        <w:softHyphen/>
        <w:t>ков;</w:t>
      </w:r>
    </w:p>
    <w:p w:rsidR="00865170" w:rsidRPr="00865170" w:rsidRDefault="00865170" w:rsidP="00865170">
      <w:pPr>
        <w:numPr>
          <w:ilvl w:val="0"/>
          <w:numId w:val="6"/>
        </w:numPr>
        <w:tabs>
          <w:tab w:val="clear" w:pos="709"/>
          <w:tab w:val="left" w:pos="749"/>
        </w:tabs>
        <w:suppressAutoHyphens w:val="0"/>
        <w:spacing w:after="0" w:line="475"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информационное обеспечение образовательного процесса (качество биб</w:t>
      </w:r>
      <w:r w:rsidRPr="00865170">
        <w:rPr>
          <w:rFonts w:ascii="Sylfaen" w:eastAsia="Sylfaen" w:hAnsi="Sylfaen" w:cs="Sylfaen"/>
          <w:color w:val="000000"/>
          <w:kern w:val="0"/>
          <w:sz w:val="26"/>
          <w:szCs w:val="26"/>
          <w:lang w:eastAsia="ru-RU" w:bidi="ru-RU"/>
        </w:rPr>
        <w:softHyphen/>
        <w:t>лиотечных фондов, возможности оперативного доступа к источникам информации, обеспечение реального доступа к информационным источ</w:t>
      </w:r>
      <w:r w:rsidRPr="00865170">
        <w:rPr>
          <w:rFonts w:ascii="Sylfaen" w:eastAsia="Sylfaen" w:hAnsi="Sylfaen" w:cs="Sylfaen"/>
          <w:color w:val="000000"/>
          <w:kern w:val="0"/>
          <w:sz w:val="26"/>
          <w:szCs w:val="26"/>
          <w:lang w:eastAsia="ru-RU" w:bidi="ru-RU"/>
        </w:rPr>
        <w:softHyphen/>
        <w:t>никам и др.);</w:t>
      </w:r>
    </w:p>
    <w:p w:rsidR="00865170" w:rsidRPr="00865170" w:rsidRDefault="00865170" w:rsidP="00865170">
      <w:pPr>
        <w:numPr>
          <w:ilvl w:val="0"/>
          <w:numId w:val="6"/>
        </w:numPr>
        <w:tabs>
          <w:tab w:val="clear" w:pos="709"/>
          <w:tab w:val="left" w:pos="749"/>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материально-техническое обеспечение образовательного процесса (со</w:t>
      </w:r>
      <w:r w:rsidRPr="00865170">
        <w:rPr>
          <w:rFonts w:ascii="Sylfaen" w:eastAsia="Sylfaen" w:hAnsi="Sylfaen" w:cs="Sylfaen"/>
          <w:color w:val="000000"/>
          <w:kern w:val="0"/>
          <w:sz w:val="26"/>
          <w:szCs w:val="26"/>
          <w:lang w:eastAsia="ru-RU" w:bidi="ru-RU"/>
        </w:rPr>
        <w:softHyphen/>
        <w:t>временное учебно-лабораторное оборудование, включая компьютеры, соответствующее программное обеспечение и технические возможности доступа к информационным сетям и др.).</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Одновременно осуществляется государственный контроль на основе об</w:t>
      </w:r>
      <w:r w:rsidRPr="00865170">
        <w:rPr>
          <w:rFonts w:ascii="Sylfaen" w:eastAsia="Sylfaen" w:hAnsi="Sylfaen" w:cs="Sylfaen"/>
          <w:color w:val="000000"/>
          <w:kern w:val="0"/>
          <w:sz w:val="26"/>
          <w:szCs w:val="26"/>
          <w:lang w:eastAsia="ru-RU" w:bidi="ru-RU"/>
        </w:rPr>
        <w:softHyphen/>
        <w:t>разовательных стандартов, процедур аттестации и государственной аккредита</w:t>
      </w:r>
      <w:r w:rsidRPr="00865170">
        <w:rPr>
          <w:rFonts w:ascii="Sylfaen" w:eastAsia="Sylfaen" w:hAnsi="Sylfaen" w:cs="Sylfaen"/>
          <w:color w:val="000000"/>
          <w:kern w:val="0"/>
          <w:sz w:val="26"/>
          <w:szCs w:val="26"/>
          <w:lang w:eastAsia="ru-RU" w:bidi="ru-RU"/>
        </w:rPr>
        <w:softHyphen/>
        <w:t>ции высших учебных заведений, а также в процессе итоговой аттестации выпу</w:t>
      </w:r>
      <w:r w:rsidRPr="00865170">
        <w:rPr>
          <w:rFonts w:ascii="Sylfaen" w:eastAsia="Sylfaen" w:hAnsi="Sylfaen" w:cs="Sylfaen"/>
          <w:color w:val="000000"/>
          <w:kern w:val="0"/>
          <w:sz w:val="26"/>
          <w:szCs w:val="26"/>
          <w:lang w:eastAsia="ru-RU" w:bidi="ru-RU"/>
        </w:rPr>
        <w:softHyphen/>
        <w:t>скников.</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Продолжается работа по структурной и институциональной перестройке профессионального образования (оптимизация сети учреждений, создание фи</w:t>
      </w:r>
      <w:r w:rsidRPr="00865170">
        <w:rPr>
          <w:rFonts w:ascii="Sylfaen" w:eastAsia="Sylfaen" w:hAnsi="Sylfaen" w:cs="Sylfaen"/>
          <w:color w:val="000000"/>
          <w:kern w:val="0"/>
          <w:sz w:val="26"/>
          <w:szCs w:val="26"/>
          <w:lang w:eastAsia="ru-RU" w:bidi="ru-RU"/>
        </w:rPr>
        <w:softHyphen/>
        <w:t>лиалов, образовательных комплексов, в том числе университетских, коопера</w:t>
      </w:r>
      <w:r w:rsidRPr="00865170">
        <w:rPr>
          <w:rFonts w:ascii="Sylfaen" w:eastAsia="Sylfaen" w:hAnsi="Sylfaen" w:cs="Sylfaen"/>
          <w:color w:val="000000"/>
          <w:kern w:val="0"/>
          <w:sz w:val="26"/>
          <w:szCs w:val="26"/>
          <w:lang w:eastAsia="ru-RU" w:bidi="ru-RU"/>
        </w:rPr>
        <w:softHyphen/>
        <w:t>ция учебных заведений и др.). Предполагается отработка различных моделей интеграции среднего и высшего профессионального образования, обеспечение реальной многоуровневости высшего профессионального образования.</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Дальнейшее развитие системы высшего образования в стране определя</w:t>
      </w:r>
      <w:r w:rsidRPr="00865170">
        <w:rPr>
          <w:rFonts w:ascii="Sylfaen" w:eastAsia="Sylfaen" w:hAnsi="Sylfaen" w:cs="Sylfaen"/>
          <w:color w:val="000000"/>
          <w:kern w:val="0"/>
          <w:sz w:val="26"/>
          <w:szCs w:val="26"/>
          <w:lang w:eastAsia="ru-RU" w:bidi="ru-RU"/>
        </w:rPr>
        <w:softHyphen/>
        <w:t>ется рядом важнейших государственных документов. К ним относятся: Распо</w:t>
      </w:r>
      <w:r w:rsidRPr="00865170">
        <w:rPr>
          <w:rFonts w:ascii="Sylfaen" w:eastAsia="Sylfaen" w:hAnsi="Sylfaen" w:cs="Sylfaen"/>
          <w:color w:val="000000"/>
          <w:kern w:val="0"/>
          <w:sz w:val="26"/>
          <w:szCs w:val="26"/>
          <w:lang w:eastAsia="ru-RU" w:bidi="ru-RU"/>
        </w:rPr>
        <w:softHyphen/>
        <w:t>ряжение Правительства Российской Федерации от 29 декабря 2001 г. № 1756-р, утвердившее Концепцию модернизации российского образования на период до 2010 г., Приказ Министерства образования Российской Федерации от 11.02.2002 г. № 393 «О Концепции модернизации российского образования на период до 2010 года».</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Концепция развивает основные принципы образовательной политики в</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России, которые определены в Законе Российской Федерации «Об образова</w:t>
      </w:r>
      <w:r w:rsidRPr="00865170">
        <w:rPr>
          <w:rFonts w:ascii="Sylfaen" w:eastAsia="Sylfaen" w:hAnsi="Sylfaen" w:cs="Sylfaen"/>
          <w:color w:val="000000"/>
          <w:kern w:val="0"/>
          <w:sz w:val="26"/>
          <w:szCs w:val="26"/>
          <w:lang w:eastAsia="ru-RU" w:bidi="ru-RU"/>
        </w:rPr>
        <w:softHyphen/>
        <w:t>нии», Федеральном законе «О высшем и послевузовском профессиональном образовании» и раскрыты в Национальной доктрине образования в Российской Федерации до 2025 г., Федеральной программе развития образования на 2000</w:t>
      </w:r>
      <w:r w:rsidRPr="00865170">
        <w:rPr>
          <w:rFonts w:ascii="Sylfaen" w:eastAsia="Sylfaen" w:hAnsi="Sylfaen" w:cs="Sylfaen"/>
          <w:color w:val="000000"/>
          <w:kern w:val="0"/>
          <w:sz w:val="26"/>
          <w:szCs w:val="26"/>
          <w:lang w:eastAsia="ru-RU" w:bidi="ru-RU"/>
        </w:rPr>
        <w:softHyphen/>
        <w:t>2005 гг., Доктрине информационной безопасности Российской Федерации, а также Концепции информатизации сферы образования Российской Федерации. Эти документы имеют всеобъемлющее значение для обеспечения процесса мо</w:t>
      </w:r>
      <w:r w:rsidRPr="00865170">
        <w:rPr>
          <w:rFonts w:ascii="Sylfaen" w:eastAsia="Sylfaen" w:hAnsi="Sylfaen" w:cs="Sylfaen"/>
          <w:color w:val="000000"/>
          <w:kern w:val="0"/>
          <w:sz w:val="26"/>
          <w:szCs w:val="26"/>
          <w:lang w:eastAsia="ru-RU" w:bidi="ru-RU"/>
        </w:rPr>
        <w:softHyphen/>
        <w:t>дернизации образования в России.</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Образовательная политика России, отражая общенациональные интересы в сфере образования и предъявляя их мировому сообществу, учитывает вместе с тем общие тенденции мирового развития, обусловливающие необходимость существенных изменений в системе образования:</w:t>
      </w:r>
    </w:p>
    <w:p w:rsidR="00865170" w:rsidRPr="00865170" w:rsidRDefault="00865170" w:rsidP="00865170">
      <w:pPr>
        <w:numPr>
          <w:ilvl w:val="0"/>
          <w:numId w:val="6"/>
        </w:numPr>
        <w:tabs>
          <w:tab w:val="clear" w:pos="709"/>
          <w:tab w:val="left" w:pos="771"/>
        </w:tabs>
        <w:suppressAutoHyphens w:val="0"/>
        <w:spacing w:after="0" w:line="485"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ускорение темпов развития общества, расширение возможностей поли</w:t>
      </w:r>
      <w:r w:rsidRPr="00865170">
        <w:rPr>
          <w:rFonts w:ascii="Sylfaen" w:eastAsia="Sylfaen" w:hAnsi="Sylfaen" w:cs="Sylfaen"/>
          <w:color w:val="000000"/>
          <w:kern w:val="0"/>
          <w:sz w:val="26"/>
          <w:szCs w:val="26"/>
          <w:lang w:eastAsia="ru-RU" w:bidi="ru-RU"/>
        </w:rPr>
        <w:softHyphen/>
        <w:t>тического и социального выбора, что вызывает необходимость повыше</w:t>
      </w:r>
      <w:r w:rsidRPr="00865170">
        <w:rPr>
          <w:rFonts w:ascii="Sylfaen" w:eastAsia="Sylfaen" w:hAnsi="Sylfaen" w:cs="Sylfaen"/>
          <w:color w:val="000000"/>
          <w:kern w:val="0"/>
          <w:sz w:val="26"/>
          <w:szCs w:val="26"/>
          <w:lang w:eastAsia="ru-RU" w:bidi="ru-RU"/>
        </w:rPr>
        <w:softHyphen/>
        <w:t>ния уровня готовности граждан к такому выбору;</w:t>
      </w:r>
    </w:p>
    <w:p w:rsidR="00865170" w:rsidRPr="00865170" w:rsidRDefault="00865170" w:rsidP="00865170">
      <w:pPr>
        <w:numPr>
          <w:ilvl w:val="0"/>
          <w:numId w:val="6"/>
        </w:numPr>
        <w:tabs>
          <w:tab w:val="clear" w:pos="709"/>
          <w:tab w:val="left" w:pos="771"/>
        </w:tabs>
        <w:suppressAutoHyphens w:val="0"/>
        <w:spacing w:after="0" w:line="485"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переход к постиндустриальному, информационному обществу, значи</w:t>
      </w:r>
      <w:r w:rsidRPr="00865170">
        <w:rPr>
          <w:rFonts w:ascii="Sylfaen" w:eastAsia="Sylfaen" w:hAnsi="Sylfaen" w:cs="Sylfaen"/>
          <w:color w:val="000000"/>
          <w:kern w:val="0"/>
          <w:sz w:val="26"/>
          <w:szCs w:val="26"/>
          <w:lang w:eastAsia="ru-RU" w:bidi="ru-RU"/>
        </w:rPr>
        <w:softHyphen/>
        <w:t>тельное расширение масштабов межкультурного взаимодействия, в связи с чем особую важность приобретают факторы коммуникабельности и то</w:t>
      </w:r>
      <w:r w:rsidRPr="00865170">
        <w:rPr>
          <w:rFonts w:ascii="Sylfaen" w:eastAsia="Sylfaen" w:hAnsi="Sylfaen" w:cs="Sylfaen"/>
          <w:color w:val="000000"/>
          <w:kern w:val="0"/>
          <w:sz w:val="26"/>
          <w:szCs w:val="26"/>
          <w:lang w:eastAsia="ru-RU" w:bidi="ru-RU"/>
        </w:rPr>
        <w:softHyphen/>
        <w:t>лерантности;</w:t>
      </w:r>
    </w:p>
    <w:p w:rsidR="00865170" w:rsidRPr="00865170" w:rsidRDefault="00865170" w:rsidP="00865170">
      <w:pPr>
        <w:numPr>
          <w:ilvl w:val="0"/>
          <w:numId w:val="6"/>
        </w:numPr>
        <w:tabs>
          <w:tab w:val="clear" w:pos="709"/>
          <w:tab w:val="left" w:pos="77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возникновение и рост глобальных проблем, которые могут быть решены лишь в результате сотрудничества в рамках международного сообщества, что требует формирования современного мышления у молодого поколе</w:t>
      </w:r>
      <w:r w:rsidRPr="00865170">
        <w:rPr>
          <w:rFonts w:ascii="Sylfaen" w:eastAsia="Sylfaen" w:hAnsi="Sylfaen" w:cs="Sylfaen"/>
          <w:color w:val="000000"/>
          <w:kern w:val="0"/>
          <w:sz w:val="26"/>
          <w:szCs w:val="26"/>
          <w:lang w:eastAsia="ru-RU" w:bidi="ru-RU"/>
        </w:rPr>
        <w:softHyphen/>
        <w:t>ния;</w:t>
      </w:r>
    </w:p>
    <w:p w:rsidR="00865170" w:rsidRPr="00865170" w:rsidRDefault="00865170" w:rsidP="00865170">
      <w:pPr>
        <w:numPr>
          <w:ilvl w:val="0"/>
          <w:numId w:val="6"/>
        </w:numPr>
        <w:tabs>
          <w:tab w:val="clear" w:pos="709"/>
          <w:tab w:val="left" w:pos="77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динамичное развитие экономики, рост конкуренции, сокращение сферы неквалифицированного и малоквалифицированного труда, глубокие структурные изменения в сфере занятости, определяющие постоянную потребность в повышении профессиональной квалификации и перепод</w:t>
      </w:r>
      <w:r w:rsidRPr="00865170">
        <w:rPr>
          <w:rFonts w:ascii="Sylfaen" w:eastAsia="Sylfaen" w:hAnsi="Sylfaen" w:cs="Sylfaen"/>
          <w:color w:val="000000"/>
          <w:kern w:val="0"/>
          <w:sz w:val="26"/>
          <w:szCs w:val="26"/>
          <w:lang w:eastAsia="ru-RU" w:bidi="ru-RU"/>
        </w:rPr>
        <w:softHyphen/>
        <w:t>готовке работников, росте их профессиональной мобильности;</w:t>
      </w:r>
    </w:p>
    <w:p w:rsidR="00865170" w:rsidRPr="00865170" w:rsidRDefault="00865170" w:rsidP="00865170">
      <w:pPr>
        <w:numPr>
          <w:ilvl w:val="0"/>
          <w:numId w:val="6"/>
        </w:numPr>
        <w:tabs>
          <w:tab w:val="clear" w:pos="709"/>
          <w:tab w:val="left" w:pos="771"/>
        </w:tabs>
        <w:suppressAutoHyphens w:val="0"/>
        <w:spacing w:after="0" w:line="49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возрастание роли человеческого капитала, который в развитых странах составляет 70-80% национального богатства, что, в свою очередь, обу</w:t>
      </w:r>
      <w:r w:rsidRPr="00865170">
        <w:rPr>
          <w:rFonts w:ascii="Sylfaen" w:eastAsia="Sylfaen" w:hAnsi="Sylfaen" w:cs="Sylfaen"/>
          <w:color w:val="000000"/>
          <w:kern w:val="0"/>
          <w:sz w:val="26"/>
          <w:szCs w:val="26"/>
          <w:lang w:eastAsia="ru-RU" w:bidi="ru-RU"/>
        </w:rPr>
        <w:softHyphen/>
        <w:t>словливает интенсивное, опережающее развитие образования как моло</w:t>
      </w:r>
      <w:r w:rsidRPr="00865170">
        <w:rPr>
          <w:rFonts w:ascii="Sylfaen" w:eastAsia="Sylfaen" w:hAnsi="Sylfaen" w:cs="Sylfaen"/>
          <w:color w:val="000000"/>
          <w:kern w:val="0"/>
          <w:sz w:val="26"/>
          <w:szCs w:val="26"/>
          <w:lang w:eastAsia="ru-RU" w:bidi="ru-RU"/>
        </w:rPr>
        <w:softHyphen/>
        <w:t>дежи, так и взрослого населения.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Отечественная система образования является важным фактором сохране</w:t>
      </w:r>
      <w:r w:rsidRPr="00865170">
        <w:rPr>
          <w:rFonts w:ascii="Sylfaen" w:eastAsia="Sylfaen" w:hAnsi="Sylfaen" w:cs="Sylfaen"/>
          <w:color w:val="000000"/>
          <w:kern w:val="0"/>
          <w:sz w:val="26"/>
          <w:szCs w:val="26"/>
          <w:lang w:eastAsia="ru-RU" w:bidi="ru-RU"/>
        </w:rPr>
        <w:softHyphen/>
        <w:t>ния места России в ряду ведущих стран мира, ее международного престижа как страны, обладающей высоким уровнем культуры, науки, образования.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Высшая школа должна стать важнейшим фактором гуманизации общест</w:t>
      </w:r>
      <w:r w:rsidRPr="00865170">
        <w:rPr>
          <w:rFonts w:ascii="Sylfaen" w:eastAsia="Sylfaen" w:hAnsi="Sylfaen" w:cs="Sylfaen"/>
          <w:color w:val="000000"/>
          <w:kern w:val="0"/>
          <w:sz w:val="26"/>
          <w:szCs w:val="26"/>
          <w:lang w:eastAsia="ru-RU" w:bidi="ru-RU"/>
        </w:rPr>
        <w:softHyphen/>
        <w:t>венно-экономических отношений, формирования новых жизненных установок личности. Развивающемуся обществу нужны современно образованные, нрав</w:t>
      </w:r>
      <w:r w:rsidRPr="00865170">
        <w:rPr>
          <w:rFonts w:ascii="Sylfaen" w:eastAsia="Sylfaen" w:hAnsi="Sylfaen" w:cs="Sylfaen"/>
          <w:color w:val="000000"/>
          <w:kern w:val="0"/>
          <w:sz w:val="26"/>
          <w:szCs w:val="26"/>
          <w:lang w:eastAsia="ru-RU" w:bidi="ru-RU"/>
        </w:rPr>
        <w:softHyphen/>
        <w:t>ственные, предприимчивые люди, которые могут самостоятельно принимать ответственные решения в ситуации выбора, прогнозируя их возможные по</w:t>
      </w:r>
      <w:r w:rsidRPr="00865170">
        <w:rPr>
          <w:rFonts w:ascii="Sylfaen" w:eastAsia="Sylfaen" w:hAnsi="Sylfaen" w:cs="Sylfaen"/>
          <w:color w:val="000000"/>
          <w:kern w:val="0"/>
          <w:sz w:val="26"/>
          <w:szCs w:val="26"/>
          <w:lang w:eastAsia="ru-RU" w:bidi="ru-RU"/>
        </w:rPr>
        <w:softHyphen/>
        <w:t>следствия, способны к сотрудничеству, отличаются мобильностью, динамиз</w:t>
      </w:r>
      <w:r w:rsidRPr="00865170">
        <w:rPr>
          <w:rFonts w:ascii="Sylfaen" w:eastAsia="Sylfaen" w:hAnsi="Sylfaen" w:cs="Sylfaen"/>
          <w:color w:val="000000"/>
          <w:kern w:val="0"/>
          <w:sz w:val="26"/>
          <w:szCs w:val="26"/>
          <w:lang w:eastAsia="ru-RU" w:bidi="ru-RU"/>
        </w:rPr>
        <w:softHyphen/>
        <w:t>мом, конструктивностью, обладают развитым чувством ответственности за судьбу страны.</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На современном этапе развития России образование в его неразрывной органичной связи с наукой, становится все более мощной движущей силой экономического роста, повышения эффективности и конкурентоспособности народного хозяйства, что делает его одним из важнейших факторов нацио</w:t>
      </w:r>
      <w:r w:rsidRPr="00865170">
        <w:rPr>
          <w:rFonts w:ascii="Sylfaen" w:eastAsia="Sylfaen" w:hAnsi="Sylfaen" w:cs="Sylfaen"/>
          <w:color w:val="000000"/>
          <w:kern w:val="0"/>
          <w:sz w:val="26"/>
          <w:szCs w:val="26"/>
          <w:lang w:eastAsia="ru-RU" w:bidi="ru-RU"/>
        </w:rPr>
        <w:softHyphen/>
        <w:t>нальной безопасности и благосостояния страны, благополучия каждого граж</w:t>
      </w:r>
      <w:r w:rsidRPr="00865170">
        <w:rPr>
          <w:rFonts w:ascii="Sylfaen" w:eastAsia="Sylfaen" w:hAnsi="Sylfaen" w:cs="Sylfaen"/>
          <w:color w:val="000000"/>
          <w:kern w:val="0"/>
          <w:sz w:val="26"/>
          <w:szCs w:val="26"/>
          <w:lang w:eastAsia="ru-RU" w:bidi="ru-RU"/>
        </w:rPr>
        <w:softHyphen/>
        <w:t>данина. Потенциал образования должен быть в полной мере использован для консолидации общества, сохранения единого социокультурного пространства страны, преодоления этнонациональной напряженности и социальных кон</w:t>
      </w:r>
      <w:r w:rsidRPr="00865170">
        <w:rPr>
          <w:rFonts w:ascii="Sylfaen" w:eastAsia="Sylfaen" w:hAnsi="Sylfaen" w:cs="Sylfaen"/>
          <w:color w:val="000000"/>
          <w:kern w:val="0"/>
          <w:sz w:val="26"/>
          <w:szCs w:val="26"/>
          <w:lang w:eastAsia="ru-RU" w:bidi="ru-RU"/>
        </w:rPr>
        <w:softHyphen/>
        <w:t>фликтов на началах приоритета прав личности, равноправия национальных культур и различных конфессий, ограничения социального неравенства. Мно</w:t>
      </w:r>
      <w:r w:rsidRPr="00865170">
        <w:rPr>
          <w:rFonts w:ascii="Sylfaen" w:eastAsia="Sylfaen" w:hAnsi="Sylfaen" w:cs="Sylfaen"/>
          <w:color w:val="000000"/>
          <w:kern w:val="0"/>
          <w:sz w:val="26"/>
          <w:szCs w:val="26"/>
          <w:lang w:eastAsia="ru-RU" w:bidi="ru-RU"/>
        </w:rPr>
        <w:softHyphen/>
        <w:t>гонациональной российской школе предстоит проявить свою значимость в де</w:t>
      </w:r>
      <w:r w:rsidRPr="00865170">
        <w:rPr>
          <w:rFonts w:ascii="Sylfaen" w:eastAsia="Sylfaen" w:hAnsi="Sylfaen" w:cs="Sylfaen"/>
          <w:color w:val="000000"/>
          <w:kern w:val="0"/>
          <w:sz w:val="26"/>
          <w:szCs w:val="26"/>
          <w:lang w:eastAsia="ru-RU" w:bidi="ru-RU"/>
        </w:rPr>
        <w:softHyphen/>
        <w:t>ле сохранения и развития русского и родного языков, формирования россий</w:t>
      </w:r>
      <w:r w:rsidRPr="00865170">
        <w:rPr>
          <w:rFonts w:ascii="Sylfaen" w:eastAsia="Sylfaen" w:hAnsi="Sylfaen" w:cs="Sylfaen"/>
          <w:color w:val="000000"/>
          <w:kern w:val="0"/>
          <w:sz w:val="26"/>
          <w:szCs w:val="26"/>
          <w:lang w:eastAsia="ru-RU" w:bidi="ru-RU"/>
        </w:rPr>
        <w:softHyphen/>
        <w:t>ского самосознания и самоидентичности. Обновленное образование должно сыграть ключевую роль в сохранении нации, ее генофонда, обеспечении ус</w:t>
      </w:r>
      <w:r w:rsidRPr="00865170">
        <w:rPr>
          <w:rFonts w:ascii="Sylfaen" w:eastAsia="Sylfaen" w:hAnsi="Sylfaen" w:cs="Sylfaen"/>
          <w:color w:val="000000"/>
          <w:kern w:val="0"/>
          <w:sz w:val="26"/>
          <w:szCs w:val="26"/>
          <w:lang w:eastAsia="ru-RU" w:bidi="ru-RU"/>
        </w:rPr>
        <w:softHyphen/>
        <w:t>тойчивого, динамичного развития российского общества — общества с высоким уровнем жизни, гражданско-правовой, профессиональной и бытовой культу</w:t>
      </w:r>
      <w:r w:rsidRPr="00865170">
        <w:rPr>
          <w:rFonts w:ascii="Sylfaen" w:eastAsia="Sylfaen" w:hAnsi="Sylfaen" w:cs="Sylfaen"/>
          <w:color w:val="000000"/>
          <w:kern w:val="0"/>
          <w:sz w:val="26"/>
          <w:szCs w:val="26"/>
          <w:lang w:eastAsia="ru-RU" w:bidi="ru-RU"/>
        </w:rPr>
        <w:softHyphen/>
        <w:t>рой.</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переходный период развития необходимо решить назревшие социаль</w:t>
      </w:r>
      <w:r w:rsidRPr="00865170">
        <w:rPr>
          <w:rFonts w:ascii="Sylfaen" w:eastAsia="Sylfaen" w:hAnsi="Sylfaen" w:cs="Sylfaen"/>
          <w:color w:val="000000"/>
          <w:kern w:val="0"/>
          <w:sz w:val="26"/>
          <w:szCs w:val="26"/>
          <w:lang w:eastAsia="ru-RU" w:bidi="ru-RU"/>
        </w:rPr>
        <w:softHyphen/>
        <w:t>ные и экономические проблемы не за счет экономии на общеобразовательной и профессиональной школе, а на основе ее опережающего развития, рассматри</w:t>
      </w:r>
      <w:r w:rsidRPr="00865170">
        <w:rPr>
          <w:rFonts w:ascii="Sylfaen" w:eastAsia="Sylfaen" w:hAnsi="Sylfaen" w:cs="Sylfaen"/>
          <w:color w:val="000000"/>
          <w:kern w:val="0"/>
          <w:sz w:val="26"/>
          <w:szCs w:val="26"/>
          <w:lang w:eastAsia="ru-RU" w:bidi="ru-RU"/>
        </w:rPr>
        <w:softHyphen/>
        <w:t>ваемого как вложение средств в будущее страны, в котором участвуют госу</w:t>
      </w:r>
      <w:r w:rsidRPr="00865170">
        <w:rPr>
          <w:rFonts w:ascii="Sylfaen" w:eastAsia="Sylfaen" w:hAnsi="Sylfaen" w:cs="Sylfaen"/>
          <w:color w:val="000000"/>
          <w:kern w:val="0"/>
          <w:sz w:val="26"/>
          <w:szCs w:val="26"/>
          <w:lang w:eastAsia="ru-RU" w:bidi="ru-RU"/>
        </w:rPr>
        <w:softHyphen/>
        <w:t>дарство и общество, предприятия и организации, граждане - все заинтересо</w:t>
      </w:r>
      <w:r w:rsidRPr="00865170">
        <w:rPr>
          <w:rFonts w:ascii="Sylfaen" w:eastAsia="Sylfaen" w:hAnsi="Sylfaen" w:cs="Sylfaen"/>
          <w:color w:val="000000"/>
          <w:kern w:val="0"/>
          <w:sz w:val="26"/>
          <w:szCs w:val="26"/>
          <w:lang w:eastAsia="ru-RU" w:bidi="ru-RU"/>
        </w:rPr>
        <w:softHyphen/>
        <w:t>ванные в качественном образовании.</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этой связи предстоит обеспечить опережающий рост затрат на образо</w:t>
      </w:r>
      <w:r w:rsidRPr="00865170">
        <w:rPr>
          <w:rFonts w:ascii="Sylfaen" w:eastAsia="Sylfaen" w:hAnsi="Sylfaen" w:cs="Sylfaen"/>
          <w:color w:val="000000"/>
          <w:kern w:val="0"/>
          <w:sz w:val="26"/>
          <w:szCs w:val="26"/>
          <w:lang w:eastAsia="ru-RU" w:bidi="ru-RU"/>
        </w:rPr>
        <w:softHyphen/>
        <w:t>вание, существенное увеличение заработной платы работникам образования и усиление стимулирования качества и результативности педагогического труда.</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Главная задача российской образовательной политики - обеспечение со</w:t>
      </w:r>
      <w:r w:rsidRPr="00865170">
        <w:rPr>
          <w:rFonts w:ascii="Sylfaen" w:eastAsia="Sylfaen" w:hAnsi="Sylfaen" w:cs="Sylfaen"/>
          <w:color w:val="000000"/>
          <w:kern w:val="0"/>
          <w:sz w:val="26"/>
          <w:szCs w:val="26"/>
          <w:lang w:eastAsia="ru-RU" w:bidi="ru-RU"/>
        </w:rPr>
        <w:softHyphen/>
        <w:t>временного качества образования на основе сохранения его фундаментально</w:t>
      </w:r>
      <w:r w:rsidRPr="00865170">
        <w:rPr>
          <w:rFonts w:ascii="Sylfaen" w:eastAsia="Sylfaen" w:hAnsi="Sylfaen" w:cs="Sylfaen"/>
          <w:color w:val="000000"/>
          <w:kern w:val="0"/>
          <w:sz w:val="26"/>
          <w:szCs w:val="26"/>
          <w:lang w:eastAsia="ru-RU" w:bidi="ru-RU"/>
        </w:rPr>
        <w:softHyphen/>
        <w:t>сти и соответствия актуальным и перспективным потребностям личности, об</w:t>
      </w:r>
      <w:r w:rsidRPr="00865170">
        <w:rPr>
          <w:rFonts w:ascii="Sylfaen" w:eastAsia="Sylfaen" w:hAnsi="Sylfaen" w:cs="Sylfaen"/>
          <w:color w:val="000000"/>
          <w:kern w:val="0"/>
          <w:sz w:val="26"/>
          <w:szCs w:val="26"/>
          <w:lang w:eastAsia="ru-RU" w:bidi="ru-RU"/>
        </w:rPr>
        <w:softHyphen/>
        <w:t>щества и государства.</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Модернизация образования - это политическая и общенациональная за</w:t>
      </w:r>
      <w:r w:rsidRPr="00865170">
        <w:rPr>
          <w:rFonts w:ascii="Sylfaen" w:eastAsia="Sylfaen" w:hAnsi="Sylfaen" w:cs="Sylfaen"/>
          <w:color w:val="000000"/>
          <w:kern w:val="0"/>
          <w:sz w:val="26"/>
          <w:szCs w:val="26"/>
          <w:lang w:eastAsia="ru-RU" w:bidi="ru-RU"/>
        </w:rPr>
        <w:softHyphen/>
        <w:t>дача, она не должна и не может осуществляться как ведомственный проект, а потому определение направлений модернизации и развития образования не может быть ограничено рамками образовательного сообщества и образова</w:t>
      </w:r>
      <w:r w:rsidRPr="00865170">
        <w:rPr>
          <w:rFonts w:ascii="Sylfaen" w:eastAsia="Sylfaen" w:hAnsi="Sylfaen" w:cs="Sylfaen"/>
          <w:color w:val="000000"/>
          <w:kern w:val="0"/>
          <w:sz w:val="26"/>
          <w:szCs w:val="26"/>
          <w:lang w:eastAsia="ru-RU" w:bidi="ru-RU"/>
        </w:rPr>
        <w:softHyphen/>
        <w:t>тельного ведомства.</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Решение задачи коренного улучшения системы профессионального обра</w:t>
      </w:r>
      <w:r w:rsidRPr="00865170">
        <w:rPr>
          <w:rFonts w:ascii="Sylfaen" w:eastAsia="Sylfaen" w:hAnsi="Sylfaen" w:cs="Sylfaen"/>
          <w:color w:val="000000"/>
          <w:kern w:val="0"/>
          <w:sz w:val="26"/>
          <w:szCs w:val="26"/>
          <w:lang w:eastAsia="ru-RU" w:bidi="ru-RU"/>
        </w:rPr>
        <w:softHyphen/>
        <w:t>зования, качества подготовки работников в тесной взаимосвязи с развитием фундаментальной и прикладной науки имеет определяющее значение для бу</w:t>
      </w:r>
      <w:r w:rsidRPr="00865170">
        <w:rPr>
          <w:rFonts w:ascii="Sylfaen" w:eastAsia="Sylfaen" w:hAnsi="Sylfaen" w:cs="Sylfaen"/>
          <w:color w:val="000000"/>
          <w:kern w:val="0"/>
          <w:sz w:val="26"/>
          <w:szCs w:val="26"/>
          <w:lang w:eastAsia="ru-RU" w:bidi="ru-RU"/>
        </w:rPr>
        <w:softHyphen/>
        <w:t>дущего страны. Оно предполагает совместные усилия академического и педа</w:t>
      </w:r>
      <w:r w:rsidRPr="00865170">
        <w:rPr>
          <w:rFonts w:ascii="Sylfaen" w:eastAsia="Sylfaen" w:hAnsi="Sylfaen" w:cs="Sylfaen"/>
          <w:color w:val="000000"/>
          <w:kern w:val="0"/>
          <w:sz w:val="26"/>
          <w:szCs w:val="26"/>
          <w:lang w:eastAsia="ru-RU" w:bidi="ru-RU"/>
        </w:rPr>
        <w:softHyphen/>
        <w:t>гогического сообщества, государства, предпринимательских кругов. Цель мо</w:t>
      </w:r>
      <w:r w:rsidRPr="00865170">
        <w:rPr>
          <w:rFonts w:ascii="Sylfaen" w:eastAsia="Sylfaen" w:hAnsi="Sylfaen" w:cs="Sylfaen"/>
          <w:color w:val="000000"/>
          <w:kern w:val="0"/>
          <w:sz w:val="26"/>
          <w:szCs w:val="26"/>
          <w:lang w:eastAsia="ru-RU" w:bidi="ru-RU"/>
        </w:rPr>
        <w:softHyphen/>
        <w:t>дернизации образования состоит в создании механизма устойчивого развития системы образования.</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Основное направление развития профессионального образования - под</w:t>
      </w:r>
      <w:r w:rsidRPr="00865170">
        <w:rPr>
          <w:rFonts w:ascii="Sylfaen" w:eastAsia="Sylfaen" w:hAnsi="Sylfaen" w:cs="Sylfaen"/>
          <w:color w:val="000000"/>
          <w:kern w:val="0"/>
          <w:sz w:val="26"/>
          <w:szCs w:val="26"/>
          <w:lang w:eastAsia="ru-RU" w:bidi="ru-RU"/>
        </w:rPr>
        <w:softHyphen/>
        <w:t>готовка квалифицированного работника соответствующего уровня и профиля, конкурентоспособного на рынке труда, компетентного, ответственного, сво</w:t>
      </w:r>
      <w:r w:rsidRPr="00865170">
        <w:rPr>
          <w:rFonts w:ascii="Sylfaen" w:eastAsia="Sylfaen" w:hAnsi="Sylfaen" w:cs="Sylfaen"/>
          <w:color w:val="000000"/>
          <w:kern w:val="0"/>
          <w:sz w:val="26"/>
          <w:szCs w:val="26"/>
          <w:lang w:eastAsia="ru-RU" w:bidi="ru-RU"/>
        </w:rPr>
        <w:softHyphen/>
        <w:t>бодно владеющего своей профессией и ориентированного в смежных областях деятельности, способного к эффективной работе по специальности на уровне мировых стандартов, готового к постоянному профессиональному росту, соци</w:t>
      </w:r>
      <w:r w:rsidRPr="00865170">
        <w:rPr>
          <w:rFonts w:ascii="Sylfaen" w:eastAsia="Sylfaen" w:hAnsi="Sylfaen" w:cs="Sylfaen"/>
          <w:color w:val="000000"/>
          <w:kern w:val="0"/>
          <w:sz w:val="26"/>
          <w:szCs w:val="26"/>
          <w:lang w:eastAsia="ru-RU" w:bidi="ru-RU"/>
        </w:rPr>
        <w:softHyphen/>
        <w:t>альной и профессиональной мобильности; удовлетворение потребностей лич</w:t>
      </w:r>
      <w:r w:rsidRPr="00865170">
        <w:rPr>
          <w:rFonts w:ascii="Sylfaen" w:eastAsia="Sylfaen" w:hAnsi="Sylfaen" w:cs="Sylfaen"/>
          <w:color w:val="000000"/>
          <w:kern w:val="0"/>
          <w:sz w:val="26"/>
          <w:szCs w:val="26"/>
          <w:lang w:eastAsia="ru-RU" w:bidi="ru-RU"/>
        </w:rPr>
        <w:softHyphen/>
        <w:t>ности в получении соответствующего образования.</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Модернизация образования - это масштабная программа государства, осуществляемая при активном содействии общества. Она должна привести к достижению нового качества российского образования, которое определяется прежде всего его соответствием актуальным и перспективным запросам совре</w:t>
      </w:r>
      <w:r w:rsidRPr="00865170">
        <w:rPr>
          <w:rFonts w:ascii="Sylfaen" w:eastAsia="Sylfaen" w:hAnsi="Sylfaen" w:cs="Sylfaen"/>
          <w:color w:val="000000"/>
          <w:kern w:val="0"/>
          <w:sz w:val="26"/>
          <w:szCs w:val="26"/>
          <w:lang w:eastAsia="ru-RU" w:bidi="ru-RU"/>
        </w:rPr>
        <w:softHyphen/>
        <w:t>менной жизни страны.</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Основными ключевыми понятиями государственной образовательной политики России на современном этапе развития высшего профессионального образования и на перспективу являются: доступность, качество и эффектив</w:t>
      </w:r>
      <w:r w:rsidRPr="00865170">
        <w:rPr>
          <w:rFonts w:ascii="Sylfaen" w:eastAsia="Sylfaen" w:hAnsi="Sylfaen" w:cs="Sylfaen"/>
          <w:color w:val="000000"/>
          <w:kern w:val="0"/>
          <w:sz w:val="26"/>
          <w:szCs w:val="26"/>
          <w:lang w:eastAsia="ru-RU" w:bidi="ru-RU"/>
        </w:rPr>
        <w:softHyphen/>
        <w:t>ность.</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Полностью солидаризируясь с авторами «Ежегодного доклада о развитии высшего профессионального образования» [67] в оценке современного состоя</w:t>
      </w:r>
      <w:r w:rsidRPr="00865170">
        <w:rPr>
          <w:rFonts w:ascii="Sylfaen" w:eastAsia="Sylfaen" w:hAnsi="Sylfaen" w:cs="Sylfaen"/>
          <w:color w:val="000000"/>
          <w:kern w:val="0"/>
          <w:sz w:val="26"/>
          <w:szCs w:val="26"/>
          <w:lang w:eastAsia="ru-RU" w:bidi="ru-RU"/>
        </w:rPr>
        <w:softHyphen/>
        <w:t>ния российского высшего образования, диссертант тем не менее констатирует, что оно пока еще не преодолело системный кризис [254], возникший в течение последних десятилетий. Функционирование системы образования продолжает дестабилизировать целый ряд объективных факторов, главными среди которых являются социальная и экономическая нестабильность, дефицит финансовых средств, неполнота нормативно-правовой базы и др. Попутно отметим: пред</w:t>
      </w:r>
      <w:r w:rsidRPr="00865170">
        <w:rPr>
          <w:rFonts w:ascii="Sylfaen" w:eastAsia="Sylfaen" w:hAnsi="Sylfaen" w:cs="Sylfaen"/>
          <w:color w:val="000000"/>
          <w:kern w:val="0"/>
          <w:sz w:val="26"/>
          <w:szCs w:val="26"/>
          <w:lang w:eastAsia="ru-RU" w:bidi="ru-RU"/>
        </w:rPr>
        <w:softHyphen/>
        <w:t>кризисное состояние испытывает и вся мировая система подготовки кадров высшей квалификации, правда, по разным причинам. Идет настоящая, еще не осознанная в полной мере революция образования, доселе не имевшая себе равных по всем основным параметрам — целям, ценностям и направленности, содержанию и характеру, составу непосредственных участников процесса об</w:t>
      </w:r>
      <w:r w:rsidRPr="00865170">
        <w:rPr>
          <w:rFonts w:ascii="Sylfaen" w:eastAsia="Sylfaen" w:hAnsi="Sylfaen" w:cs="Sylfaen"/>
          <w:color w:val="000000"/>
          <w:kern w:val="0"/>
          <w:sz w:val="26"/>
          <w:szCs w:val="26"/>
          <w:lang w:eastAsia="ru-RU" w:bidi="ru-RU"/>
        </w:rPr>
        <w:softHyphen/>
        <w:t>разования, его продолжительности и методам, средствам, которые общество выделяло и которые предстоит выделять на образование.</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Новая концепция образования не умозрительный фантом, а настоятель</w:t>
      </w:r>
      <w:r w:rsidRPr="00865170">
        <w:rPr>
          <w:rFonts w:ascii="Sylfaen" w:eastAsia="Sylfaen" w:hAnsi="Sylfaen" w:cs="Sylfaen"/>
          <w:color w:val="000000"/>
          <w:kern w:val="0"/>
          <w:sz w:val="26"/>
          <w:szCs w:val="26"/>
          <w:lang w:eastAsia="ru-RU" w:bidi="ru-RU"/>
        </w:rPr>
        <w:softHyphen/>
        <w:t>ная социальная потребность, удовлетворение которой необходимо уже сейчас.</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Безусловно, фундаментальная роль в преодолении кризиса отечественно</w:t>
      </w:r>
      <w:r w:rsidRPr="00865170">
        <w:rPr>
          <w:rFonts w:ascii="Sylfaen" w:eastAsia="Sylfaen" w:hAnsi="Sylfaen" w:cs="Sylfaen"/>
          <w:color w:val="000000"/>
          <w:kern w:val="0"/>
          <w:sz w:val="26"/>
          <w:szCs w:val="26"/>
          <w:lang w:eastAsia="ru-RU" w:bidi="ru-RU"/>
        </w:rPr>
        <w:softHyphen/>
        <w:t>го высшего образования принадлежит государственной политике в области об</w:t>
      </w:r>
      <w:r w:rsidRPr="00865170">
        <w:rPr>
          <w:rFonts w:ascii="Sylfaen" w:eastAsia="Sylfaen" w:hAnsi="Sylfaen" w:cs="Sylfaen"/>
          <w:color w:val="000000"/>
          <w:kern w:val="0"/>
          <w:sz w:val="26"/>
          <w:szCs w:val="26"/>
          <w:lang w:eastAsia="ru-RU" w:bidi="ru-RU"/>
        </w:rPr>
        <w:softHyphen/>
        <w:t>разования, науки, культуры. Однако это лишь необходимое, но недостаточное условие. Огромное значение имеет и происходящее в ключевом звене — выс</w:t>
      </w:r>
      <w:r w:rsidRPr="00865170">
        <w:rPr>
          <w:rFonts w:ascii="Sylfaen" w:eastAsia="Sylfaen" w:hAnsi="Sylfaen" w:cs="Sylfaen"/>
          <w:color w:val="000000"/>
          <w:kern w:val="0"/>
          <w:sz w:val="26"/>
          <w:szCs w:val="26"/>
          <w:lang w:eastAsia="ru-RU" w:bidi="ru-RU"/>
        </w:rPr>
        <w:softHyphen/>
        <w:t>шем образовательном учреждении (университете, академии, институте): на</w:t>
      </w:r>
      <w:r w:rsidRPr="00865170">
        <w:rPr>
          <w:rFonts w:ascii="Sylfaen" w:eastAsia="Sylfaen" w:hAnsi="Sylfaen" w:cs="Sylfaen"/>
          <w:color w:val="000000"/>
          <w:kern w:val="0"/>
          <w:sz w:val="26"/>
          <w:szCs w:val="26"/>
          <w:lang w:eastAsia="ru-RU" w:bidi="ru-RU"/>
        </w:rPr>
        <w:softHyphen/>
        <w:t>сколько успешно оно будет перестраиваться и внедрять прогрессивные органи</w:t>
      </w:r>
      <w:r w:rsidRPr="00865170">
        <w:rPr>
          <w:rFonts w:ascii="Sylfaen" w:eastAsia="Sylfaen" w:hAnsi="Sylfaen" w:cs="Sylfaen"/>
          <w:color w:val="000000"/>
          <w:kern w:val="0"/>
          <w:sz w:val="26"/>
          <w:szCs w:val="26"/>
          <w:lang w:eastAsia="ru-RU" w:bidi="ru-RU"/>
        </w:rPr>
        <w:softHyphen/>
        <w:t>зационные, педагогические и другие инновации, диктуемые изменившейся ок</w:t>
      </w:r>
      <w:r w:rsidRPr="00865170">
        <w:rPr>
          <w:rFonts w:ascii="Sylfaen" w:eastAsia="Sylfaen" w:hAnsi="Sylfaen" w:cs="Sylfaen"/>
          <w:color w:val="000000"/>
          <w:kern w:val="0"/>
          <w:sz w:val="26"/>
          <w:szCs w:val="26"/>
          <w:lang w:eastAsia="ru-RU" w:bidi="ru-RU"/>
        </w:rPr>
        <w:softHyphen/>
        <w:t>ружающей средой.</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 этой точки зрения важную роль в преодолении кризиса, в модерниза</w:t>
      </w:r>
      <w:r w:rsidRPr="00865170">
        <w:rPr>
          <w:rFonts w:ascii="Sylfaen" w:eastAsia="Sylfaen" w:hAnsi="Sylfaen" w:cs="Sylfaen"/>
          <w:color w:val="000000"/>
          <w:kern w:val="0"/>
          <w:sz w:val="26"/>
          <w:szCs w:val="26"/>
          <w:lang w:eastAsia="ru-RU" w:bidi="ru-RU"/>
        </w:rPr>
        <w:softHyphen/>
        <w:t>ции российской системы образования призван сыграть один из ее новых эле</w:t>
      </w:r>
      <w:r w:rsidRPr="00865170">
        <w:rPr>
          <w:rFonts w:ascii="Sylfaen" w:eastAsia="Sylfaen" w:hAnsi="Sylfaen" w:cs="Sylfaen"/>
          <w:color w:val="000000"/>
          <w:kern w:val="0"/>
          <w:sz w:val="26"/>
          <w:szCs w:val="26"/>
          <w:lang w:eastAsia="ru-RU" w:bidi="ru-RU"/>
        </w:rPr>
        <w:softHyphen/>
        <w:t>ментов — локальная система высшего профессионального образования, которая представляет собой комплекс образовательных учреждений, обеспечивающих обучение на основании разработанных для данной системы педагогических и организационных подходов. Как показывает практика, на уровне комплексов наиболее эффективно решаются ответственные, исторически важные, социаль</w:t>
      </w:r>
      <w:r w:rsidRPr="00865170">
        <w:rPr>
          <w:rFonts w:ascii="Sylfaen" w:eastAsia="Sylfaen" w:hAnsi="Sylfaen" w:cs="Sylfaen"/>
          <w:color w:val="000000"/>
          <w:kern w:val="0"/>
          <w:sz w:val="26"/>
          <w:szCs w:val="26"/>
          <w:lang w:eastAsia="ru-RU" w:bidi="ru-RU"/>
        </w:rPr>
        <w:softHyphen/>
        <w:t>но значимые задачи коренной перестройки профессионального образования в XXI веке. Без максимального вовлечения такого рода систем в данный процесс любые, даже самые продуманные общегосударственные программы подъема высшей школы на уровень требований текущего столетия окажутся менее эф</w:t>
      </w:r>
      <w:r w:rsidRPr="00865170">
        <w:rPr>
          <w:rFonts w:ascii="Sylfaen" w:eastAsia="Sylfaen" w:hAnsi="Sylfaen" w:cs="Sylfaen"/>
          <w:color w:val="000000"/>
          <w:kern w:val="0"/>
          <w:sz w:val="26"/>
          <w:szCs w:val="26"/>
          <w:lang w:eastAsia="ru-RU" w:bidi="ru-RU"/>
        </w:rPr>
        <w:softHyphen/>
        <w:t>фективными.</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совокупности названных систем исключительно высока роль локаль</w:t>
      </w:r>
      <w:r w:rsidRPr="00865170">
        <w:rPr>
          <w:rFonts w:ascii="Sylfaen" w:eastAsia="Sylfaen" w:hAnsi="Sylfaen" w:cs="Sylfaen"/>
          <w:color w:val="000000"/>
          <w:kern w:val="0"/>
          <w:sz w:val="26"/>
          <w:szCs w:val="26"/>
          <w:lang w:eastAsia="ru-RU" w:bidi="ru-RU"/>
        </w:rPr>
        <w:softHyphen/>
        <w:t>ных систем именно высшего гуманитарного образования. Нарастание значимо</w:t>
      </w:r>
      <w:r w:rsidRPr="00865170">
        <w:rPr>
          <w:rFonts w:ascii="Sylfaen" w:eastAsia="Sylfaen" w:hAnsi="Sylfaen" w:cs="Sylfaen"/>
          <w:color w:val="000000"/>
          <w:kern w:val="0"/>
          <w:sz w:val="26"/>
          <w:szCs w:val="26"/>
          <w:lang w:eastAsia="ru-RU" w:bidi="ru-RU"/>
        </w:rPr>
        <w:softHyphen/>
        <w:t>сти гуманитарного образования объясняется тем, что Россия, хотя и медленно, тем не менее вступает в период постиндустриального развития. Это несомнен</w:t>
      </w:r>
      <w:r w:rsidRPr="00865170">
        <w:rPr>
          <w:rFonts w:ascii="Sylfaen" w:eastAsia="Sylfaen" w:hAnsi="Sylfaen" w:cs="Sylfaen"/>
          <w:color w:val="000000"/>
          <w:kern w:val="0"/>
          <w:sz w:val="26"/>
          <w:szCs w:val="26"/>
          <w:lang w:eastAsia="ru-RU" w:bidi="ru-RU"/>
        </w:rPr>
        <w:softHyphen/>
        <w:t>но прогрессивное направление развития имеет и свои отрицательные стороны. Нарастающая технизация общества оттесняет на задний план духовные, куль</w:t>
      </w:r>
      <w:r w:rsidRPr="00865170">
        <w:rPr>
          <w:rFonts w:ascii="Sylfaen" w:eastAsia="Sylfaen" w:hAnsi="Sylfaen" w:cs="Sylfaen"/>
          <w:color w:val="000000"/>
          <w:kern w:val="0"/>
          <w:sz w:val="26"/>
          <w:szCs w:val="26"/>
          <w:lang w:eastAsia="ru-RU" w:bidi="ru-RU"/>
        </w:rPr>
        <w:softHyphen/>
        <w:t>турные ценности, угрожает превратить человека в существо, нажимающее кнопки. «Машина и техника, - писал Н.А. Бердяев, - наносят страшное пора</w:t>
      </w:r>
      <w:r w:rsidRPr="00865170">
        <w:rPr>
          <w:rFonts w:ascii="Sylfaen" w:eastAsia="Sylfaen" w:hAnsi="Sylfaen" w:cs="Sylfaen"/>
          <w:color w:val="000000"/>
          <w:kern w:val="0"/>
          <w:sz w:val="26"/>
          <w:szCs w:val="26"/>
          <w:lang w:eastAsia="ru-RU" w:bidi="ru-RU"/>
        </w:rPr>
        <w:softHyphen/>
        <w:t>жение душевной жизни человека, и прежде всего жизни эмоциональной, чело</w:t>
      </w:r>
      <w:r w:rsidRPr="00865170">
        <w:rPr>
          <w:rFonts w:ascii="Sylfaen" w:eastAsia="Sylfaen" w:hAnsi="Sylfaen" w:cs="Sylfaen"/>
          <w:color w:val="000000"/>
          <w:kern w:val="0"/>
          <w:sz w:val="26"/>
          <w:szCs w:val="26"/>
          <w:lang w:eastAsia="ru-RU" w:bidi="ru-RU"/>
        </w:rPr>
        <w:softHyphen/>
        <w:t>веческим чувствам, душевно-эмоциональная стихия угасает в современной ци</w:t>
      </w:r>
      <w:r w:rsidRPr="00865170">
        <w:rPr>
          <w:rFonts w:ascii="Sylfaen" w:eastAsia="Sylfaen" w:hAnsi="Sylfaen" w:cs="Sylfaen"/>
          <w:color w:val="000000"/>
          <w:kern w:val="0"/>
          <w:sz w:val="26"/>
          <w:szCs w:val="26"/>
          <w:lang w:eastAsia="ru-RU" w:bidi="ru-RU"/>
        </w:rPr>
        <w:softHyphen/>
        <w:t>вилизации» [48. С. 156].</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Развитие и совершенствование гуманитарного образования - важнейшее, если не единственное, средство предотвращения сползания человечества в мир бездуховности, обезличенности, нравственной деградации. Особую злободнев</w:t>
      </w:r>
      <w:r w:rsidRPr="00865170">
        <w:rPr>
          <w:rFonts w:ascii="Sylfaen" w:eastAsia="Sylfaen" w:hAnsi="Sylfaen" w:cs="Sylfaen"/>
          <w:color w:val="000000"/>
          <w:kern w:val="0"/>
          <w:sz w:val="26"/>
          <w:szCs w:val="26"/>
          <w:lang w:eastAsia="ru-RU" w:bidi="ru-RU"/>
        </w:rPr>
        <w:softHyphen/>
        <w:t>ность оно приобретает в связи с наступлением антипедагогики, утверждающей, что «.. .гуманизм... представляет собой мешок, в котором... гниют сваленные в кучу трупы сменявших друг друга революционных взглядов на человека» [166].</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Распоряжении Правительства Российской Федерации от 29 декабря 2001 г. № 1756-р «О Концепции модернизации российского образования на пе</w:t>
      </w:r>
      <w:r w:rsidRPr="00865170">
        <w:rPr>
          <w:rFonts w:ascii="Sylfaen" w:eastAsia="Sylfaen" w:hAnsi="Sylfaen" w:cs="Sylfaen"/>
          <w:color w:val="000000"/>
          <w:kern w:val="0"/>
          <w:sz w:val="26"/>
          <w:szCs w:val="26"/>
          <w:lang w:eastAsia="ru-RU" w:bidi="ru-RU"/>
        </w:rPr>
        <w:softHyphen/>
        <w:t>риод до 2010 года» подчеркнуто: «Школа — в широком смысле этого слова — должна стать важнейшим фактором гуманизации общественно-экономических отношений, формирования новых жизненных установок личности. Развиваю</w:t>
      </w:r>
      <w:r w:rsidRPr="00865170">
        <w:rPr>
          <w:rFonts w:ascii="Sylfaen" w:eastAsia="Sylfaen" w:hAnsi="Sylfaen" w:cs="Sylfaen"/>
          <w:color w:val="000000"/>
          <w:kern w:val="0"/>
          <w:sz w:val="26"/>
          <w:szCs w:val="26"/>
          <w:lang w:eastAsia="ru-RU" w:bidi="ru-RU"/>
        </w:rPr>
        <w:softHyphen/>
        <w:t>щемуся обществу нужны современно образованные, нравственные, предпри</w:t>
      </w:r>
      <w:r w:rsidRPr="00865170">
        <w:rPr>
          <w:rFonts w:ascii="Sylfaen" w:eastAsia="Sylfaen" w:hAnsi="Sylfaen" w:cs="Sylfaen"/>
          <w:color w:val="000000"/>
          <w:kern w:val="0"/>
          <w:sz w:val="26"/>
          <w:szCs w:val="26"/>
          <w:lang w:eastAsia="ru-RU" w:bidi="ru-RU"/>
        </w:rPr>
        <w:softHyphen/>
        <w:t>имчивые люди, которые могут самостоятельно принимать ответственные ре</w:t>
      </w:r>
      <w:r w:rsidRPr="00865170">
        <w:rPr>
          <w:rFonts w:ascii="Sylfaen" w:eastAsia="Sylfaen" w:hAnsi="Sylfaen" w:cs="Sylfaen"/>
          <w:color w:val="000000"/>
          <w:kern w:val="0"/>
          <w:sz w:val="26"/>
          <w:szCs w:val="26"/>
          <w:lang w:eastAsia="ru-RU" w:bidi="ru-RU"/>
        </w:rPr>
        <w:softHyphen/>
        <w:t>шения в ситуации выбора, прогнозируя их возможные последствия, способны к сотрудничеству, отличаются мобильностью, динамизмом, конструктивностью, обладают развитым чувством ответственности за судьбу страны».</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Значимость проблемы высока и потому, что в отечественной и мировой практике все еще продолжает сохраняться явное и скрытое пренебрежение к гуманитарному аспекту образования [569. Р. 1], хотя наблюдается противопо</w:t>
      </w:r>
      <w:r w:rsidRPr="00865170">
        <w:rPr>
          <w:rFonts w:ascii="Sylfaen" w:eastAsia="Sylfaen" w:hAnsi="Sylfaen" w:cs="Sylfaen"/>
          <w:color w:val="000000"/>
          <w:kern w:val="0"/>
          <w:sz w:val="26"/>
          <w:szCs w:val="26"/>
          <w:lang w:eastAsia="ru-RU" w:bidi="ru-RU"/>
        </w:rPr>
        <w:softHyphen/>
        <w:t>ложная тенденция, заключающаяся в постановке задачи гуманизации естест</w:t>
      </w:r>
      <w:r w:rsidRPr="00865170">
        <w:rPr>
          <w:rFonts w:ascii="Sylfaen" w:eastAsia="Sylfaen" w:hAnsi="Sylfaen" w:cs="Sylfaen"/>
          <w:color w:val="000000"/>
          <w:kern w:val="0"/>
          <w:sz w:val="26"/>
          <w:szCs w:val="26"/>
          <w:lang w:eastAsia="ru-RU" w:bidi="ru-RU"/>
        </w:rPr>
        <w:softHyphen/>
        <w:t>веннонаучного и технического образования [144].</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Актуальность исследования обусловлена формированием новых систем образования, в частности, локальных. Научные изыскания их деятельности, со</w:t>
      </w:r>
      <w:r w:rsidRPr="00865170">
        <w:rPr>
          <w:rFonts w:ascii="Sylfaen" w:eastAsia="Sylfaen" w:hAnsi="Sylfaen" w:cs="Sylfaen"/>
          <w:color w:val="000000"/>
          <w:kern w:val="0"/>
          <w:sz w:val="26"/>
          <w:szCs w:val="26"/>
          <w:lang w:eastAsia="ru-RU" w:bidi="ru-RU"/>
        </w:rPr>
        <w:softHyphen/>
        <w:t>держание форм и методики обучения значимы для современной педагогики высшей школы, гуманитарного образования в целом.</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sectPr w:rsidR="00865170" w:rsidRPr="00865170">
          <w:pgSz w:w="12583" w:h="17074"/>
          <w:pgMar w:top="1151" w:right="820" w:bottom="1469" w:left="1855" w:header="0" w:footer="3" w:gutter="0"/>
          <w:cols w:space="720"/>
          <w:noEndnote/>
          <w:docGrid w:linePitch="360"/>
        </w:sectPr>
      </w:pPr>
      <w:r w:rsidRPr="00865170">
        <w:rPr>
          <w:rFonts w:ascii="Sylfaen" w:eastAsia="Sylfaen" w:hAnsi="Sylfaen" w:cs="Sylfaen"/>
          <w:b/>
          <w:bCs/>
          <w:color w:val="000000"/>
          <w:kern w:val="0"/>
          <w:sz w:val="26"/>
          <w:szCs w:val="26"/>
          <w:lang w:eastAsia="ru-RU" w:bidi="ru-RU"/>
        </w:rPr>
        <w:t xml:space="preserve">Разработанность проблемы. </w:t>
      </w:r>
      <w:r w:rsidRPr="00865170">
        <w:rPr>
          <w:rFonts w:ascii="Sylfaen" w:eastAsia="Sylfaen" w:hAnsi="Sylfaen" w:cs="Sylfaen"/>
          <w:color w:val="000000"/>
          <w:kern w:val="0"/>
          <w:sz w:val="26"/>
          <w:szCs w:val="26"/>
          <w:lang w:eastAsia="ru-RU" w:bidi="ru-RU"/>
        </w:rPr>
        <w:t>Комплексная по своей сущности проблема локальной системы высшего профессионального гуманитарного образования</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тесно связана с педагогикой высшей школы, общей педагогикой, социологией, социальной психологией, психологией, информатикой, менеджментом и дру</w:t>
      </w:r>
      <w:r w:rsidRPr="00865170">
        <w:rPr>
          <w:rFonts w:ascii="Sylfaen" w:eastAsia="Sylfaen" w:hAnsi="Sylfaen" w:cs="Sylfaen"/>
          <w:color w:val="000000"/>
          <w:kern w:val="0"/>
          <w:sz w:val="26"/>
          <w:szCs w:val="26"/>
          <w:lang w:eastAsia="ru-RU" w:bidi="ru-RU"/>
        </w:rPr>
        <w:softHyphen/>
        <w:t>гими научными дисциплинами.</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Как известно, педагогика высшей школы — область педагогической нау</w:t>
      </w:r>
      <w:r w:rsidRPr="00865170">
        <w:rPr>
          <w:rFonts w:ascii="Sylfaen" w:eastAsia="Sylfaen" w:hAnsi="Sylfaen" w:cs="Sylfaen"/>
          <w:color w:val="000000"/>
          <w:kern w:val="0"/>
          <w:sz w:val="26"/>
          <w:szCs w:val="26"/>
          <w:lang w:eastAsia="ru-RU" w:bidi="ru-RU"/>
        </w:rPr>
        <w:softHyphen/>
        <w:t>ки, изучающая теоретические и практические проблемы развития личности студентов и их профессиональной подготовки в вузе, имеет довольно глубокие исторические корни. Однако совокупность работ по теме диссертации не вели</w:t>
      </w:r>
      <w:r w:rsidRPr="00865170">
        <w:rPr>
          <w:rFonts w:ascii="Sylfaen" w:eastAsia="Sylfaen" w:hAnsi="Sylfaen" w:cs="Sylfaen"/>
          <w:color w:val="000000"/>
          <w:kern w:val="0"/>
          <w:sz w:val="26"/>
          <w:szCs w:val="26"/>
          <w:lang w:eastAsia="ru-RU" w:bidi="ru-RU"/>
        </w:rPr>
        <w:softHyphen/>
        <w:t>ка.</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Организация характерных для высшей школы видов занятий - лекций, диспутов и т.п. - обобщалась в сочинениях многих теоретиков педагогики, на</w:t>
      </w:r>
      <w:r w:rsidRPr="00865170">
        <w:rPr>
          <w:rFonts w:ascii="Sylfaen" w:eastAsia="Sylfaen" w:hAnsi="Sylfaen" w:cs="Sylfaen"/>
          <w:color w:val="000000"/>
          <w:kern w:val="0"/>
          <w:sz w:val="26"/>
          <w:szCs w:val="26"/>
          <w:lang w:eastAsia="ru-RU" w:bidi="ru-RU"/>
        </w:rPr>
        <w:softHyphen/>
        <w:t xml:space="preserve">чиная с Квинтилиана </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Marcus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Fabius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Quintilianus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ок. 35 - ок. 96). Практический опыт преподавания закреплялся также в уставах высших учебных заведений. С XIX в. в Германии, Великобритании и других странах стали появляться специ</w:t>
      </w:r>
      <w:r w:rsidRPr="00865170">
        <w:rPr>
          <w:rFonts w:ascii="Sylfaen" w:eastAsia="Sylfaen" w:hAnsi="Sylfaen" w:cs="Sylfaen"/>
          <w:color w:val="000000"/>
          <w:kern w:val="0"/>
          <w:sz w:val="26"/>
          <w:szCs w:val="26"/>
          <w:lang w:eastAsia="ru-RU" w:bidi="ru-RU"/>
        </w:rPr>
        <w:softHyphen/>
        <w:t>альные труды по академической (университетской) педагогике.</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Исходный пункт ее решения находится в идеях таких деятелей прошлого, как: Аристотель (384-322 гг. до н.э.), В.Г. Белинский (1811-1847 гг.), И.И. Бецкой (1704-1795 гг.), П.П. Блонский (1884-1941 гг.), Д.-Ф. Витторино (1378-1446 гг.), К.А. Гельвеций (1715-1771 гг.), И.Ф. Гербарт (1776-1841 гг.), А.И. Герцен (1812-1870 гг.), Демокрит (460-370 гг. до н.э.), Д. Дидро (1713</w:t>
      </w:r>
      <w:r w:rsidRPr="00865170">
        <w:rPr>
          <w:rFonts w:ascii="Sylfaen" w:eastAsia="Sylfaen" w:hAnsi="Sylfaen" w:cs="Sylfaen"/>
          <w:color w:val="000000"/>
          <w:kern w:val="0"/>
          <w:sz w:val="26"/>
          <w:szCs w:val="26"/>
          <w:lang w:eastAsia="ru-RU" w:bidi="ru-RU"/>
        </w:rPr>
        <w:softHyphen/>
        <w:t>1784 гг.), Ф.А.В. Дистервег (1790-1866 гг.), Н.А. Добролюбов (1836-1861 гг.), Д. Дьюи (1859-1952 гг.), Л.В. Занков (1901-1977 гг.), Т. Кампанелла (1568</w:t>
      </w:r>
      <w:r w:rsidRPr="00865170">
        <w:rPr>
          <w:rFonts w:ascii="Sylfaen" w:eastAsia="Sylfaen" w:hAnsi="Sylfaen" w:cs="Sylfaen"/>
          <w:color w:val="000000"/>
          <w:kern w:val="0"/>
          <w:sz w:val="26"/>
          <w:szCs w:val="26"/>
          <w:lang w:eastAsia="ru-RU" w:bidi="ru-RU"/>
        </w:rPr>
        <w:softHyphen/>
        <w:t xml:space="preserve">1639 гг.), П.Ф. Каптерев (1849-1922 гг.), М.Ф. Квинтилиан (42-118 гг.), Г. Кершенштейнер (1854-1932 гг.), Я.А. Коменский (1592-1670 гг.), Ж.А. Кондорсе (1743-1794 гг.), Конфуций (551-479 гг. до н.э.), </w:t>
      </w:r>
      <w:r w:rsidRPr="00865170">
        <w:rPr>
          <w:rFonts w:ascii="Verdana" w:eastAsia="Verdana" w:hAnsi="Verdana" w:cs="Verdana"/>
          <w:i/>
          <w:iCs/>
          <w:color w:val="000000"/>
          <w:kern w:val="0"/>
          <w:sz w:val="24"/>
          <w:szCs w:val="24"/>
          <w:lang w:eastAsia="ru-RU" w:bidi="ru-RU"/>
        </w:rPr>
        <w:t>Я.</w:t>
      </w:r>
      <w:r w:rsidRPr="00865170">
        <w:rPr>
          <w:rFonts w:ascii="Sylfaen" w:eastAsia="Sylfaen" w:hAnsi="Sylfaen" w:cs="Sylfaen"/>
          <w:color w:val="000000"/>
          <w:kern w:val="0"/>
          <w:sz w:val="26"/>
          <w:szCs w:val="26"/>
          <w:lang w:eastAsia="ru-RU" w:bidi="ru-RU"/>
        </w:rPr>
        <w:t xml:space="preserve"> Корчак (1878</w:t>
      </w:r>
      <w:r w:rsidRPr="00865170">
        <w:rPr>
          <w:rFonts w:ascii="Sylfaen" w:eastAsia="Sylfaen" w:hAnsi="Sylfaen" w:cs="Sylfaen"/>
          <w:color w:val="000000"/>
          <w:kern w:val="0"/>
          <w:sz w:val="26"/>
          <w:szCs w:val="26"/>
          <w:lang w:eastAsia="ru-RU" w:bidi="ru-RU"/>
        </w:rPr>
        <w:softHyphen/>
        <w:t>1942 гг.), Н.К. Крупская (1869-1939 гг.), Л.М. Лепелетье (1760-1793 гг.), П.Ф. Лесгафт (1837-1909 гг.), Д. Локк (1632-1704 гг.), М.В. Ломоносов (1711</w:t>
      </w:r>
      <w:r w:rsidRPr="00865170">
        <w:rPr>
          <w:rFonts w:ascii="Sylfaen" w:eastAsia="Sylfaen" w:hAnsi="Sylfaen" w:cs="Sylfaen"/>
          <w:color w:val="000000"/>
          <w:kern w:val="0"/>
          <w:sz w:val="26"/>
          <w:szCs w:val="26"/>
          <w:lang w:eastAsia="ru-RU" w:bidi="ru-RU"/>
        </w:rPr>
        <w:softHyphen/>
        <w:t>1765 гг.), А.С. Макаренко (1888-1939 гг.), М. Монтессори (1870-1952 гг.), Т. Мор (1478-1535 гг.), Р. Оуэн (1771-1858 гг.), И.Г. Песталоцци (1746</w:t>
      </w:r>
      <w:r w:rsidRPr="00865170">
        <w:rPr>
          <w:rFonts w:ascii="Sylfaen" w:eastAsia="Sylfaen" w:hAnsi="Sylfaen" w:cs="Sylfaen"/>
          <w:color w:val="000000"/>
          <w:kern w:val="0"/>
          <w:sz w:val="26"/>
          <w:szCs w:val="26"/>
          <w:lang w:eastAsia="ru-RU" w:bidi="ru-RU"/>
        </w:rPr>
        <w:softHyphen/>
        <w:t>1827 гг.), Н.И. Пирогов (1810-1881 гг.), Платон (427-347 гг. до н.э.), Ж.- Ж. Руссо (1712-1778 г г.), Сократ (469-399 гг. до н.э.), В.Н. Сорока-Росинский (1882-1960 гг.), Г. Спенсер (1820-1903 гг.), В.А. Сухомлинский (1918-1970 гг.), Л.Н. Толстой (1828-1910 гг.), К.Д. Ушинский (1824-1870 гг.),</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Н.Г. Чернышевский (1828-1889 гг.), С.Т. Шацкий (1878-1934 гг.), Р. Штейнер (1861-1925 гг.), Д.М. Янкович (1741-1814 гг.) и др.</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России становление педагогики высшей школы связано с деятельно</w:t>
      </w:r>
      <w:r w:rsidRPr="00865170">
        <w:rPr>
          <w:rFonts w:ascii="Sylfaen" w:eastAsia="Sylfaen" w:hAnsi="Sylfaen" w:cs="Sylfaen"/>
          <w:color w:val="000000"/>
          <w:kern w:val="0"/>
          <w:sz w:val="26"/>
          <w:szCs w:val="26"/>
          <w:lang w:eastAsia="ru-RU" w:bidi="ru-RU"/>
        </w:rPr>
        <w:softHyphen/>
        <w:t>стью М.В. Ломоносова, Н.И. Лобачевского, Н.И. Пирогова, традициями учеб</w:t>
      </w:r>
      <w:r w:rsidRPr="00865170">
        <w:rPr>
          <w:rFonts w:ascii="Sylfaen" w:eastAsia="Sylfaen" w:hAnsi="Sylfaen" w:cs="Sylfaen"/>
          <w:color w:val="000000"/>
          <w:kern w:val="0"/>
          <w:sz w:val="26"/>
          <w:szCs w:val="26"/>
          <w:lang w:eastAsia="ru-RU" w:bidi="ru-RU"/>
        </w:rPr>
        <w:softHyphen/>
        <w:t>ной практики Московского, Казанского и Петербургского университетов, Про</w:t>
      </w:r>
      <w:r w:rsidRPr="00865170">
        <w:rPr>
          <w:rFonts w:ascii="Sylfaen" w:eastAsia="Sylfaen" w:hAnsi="Sylfaen" w:cs="Sylfaen"/>
          <w:color w:val="000000"/>
          <w:kern w:val="0"/>
          <w:sz w:val="26"/>
          <w:szCs w:val="26"/>
          <w:lang w:eastAsia="ru-RU" w:bidi="ru-RU"/>
        </w:rPr>
        <w:softHyphen/>
        <w:t>фессорского института при Дерптском университете. Значительное внимание проблемам преподавания в высшей школе уделяли учёные Н.А. Умов, М.В. Остроградский, Д.И. Менделеев и др., а также писатели и общественные деяте</w:t>
      </w:r>
      <w:r w:rsidRPr="00865170">
        <w:rPr>
          <w:rFonts w:ascii="Sylfaen" w:eastAsia="Sylfaen" w:hAnsi="Sylfaen" w:cs="Sylfaen"/>
          <w:color w:val="000000"/>
          <w:kern w:val="0"/>
          <w:sz w:val="26"/>
          <w:szCs w:val="26"/>
          <w:lang w:eastAsia="ru-RU" w:bidi="ru-RU"/>
        </w:rPr>
        <w:softHyphen/>
        <w:t>ли: Л.Н. Толстой, Д.И. Писарев и др. В 1907 опубликован труд проф. Л.И. Пет- ражицкого «Университет и наука», считающийся первой русской книгой по педагогике высшей школы. После Октябрьской революции развитию педаго</w:t>
      </w:r>
      <w:r w:rsidRPr="00865170">
        <w:rPr>
          <w:rFonts w:ascii="Sylfaen" w:eastAsia="Sylfaen" w:hAnsi="Sylfaen" w:cs="Sylfaen"/>
          <w:color w:val="000000"/>
          <w:kern w:val="0"/>
          <w:sz w:val="26"/>
          <w:szCs w:val="26"/>
          <w:lang w:eastAsia="ru-RU" w:bidi="ru-RU"/>
        </w:rPr>
        <w:softHyphen/>
        <w:t>гики высшей школы способствовали ученые, создатели крупных научных школ, а также педагоги А.П. Пинкевич, Е.Н. Медынский и др.</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 середины 60-х гг. XX в. педагогика высшей школы разрабатывается комплексно, охватив не только специфику образования студенческой молоде</w:t>
      </w:r>
      <w:r w:rsidRPr="00865170">
        <w:rPr>
          <w:rFonts w:ascii="Sylfaen" w:eastAsia="Sylfaen" w:hAnsi="Sylfaen" w:cs="Sylfaen"/>
          <w:color w:val="000000"/>
          <w:kern w:val="0"/>
          <w:sz w:val="26"/>
          <w:szCs w:val="26"/>
          <w:lang w:eastAsia="ru-RU" w:bidi="ru-RU"/>
        </w:rPr>
        <w:softHyphen/>
        <w:t>жи, но и вопросы взаимодействия учебной и научной работы в высшей школе, организации и управления высшими учебными заведениями. В 1968 г. при МЭИ под руководством И.Я. Конфедератова организуется первый обществен</w:t>
      </w:r>
      <w:r w:rsidRPr="00865170">
        <w:rPr>
          <w:rFonts w:ascii="Sylfaen" w:eastAsia="Sylfaen" w:hAnsi="Sylfaen" w:cs="Sylfaen"/>
          <w:color w:val="000000"/>
          <w:kern w:val="0"/>
          <w:sz w:val="26"/>
          <w:szCs w:val="26"/>
          <w:lang w:eastAsia="ru-RU" w:bidi="ru-RU"/>
        </w:rPr>
        <w:softHyphen/>
        <w:t>ный университет педагогического мастерства. Педагогика высшей школы ста</w:t>
      </w:r>
      <w:r w:rsidRPr="00865170">
        <w:rPr>
          <w:rFonts w:ascii="Sylfaen" w:eastAsia="Sylfaen" w:hAnsi="Sylfaen" w:cs="Sylfaen"/>
          <w:color w:val="000000"/>
          <w:kern w:val="0"/>
          <w:sz w:val="26"/>
          <w:szCs w:val="26"/>
          <w:lang w:eastAsia="ru-RU" w:bidi="ru-RU"/>
        </w:rPr>
        <w:softHyphen/>
        <w:t>ла шире использовать достижения общей педагогики и психологии, в т.ч. на</w:t>
      </w:r>
      <w:r w:rsidRPr="00865170">
        <w:rPr>
          <w:rFonts w:ascii="Sylfaen" w:eastAsia="Sylfaen" w:hAnsi="Sylfaen" w:cs="Sylfaen"/>
          <w:color w:val="000000"/>
          <w:kern w:val="0"/>
          <w:sz w:val="26"/>
          <w:szCs w:val="26"/>
          <w:lang w:eastAsia="ru-RU" w:bidi="ru-RU"/>
        </w:rPr>
        <w:softHyphen/>
        <w:t>следие В.А. Сухомлинского, Л.С Выготского, Б.Г. Ананьева.</w:t>
      </w:r>
    </w:p>
    <w:p w:rsidR="00865170" w:rsidRPr="00865170" w:rsidRDefault="00865170" w:rsidP="00865170">
      <w:pPr>
        <w:tabs>
          <w:tab w:val="clear" w:pos="709"/>
        </w:tabs>
        <w:suppressAutoHyphens w:val="0"/>
        <w:spacing w:after="0" w:line="480" w:lineRule="exact"/>
        <w:ind w:firstLine="78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Появились обобщающие работы по педагогике высшей школы. Среди них особого внимания заслуживают работы таких авторов, как: С.М. Василей- ский (лекции в высшей школе, 1959), Н.В. Кузьмина (методы исследования пе</w:t>
      </w:r>
      <w:r w:rsidRPr="00865170">
        <w:rPr>
          <w:rFonts w:ascii="Sylfaen" w:eastAsia="Sylfaen" w:hAnsi="Sylfaen" w:cs="Sylfaen"/>
          <w:color w:val="000000"/>
          <w:kern w:val="0"/>
          <w:sz w:val="26"/>
          <w:szCs w:val="26"/>
          <w:lang w:eastAsia="ru-RU" w:bidi="ru-RU"/>
        </w:rPr>
        <w:softHyphen/>
        <w:t>дагогической деятельности, 1970), И.А. Рейнгард (педагогика высшей школы, 1970), И.И. Кобыляцкий (научно-педагогические основы воспитательной рабо</w:t>
      </w:r>
      <w:r w:rsidRPr="00865170">
        <w:rPr>
          <w:rFonts w:ascii="Sylfaen" w:eastAsia="Sylfaen" w:hAnsi="Sylfaen" w:cs="Sylfaen"/>
          <w:color w:val="000000"/>
          <w:kern w:val="0"/>
          <w:sz w:val="26"/>
          <w:szCs w:val="26"/>
          <w:lang w:eastAsia="ru-RU" w:bidi="ru-RU"/>
        </w:rPr>
        <w:softHyphen/>
        <w:t>ты в высшей школе, 1974), С.И. Архангельский (теория обучения в высшей школе, 1974, научная организация учебного процесса в высшей школе, 1976, учебный процесс в высшей школе, его закономерные основы и методы, 1980), С.И. Зиновьев (учебный процесс в высшей школе, 1975) и др., а также коллек</w:t>
      </w:r>
      <w:r w:rsidRPr="00865170">
        <w:rPr>
          <w:rFonts w:ascii="Sylfaen" w:eastAsia="Sylfaen" w:hAnsi="Sylfaen" w:cs="Sylfaen"/>
          <w:color w:val="000000"/>
          <w:kern w:val="0"/>
          <w:sz w:val="26"/>
          <w:szCs w:val="26"/>
          <w:lang w:eastAsia="ru-RU" w:bidi="ru-RU"/>
        </w:rPr>
        <w:softHyphen/>
        <w:t>тивные труды: «Педагогика высшей школы. Цикл лекций» (1969), «Проверка и оценка знаний в высшей школе» (под ред. Б.Г. Иоганзена и Н.И. Кувшинова, 1969), «Основы методики преподавания общественных наук в высшей школе» (1971), «Педагогика высшей школы» (под ред. Н.Д. Никандрова (1974), «Акту</w:t>
      </w:r>
      <w:r w:rsidRPr="00865170">
        <w:rPr>
          <w:rFonts w:ascii="Sylfaen" w:eastAsia="Sylfaen" w:hAnsi="Sylfaen" w:cs="Sylfaen"/>
          <w:color w:val="000000"/>
          <w:kern w:val="0"/>
          <w:sz w:val="26"/>
          <w:szCs w:val="26"/>
          <w:lang w:eastAsia="ru-RU" w:bidi="ru-RU"/>
        </w:rPr>
        <w:softHyphen/>
        <w:t>альные проблемы педагогики высшей школы и высшего педагогического обра</w:t>
      </w:r>
      <w:r w:rsidRPr="00865170">
        <w:rPr>
          <w:rFonts w:ascii="Sylfaen" w:eastAsia="Sylfaen" w:hAnsi="Sylfaen" w:cs="Sylfaen"/>
          <w:color w:val="000000"/>
          <w:kern w:val="0"/>
          <w:sz w:val="26"/>
          <w:szCs w:val="26"/>
          <w:lang w:eastAsia="ru-RU" w:bidi="ru-RU"/>
        </w:rPr>
        <w:softHyphen/>
        <w:t>зования» (под ред. К.И. Васильева, 1974), «Основы педагогики и психологии высшей школы» (под ред. А.В. Петровского, 1986) 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Необходимо отметить выход в свет в конце 2003 г. двух чрезвычайно важных изданий: фундаментальной монографии доктора философских наук, профессора С.И. Плаксия «Качество высшего образования» [287) и книги под общей редакцией доктора философских наук, профессора И.М. Ильинского «Негосударственные вузы России: фестиваль качества. Хроника» [223]. На</w:t>
      </w:r>
      <w:r w:rsidRPr="00865170">
        <w:rPr>
          <w:rFonts w:ascii="Sylfaen" w:eastAsia="Sylfaen" w:hAnsi="Sylfaen" w:cs="Sylfaen"/>
          <w:color w:val="000000"/>
          <w:kern w:val="0"/>
          <w:sz w:val="26"/>
          <w:szCs w:val="26"/>
          <w:lang w:eastAsia="ru-RU" w:bidi="ru-RU"/>
        </w:rPr>
        <w:softHyphen/>
        <w:t>званные издания отражают многогранный опыт деятельности негосударствен</w:t>
      </w:r>
      <w:r w:rsidRPr="00865170">
        <w:rPr>
          <w:rFonts w:ascii="Sylfaen" w:eastAsia="Sylfaen" w:hAnsi="Sylfaen" w:cs="Sylfaen"/>
          <w:color w:val="000000"/>
          <w:kern w:val="0"/>
          <w:sz w:val="26"/>
          <w:szCs w:val="26"/>
          <w:lang w:eastAsia="ru-RU" w:bidi="ru-RU"/>
        </w:rPr>
        <w:softHyphen/>
        <w:t>ных вузов, его теоретическое осмысление в связи с социальными и экономиче</w:t>
      </w:r>
      <w:r w:rsidRPr="00865170">
        <w:rPr>
          <w:rFonts w:ascii="Sylfaen" w:eastAsia="Sylfaen" w:hAnsi="Sylfaen" w:cs="Sylfaen"/>
          <w:color w:val="000000"/>
          <w:kern w:val="0"/>
          <w:sz w:val="26"/>
          <w:szCs w:val="26"/>
          <w:lang w:eastAsia="ru-RU" w:bidi="ru-RU"/>
        </w:rPr>
        <w:softHyphen/>
        <w:t>скими изменениями, происходящими в России, и реформами в сфере образова</w:t>
      </w:r>
      <w:r w:rsidRPr="00865170">
        <w:rPr>
          <w:rFonts w:ascii="Sylfaen" w:eastAsia="Sylfaen" w:hAnsi="Sylfaen" w:cs="Sylfaen"/>
          <w:color w:val="000000"/>
          <w:kern w:val="0"/>
          <w:sz w:val="26"/>
          <w:szCs w:val="26"/>
          <w:lang w:eastAsia="ru-RU" w:bidi="ru-RU"/>
        </w:rPr>
        <w:softHyphen/>
        <w:t>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исследовании С.И. Плаксия освещается состояние и уровень развития высшего образования в России и становление системы негосударственных ву</w:t>
      </w:r>
      <w:r w:rsidRPr="00865170">
        <w:rPr>
          <w:rFonts w:ascii="Sylfaen" w:eastAsia="Sylfaen" w:hAnsi="Sylfaen" w:cs="Sylfaen"/>
          <w:color w:val="000000"/>
          <w:kern w:val="0"/>
          <w:sz w:val="26"/>
          <w:szCs w:val="26"/>
          <w:lang w:eastAsia="ru-RU" w:bidi="ru-RU"/>
        </w:rPr>
        <w:softHyphen/>
        <w:t>зов. Можно соглашаться или не соглашаться с идеями и воззрениями автора по вопросам построения и функционирования высшей школы в современных со</w:t>
      </w:r>
      <w:r w:rsidRPr="00865170">
        <w:rPr>
          <w:rFonts w:ascii="Sylfaen" w:eastAsia="Sylfaen" w:hAnsi="Sylfaen" w:cs="Sylfaen"/>
          <w:color w:val="000000"/>
          <w:kern w:val="0"/>
          <w:sz w:val="26"/>
          <w:szCs w:val="26"/>
          <w:lang w:eastAsia="ru-RU" w:bidi="ru-RU"/>
        </w:rPr>
        <w:softHyphen/>
        <w:t>циально-экономических условиях на этапе завершения XX века и вступления в XXI век, но углубленный научный анализ теории и практики вузовского обра</w:t>
      </w:r>
      <w:r w:rsidRPr="00865170">
        <w:rPr>
          <w:rFonts w:ascii="Sylfaen" w:eastAsia="Sylfaen" w:hAnsi="Sylfaen" w:cs="Sylfaen"/>
          <w:color w:val="000000"/>
          <w:kern w:val="0"/>
          <w:sz w:val="26"/>
          <w:szCs w:val="26"/>
          <w:lang w:eastAsia="ru-RU" w:bidi="ru-RU"/>
        </w:rPr>
        <w:softHyphen/>
        <w:t>зования весьма полезен и необходим для понимания современных реалий и дальнейшего развития высшей школы.</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Автор аргументированно отстаивает свою позицию значимости негосу</w:t>
      </w:r>
      <w:r w:rsidRPr="00865170">
        <w:rPr>
          <w:rFonts w:ascii="Sylfaen" w:eastAsia="Sylfaen" w:hAnsi="Sylfaen" w:cs="Sylfaen"/>
          <w:color w:val="000000"/>
          <w:kern w:val="0"/>
          <w:sz w:val="26"/>
          <w:szCs w:val="26"/>
          <w:lang w:eastAsia="ru-RU" w:bidi="ru-RU"/>
        </w:rPr>
        <w:softHyphen/>
        <w:t>дарственных вузов в современном обществе, их достижения в осуществлении качественного высшего профессионального образования.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 еще один аспект проблемы, исследуемой С.И. Плаксием: это просвети</w:t>
      </w:r>
      <w:r w:rsidRPr="00865170">
        <w:rPr>
          <w:rFonts w:ascii="Sylfaen" w:eastAsia="Sylfaen" w:hAnsi="Sylfaen" w:cs="Sylfaen"/>
          <w:color w:val="000000"/>
          <w:kern w:val="0"/>
          <w:sz w:val="26"/>
          <w:szCs w:val="26"/>
          <w:lang w:eastAsia="ru-RU" w:bidi="ru-RU"/>
        </w:rPr>
        <w:softHyphen/>
        <w:t>тельское назначение частного предпринимательства в сфере образования, тра</w:t>
      </w:r>
      <w:r w:rsidRPr="00865170">
        <w:rPr>
          <w:rFonts w:ascii="Sylfaen" w:eastAsia="Sylfaen" w:hAnsi="Sylfaen" w:cs="Sylfaen"/>
          <w:color w:val="000000"/>
          <w:kern w:val="0"/>
          <w:sz w:val="26"/>
          <w:szCs w:val="26"/>
          <w:lang w:eastAsia="ru-RU" w:bidi="ru-RU"/>
        </w:rPr>
        <w:softHyphen/>
        <w:t>диции отечественного просвещения, направленного на развитие высшего обра</w:t>
      </w:r>
      <w:r w:rsidRPr="00865170">
        <w:rPr>
          <w:rFonts w:ascii="Sylfaen" w:eastAsia="Sylfaen" w:hAnsi="Sylfaen" w:cs="Sylfaen"/>
          <w:color w:val="000000"/>
          <w:kern w:val="0"/>
          <w:sz w:val="26"/>
          <w:szCs w:val="26"/>
          <w:lang w:eastAsia="ru-RU" w:bidi="ru-RU"/>
        </w:rPr>
        <w:softHyphen/>
        <w:t>зования среди широких слоев населения, пропаганду знаний и самообразова</w:t>
      </w:r>
      <w:r w:rsidRPr="00865170">
        <w:rPr>
          <w:rFonts w:ascii="Sylfaen" w:eastAsia="Sylfaen" w:hAnsi="Sylfaen" w:cs="Sylfaen"/>
          <w:color w:val="000000"/>
          <w:kern w:val="0"/>
          <w:sz w:val="26"/>
          <w:szCs w:val="26"/>
          <w:lang w:eastAsia="ru-RU" w:bidi="ru-RU"/>
        </w:rPr>
        <w:softHyphen/>
        <w:t>ния, т.е. представление возможности учиться в высшей школе всем желающим, способным оплатить за обучение.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Книга под редакцией профессора И. М. Ильинского содержит материал фестиваля качества негосударственных вузов Москвы и Московской области, который состоялся в 2002 г. И хотя работа посвящена в основном освещению организационных мероприятий, в которых принимали участие частные вузы, основной задачей фестиваля было повышение качества учебного процесса, уровня научно-исследовательской работы во всех ее видах и формах.</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Роль научного знания в образовании, отмечает профессор И.М. Ильинский, - решающая. Образования нет без воспитания и науки. Осо</w:t>
      </w:r>
      <w:r w:rsidRPr="00865170">
        <w:rPr>
          <w:rFonts w:ascii="Sylfaen" w:eastAsia="Sylfaen" w:hAnsi="Sylfaen" w:cs="Sylfaen"/>
          <w:color w:val="000000"/>
          <w:kern w:val="0"/>
          <w:sz w:val="26"/>
          <w:szCs w:val="26"/>
          <w:lang w:eastAsia="ru-RU" w:bidi="ru-RU"/>
        </w:rPr>
        <w:softHyphen/>
        <w:t>бенно важно присутствие в учебном процессе живого знания, которое отражает не только прошлое, но и современные реалии нашей жизни. [223. С. 114]. Тот, кто осуществляет учебный процесс, должен быть исследователем. В этом слу</w:t>
      </w:r>
      <w:r w:rsidRPr="00865170">
        <w:rPr>
          <w:rFonts w:ascii="Sylfaen" w:eastAsia="Sylfaen" w:hAnsi="Sylfaen" w:cs="Sylfaen"/>
          <w:color w:val="000000"/>
          <w:kern w:val="0"/>
          <w:sz w:val="26"/>
          <w:szCs w:val="26"/>
          <w:lang w:eastAsia="ru-RU" w:bidi="ru-RU"/>
        </w:rPr>
        <w:softHyphen/>
        <w:t>чае учебный процесс приобретает новые форму и содержание, исключая ба</w:t>
      </w:r>
      <w:r w:rsidRPr="00865170">
        <w:rPr>
          <w:rFonts w:ascii="Sylfaen" w:eastAsia="Sylfaen" w:hAnsi="Sylfaen" w:cs="Sylfaen"/>
          <w:color w:val="000000"/>
          <w:kern w:val="0"/>
          <w:sz w:val="26"/>
          <w:szCs w:val="26"/>
          <w:lang w:eastAsia="ru-RU" w:bidi="ru-RU"/>
        </w:rPr>
        <w:softHyphen/>
        <w:t>нальную трансляцию чужих истин, слегка модифицированных применительно к студенческой аудитории.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Для нашего исследования важное значение имел также выход в свет мо</w:t>
      </w:r>
      <w:r w:rsidRPr="00865170">
        <w:rPr>
          <w:rFonts w:ascii="Sylfaen" w:eastAsia="Sylfaen" w:hAnsi="Sylfaen" w:cs="Sylfaen"/>
          <w:color w:val="000000"/>
          <w:kern w:val="0"/>
          <w:sz w:val="26"/>
          <w:szCs w:val="26"/>
          <w:lang w:eastAsia="ru-RU" w:bidi="ru-RU"/>
        </w:rPr>
        <w:softHyphen/>
        <w:t>нографии Д.С. Ягафаровой «Российские университеты: прошлое, настоящее, будущее» (2003), посвященной роли университетов в российской истории.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целом, как показывает обобщенный анализ источников, в научно</w:t>
      </w:r>
      <w:r w:rsidRPr="00865170">
        <w:rPr>
          <w:rFonts w:ascii="Sylfaen" w:eastAsia="Sylfaen" w:hAnsi="Sylfaen" w:cs="Sylfaen"/>
          <w:color w:val="000000"/>
          <w:kern w:val="0"/>
          <w:sz w:val="26"/>
          <w:szCs w:val="26"/>
          <w:lang w:eastAsia="ru-RU" w:bidi="ru-RU"/>
        </w:rPr>
        <w:softHyphen/>
        <w:t>педагогической мысли высшей школы в последние десятилетия произошел существенный прорыв. Благодаря проведенным исследованиям под предметом педагогики высшей школы стал пониматься образовательный процесс в выс</w:t>
      </w:r>
      <w:r w:rsidRPr="00865170">
        <w:rPr>
          <w:rFonts w:ascii="Sylfaen" w:eastAsia="Sylfaen" w:hAnsi="Sylfaen" w:cs="Sylfaen"/>
          <w:color w:val="000000"/>
          <w:kern w:val="0"/>
          <w:sz w:val="26"/>
          <w:szCs w:val="26"/>
          <w:lang w:eastAsia="ru-RU" w:bidi="ru-RU"/>
        </w:rPr>
        <w:softHyphen/>
        <w:t>шей школе. В ее рамках активно разрабатываются теория учебно</w:t>
      </w:r>
      <w:r w:rsidRPr="00865170">
        <w:rPr>
          <w:rFonts w:ascii="Sylfaen" w:eastAsia="Sylfaen" w:hAnsi="Sylfaen" w:cs="Sylfaen"/>
          <w:color w:val="000000"/>
          <w:kern w:val="0"/>
          <w:sz w:val="26"/>
          <w:szCs w:val="26"/>
          <w:lang w:eastAsia="ru-RU" w:bidi="ru-RU"/>
        </w:rPr>
        <w:softHyphen/>
        <w:t xml:space="preserve">познавательной деятельности, психология учения и развития мыслительной деятельности, теория информационных компонентов учебного процесса, общая методика учебной работы, научная организация управления учебным </w:t>
      </w:r>
      <w:r w:rsidRPr="00865170">
        <w:rPr>
          <w:rFonts w:ascii="Sylfaen" w:eastAsia="Sylfaen" w:hAnsi="Sylfaen" w:cs="Sylfaen"/>
          <w:color w:val="000000"/>
          <w:kern w:val="0"/>
          <w:sz w:val="26"/>
          <w:szCs w:val="26"/>
          <w:lang w:val="uk-UA" w:eastAsia="uk-UA" w:bidi="uk-UA"/>
        </w:rPr>
        <w:t xml:space="preserve">процес- </w:t>
      </w:r>
      <w:r w:rsidRPr="00865170">
        <w:rPr>
          <w:rFonts w:ascii="Sylfaen" w:eastAsia="Sylfaen" w:hAnsi="Sylfaen" w:cs="Sylfaen"/>
          <w:color w:val="000000"/>
          <w:kern w:val="0"/>
          <w:sz w:val="26"/>
          <w:szCs w:val="26"/>
          <w:lang w:eastAsia="ru-RU" w:bidi="ru-RU"/>
        </w:rPr>
        <w:t>сом, теория и методика развития технических средств обучения, история выс</w:t>
      </w:r>
      <w:r w:rsidRPr="00865170">
        <w:rPr>
          <w:rFonts w:ascii="Sylfaen" w:eastAsia="Sylfaen" w:hAnsi="Sylfaen" w:cs="Sylfaen"/>
          <w:color w:val="000000"/>
          <w:kern w:val="0"/>
          <w:sz w:val="26"/>
          <w:szCs w:val="26"/>
          <w:lang w:eastAsia="ru-RU" w:bidi="ru-RU"/>
        </w:rPr>
        <w:softHyphen/>
        <w:t>шего образования и педагогики высшей школы.</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Что же касается учебно-воспитательного процесса в локальной системе высшего профессионального гуманитарного образования, то эта проблема практически почти не исследована. Ряд работ по этому вопросу опубликован диссертантом [227, 228, 229, 230, 231, 232, 233, 234, 235, 236, 237, 238, 239, 240, 242 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Отсюда проблема, поставленная в диссертации, нуждается в специаль</w:t>
      </w:r>
      <w:r w:rsidRPr="00865170">
        <w:rPr>
          <w:rFonts w:ascii="Sylfaen" w:eastAsia="Sylfaen" w:hAnsi="Sylfaen" w:cs="Sylfaen"/>
          <w:color w:val="000000"/>
          <w:kern w:val="0"/>
          <w:sz w:val="26"/>
          <w:szCs w:val="26"/>
          <w:lang w:eastAsia="ru-RU" w:bidi="ru-RU"/>
        </w:rPr>
        <w:softHyphen/>
        <w:t>ном исследовании. Существует острая необходимость сведения в единую сис</w:t>
      </w:r>
      <w:r w:rsidRPr="00865170">
        <w:rPr>
          <w:rFonts w:ascii="Sylfaen" w:eastAsia="Sylfaen" w:hAnsi="Sylfaen" w:cs="Sylfaen"/>
          <w:color w:val="000000"/>
          <w:kern w:val="0"/>
          <w:sz w:val="26"/>
          <w:szCs w:val="26"/>
          <w:lang w:eastAsia="ru-RU" w:bidi="ru-RU"/>
        </w:rPr>
        <w:softHyphen/>
        <w:t>тему больших объемов разнообразной информации, концептуального, ком</w:t>
      </w:r>
      <w:r w:rsidRPr="00865170">
        <w:rPr>
          <w:rFonts w:ascii="Sylfaen" w:eastAsia="Sylfaen" w:hAnsi="Sylfaen" w:cs="Sylfaen"/>
          <w:color w:val="000000"/>
          <w:kern w:val="0"/>
          <w:sz w:val="26"/>
          <w:szCs w:val="26"/>
          <w:lang w:eastAsia="ru-RU" w:bidi="ru-RU"/>
        </w:rPr>
        <w:softHyphen/>
        <w:t>плексного, системного осмысления положения дел в вузовском образовании. Требуется целостная концепция учебного процесса в локальной системе выс</w:t>
      </w:r>
      <w:r w:rsidRPr="00865170">
        <w:rPr>
          <w:rFonts w:ascii="Sylfaen" w:eastAsia="Sylfaen" w:hAnsi="Sylfaen" w:cs="Sylfaen"/>
          <w:color w:val="000000"/>
          <w:kern w:val="0"/>
          <w:sz w:val="26"/>
          <w:szCs w:val="26"/>
          <w:lang w:eastAsia="ru-RU" w:bidi="ru-RU"/>
        </w:rPr>
        <w:softHyphen/>
        <w:t>шего гуманитарного образования. Названные научные обстоятельства также явились фактором, повлиявшим на выбор проблемы диссертационного иссле</w:t>
      </w:r>
      <w:r w:rsidRPr="00865170">
        <w:rPr>
          <w:rFonts w:ascii="Sylfaen" w:eastAsia="Sylfaen" w:hAnsi="Sylfaen" w:cs="Sylfaen"/>
          <w:color w:val="000000"/>
          <w:kern w:val="0"/>
          <w:sz w:val="26"/>
          <w:szCs w:val="26"/>
          <w:lang w:eastAsia="ru-RU" w:bidi="ru-RU"/>
        </w:rPr>
        <w:softHyphen/>
        <w:t>дования, в значительной степени предопределив его объект, предмет, цели и задачи.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b/>
          <w:bCs/>
          <w:color w:val="000000"/>
          <w:kern w:val="0"/>
          <w:sz w:val="26"/>
          <w:szCs w:val="26"/>
          <w:lang w:eastAsia="ru-RU" w:bidi="ru-RU"/>
        </w:rPr>
        <w:t xml:space="preserve">Источники диссертации. </w:t>
      </w:r>
      <w:r w:rsidRPr="00865170">
        <w:rPr>
          <w:rFonts w:ascii="Sylfaen" w:eastAsia="Sylfaen" w:hAnsi="Sylfaen" w:cs="Sylfaen"/>
          <w:color w:val="000000"/>
          <w:kern w:val="0"/>
          <w:sz w:val="26"/>
          <w:szCs w:val="26"/>
          <w:lang w:eastAsia="ru-RU" w:bidi="ru-RU"/>
        </w:rPr>
        <w:t>Основными информационными источниками диссертации послужили:</w:t>
      </w:r>
    </w:p>
    <w:p w:rsidR="00865170" w:rsidRPr="00865170" w:rsidRDefault="00865170" w:rsidP="00865170">
      <w:pPr>
        <w:numPr>
          <w:ilvl w:val="0"/>
          <w:numId w:val="7"/>
        </w:numPr>
        <w:tabs>
          <w:tab w:val="clear" w:pos="709"/>
          <w:tab w:val="left" w:pos="1454"/>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Труды по философии, гносеологии, теории управления, системно</w:t>
      </w:r>
      <w:r w:rsidRPr="00865170">
        <w:rPr>
          <w:rFonts w:ascii="Sylfaen" w:eastAsia="Sylfaen" w:hAnsi="Sylfaen" w:cs="Sylfaen"/>
          <w:color w:val="000000"/>
          <w:kern w:val="0"/>
          <w:sz w:val="26"/>
          <w:szCs w:val="26"/>
          <w:lang w:eastAsia="ru-RU" w:bidi="ru-RU"/>
        </w:rPr>
        <w:softHyphen/>
        <w:t>му анализу.</w:t>
      </w:r>
    </w:p>
    <w:p w:rsidR="00865170" w:rsidRPr="00865170" w:rsidRDefault="00865170" w:rsidP="00865170">
      <w:pPr>
        <w:numPr>
          <w:ilvl w:val="0"/>
          <w:numId w:val="7"/>
        </w:numPr>
        <w:tabs>
          <w:tab w:val="clear" w:pos="709"/>
          <w:tab w:val="left" w:pos="1454"/>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Работы отечественных и зарубежных авторов по педагогике, пси</w:t>
      </w:r>
      <w:r w:rsidRPr="00865170">
        <w:rPr>
          <w:rFonts w:ascii="Sylfaen" w:eastAsia="Sylfaen" w:hAnsi="Sylfaen" w:cs="Sylfaen"/>
          <w:color w:val="000000"/>
          <w:kern w:val="0"/>
          <w:sz w:val="26"/>
          <w:szCs w:val="26"/>
          <w:lang w:eastAsia="ru-RU" w:bidi="ru-RU"/>
        </w:rPr>
        <w:softHyphen/>
        <w:t>хологии, социологии, организации высшей школы.</w:t>
      </w:r>
    </w:p>
    <w:p w:rsidR="00865170" w:rsidRPr="00865170" w:rsidRDefault="00865170" w:rsidP="00865170">
      <w:pPr>
        <w:numPr>
          <w:ilvl w:val="0"/>
          <w:numId w:val="7"/>
        </w:numPr>
        <w:tabs>
          <w:tab w:val="clear" w:pos="709"/>
          <w:tab w:val="left" w:pos="1454"/>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Различные статистические издания.</w:t>
      </w:r>
    </w:p>
    <w:p w:rsidR="00865170" w:rsidRPr="00865170" w:rsidRDefault="00865170" w:rsidP="00865170">
      <w:pPr>
        <w:numPr>
          <w:ilvl w:val="0"/>
          <w:numId w:val="7"/>
        </w:numPr>
        <w:tabs>
          <w:tab w:val="clear" w:pos="709"/>
          <w:tab w:val="left" w:pos="1454"/>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Экспериментальные данные, накопленные диссертантом в процессе лонгитюдных исследований, проведенных с 1992-го по 2005 г.</w:t>
      </w:r>
    </w:p>
    <w:p w:rsidR="00865170" w:rsidRPr="00865170" w:rsidRDefault="00865170" w:rsidP="00865170">
      <w:pPr>
        <w:numPr>
          <w:ilvl w:val="0"/>
          <w:numId w:val="7"/>
        </w:numPr>
        <w:tabs>
          <w:tab w:val="clear" w:pos="709"/>
          <w:tab w:val="left" w:pos="1454"/>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Содержание отечественных и зарубежных веб-сайтов Интернета, связанных с проблемой диссертации.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Основополагающую роль в понимании проблематики диссертации сыг</w:t>
      </w:r>
      <w:r w:rsidRPr="00865170">
        <w:rPr>
          <w:rFonts w:ascii="Sylfaen" w:eastAsia="Sylfaen" w:hAnsi="Sylfaen" w:cs="Sylfaen"/>
          <w:color w:val="000000"/>
          <w:kern w:val="0"/>
          <w:sz w:val="26"/>
          <w:szCs w:val="26"/>
          <w:lang w:eastAsia="ru-RU" w:bidi="ru-RU"/>
        </w:rPr>
        <w:softHyphen/>
        <w:t>рали общепедагогические работы второй половины XX - начала XXI века та</w:t>
      </w:r>
      <w:r w:rsidRPr="00865170">
        <w:rPr>
          <w:rFonts w:ascii="Sylfaen" w:eastAsia="Sylfaen" w:hAnsi="Sylfaen" w:cs="Sylfaen"/>
          <w:color w:val="000000"/>
          <w:kern w:val="0"/>
          <w:sz w:val="26"/>
          <w:szCs w:val="26"/>
          <w:lang w:eastAsia="ru-RU" w:bidi="ru-RU"/>
        </w:rPr>
        <w:softHyphen/>
        <w:t>ких авторов, как Ш.А. Амонашвили [18], Г М. Афонина [29], Ю.К. Бабанский [277], С.П. Баранов и В.А. Сластенин [278], И.Ф. Козлов [141], Л. Клинберг [136], В.С. Кукушин [160], Ч. Куписевич [162], Я.М. Нейматов [226],</w:t>
      </w:r>
    </w:p>
    <w:p w:rsidR="00865170" w:rsidRPr="00865170" w:rsidRDefault="00865170" w:rsidP="00865170">
      <w:pPr>
        <w:numPr>
          <w:ilvl w:val="0"/>
          <w:numId w:val="8"/>
        </w:numPr>
        <w:tabs>
          <w:tab w:val="clear" w:pos="709"/>
          <w:tab w:val="left" w:pos="366"/>
        </w:tabs>
        <w:suppressAutoHyphens w:val="0"/>
        <w:spacing w:after="0" w:line="480" w:lineRule="exact"/>
        <w:jc w:val="left"/>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eastAsia="ru-RU" w:bidi="ru-RU"/>
        </w:rPr>
        <w:t>Г. Осовский [267], В.А. Разумный [307], В.С. Селиванов [327], В.А. Ситаров [337], В.А. Сластенин [341], И.Ф. Исаев, А.И. Мищенко, Е.Н. Шиянов [279], Л.В. Тодоров [377], И.Ф. Харламов [402], Ягафарова Д.С. и др., а также зару</w:t>
      </w:r>
      <w:r w:rsidRPr="00865170">
        <w:rPr>
          <w:rFonts w:ascii="Sylfaen" w:eastAsia="Sylfaen" w:hAnsi="Sylfaen" w:cs="Sylfaen"/>
          <w:color w:val="000000"/>
          <w:kern w:val="0"/>
          <w:sz w:val="26"/>
          <w:szCs w:val="26"/>
          <w:lang w:eastAsia="ru-RU" w:bidi="ru-RU"/>
        </w:rPr>
        <w:softHyphen/>
        <w:t xml:space="preserve">бежных: С. </w:t>
      </w:r>
      <w:r w:rsidRPr="00865170">
        <w:rPr>
          <w:rFonts w:ascii="Sylfaen" w:eastAsia="Sylfaen" w:hAnsi="Sylfaen" w:cs="Sylfaen"/>
          <w:color w:val="000000"/>
          <w:kern w:val="0"/>
          <w:sz w:val="26"/>
          <w:szCs w:val="26"/>
          <w:lang w:val="en-US" w:eastAsia="en-US" w:bidi="en-US"/>
        </w:rPr>
        <w:t>Aggarwal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[426],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Davis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[492],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Griessel</w:t>
      </w:r>
      <w:r w:rsidRPr="00865170">
        <w:rPr>
          <w:rFonts w:ascii="Sylfaen" w:eastAsia="Sylfaen" w:hAnsi="Sylfaen" w:cs="Sylfaen"/>
          <w:color w:val="000000"/>
          <w:kern w:val="0"/>
          <w:sz w:val="26"/>
          <w:szCs w:val="26"/>
          <w:lang w:eastAsia="en-US" w:bidi="en-US"/>
        </w:rPr>
        <w:t xml:space="preserve"> [531], </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Heslep</w:t>
      </w:r>
      <w:r w:rsidRPr="00865170">
        <w:rPr>
          <w:rFonts w:ascii="Sylfaen" w:eastAsia="Sylfaen" w:hAnsi="Sylfaen" w:cs="Sylfaen"/>
          <w:color w:val="000000"/>
          <w:kern w:val="0"/>
          <w:sz w:val="26"/>
          <w:szCs w:val="26"/>
          <w:lang w:eastAsia="en-US" w:bidi="en-US"/>
        </w:rPr>
        <w:t xml:space="preserve"> [539], </w:t>
      </w:r>
      <w:r w:rsidRPr="00865170">
        <w:rPr>
          <w:rFonts w:ascii="Sylfaen" w:eastAsia="Sylfaen" w:hAnsi="Sylfaen" w:cs="Sylfaen"/>
          <w:color w:val="000000"/>
          <w:kern w:val="0"/>
          <w:sz w:val="26"/>
          <w:szCs w:val="26"/>
          <w:lang w:val="en-US" w:eastAsia="en-US" w:bidi="en-US"/>
        </w:rPr>
        <w:t>O</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Lang</w:t>
      </w:r>
      <w:r w:rsidRPr="00865170">
        <w:rPr>
          <w:rFonts w:ascii="Sylfaen" w:eastAsia="Sylfaen" w:hAnsi="Sylfaen" w:cs="Sylfaen"/>
          <w:color w:val="000000"/>
          <w:kern w:val="0"/>
          <w:sz w:val="26"/>
          <w:szCs w:val="26"/>
          <w:lang w:eastAsia="en-US" w:bidi="en-US"/>
        </w:rPr>
        <w:t xml:space="preserve"> [568],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Lesley</w:t>
      </w:r>
      <w:r w:rsidRPr="00865170">
        <w:rPr>
          <w:rFonts w:ascii="Sylfaen" w:eastAsia="Sylfaen" w:hAnsi="Sylfaen" w:cs="Sylfaen"/>
          <w:color w:val="000000"/>
          <w:kern w:val="0"/>
          <w:sz w:val="26"/>
          <w:szCs w:val="26"/>
          <w:lang w:eastAsia="en-US" w:bidi="en-US"/>
        </w:rPr>
        <w:t xml:space="preserve"> [580], </w:t>
      </w:r>
      <w:r w:rsidRPr="00865170">
        <w:rPr>
          <w:rFonts w:ascii="Sylfaen" w:eastAsia="Sylfaen" w:hAnsi="Sylfaen" w:cs="Sylfaen"/>
          <w:color w:val="000000"/>
          <w:kern w:val="0"/>
          <w:sz w:val="26"/>
          <w:szCs w:val="26"/>
          <w:lang w:val="en-US" w:eastAsia="en-US" w:bidi="en-US"/>
        </w:rPr>
        <w:t>Ch</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Lowe [597], P. Mahony [603], T.T.Moyana [630], B.K.Nigam [639], L.S. Pangle [649], W.A. Paringer [651],</w:t>
      </w:r>
    </w:p>
    <w:p w:rsidR="00865170" w:rsidRPr="00865170" w:rsidRDefault="00865170" w:rsidP="00865170">
      <w:pPr>
        <w:numPr>
          <w:ilvl w:val="0"/>
          <w:numId w:val="8"/>
        </w:numPr>
        <w:tabs>
          <w:tab w:val="clear" w:pos="709"/>
          <w:tab w:val="left" w:pos="366"/>
        </w:tabs>
        <w:suppressAutoHyphens w:val="0"/>
        <w:spacing w:after="0" w:line="480" w:lineRule="exact"/>
        <w:jc w:val="left"/>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W. Parker [652], W. Rein [677], J J. Roelofse [690], J.C.F. Rosenkranz [695],</w:t>
      </w:r>
    </w:p>
    <w:p w:rsidR="00865170" w:rsidRPr="00865170" w:rsidRDefault="00865170" w:rsidP="00865170">
      <w:pPr>
        <w:tabs>
          <w:tab w:val="clear" w:pos="709"/>
          <w:tab w:val="left" w:pos="337"/>
        </w:tabs>
        <w:suppressAutoHyphens w:val="0"/>
        <w:spacing w:after="0" w:line="480" w:lineRule="exact"/>
        <w:ind w:firstLine="0"/>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val="en-US" w:eastAsia="en-US" w:bidi="en-US"/>
        </w:rPr>
        <w:tab/>
        <w:t xml:space="preserve">Venkateswaran [780], O. Weszely [791], A.M. Williams [795] </w:t>
      </w:r>
      <w:r w:rsidRPr="00865170">
        <w:rPr>
          <w:rFonts w:ascii="Sylfaen" w:eastAsia="Sylfaen" w:hAnsi="Sylfaen" w:cs="Sylfaen"/>
          <w:color w:val="000000"/>
          <w:kern w:val="0"/>
          <w:sz w:val="26"/>
          <w:szCs w:val="26"/>
          <w:lang w:eastAsia="ru-RU" w:bidi="ru-RU"/>
        </w:rPr>
        <w:t>и</w:t>
      </w:r>
      <w:r w:rsidRPr="00865170">
        <w:rPr>
          <w:rFonts w:ascii="Sylfaen" w:eastAsia="Sylfaen" w:hAnsi="Sylfaen" w:cs="Sylfaen"/>
          <w:color w:val="000000"/>
          <w:kern w:val="0"/>
          <w:sz w:val="26"/>
          <w:szCs w:val="26"/>
          <w:lang w:val="en-US" w:eastAsia="ru-RU" w:bidi="ru-RU"/>
        </w:rPr>
        <w:t xml:space="preserve"> </w:t>
      </w:r>
      <w:r w:rsidRPr="00865170">
        <w:rPr>
          <w:rFonts w:ascii="Sylfaen" w:eastAsia="Sylfaen" w:hAnsi="Sylfaen" w:cs="Sylfaen"/>
          <w:color w:val="000000"/>
          <w:kern w:val="0"/>
          <w:sz w:val="26"/>
          <w:szCs w:val="26"/>
          <w:lang w:eastAsia="ru-RU" w:bidi="ru-RU"/>
        </w:rPr>
        <w:t>др</w:t>
      </w:r>
      <w:r w:rsidRPr="00865170">
        <w:rPr>
          <w:rFonts w:ascii="Sylfaen" w:eastAsia="Sylfaen" w:hAnsi="Sylfaen" w:cs="Sylfaen"/>
          <w:color w:val="000000"/>
          <w:kern w:val="0"/>
          <w:sz w:val="26"/>
          <w:szCs w:val="26"/>
          <w:lang w:val="en-US" w:eastAsia="ru-RU" w:bidi="ru-RU"/>
        </w:rPr>
        <w:t>.</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Для осмысления темы диссертации особую ценность имели историко</w:t>
      </w:r>
      <w:r w:rsidRPr="00865170">
        <w:rPr>
          <w:rFonts w:ascii="Sylfaen" w:eastAsia="Sylfaen" w:hAnsi="Sylfaen" w:cs="Sylfaen"/>
          <w:color w:val="000000"/>
          <w:kern w:val="0"/>
          <w:sz w:val="26"/>
          <w:szCs w:val="26"/>
          <w:lang w:eastAsia="ru-RU" w:bidi="ru-RU"/>
        </w:rPr>
        <w:softHyphen/>
        <w:t>педагогические труды таких авторов, как: Р.Б. Вендровская [269], Е.Н. Зейлигер-Рубинштейн [102], Л.С. Зорилова [106], Т.Б. Игнатьева [298],</w:t>
      </w:r>
    </w:p>
    <w:p w:rsidR="00865170" w:rsidRPr="00865170" w:rsidRDefault="00865170" w:rsidP="00865170">
      <w:pPr>
        <w:tabs>
          <w:tab w:val="clear" w:pos="709"/>
          <w:tab w:val="left" w:pos="2126"/>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T. Г. Киселева</w:t>
      </w:r>
      <w:r w:rsidRPr="00865170">
        <w:rPr>
          <w:rFonts w:ascii="Sylfaen" w:eastAsia="Sylfaen" w:hAnsi="Sylfaen" w:cs="Sylfaen"/>
          <w:color w:val="000000"/>
          <w:kern w:val="0"/>
          <w:sz w:val="26"/>
          <w:szCs w:val="26"/>
          <w:lang w:eastAsia="ru-RU" w:bidi="ru-RU"/>
        </w:rPr>
        <w:tab/>
        <w:t>[135], Н.А. Константинов [146], Н.А. Константинов, Е.Н. Медынский, М.Ф. Шабаева [147], А.М. Лушников [188], Э.И. Моносзон [217] и др. Ценный материал содержится в очерках по истории российского образования [268], материалах Второй Всероссийской научной конференции о педагогической мысли российского зарубежья [317] и др. Многое сделано за</w:t>
      </w:r>
      <w:r w:rsidRPr="00865170">
        <w:rPr>
          <w:rFonts w:ascii="Sylfaen" w:eastAsia="Sylfaen" w:hAnsi="Sylfaen" w:cs="Sylfaen"/>
          <w:color w:val="000000"/>
          <w:kern w:val="0"/>
          <w:sz w:val="26"/>
          <w:szCs w:val="26"/>
          <w:lang w:eastAsia="ru-RU" w:bidi="ru-RU"/>
        </w:rPr>
        <w:softHyphen/>
        <w:t>рубежными историками педагогической науки. Отметим лишь некоторых ав</w:t>
      </w:r>
      <w:r w:rsidRPr="00865170">
        <w:rPr>
          <w:rFonts w:ascii="Sylfaen" w:eastAsia="Sylfaen" w:hAnsi="Sylfaen" w:cs="Sylfaen"/>
          <w:color w:val="000000"/>
          <w:kern w:val="0"/>
          <w:sz w:val="26"/>
          <w:szCs w:val="26"/>
          <w:lang w:eastAsia="ru-RU" w:bidi="ru-RU"/>
        </w:rPr>
        <w:softHyphen/>
        <w:t xml:space="preserve">торов: К. </w:t>
      </w:r>
      <w:r w:rsidRPr="00865170">
        <w:rPr>
          <w:rFonts w:ascii="Sylfaen" w:eastAsia="Sylfaen" w:hAnsi="Sylfaen" w:cs="Sylfaen"/>
          <w:color w:val="000000"/>
          <w:kern w:val="0"/>
          <w:sz w:val="26"/>
          <w:szCs w:val="26"/>
          <w:lang w:val="en-US" w:eastAsia="en-US" w:bidi="en-US"/>
        </w:rPr>
        <w:t>Albert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[427],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Barreau</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[442], I. В</w:t>
      </w:r>
      <w:r w:rsidRPr="00865170">
        <w:rPr>
          <w:rFonts w:ascii="Sylfaen" w:eastAsia="Sylfaen" w:hAnsi="Sylfaen" w:cs="Sylfaen"/>
          <w:color w:val="000000"/>
          <w:kern w:val="0"/>
          <w:sz w:val="26"/>
          <w:szCs w:val="26"/>
          <w:lang w:val="en-US" w:eastAsia="en-US" w:bidi="en-US"/>
        </w:rPr>
        <w:t>ork</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Goldfield</w:t>
      </w:r>
      <w:r w:rsidRPr="00865170">
        <w:rPr>
          <w:rFonts w:ascii="Sylfaen" w:eastAsia="Sylfaen" w:hAnsi="Sylfaen" w:cs="Sylfaen"/>
          <w:color w:val="000000"/>
          <w:kern w:val="0"/>
          <w:sz w:val="26"/>
          <w:szCs w:val="26"/>
          <w:lang w:eastAsia="en-US" w:bidi="en-US"/>
        </w:rPr>
        <w:t xml:space="preserve"> [463], </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Chitty</w:t>
      </w:r>
      <w:r w:rsidRPr="00865170">
        <w:rPr>
          <w:rFonts w:ascii="Sylfaen" w:eastAsia="Sylfaen" w:hAnsi="Sylfaen" w:cs="Sylfaen"/>
          <w:color w:val="000000"/>
          <w:kern w:val="0"/>
          <w:sz w:val="26"/>
          <w:szCs w:val="26"/>
          <w:lang w:eastAsia="en-US" w:bidi="en-US"/>
        </w:rPr>
        <w:t xml:space="preserve"> [479],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Crook</w:t>
      </w:r>
      <w:r w:rsidRPr="00865170">
        <w:rPr>
          <w:rFonts w:ascii="Sylfaen" w:eastAsia="Sylfaen" w:hAnsi="Sylfaen" w:cs="Sylfaen"/>
          <w:color w:val="000000"/>
          <w:kern w:val="0"/>
          <w:sz w:val="26"/>
          <w:szCs w:val="26"/>
          <w:lang w:eastAsia="en-US" w:bidi="en-US"/>
        </w:rPr>
        <w:t xml:space="preserve"> [486],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Develay</w:t>
      </w:r>
      <w:r w:rsidRPr="00865170">
        <w:rPr>
          <w:rFonts w:ascii="Sylfaen" w:eastAsia="Sylfaen" w:hAnsi="Sylfaen" w:cs="Sylfaen"/>
          <w:color w:val="000000"/>
          <w:kern w:val="0"/>
          <w:sz w:val="26"/>
          <w:szCs w:val="26"/>
          <w:lang w:eastAsia="en-US" w:bidi="en-US"/>
        </w:rPr>
        <w:t xml:space="preserve"> [497],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Frick</w:t>
      </w:r>
      <w:r w:rsidRPr="00865170">
        <w:rPr>
          <w:rFonts w:ascii="Sylfaen" w:eastAsia="Sylfaen" w:hAnsi="Sylfaen" w:cs="Sylfaen"/>
          <w:color w:val="000000"/>
          <w:kern w:val="0"/>
          <w:sz w:val="26"/>
          <w:szCs w:val="26"/>
          <w:lang w:eastAsia="en-US" w:bidi="en-US"/>
        </w:rPr>
        <w:t xml:space="preserve"> [515],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Fuhrmann</w:t>
      </w:r>
      <w:r w:rsidRPr="00865170">
        <w:rPr>
          <w:rFonts w:ascii="Sylfaen" w:eastAsia="Sylfaen" w:hAnsi="Sylfaen" w:cs="Sylfaen"/>
          <w:color w:val="000000"/>
          <w:kern w:val="0"/>
          <w:sz w:val="26"/>
          <w:szCs w:val="26"/>
          <w:lang w:eastAsia="en-US" w:bidi="en-US"/>
        </w:rPr>
        <w:t xml:space="preserve"> [517], </w:t>
      </w:r>
      <w:r w:rsidRPr="00865170">
        <w:rPr>
          <w:rFonts w:ascii="Sylfaen" w:eastAsia="Sylfaen" w:hAnsi="Sylfaen" w:cs="Sylfaen"/>
          <w:color w:val="000000"/>
          <w:kern w:val="0"/>
          <w:sz w:val="26"/>
          <w:szCs w:val="26"/>
          <w:lang w:val="en-US" w:eastAsia="en-US" w:bidi="en-US"/>
        </w:rPr>
        <w:t>P</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Gotte</w:t>
      </w:r>
      <w:r w:rsidRPr="00865170">
        <w:rPr>
          <w:rFonts w:ascii="Sylfaen" w:eastAsia="Sylfaen" w:hAnsi="Sylfaen" w:cs="Sylfaen"/>
          <w:color w:val="000000"/>
          <w:kern w:val="0"/>
          <w:sz w:val="26"/>
          <w:szCs w:val="26"/>
          <w:lang w:eastAsia="en-US" w:bidi="en-US"/>
        </w:rPr>
        <w:t xml:space="preserve"> [526],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Grenfell</w:t>
      </w:r>
      <w:r w:rsidRPr="00865170">
        <w:rPr>
          <w:rFonts w:ascii="Sylfaen" w:eastAsia="Sylfaen" w:hAnsi="Sylfaen" w:cs="Sylfaen"/>
          <w:color w:val="000000"/>
          <w:kern w:val="0"/>
          <w:sz w:val="26"/>
          <w:szCs w:val="26"/>
          <w:lang w:eastAsia="en-US" w:bidi="en-US"/>
        </w:rPr>
        <w:t xml:space="preserve"> [530], </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Lawrence</w:t>
      </w:r>
      <w:r w:rsidRPr="00865170">
        <w:rPr>
          <w:rFonts w:ascii="Sylfaen" w:eastAsia="Sylfaen" w:hAnsi="Sylfaen" w:cs="Sylfaen"/>
          <w:color w:val="000000"/>
          <w:kern w:val="0"/>
          <w:sz w:val="26"/>
          <w:szCs w:val="26"/>
          <w:lang w:eastAsia="en-US" w:bidi="en-US"/>
        </w:rPr>
        <w:t xml:space="preserve"> [571],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Locke</w:t>
      </w:r>
      <w:r w:rsidRPr="00865170">
        <w:rPr>
          <w:rFonts w:ascii="Sylfaen" w:eastAsia="Sylfaen" w:hAnsi="Sylfaen" w:cs="Sylfaen"/>
          <w:color w:val="000000"/>
          <w:kern w:val="0"/>
          <w:sz w:val="26"/>
          <w:szCs w:val="26"/>
          <w:lang w:eastAsia="en-US" w:bidi="en-US"/>
        </w:rPr>
        <w:t xml:space="preserve"> [595], </w:t>
      </w:r>
      <w:r w:rsidRPr="00865170">
        <w:rPr>
          <w:rFonts w:ascii="Sylfaen" w:eastAsia="Sylfaen" w:hAnsi="Sylfaen" w:cs="Sylfaen"/>
          <w:color w:val="000000"/>
          <w:kern w:val="0"/>
          <w:sz w:val="26"/>
          <w:szCs w:val="26"/>
          <w:lang w:val="en-US" w:eastAsia="en-US" w:bidi="en-US"/>
        </w:rPr>
        <w:t>I</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V</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Martial</w:t>
      </w:r>
      <w:r w:rsidRPr="00865170">
        <w:rPr>
          <w:rFonts w:ascii="Sylfaen" w:eastAsia="Sylfaen" w:hAnsi="Sylfaen" w:cs="Sylfaen"/>
          <w:color w:val="000000"/>
          <w:kern w:val="0"/>
          <w:sz w:val="26"/>
          <w:szCs w:val="26"/>
          <w:lang w:eastAsia="en-US" w:bidi="en-US"/>
        </w:rPr>
        <w:t xml:space="preserve"> [610],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McCulloch</w:t>
      </w:r>
      <w:r w:rsidRPr="00865170">
        <w:rPr>
          <w:rFonts w:ascii="Sylfaen" w:eastAsia="Sylfaen" w:hAnsi="Sylfaen" w:cs="Sylfaen"/>
          <w:color w:val="000000"/>
          <w:kern w:val="0"/>
          <w:sz w:val="26"/>
          <w:szCs w:val="26"/>
          <w:lang w:eastAsia="en-US" w:bidi="en-US"/>
        </w:rPr>
        <w:t xml:space="preserve"> [614],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Michalski</w:t>
      </w:r>
      <w:r w:rsidRPr="00865170">
        <w:rPr>
          <w:rFonts w:ascii="Sylfaen" w:eastAsia="Sylfaen" w:hAnsi="Sylfaen" w:cs="Sylfaen"/>
          <w:color w:val="000000"/>
          <w:kern w:val="0"/>
          <w:sz w:val="26"/>
          <w:szCs w:val="26"/>
          <w:lang w:eastAsia="en-US" w:bidi="en-US"/>
        </w:rPr>
        <w:t xml:space="preserve"> [624],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Okon</w:t>
      </w:r>
      <w:r w:rsidRPr="00865170">
        <w:rPr>
          <w:rFonts w:ascii="Sylfaen" w:eastAsia="Sylfaen" w:hAnsi="Sylfaen" w:cs="Sylfaen"/>
          <w:color w:val="000000"/>
          <w:kern w:val="0"/>
          <w:sz w:val="26"/>
          <w:szCs w:val="26"/>
          <w:lang w:eastAsia="en-US" w:bidi="en-US"/>
        </w:rPr>
        <w:t xml:space="preserve"> [645],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Pauls</w:t>
      </w:r>
      <w:r w:rsidRPr="00865170">
        <w:rPr>
          <w:rFonts w:ascii="Sylfaen" w:eastAsia="Sylfaen" w:hAnsi="Sylfaen" w:cs="Sylfaen"/>
          <w:color w:val="000000"/>
          <w:kern w:val="0"/>
          <w:sz w:val="26"/>
          <w:szCs w:val="26"/>
          <w:lang w:eastAsia="en-US" w:bidi="en-US"/>
        </w:rPr>
        <w:t xml:space="preserve"> [654], </w:t>
      </w:r>
      <w:r w:rsidRPr="00865170">
        <w:rPr>
          <w:rFonts w:ascii="Sylfaen" w:eastAsia="Sylfaen" w:hAnsi="Sylfaen" w:cs="Sylfaen"/>
          <w:color w:val="000000"/>
          <w:kern w:val="0"/>
          <w:sz w:val="26"/>
          <w:szCs w:val="26"/>
          <w:lang w:val="en-US" w:eastAsia="en-US" w:bidi="en-US"/>
        </w:rPr>
        <w:t>Phillips</w:t>
      </w:r>
      <w:r w:rsidRPr="00865170">
        <w:rPr>
          <w:rFonts w:ascii="Sylfaen" w:eastAsia="Sylfaen" w:hAnsi="Sylfaen" w:cs="Sylfaen"/>
          <w:color w:val="000000"/>
          <w:kern w:val="0"/>
          <w:sz w:val="26"/>
          <w:szCs w:val="26"/>
          <w:lang w:eastAsia="en-US" w:bidi="en-US"/>
        </w:rPr>
        <w:t xml:space="preserve"> [659],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Ravitch</w:t>
      </w:r>
      <w:r w:rsidRPr="00865170">
        <w:rPr>
          <w:rFonts w:ascii="Sylfaen" w:eastAsia="Sylfaen" w:hAnsi="Sylfaen" w:cs="Sylfaen"/>
          <w:color w:val="000000"/>
          <w:kern w:val="0"/>
          <w:sz w:val="26"/>
          <w:szCs w:val="26"/>
          <w:lang w:eastAsia="en-US" w:bidi="en-US"/>
        </w:rPr>
        <w:t xml:space="preserve"> [674], </w:t>
      </w:r>
      <w:r w:rsidRPr="00865170">
        <w:rPr>
          <w:rFonts w:ascii="Sylfaen" w:eastAsia="Sylfaen" w:hAnsi="Sylfaen" w:cs="Sylfaen"/>
          <w:color w:val="000000"/>
          <w:kern w:val="0"/>
          <w:sz w:val="26"/>
          <w:szCs w:val="26"/>
          <w:lang w:val="en-US" w:eastAsia="en-US" w:bidi="en-US"/>
        </w:rPr>
        <w:t>K</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Schaller</w:t>
      </w:r>
      <w:r w:rsidRPr="00865170">
        <w:rPr>
          <w:rFonts w:ascii="Sylfaen" w:eastAsia="Sylfaen" w:hAnsi="Sylfaen" w:cs="Sylfaen"/>
          <w:color w:val="000000"/>
          <w:kern w:val="0"/>
          <w:sz w:val="26"/>
          <w:szCs w:val="26"/>
          <w:lang w:eastAsia="en-US" w:bidi="en-US"/>
        </w:rPr>
        <w:t xml:space="preserve"> [702], </w:t>
      </w:r>
      <w:r w:rsidRPr="00865170">
        <w:rPr>
          <w:rFonts w:ascii="Sylfaen" w:eastAsia="Sylfaen" w:hAnsi="Sylfaen" w:cs="Sylfaen"/>
          <w:color w:val="000000"/>
          <w:kern w:val="0"/>
          <w:sz w:val="26"/>
          <w:szCs w:val="26"/>
          <w:lang w:val="en-US" w:eastAsia="en-US" w:bidi="en-US"/>
        </w:rPr>
        <w:t>H</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Snyder</w:t>
      </w:r>
      <w:r w:rsidRPr="00865170">
        <w:rPr>
          <w:rFonts w:ascii="Sylfaen" w:eastAsia="Sylfaen" w:hAnsi="Sylfaen" w:cs="Sylfaen"/>
          <w:color w:val="000000"/>
          <w:kern w:val="0"/>
          <w:sz w:val="26"/>
          <w:szCs w:val="26"/>
          <w:lang w:eastAsia="en-US" w:bidi="en-US"/>
        </w:rPr>
        <w:t xml:space="preserve"> [724], </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Sorel</w:t>
      </w:r>
      <w:r w:rsidRPr="00865170">
        <w:rPr>
          <w:rFonts w:ascii="Sylfaen" w:eastAsia="Sylfaen" w:hAnsi="Sylfaen" w:cs="Sylfaen"/>
          <w:color w:val="000000"/>
          <w:kern w:val="0"/>
          <w:sz w:val="26"/>
          <w:szCs w:val="26"/>
          <w:lang w:eastAsia="en-US" w:bidi="en-US"/>
        </w:rPr>
        <w:t xml:space="preserve"> [725],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H</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Spring</w:t>
      </w:r>
      <w:r w:rsidRPr="00865170">
        <w:rPr>
          <w:rFonts w:ascii="Sylfaen" w:eastAsia="Sylfaen" w:hAnsi="Sylfaen" w:cs="Sylfaen"/>
          <w:color w:val="000000"/>
          <w:kern w:val="0"/>
          <w:sz w:val="26"/>
          <w:szCs w:val="26"/>
          <w:lang w:eastAsia="en-US" w:bidi="en-US"/>
        </w:rPr>
        <w:t xml:space="preserve"> [730],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Spyra</w:t>
      </w:r>
      <w:r w:rsidRPr="00865170">
        <w:rPr>
          <w:rFonts w:ascii="Sylfaen" w:eastAsia="Sylfaen" w:hAnsi="Sylfaen" w:cs="Sylfaen"/>
          <w:color w:val="000000"/>
          <w:kern w:val="0"/>
          <w:sz w:val="26"/>
          <w:szCs w:val="26"/>
          <w:lang w:eastAsia="en-US" w:bidi="en-US"/>
        </w:rPr>
        <w:t xml:space="preserve"> [731],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Stewart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William</w:t>
      </w:r>
      <w:r w:rsidRPr="00865170">
        <w:rPr>
          <w:rFonts w:ascii="Sylfaen" w:eastAsia="Sylfaen" w:hAnsi="Sylfaen" w:cs="Sylfaen"/>
          <w:color w:val="000000"/>
          <w:kern w:val="0"/>
          <w:sz w:val="26"/>
          <w:szCs w:val="26"/>
          <w:lang w:eastAsia="en-US" w:bidi="en-US"/>
        </w:rPr>
        <w:t xml:space="preserve"> [739] </w:t>
      </w:r>
      <w:r w:rsidRPr="00865170">
        <w:rPr>
          <w:rFonts w:ascii="Sylfaen" w:eastAsia="Sylfaen" w:hAnsi="Sylfaen" w:cs="Sylfaen"/>
          <w:color w:val="000000"/>
          <w:kern w:val="0"/>
          <w:sz w:val="26"/>
          <w:szCs w:val="26"/>
          <w:lang w:eastAsia="ru-RU" w:bidi="ru-RU"/>
        </w:rPr>
        <w:t>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процессе разработки общих вопросов современного высшего образова</w:t>
      </w:r>
      <w:r w:rsidRPr="00865170">
        <w:rPr>
          <w:rFonts w:ascii="Sylfaen" w:eastAsia="Sylfaen" w:hAnsi="Sylfaen" w:cs="Sylfaen"/>
          <w:color w:val="000000"/>
          <w:kern w:val="0"/>
          <w:sz w:val="26"/>
          <w:szCs w:val="26"/>
          <w:lang w:eastAsia="ru-RU" w:bidi="ru-RU"/>
        </w:rPr>
        <w:softHyphen/>
        <w:t>ния много места отводилось работам: В.И. Байденко [37], П.Г. Буги [51],</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sectPr w:rsidR="00865170" w:rsidRPr="00865170">
          <w:pgSz w:w="12583" w:h="17074"/>
          <w:pgMar w:top="1185" w:right="571" w:bottom="1161" w:left="1768" w:header="0" w:footer="3" w:gutter="0"/>
          <w:cols w:space="720"/>
          <w:noEndnote/>
          <w:docGrid w:linePitch="360"/>
        </w:sectPr>
      </w:pPr>
      <w:r w:rsidRPr="00865170">
        <w:rPr>
          <w:rFonts w:ascii="Sylfaen" w:eastAsia="Sylfaen" w:hAnsi="Sylfaen" w:cs="Sylfaen"/>
          <w:color w:val="000000"/>
          <w:kern w:val="0"/>
          <w:sz w:val="26"/>
          <w:szCs w:val="26"/>
          <w:lang w:eastAsia="ru-RU" w:bidi="ru-RU"/>
        </w:rPr>
        <w:t xml:space="preserve">О.С. Гребенюка, Т.Б. Гребенюк [88], И.В. Ильинского [112], В.Г. Кинелева [133], А.В. Коржуева [150], А.Н. Михайлушкина [354], В. Оконя [259], О.Н. Смолина [345], Ю.Г. Татура [371],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Rangel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[672],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Rowley</w:t>
      </w:r>
      <w:r w:rsidRPr="00865170">
        <w:rPr>
          <w:rFonts w:ascii="Sylfaen" w:eastAsia="Sylfaen" w:hAnsi="Sylfaen" w:cs="Sylfaen"/>
          <w:color w:val="000000"/>
          <w:kern w:val="0"/>
          <w:sz w:val="26"/>
          <w:szCs w:val="26"/>
          <w:lang w:eastAsia="en-US" w:bidi="en-US"/>
        </w:rPr>
        <w:t>,</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H.D. Lujan, M.G. Dolence [696], A.H. Samii, M.R. Vaghefi, D. Nowrasteh [701],</w:t>
      </w:r>
    </w:p>
    <w:p w:rsidR="00865170" w:rsidRPr="00865170" w:rsidRDefault="00865170" w:rsidP="00865170">
      <w:pPr>
        <w:numPr>
          <w:ilvl w:val="0"/>
          <w:numId w:val="8"/>
        </w:numPr>
        <w:tabs>
          <w:tab w:val="clear" w:pos="709"/>
          <w:tab w:val="left" w:pos="393"/>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val="en-US" w:eastAsia="en-US" w:bidi="en-US"/>
        </w:rPr>
        <w:t>Turner</w:t>
      </w:r>
      <w:r w:rsidRPr="00865170">
        <w:rPr>
          <w:rFonts w:ascii="Sylfaen" w:eastAsia="Sylfaen" w:hAnsi="Sylfaen" w:cs="Sylfaen"/>
          <w:color w:val="000000"/>
          <w:kern w:val="0"/>
          <w:sz w:val="26"/>
          <w:szCs w:val="26"/>
          <w:lang w:eastAsia="en-US" w:bidi="en-US"/>
        </w:rPr>
        <w:t xml:space="preserve"> [768] </w:t>
      </w:r>
      <w:r w:rsidRPr="00865170">
        <w:rPr>
          <w:rFonts w:ascii="Sylfaen" w:eastAsia="Sylfaen" w:hAnsi="Sylfaen" w:cs="Sylfaen"/>
          <w:color w:val="000000"/>
          <w:kern w:val="0"/>
          <w:sz w:val="26"/>
          <w:szCs w:val="26"/>
          <w:lang w:eastAsia="ru-RU" w:bidi="ru-RU"/>
        </w:rPr>
        <w:t>и др., а также во многих других публикациях и документах [15,</w:t>
      </w:r>
    </w:p>
    <w:p w:rsidR="00865170" w:rsidRPr="00865170" w:rsidRDefault="00865170" w:rsidP="00865170">
      <w:pPr>
        <w:tabs>
          <w:tab w:val="clear" w:pos="709"/>
          <w:tab w:val="left" w:pos="10003"/>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93, 376, 439, 450, 540, 541, 548, 634, 679, 775].</w:t>
      </w:r>
      <w:r w:rsidRPr="00865170">
        <w:rPr>
          <w:rFonts w:ascii="Sylfaen" w:eastAsia="Sylfaen" w:hAnsi="Sylfaen" w:cs="Sylfaen"/>
          <w:color w:val="000000"/>
          <w:kern w:val="0"/>
          <w:sz w:val="26"/>
          <w:szCs w:val="26"/>
          <w:lang w:eastAsia="ru-RU" w:bidi="ru-RU"/>
        </w:rPr>
        <w:tab/>
        <w:t>'</w:t>
      </w:r>
    </w:p>
    <w:p w:rsidR="00865170" w:rsidRPr="00865170" w:rsidRDefault="00865170" w:rsidP="00865170">
      <w:pPr>
        <w:tabs>
          <w:tab w:val="clear" w:pos="709"/>
        </w:tabs>
        <w:suppressAutoHyphens w:val="0"/>
        <w:spacing w:after="0" w:line="480" w:lineRule="exact"/>
        <w:ind w:right="440" w:firstLine="0"/>
        <w:jc w:val="righ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Концептуальные основы педагогики, дидактики, психологии вузовского образования строились на основе трудов следующих авторов: В.Г. Демидов,</w:t>
      </w:r>
    </w:p>
    <w:p w:rsidR="00865170" w:rsidRPr="00865170" w:rsidRDefault="00865170" w:rsidP="00865170">
      <w:pPr>
        <w:tabs>
          <w:tab w:val="clear" w:pos="709"/>
        </w:tabs>
        <w:suppressAutoHyphens w:val="0"/>
        <w:spacing w:after="0" w:line="480" w:lineRule="exact"/>
        <w:ind w:right="440" w:firstLine="0"/>
        <w:jc w:val="righ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А.Я. Айзенберг [92], М.И. Дьяченко, Л.А. Кандыбович [99], С.И. Зиновьев [104], Б.С. Гершунский [80], Н.Д. Никандров [245], В.А. Попков [290],</w:t>
      </w:r>
    </w:p>
    <w:p w:rsidR="00865170" w:rsidRPr="00865170" w:rsidRDefault="00865170" w:rsidP="00865170">
      <w:pPr>
        <w:numPr>
          <w:ilvl w:val="0"/>
          <w:numId w:val="9"/>
        </w:numPr>
        <w:tabs>
          <w:tab w:val="clear" w:pos="709"/>
          <w:tab w:val="left" w:pos="407"/>
        </w:tabs>
        <w:suppressAutoHyphens w:val="0"/>
        <w:spacing w:after="0" w:line="480" w:lineRule="exact"/>
        <w:ind w:right="4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Д. Солдатенков [356], Ю.Г. Фокин [392], В.И. Черниченко [408], К. </w:t>
      </w:r>
      <w:r w:rsidRPr="00865170">
        <w:rPr>
          <w:rFonts w:ascii="Sylfaen" w:eastAsia="Sylfaen" w:hAnsi="Sylfaen" w:cs="Sylfaen"/>
          <w:color w:val="000000"/>
          <w:kern w:val="0"/>
          <w:sz w:val="26"/>
          <w:szCs w:val="26"/>
          <w:lang w:val="en-US" w:eastAsia="en-US" w:bidi="en-US"/>
        </w:rPr>
        <w:t>Albert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[427],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Becker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[448], </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Claxton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P</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H</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Murrell</w:t>
      </w:r>
      <w:r w:rsidRPr="00865170">
        <w:rPr>
          <w:rFonts w:ascii="Sylfaen" w:eastAsia="Sylfaen" w:hAnsi="Sylfaen" w:cs="Sylfaen"/>
          <w:color w:val="000000"/>
          <w:kern w:val="0"/>
          <w:sz w:val="26"/>
          <w:szCs w:val="26"/>
          <w:lang w:eastAsia="en-US" w:bidi="en-US"/>
        </w:rPr>
        <w:t xml:space="preserve"> [480] </w:t>
      </w:r>
      <w:r w:rsidRPr="00865170">
        <w:rPr>
          <w:rFonts w:ascii="Sylfaen" w:eastAsia="Sylfaen" w:hAnsi="Sylfaen" w:cs="Sylfaen"/>
          <w:color w:val="000000"/>
          <w:kern w:val="0"/>
          <w:sz w:val="26"/>
          <w:szCs w:val="26"/>
          <w:lang w:eastAsia="ru-RU" w:bidi="ru-RU"/>
        </w:rPr>
        <w:t>и др., ряда российских учебников, учебных пособий, аналогичных изданий [264. С. 158-167; 265, 272, 273, 274], документов ЮНЕСКО, прочих публикаций.</w:t>
      </w:r>
    </w:p>
    <w:p w:rsidR="00865170" w:rsidRPr="00865170" w:rsidRDefault="00865170" w:rsidP="00865170">
      <w:pPr>
        <w:tabs>
          <w:tab w:val="clear" w:pos="709"/>
        </w:tabs>
        <w:suppressAutoHyphens w:val="0"/>
        <w:spacing w:after="6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При исследовании учебно-воспитательного процесса, осуществляемого в вузе, исходной основой послужили работы авторов: С.И. Архангельский [23],. С.И. Зиновьев [104], А.В. Коржуев [150], В. С. Куку шин [160], Л.В. Романюк [315], В.А. Сластенин [342], А.Д. Солдатенков [356], А.В. Усова [386], Ю.Г. Фокин [392], К. </w:t>
      </w:r>
      <w:r w:rsidRPr="00865170">
        <w:rPr>
          <w:rFonts w:ascii="Sylfaen" w:eastAsia="Sylfaen" w:hAnsi="Sylfaen" w:cs="Sylfaen"/>
          <w:color w:val="000000"/>
          <w:kern w:val="0"/>
          <w:sz w:val="26"/>
          <w:szCs w:val="26"/>
          <w:lang w:val="en-US" w:eastAsia="en-US" w:bidi="en-US"/>
        </w:rPr>
        <w:t>Albert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[427],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Anderson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Milgram</w:t>
      </w:r>
      <w:r w:rsidRPr="00865170">
        <w:rPr>
          <w:rFonts w:ascii="Sylfaen" w:eastAsia="Sylfaen" w:hAnsi="Sylfaen" w:cs="Sylfaen"/>
          <w:color w:val="000000"/>
          <w:kern w:val="0"/>
          <w:sz w:val="26"/>
          <w:szCs w:val="26"/>
          <w:lang w:eastAsia="en-US" w:bidi="en-US"/>
        </w:rPr>
        <w:t xml:space="preserve"> [430], </w:t>
      </w:r>
      <w:r w:rsidRPr="00865170">
        <w:rPr>
          <w:rFonts w:ascii="Sylfaen" w:eastAsia="Sylfaen" w:hAnsi="Sylfaen" w:cs="Sylfaen"/>
          <w:color w:val="000000"/>
          <w:kern w:val="0"/>
          <w:sz w:val="26"/>
          <w:szCs w:val="26"/>
          <w:lang w:eastAsia="ru-RU" w:bidi="ru-RU"/>
        </w:rPr>
        <w:t xml:space="preserve">В. </w:t>
      </w:r>
      <w:r w:rsidRPr="00865170">
        <w:rPr>
          <w:rFonts w:ascii="Sylfaen" w:eastAsia="Sylfaen" w:hAnsi="Sylfaen" w:cs="Sylfaen"/>
          <w:color w:val="000000"/>
          <w:kern w:val="0"/>
          <w:sz w:val="26"/>
          <w:szCs w:val="26"/>
          <w:lang w:val="en-US" w:eastAsia="en-US" w:bidi="en-US"/>
        </w:rPr>
        <w:t>Krapf</w:t>
      </w:r>
      <w:r w:rsidRPr="00865170">
        <w:rPr>
          <w:rFonts w:ascii="Sylfaen" w:eastAsia="Sylfaen" w:hAnsi="Sylfaen" w:cs="Sylfaen"/>
          <w:color w:val="000000"/>
          <w:kern w:val="0"/>
          <w:sz w:val="26"/>
          <w:szCs w:val="26"/>
          <w:lang w:eastAsia="en-US" w:bidi="en-US"/>
        </w:rPr>
        <w:t xml:space="preserve"> [562],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Levesque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Prosser</w:t>
      </w:r>
      <w:r w:rsidRPr="00865170">
        <w:rPr>
          <w:rFonts w:ascii="Sylfaen" w:eastAsia="Sylfaen" w:hAnsi="Sylfaen" w:cs="Sylfaen"/>
          <w:color w:val="000000"/>
          <w:kern w:val="0"/>
          <w:sz w:val="26"/>
          <w:szCs w:val="26"/>
          <w:lang w:eastAsia="en-US" w:bidi="en-US"/>
        </w:rPr>
        <w:t xml:space="preserve"> [584], </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Thuriet</w:t>
      </w:r>
      <w:r w:rsidRPr="00865170">
        <w:rPr>
          <w:rFonts w:ascii="Sylfaen" w:eastAsia="Sylfaen" w:hAnsi="Sylfaen" w:cs="Sylfaen"/>
          <w:color w:val="000000"/>
          <w:kern w:val="0"/>
          <w:sz w:val="26"/>
          <w:szCs w:val="26"/>
          <w:lang w:eastAsia="en-US" w:bidi="en-US"/>
        </w:rPr>
        <w:t xml:space="preserve"> [763] </w:t>
      </w:r>
      <w:r w:rsidRPr="00865170">
        <w:rPr>
          <w:rFonts w:ascii="Sylfaen" w:eastAsia="Sylfaen" w:hAnsi="Sylfaen" w:cs="Sylfaen"/>
          <w:color w:val="000000"/>
          <w:kern w:val="0"/>
          <w:sz w:val="26"/>
          <w:szCs w:val="26"/>
          <w:lang w:eastAsia="ru-RU" w:bidi="ru-RU"/>
        </w:rPr>
        <w:t xml:space="preserve">и др. </w:t>
      </w:r>
      <w:r w:rsidRPr="00865170">
        <w:rPr>
          <w:rFonts w:ascii="Sylfaen" w:eastAsia="Sylfaen" w:hAnsi="Sylfaen" w:cs="Sylfaen"/>
          <w:color w:val="000000"/>
          <w:kern w:val="0"/>
          <w:sz w:val="26"/>
          <w:szCs w:val="26"/>
          <w:lang w:eastAsia="en-US" w:bidi="en-US"/>
        </w:rPr>
        <w:t xml:space="preserve">[752, 769, 782]. </w:t>
      </w:r>
      <w:r w:rsidRPr="00865170">
        <w:rPr>
          <w:rFonts w:ascii="Sylfaen" w:eastAsia="Sylfaen" w:hAnsi="Sylfaen" w:cs="Sylfaen"/>
          <w:color w:val="000000"/>
          <w:kern w:val="0"/>
          <w:sz w:val="26"/>
          <w:szCs w:val="26"/>
          <w:lang w:eastAsia="ru-RU" w:bidi="ru-RU"/>
        </w:rPr>
        <w:t>Под</w:t>
      </w:r>
      <w:r w:rsidRPr="00865170">
        <w:rPr>
          <w:rFonts w:ascii="Sylfaen" w:eastAsia="Sylfaen" w:hAnsi="Sylfaen" w:cs="Sylfaen"/>
          <w:color w:val="000000"/>
          <w:kern w:val="0"/>
          <w:sz w:val="26"/>
          <w:szCs w:val="26"/>
          <w:lang w:eastAsia="ru-RU" w:bidi="ru-RU"/>
        </w:rPr>
        <w:softHyphen/>
        <w:t>робно учебно-воспитательный процесс расписан в сборниках «Высшая школа» • [69, 70, 71, 72]. Однако их содержание устарело и теперь имеет лишь историче</w:t>
      </w:r>
      <w:r w:rsidRPr="00865170">
        <w:rPr>
          <w:rFonts w:ascii="Sylfaen" w:eastAsia="Sylfaen" w:hAnsi="Sylfaen" w:cs="Sylfaen"/>
          <w:color w:val="000000"/>
          <w:kern w:val="0"/>
          <w:sz w:val="26"/>
          <w:szCs w:val="26"/>
          <w:lang w:eastAsia="ru-RU" w:bidi="ru-RU"/>
        </w:rPr>
        <w:softHyphen/>
        <w:t>ское значение.</w:t>
      </w:r>
    </w:p>
    <w:p w:rsidR="00865170" w:rsidRPr="00865170" w:rsidRDefault="00865170" w:rsidP="00865170">
      <w:pPr>
        <w:tabs>
          <w:tab w:val="clear" w:pos="709"/>
        </w:tabs>
        <w:suppressAutoHyphens w:val="0"/>
        <w:spacing w:after="0" w:line="480" w:lineRule="exact"/>
        <w:ind w:right="44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Особо большое внимание было уделено трудам отечественных педаго</w:t>
      </w:r>
      <w:r w:rsidRPr="00865170">
        <w:rPr>
          <w:rFonts w:ascii="Sylfaen" w:eastAsia="Sylfaen" w:hAnsi="Sylfaen" w:cs="Sylfaen"/>
          <w:color w:val="000000"/>
          <w:kern w:val="0"/>
          <w:sz w:val="26"/>
          <w:szCs w:val="26"/>
          <w:lang w:eastAsia="ru-RU" w:bidi="ru-RU"/>
        </w:rPr>
        <w:softHyphen/>
        <w:t>гов, посвященным организации и методике учебно-воспитательного процесса. Здесь следует отметить публикации таких авторов, как: С.И. Архангельский [24], С.М. Василейский [53], Н.Н. Гордеева [85], С.И. Зиновьев [103; 104.</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 100-312], Т.В. Кожекина [140], А.А. Леонтьев [172], И.Я. Лернер [178,180], Г</w:t>
      </w:r>
    </w:p>
    <w:p w:rsidR="00865170" w:rsidRPr="00865170" w:rsidRDefault="00865170" w:rsidP="00865170">
      <w:pPr>
        <w:numPr>
          <w:ilvl w:val="0"/>
          <w:numId w:val="8"/>
        </w:numPr>
        <w:tabs>
          <w:tab w:val="clear" w:pos="709"/>
          <w:tab w:val="left" w:pos="407"/>
        </w:tabs>
        <w:suppressAutoHyphens w:val="0"/>
        <w:spacing w:after="0" w:line="480" w:lineRule="exact"/>
        <w:ind w:right="4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Лобова [186], М.И. Махмутов [207], Л.В. Московкин [218], Р.Э. Нейман [225], М.Н. Скаткин [338, 339], В.А. Трайнев [380], Н.Н. Халаджан [398],</w:t>
      </w:r>
    </w:p>
    <w:p w:rsidR="00865170" w:rsidRPr="00865170" w:rsidRDefault="00865170" w:rsidP="00865170">
      <w:pPr>
        <w:numPr>
          <w:ilvl w:val="0"/>
          <w:numId w:val="9"/>
        </w:numPr>
        <w:tabs>
          <w:tab w:val="clear" w:pos="709"/>
          <w:tab w:val="left" w:pos="403"/>
        </w:tabs>
        <w:suppressAutoHyphens w:val="0"/>
        <w:spacing w:after="0" w:line="480" w:lineRule="exact"/>
        <w:ind w:right="4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И. Черниченко [409], В.В.Яглов [415], В.А. Якунин, А.Д. Последов [418] и др. Существенно важные результаты получили в этом отношении зарубежные педагоги высшей школы: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Bothun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[464],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Carr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[471],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Deden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V</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K</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Carter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[493], В. </w:t>
      </w:r>
      <w:r w:rsidRPr="00865170">
        <w:rPr>
          <w:rFonts w:ascii="Sylfaen" w:eastAsia="Sylfaen" w:hAnsi="Sylfaen" w:cs="Sylfaen"/>
          <w:color w:val="000000"/>
          <w:kern w:val="0"/>
          <w:sz w:val="26"/>
          <w:szCs w:val="26"/>
          <w:lang w:val="en-US" w:eastAsia="en-US" w:bidi="en-US"/>
        </w:rPr>
        <w:t>Dodge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[502], </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Guardo</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Rivinius</w:t>
      </w:r>
      <w:r w:rsidRPr="00865170">
        <w:rPr>
          <w:rFonts w:ascii="Sylfaen" w:eastAsia="Sylfaen" w:hAnsi="Sylfaen" w:cs="Sylfaen"/>
          <w:color w:val="000000"/>
          <w:kern w:val="0"/>
          <w:sz w:val="26"/>
          <w:szCs w:val="26"/>
          <w:lang w:eastAsia="en-US" w:bidi="en-US"/>
        </w:rPr>
        <w:t xml:space="preserve"> [532], </w:t>
      </w:r>
      <w:r w:rsidRPr="00865170">
        <w:rPr>
          <w:rFonts w:ascii="Sylfaen" w:eastAsia="Sylfaen" w:hAnsi="Sylfaen" w:cs="Sylfaen"/>
          <w:color w:val="000000"/>
          <w:kern w:val="0"/>
          <w:sz w:val="26"/>
          <w:szCs w:val="26"/>
          <w:lang w:val="en-US" w:eastAsia="en-US" w:bidi="en-US"/>
        </w:rPr>
        <w:t>B</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Krapf</w:t>
      </w:r>
      <w:r w:rsidRPr="00865170">
        <w:rPr>
          <w:rFonts w:ascii="Sylfaen" w:eastAsia="Sylfaen" w:hAnsi="Sylfaen" w:cs="Sylfaen"/>
          <w:color w:val="000000"/>
          <w:kern w:val="0"/>
          <w:sz w:val="26"/>
          <w:szCs w:val="26"/>
          <w:lang w:eastAsia="en-US" w:bidi="en-US"/>
        </w:rPr>
        <w:t xml:space="preserve"> [562],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Luther</w:t>
      </w:r>
      <w:r w:rsidRPr="00865170">
        <w:rPr>
          <w:rFonts w:ascii="Sylfaen" w:eastAsia="Sylfaen" w:hAnsi="Sylfaen" w:cs="Sylfaen"/>
          <w:color w:val="000000"/>
          <w:kern w:val="0"/>
          <w:sz w:val="26"/>
          <w:szCs w:val="26"/>
          <w:lang w:eastAsia="en-US" w:bidi="en-US"/>
        </w:rPr>
        <w:t xml:space="preserve"> [600],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F</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Massy</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K</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Wilger</w:t>
      </w:r>
      <w:r w:rsidRPr="00865170">
        <w:rPr>
          <w:rFonts w:ascii="Sylfaen" w:eastAsia="Sylfaen" w:hAnsi="Sylfaen" w:cs="Sylfaen"/>
          <w:color w:val="000000"/>
          <w:kern w:val="0"/>
          <w:sz w:val="26"/>
          <w:szCs w:val="26"/>
          <w:lang w:eastAsia="en-US" w:bidi="en-US"/>
        </w:rPr>
        <w:t xml:space="preserve"> [612], </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McDaniel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Colarulli</w:t>
      </w:r>
      <w:r w:rsidRPr="00865170">
        <w:rPr>
          <w:rFonts w:ascii="Sylfaen" w:eastAsia="Sylfaen" w:hAnsi="Sylfaen" w:cs="Sylfaen"/>
          <w:color w:val="000000"/>
          <w:kern w:val="0"/>
          <w:sz w:val="26"/>
          <w:szCs w:val="26"/>
          <w:lang w:eastAsia="en-US" w:bidi="en-US"/>
        </w:rPr>
        <w:t xml:space="preserve"> [615],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Rosenkrans</w:t>
      </w:r>
      <w:r w:rsidRPr="00865170">
        <w:rPr>
          <w:rFonts w:ascii="Sylfaen" w:eastAsia="Sylfaen" w:hAnsi="Sylfaen" w:cs="Sylfaen"/>
          <w:color w:val="000000"/>
          <w:kern w:val="0"/>
          <w:sz w:val="26"/>
          <w:szCs w:val="26"/>
          <w:lang w:eastAsia="en-US" w:bidi="en-US"/>
        </w:rPr>
        <w:t xml:space="preserve"> [694],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Simonson</w:t>
      </w:r>
      <w:r w:rsidRPr="00865170">
        <w:rPr>
          <w:rFonts w:ascii="Sylfaen" w:eastAsia="Sylfaen" w:hAnsi="Sylfaen" w:cs="Sylfaen"/>
          <w:color w:val="000000"/>
          <w:kern w:val="0"/>
          <w:sz w:val="26"/>
          <w:szCs w:val="26"/>
          <w:lang w:eastAsia="en-US" w:bidi="en-US"/>
        </w:rPr>
        <w:t xml:space="preserve"> [717], </w:t>
      </w:r>
      <w:r w:rsidRPr="00865170">
        <w:rPr>
          <w:rFonts w:ascii="Sylfaen" w:eastAsia="Sylfaen" w:hAnsi="Sylfaen" w:cs="Sylfaen"/>
          <w:color w:val="000000"/>
          <w:kern w:val="0"/>
          <w:sz w:val="26"/>
          <w:szCs w:val="26"/>
          <w:lang w:val="en-US" w:eastAsia="en-US" w:bidi="en-US"/>
        </w:rPr>
        <w:t>H</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F</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Stahlke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Nyce</w:t>
      </w:r>
      <w:r w:rsidRPr="00865170">
        <w:rPr>
          <w:rFonts w:ascii="Sylfaen" w:eastAsia="Sylfaen" w:hAnsi="Sylfaen" w:cs="Sylfaen"/>
          <w:color w:val="000000"/>
          <w:kern w:val="0"/>
          <w:sz w:val="26"/>
          <w:szCs w:val="26"/>
          <w:lang w:eastAsia="en-US" w:bidi="en-US"/>
        </w:rPr>
        <w:t xml:space="preserve"> [734],</w:t>
      </w:r>
    </w:p>
    <w:p w:rsidR="00865170" w:rsidRPr="00865170" w:rsidRDefault="00865170" w:rsidP="00865170">
      <w:pPr>
        <w:numPr>
          <w:ilvl w:val="0"/>
          <w:numId w:val="9"/>
        </w:numPr>
        <w:tabs>
          <w:tab w:val="clear" w:pos="709"/>
        </w:tabs>
        <w:suppressAutoHyphens w:val="0"/>
        <w:spacing w:after="0" w:line="480" w:lineRule="exact"/>
        <w:jc w:val="left"/>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 xml:space="preserve">R. Wolfe, L. Crider, L. Mayer, M. McBride, R. Sherman, R. Vogel [798] </w:t>
      </w:r>
      <w:r w:rsidRPr="00865170">
        <w:rPr>
          <w:rFonts w:ascii="Sylfaen" w:eastAsia="Sylfaen" w:hAnsi="Sylfaen" w:cs="Sylfaen"/>
          <w:color w:val="000000"/>
          <w:kern w:val="0"/>
          <w:sz w:val="26"/>
          <w:szCs w:val="26"/>
          <w:lang w:eastAsia="ru-RU" w:bidi="ru-RU"/>
        </w:rPr>
        <w:t>и</w:t>
      </w:r>
      <w:r w:rsidRPr="00865170">
        <w:rPr>
          <w:rFonts w:ascii="Sylfaen" w:eastAsia="Sylfaen" w:hAnsi="Sylfaen" w:cs="Sylfaen"/>
          <w:color w:val="000000"/>
          <w:kern w:val="0"/>
          <w:sz w:val="26"/>
          <w:szCs w:val="26"/>
          <w:lang w:val="en-US" w:eastAsia="ru-RU" w:bidi="ru-RU"/>
        </w:rPr>
        <w:t xml:space="preserve"> </w:t>
      </w:r>
      <w:r w:rsidRPr="00865170">
        <w:rPr>
          <w:rFonts w:ascii="Sylfaen" w:eastAsia="Sylfaen" w:hAnsi="Sylfaen" w:cs="Sylfaen"/>
          <w:color w:val="000000"/>
          <w:kern w:val="0"/>
          <w:sz w:val="26"/>
          <w:szCs w:val="26"/>
          <w:lang w:eastAsia="ru-RU" w:bidi="ru-RU"/>
        </w:rPr>
        <w:t>др</w:t>
      </w:r>
      <w:r w:rsidRPr="00865170">
        <w:rPr>
          <w:rFonts w:ascii="Sylfaen" w:eastAsia="Sylfaen" w:hAnsi="Sylfaen" w:cs="Sylfaen"/>
          <w:color w:val="000000"/>
          <w:kern w:val="0"/>
          <w:sz w:val="26"/>
          <w:szCs w:val="26"/>
          <w:lang w:val="en-US" w:eastAsia="ru-RU" w:bidi="ru-RU"/>
        </w:rPr>
        <w:t>.</w:t>
      </w:r>
    </w:p>
    <w:p w:rsidR="00865170" w:rsidRPr="00865170" w:rsidRDefault="00865170" w:rsidP="00865170">
      <w:pPr>
        <w:tabs>
          <w:tab w:val="clear" w:pos="709"/>
        </w:tabs>
        <w:suppressAutoHyphens w:val="0"/>
        <w:spacing w:after="0" w:line="480" w:lineRule="exact"/>
        <w:ind w:right="44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Тщательно проработано направление исследований, связанное с исполь</w:t>
      </w:r>
      <w:r w:rsidRPr="00865170">
        <w:rPr>
          <w:rFonts w:ascii="Sylfaen" w:eastAsia="Sylfaen" w:hAnsi="Sylfaen" w:cs="Sylfaen"/>
          <w:color w:val="000000"/>
          <w:kern w:val="0"/>
          <w:sz w:val="26"/>
          <w:szCs w:val="26"/>
          <w:lang w:eastAsia="ru-RU" w:bidi="ru-RU"/>
        </w:rPr>
        <w:softHyphen/>
        <w:t xml:space="preserve">зованием «высоких гуманитарных технологий» </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high</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hum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в педагогической деятельности. Имеются в виду публикации В.В. Балашова, В.В. Масленникова,</w:t>
      </w:r>
    </w:p>
    <w:p w:rsidR="00865170" w:rsidRPr="00865170" w:rsidRDefault="00865170" w:rsidP="00865170">
      <w:pPr>
        <w:tabs>
          <w:tab w:val="clear" w:pos="709"/>
        </w:tabs>
        <w:suppressAutoHyphens w:val="0"/>
        <w:spacing w:after="0" w:line="480" w:lineRule="exact"/>
        <w:ind w:right="44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В.С. Румянцева [114], К.Я. Вазина [52], В.В. Ищенко [123], В.Г. Карпов [129], И.Б. Котова, Е.Н. Шиянова, С.А. Смирнова [276], Г.А. Краснова [153], В.П. Сергеева [329], В.Д. Симоненко [333] и др., ряд материалов конференций и аналогичных изданий [66, 68, 122, 149, 302, 351, 373, 387], поток зарубежной литературы по данной теме: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Antoni</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[489], С. </w:t>
      </w:r>
      <w:r w:rsidRPr="00865170">
        <w:rPr>
          <w:rFonts w:ascii="Sylfaen" w:eastAsia="Sylfaen" w:hAnsi="Sylfaen" w:cs="Sylfaen"/>
          <w:color w:val="000000"/>
          <w:kern w:val="0"/>
          <w:sz w:val="26"/>
          <w:szCs w:val="26"/>
          <w:lang w:val="en-US" w:eastAsia="en-US" w:bidi="en-US"/>
        </w:rPr>
        <w:t>Kenneth</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Gilbert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[554], </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Lawn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[570], С. </w:t>
      </w:r>
      <w:r w:rsidRPr="00865170">
        <w:rPr>
          <w:rFonts w:ascii="Sylfaen" w:eastAsia="Sylfaen" w:hAnsi="Sylfaen" w:cs="Sylfaen"/>
          <w:color w:val="000000"/>
          <w:kern w:val="0"/>
          <w:sz w:val="26"/>
          <w:szCs w:val="26"/>
          <w:lang w:val="en-US" w:eastAsia="en-US" w:bidi="en-US"/>
        </w:rPr>
        <w:t>Lloyd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М. </w:t>
      </w:r>
      <w:r w:rsidRPr="00865170">
        <w:rPr>
          <w:rFonts w:ascii="Sylfaen" w:eastAsia="Sylfaen" w:hAnsi="Sylfaen" w:cs="Sylfaen"/>
          <w:color w:val="000000"/>
          <w:kern w:val="0"/>
          <w:sz w:val="26"/>
          <w:szCs w:val="26"/>
          <w:lang w:val="en-US" w:eastAsia="en-US" w:bidi="en-US"/>
        </w:rPr>
        <w:t>Draper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[593],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Maloney</w:t>
      </w:r>
      <w:r w:rsidRPr="00865170">
        <w:rPr>
          <w:rFonts w:ascii="Sylfaen" w:eastAsia="Sylfaen" w:hAnsi="Sylfaen" w:cs="Sylfaen"/>
          <w:color w:val="000000"/>
          <w:kern w:val="0"/>
          <w:sz w:val="26"/>
          <w:szCs w:val="26"/>
          <w:lang w:eastAsia="en-US" w:bidi="en-US"/>
        </w:rPr>
        <w:t xml:space="preserve"> [605],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Marttunen</w:t>
      </w:r>
      <w:r w:rsidRPr="00865170">
        <w:rPr>
          <w:rFonts w:ascii="Sylfaen" w:eastAsia="Sylfaen" w:hAnsi="Sylfaen" w:cs="Sylfaen"/>
          <w:color w:val="000000"/>
          <w:kern w:val="0"/>
          <w:sz w:val="26"/>
          <w:szCs w:val="26"/>
          <w:lang w:eastAsia="en-US" w:bidi="en-US"/>
        </w:rPr>
        <w:t xml:space="preserve"> [611],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P</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Merisotis</w:t>
      </w:r>
      <w:r w:rsidRPr="00865170">
        <w:rPr>
          <w:rFonts w:ascii="Sylfaen" w:eastAsia="Sylfaen" w:hAnsi="Sylfaen" w:cs="Sylfaen"/>
          <w:color w:val="000000"/>
          <w:kern w:val="0"/>
          <w:sz w:val="26"/>
          <w:szCs w:val="26"/>
          <w:lang w:eastAsia="en-US" w:bidi="en-US"/>
        </w:rPr>
        <w:t xml:space="preserve"> [622],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Newson</w:t>
      </w:r>
      <w:r w:rsidRPr="00865170">
        <w:rPr>
          <w:rFonts w:ascii="Sylfaen" w:eastAsia="Sylfaen" w:hAnsi="Sylfaen" w:cs="Sylfaen"/>
          <w:color w:val="000000"/>
          <w:kern w:val="0"/>
          <w:sz w:val="26"/>
          <w:szCs w:val="26"/>
          <w:lang w:eastAsia="en-US" w:bidi="en-US"/>
        </w:rPr>
        <w:t xml:space="preserve"> [638], </w:t>
      </w:r>
      <w:r w:rsidRPr="00865170">
        <w:rPr>
          <w:rFonts w:ascii="Sylfaen" w:eastAsia="Sylfaen" w:hAnsi="Sylfaen" w:cs="Sylfaen"/>
          <w:color w:val="000000"/>
          <w:kern w:val="0"/>
          <w:sz w:val="26"/>
          <w:szCs w:val="26"/>
          <w:lang w:val="en-US" w:eastAsia="en-US" w:bidi="en-US"/>
        </w:rPr>
        <w:t>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Schrum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Lamb</w:t>
      </w:r>
      <w:r w:rsidRPr="00865170">
        <w:rPr>
          <w:rFonts w:ascii="Sylfaen" w:eastAsia="Sylfaen" w:hAnsi="Sylfaen" w:cs="Sylfaen"/>
          <w:color w:val="000000"/>
          <w:kern w:val="0"/>
          <w:sz w:val="26"/>
          <w:szCs w:val="26"/>
          <w:lang w:eastAsia="en-US" w:bidi="en-US"/>
        </w:rPr>
        <w:t xml:space="preserve"> [708],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Shank</w:t>
      </w:r>
      <w:r w:rsidRPr="00865170">
        <w:rPr>
          <w:rFonts w:ascii="Sylfaen" w:eastAsia="Sylfaen" w:hAnsi="Sylfaen" w:cs="Sylfaen"/>
          <w:color w:val="000000"/>
          <w:kern w:val="0"/>
          <w:sz w:val="26"/>
          <w:szCs w:val="26"/>
          <w:lang w:eastAsia="en-US" w:bidi="en-US"/>
        </w:rPr>
        <w:t>,</w:t>
      </w:r>
    </w:p>
    <w:p w:rsidR="00865170" w:rsidRPr="00865170" w:rsidRDefault="00865170" w:rsidP="00865170">
      <w:pPr>
        <w:tabs>
          <w:tab w:val="clear" w:pos="709"/>
          <w:tab w:val="left" w:pos="298"/>
        </w:tabs>
        <w:suppressAutoHyphens w:val="0"/>
        <w:spacing w:after="0" w:line="480" w:lineRule="exact"/>
        <w:ind w:right="440" w:firstLine="0"/>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val="en-US" w:eastAsia="en-US" w:bidi="en-US"/>
        </w:rPr>
        <w:tab/>
        <w:t xml:space="preserve">M. Ross, W. Covalt [712], J.D. Slack [718], S. Sliwa [719], R. Verhoff, W. Tomic [781], B.G. Wilson [796] </w:t>
      </w:r>
      <w:r w:rsidRPr="00865170">
        <w:rPr>
          <w:rFonts w:ascii="Sylfaen" w:eastAsia="Sylfaen" w:hAnsi="Sylfaen" w:cs="Sylfaen"/>
          <w:color w:val="000000"/>
          <w:kern w:val="0"/>
          <w:sz w:val="26"/>
          <w:szCs w:val="26"/>
          <w:lang w:eastAsia="ru-RU" w:bidi="ru-RU"/>
        </w:rPr>
        <w:t>и</w:t>
      </w:r>
      <w:r w:rsidRPr="00865170">
        <w:rPr>
          <w:rFonts w:ascii="Sylfaen" w:eastAsia="Sylfaen" w:hAnsi="Sylfaen" w:cs="Sylfaen"/>
          <w:color w:val="000000"/>
          <w:kern w:val="0"/>
          <w:sz w:val="26"/>
          <w:szCs w:val="26"/>
          <w:lang w:val="en-US" w:eastAsia="ru-RU" w:bidi="ru-RU"/>
        </w:rPr>
        <w:t xml:space="preserve"> </w:t>
      </w:r>
      <w:r w:rsidRPr="00865170">
        <w:rPr>
          <w:rFonts w:ascii="Sylfaen" w:eastAsia="Sylfaen" w:hAnsi="Sylfaen" w:cs="Sylfaen"/>
          <w:color w:val="000000"/>
          <w:kern w:val="0"/>
          <w:sz w:val="26"/>
          <w:szCs w:val="26"/>
          <w:lang w:eastAsia="ru-RU" w:bidi="ru-RU"/>
        </w:rPr>
        <w:t>др</w:t>
      </w:r>
      <w:r w:rsidRPr="00865170">
        <w:rPr>
          <w:rFonts w:ascii="Sylfaen" w:eastAsia="Sylfaen" w:hAnsi="Sylfaen" w:cs="Sylfaen"/>
          <w:color w:val="000000"/>
          <w:kern w:val="0"/>
          <w:sz w:val="26"/>
          <w:szCs w:val="26"/>
          <w:lang w:val="en-US" w:eastAsia="ru-RU" w:bidi="ru-RU"/>
        </w:rPr>
        <w:t>.</w:t>
      </w:r>
    </w:p>
    <w:p w:rsidR="00865170" w:rsidRPr="00865170" w:rsidRDefault="00865170" w:rsidP="00865170">
      <w:pPr>
        <w:tabs>
          <w:tab w:val="clear" w:pos="709"/>
        </w:tabs>
        <w:suppressAutoHyphens w:val="0"/>
        <w:spacing w:after="0" w:line="480" w:lineRule="exact"/>
        <w:ind w:right="44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Всесторонне проанализированы важнейшие исследования в области са</w:t>
      </w:r>
      <w:r w:rsidRPr="00865170">
        <w:rPr>
          <w:rFonts w:ascii="Sylfaen" w:eastAsia="Sylfaen" w:hAnsi="Sylfaen" w:cs="Sylfaen"/>
          <w:color w:val="000000"/>
          <w:kern w:val="0"/>
          <w:sz w:val="26"/>
          <w:szCs w:val="26"/>
          <w:lang w:eastAsia="ru-RU" w:bidi="ru-RU"/>
        </w:rPr>
        <w:softHyphen/>
        <w:t xml:space="preserve">мообразования и непрерывного самообразования </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longlife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education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темы, история разработки которой насчитывает почти два столетия. Отметим только некоторые из них. Это «Всемирный доклад по образованию, 2000: Право на образование: на пути к образованию для всех в течение всей жизни» [64], мате</w:t>
      </w:r>
      <w:r w:rsidRPr="00865170">
        <w:rPr>
          <w:rFonts w:ascii="Sylfaen" w:eastAsia="Sylfaen" w:hAnsi="Sylfaen" w:cs="Sylfaen"/>
          <w:color w:val="000000"/>
          <w:kern w:val="0"/>
          <w:sz w:val="26"/>
          <w:szCs w:val="26"/>
          <w:lang w:eastAsia="ru-RU" w:bidi="ru-RU"/>
        </w:rPr>
        <w:softHyphen/>
        <w:t xml:space="preserve">риалы различных конференций [14, 209, 280, 305, 335], работы таких авторов, как: Л.В. Голуб [83, 84], Г.У. Матушанский [204, 205], А.М. Новиков [247], Ю.Н. Петров [282], С.А. Репин [312], Н.М. Токарская [378], М.С. Чванова [406] и </w:t>
      </w:r>
      <w:r w:rsidRPr="00865170">
        <w:rPr>
          <w:rFonts w:ascii="Sylfaen" w:eastAsia="Sylfaen" w:hAnsi="Sylfaen" w:cs="Sylfaen"/>
          <w:color w:val="000000"/>
          <w:kern w:val="0"/>
          <w:sz w:val="26"/>
          <w:szCs w:val="26"/>
          <w:lang w:val="en-US" w:eastAsia="en-US" w:bidi="en-US"/>
        </w:rPr>
        <w:t>F</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Audigier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[438], С. </w:t>
      </w:r>
      <w:r w:rsidRPr="00865170">
        <w:rPr>
          <w:rFonts w:ascii="Sylfaen" w:eastAsia="Sylfaen" w:hAnsi="Sylfaen" w:cs="Sylfaen"/>
          <w:color w:val="000000"/>
          <w:kern w:val="0"/>
          <w:sz w:val="26"/>
          <w:szCs w:val="26"/>
          <w:lang w:val="en-US" w:eastAsia="en-US" w:bidi="en-US"/>
        </w:rPr>
        <w:t>Chauvin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[476], В. </w:t>
      </w:r>
      <w:r w:rsidRPr="00865170">
        <w:rPr>
          <w:rFonts w:ascii="Sylfaen" w:eastAsia="Sylfaen" w:hAnsi="Sylfaen" w:cs="Sylfaen"/>
          <w:color w:val="000000"/>
          <w:kern w:val="0"/>
          <w:sz w:val="26"/>
          <w:szCs w:val="26"/>
          <w:lang w:val="en-US" w:eastAsia="en-US" w:bidi="en-US"/>
        </w:rPr>
        <w:t>Dewe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[498],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Dohmen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[503],</w:t>
      </w:r>
    </w:p>
    <w:p w:rsidR="00865170" w:rsidRPr="00865170" w:rsidRDefault="00865170" w:rsidP="00865170">
      <w:pPr>
        <w:tabs>
          <w:tab w:val="clear" w:pos="709"/>
          <w:tab w:val="left" w:pos="399"/>
        </w:tabs>
        <w:suppressAutoHyphens w:val="0"/>
        <w:spacing w:after="0" w:line="480" w:lineRule="exact"/>
        <w:ind w:right="44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K.</w:t>
      </w:r>
      <w:r w:rsidRPr="00865170">
        <w:rPr>
          <w:rFonts w:ascii="Sylfaen" w:eastAsia="Sylfaen" w:hAnsi="Sylfaen" w:cs="Sylfaen"/>
          <w:color w:val="000000"/>
          <w:kern w:val="0"/>
          <w:sz w:val="26"/>
          <w:szCs w:val="26"/>
          <w:lang w:eastAsia="ru-RU" w:bidi="ru-RU"/>
        </w:rPr>
        <w:tab/>
      </w:r>
      <w:r w:rsidRPr="00865170">
        <w:rPr>
          <w:rFonts w:ascii="Sylfaen" w:eastAsia="Sylfaen" w:hAnsi="Sylfaen" w:cs="Sylfaen"/>
          <w:color w:val="000000"/>
          <w:kern w:val="0"/>
          <w:sz w:val="26"/>
          <w:szCs w:val="26"/>
          <w:lang w:val="en-US" w:eastAsia="en-US" w:bidi="en-US"/>
        </w:rPr>
        <w:t>Okamoto</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[644] и др., а также прочие публикации [219, 316, 334, 354, 483, 550, 578, 589, 590, 606, 609, 627, 753, 774].</w:t>
      </w:r>
    </w:p>
    <w:p w:rsidR="00865170" w:rsidRPr="00865170" w:rsidRDefault="00865170" w:rsidP="00865170">
      <w:pPr>
        <w:tabs>
          <w:tab w:val="clear" w:pos="709"/>
        </w:tabs>
        <w:suppressAutoHyphens w:val="0"/>
        <w:spacing w:after="0" w:line="480" w:lineRule="exact"/>
        <w:ind w:right="44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Обобщались работы в области управления, особенно качеством высшего образования </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total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quality</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management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 </w:t>
      </w:r>
      <w:r w:rsidRPr="00865170">
        <w:rPr>
          <w:rFonts w:ascii="Sylfaen" w:eastAsia="Sylfaen" w:hAnsi="Sylfaen" w:cs="Sylfaen"/>
          <w:color w:val="000000"/>
          <w:kern w:val="0"/>
          <w:sz w:val="26"/>
          <w:szCs w:val="26"/>
          <w:lang w:val="en-US" w:eastAsia="en-US" w:bidi="en-US"/>
        </w:rPr>
        <w:t>TQM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В России проводятся научные конференции [59, 132, 347], многие специалисты публикуют работы по этой теме: В.А. Балабан, Е.Б. Гаффорова [38], А.Г. Бермус [49], А.И. Вроейнстийн [63], И.И. Горлова [86], С.И. Григорьев, Л.Г. Гуслякова, Л.Д. Демина [216], М.Н. Катханов, В.В. Карпов [131], Л.А. Майборода [191], В.Н. Нуждин [252],</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С.И. Плаксий [287], Н.А. Селезнева [326], Г.Б. Скок, Б.Б. Горлов [340],</w:t>
      </w:r>
    </w:p>
    <w:p w:rsidR="00865170" w:rsidRPr="00865170" w:rsidRDefault="00865170" w:rsidP="00865170">
      <w:pPr>
        <w:numPr>
          <w:ilvl w:val="0"/>
          <w:numId w:val="10"/>
        </w:numPr>
        <w:tabs>
          <w:tab w:val="clear" w:pos="709"/>
          <w:tab w:val="left" w:pos="441"/>
        </w:tabs>
        <w:suppressAutoHyphens w:val="0"/>
        <w:spacing w:after="0" w:line="480" w:lineRule="exact"/>
        <w:ind w:right="42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И. Субетто [369],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P</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Aper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Hinkle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[435],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Bambenek</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[440], </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Barak</w:t>
      </w:r>
      <w:r w:rsidRPr="00865170">
        <w:rPr>
          <w:rFonts w:ascii="Sylfaen" w:eastAsia="Sylfaen" w:hAnsi="Sylfaen" w:cs="Sylfaen"/>
          <w:color w:val="000000"/>
          <w:kern w:val="0"/>
          <w:sz w:val="26"/>
          <w:szCs w:val="26"/>
          <w:lang w:eastAsia="en-US" w:bidi="en-US"/>
        </w:rPr>
        <w:t xml:space="preserve"> [441],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Biggs</w:t>
      </w:r>
      <w:r w:rsidRPr="00865170">
        <w:rPr>
          <w:rFonts w:ascii="Sylfaen" w:eastAsia="Sylfaen" w:hAnsi="Sylfaen" w:cs="Sylfaen"/>
          <w:color w:val="000000"/>
          <w:kern w:val="0"/>
          <w:sz w:val="26"/>
          <w:szCs w:val="26"/>
          <w:lang w:eastAsia="en-US" w:bidi="en-US"/>
        </w:rPr>
        <w:t xml:space="preserve"> [458],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Dooris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Teeter [504], P.J. Gray [529], Joughin [551],</w:t>
      </w:r>
    </w:p>
    <w:p w:rsidR="00865170" w:rsidRPr="00865170" w:rsidRDefault="00865170" w:rsidP="00865170">
      <w:pPr>
        <w:tabs>
          <w:tab w:val="clear" w:pos="709"/>
          <w:tab w:val="left" w:pos="422"/>
        </w:tabs>
        <w:suppressAutoHyphens w:val="0"/>
        <w:spacing w:after="0" w:line="480" w:lineRule="exact"/>
        <w:ind w:right="420" w:firstLine="0"/>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val="en-US" w:eastAsia="en-US" w:bidi="en-US"/>
        </w:rPr>
        <w:tab/>
        <w:t>Lewis, P. Berghoff, P. Pheeney [586], J.M.K. MacAlpine [602], M.T. Nettles [637], M.W. Peterson, C.H. Augustine [658], J.T. Rudolph, N.L. Howard [699],</w:t>
      </w:r>
    </w:p>
    <w:p w:rsidR="00865170" w:rsidRPr="00865170" w:rsidRDefault="00865170" w:rsidP="00865170">
      <w:pPr>
        <w:numPr>
          <w:ilvl w:val="0"/>
          <w:numId w:val="10"/>
        </w:numPr>
        <w:tabs>
          <w:tab w:val="clear" w:pos="709"/>
          <w:tab w:val="left" w:pos="441"/>
        </w:tabs>
        <w:suppressAutoHyphens w:val="0"/>
        <w:spacing w:after="0" w:line="480" w:lineRule="exact"/>
        <w:jc w:val="left"/>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Smith &amp; et al. [721], G. Turner [768], F.A. Van Vught, D.F. Westerheijden [779]</w:t>
      </w:r>
    </w:p>
    <w:p w:rsidR="00865170" w:rsidRPr="00865170" w:rsidRDefault="00865170" w:rsidP="00865170">
      <w:pPr>
        <w:tabs>
          <w:tab w:val="clear" w:pos="709"/>
          <w:tab w:val="left" w:pos="9662"/>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идр. </w:t>
      </w:r>
      <w:r w:rsidRPr="00865170">
        <w:rPr>
          <w:rFonts w:ascii="Sylfaen" w:eastAsia="Sylfaen" w:hAnsi="Sylfaen" w:cs="Sylfaen"/>
          <w:color w:val="000000"/>
          <w:kern w:val="0"/>
          <w:sz w:val="26"/>
          <w:szCs w:val="26"/>
          <w:lang w:eastAsia="en-US" w:bidi="en-US"/>
        </w:rPr>
        <w:t>[248,299,385].</w:t>
      </w:r>
      <w:r w:rsidRPr="00865170">
        <w:rPr>
          <w:rFonts w:ascii="Sylfaen" w:eastAsia="Sylfaen" w:hAnsi="Sylfaen" w:cs="Sylfaen"/>
          <w:color w:val="000000"/>
          <w:kern w:val="0"/>
          <w:sz w:val="26"/>
          <w:szCs w:val="26"/>
          <w:lang w:eastAsia="en-US" w:bidi="en-US"/>
        </w:rPr>
        <w:tab/>
        <w:t>'</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Были приняты во внимание издания по проблеме студенчества:</w:t>
      </w:r>
    </w:p>
    <w:p w:rsidR="00865170" w:rsidRPr="00865170" w:rsidRDefault="00865170" w:rsidP="00865170">
      <w:pPr>
        <w:numPr>
          <w:ilvl w:val="0"/>
          <w:numId w:val="10"/>
        </w:numPr>
        <w:tabs>
          <w:tab w:val="clear" w:pos="709"/>
          <w:tab w:val="left" w:pos="451"/>
        </w:tabs>
        <w:suppressAutoHyphens w:val="0"/>
        <w:spacing w:after="0" w:line="480" w:lineRule="exact"/>
        <w:ind w:right="42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А. Абдоков [1], В.Н. Иванов, Е.К. Соколова [107], А.В. Иващенко [108], К.Г. Колтаков, И.И. Москвичев, В.В. Рыков [143],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Evans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Gillian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[511],</w:t>
      </w:r>
    </w:p>
    <w:p w:rsidR="00865170" w:rsidRPr="00865170" w:rsidRDefault="00865170" w:rsidP="00865170">
      <w:pPr>
        <w:tabs>
          <w:tab w:val="clear" w:pos="709"/>
          <w:tab w:val="left" w:pos="427"/>
        </w:tabs>
        <w:suppressAutoHyphens w:val="0"/>
        <w:spacing w:after="0" w:line="480" w:lineRule="exact"/>
        <w:ind w:right="42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eastAsia="en-US" w:bidi="en-US"/>
        </w:rPr>
        <w:tab/>
      </w:r>
      <w:r w:rsidRPr="00865170">
        <w:rPr>
          <w:rFonts w:ascii="Sylfaen" w:eastAsia="Sylfaen" w:hAnsi="Sylfaen" w:cs="Sylfaen"/>
          <w:color w:val="000000"/>
          <w:kern w:val="0"/>
          <w:sz w:val="26"/>
          <w:szCs w:val="26"/>
          <w:lang w:val="en-US" w:eastAsia="en-US" w:bidi="en-US"/>
        </w:rPr>
        <w:t>Hebei</w:t>
      </w:r>
      <w:r w:rsidRPr="00865170">
        <w:rPr>
          <w:rFonts w:ascii="Sylfaen" w:eastAsia="Sylfaen" w:hAnsi="Sylfaen" w:cs="Sylfaen"/>
          <w:color w:val="000000"/>
          <w:kern w:val="0"/>
          <w:sz w:val="26"/>
          <w:szCs w:val="26"/>
          <w:lang w:eastAsia="en-US" w:bidi="en-US"/>
        </w:rPr>
        <w:t xml:space="preserve"> [537], </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Humfrey</w:t>
      </w:r>
      <w:r w:rsidRPr="00865170">
        <w:rPr>
          <w:rFonts w:ascii="Sylfaen" w:eastAsia="Sylfaen" w:hAnsi="Sylfaen" w:cs="Sylfaen"/>
          <w:color w:val="000000"/>
          <w:kern w:val="0"/>
          <w:sz w:val="26"/>
          <w:szCs w:val="26"/>
          <w:lang w:eastAsia="en-US" w:bidi="en-US"/>
        </w:rPr>
        <w:t xml:space="preserve"> [545],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Liu</w:t>
      </w:r>
      <w:r w:rsidRPr="00865170">
        <w:rPr>
          <w:rFonts w:ascii="Sylfaen" w:eastAsia="Sylfaen" w:hAnsi="Sylfaen" w:cs="Sylfaen"/>
          <w:color w:val="000000"/>
          <w:kern w:val="0"/>
          <w:sz w:val="26"/>
          <w:szCs w:val="26"/>
          <w:lang w:eastAsia="en-US" w:bidi="en-US"/>
        </w:rPr>
        <w:t xml:space="preserve"> [592] </w:t>
      </w:r>
      <w:r w:rsidRPr="00865170">
        <w:rPr>
          <w:rFonts w:ascii="Sylfaen" w:eastAsia="Sylfaen" w:hAnsi="Sylfaen" w:cs="Sylfaen"/>
          <w:color w:val="000000"/>
          <w:kern w:val="0"/>
          <w:sz w:val="26"/>
          <w:szCs w:val="26"/>
          <w:lang w:eastAsia="ru-RU" w:bidi="ru-RU"/>
        </w:rPr>
        <w:t xml:space="preserve">и другие работы </w:t>
      </w:r>
      <w:r w:rsidRPr="00865170">
        <w:rPr>
          <w:rFonts w:ascii="Sylfaen" w:eastAsia="Sylfaen" w:hAnsi="Sylfaen" w:cs="Sylfaen"/>
          <w:color w:val="000000"/>
          <w:kern w:val="0"/>
          <w:sz w:val="26"/>
          <w:szCs w:val="26"/>
          <w:lang w:eastAsia="en-US" w:bidi="en-US"/>
        </w:rPr>
        <w:t>[17, 91, 318, 349, 367, 368, 752].</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Работы таких авторов, как: В.Т. Ащепков [31], И.Ф. Исаев [119],</w:t>
      </w:r>
    </w:p>
    <w:p w:rsidR="00865170" w:rsidRPr="00865170" w:rsidRDefault="00865170" w:rsidP="00865170">
      <w:pPr>
        <w:numPr>
          <w:ilvl w:val="0"/>
          <w:numId w:val="11"/>
        </w:numPr>
        <w:tabs>
          <w:tab w:val="clear" w:pos="709"/>
          <w:tab w:val="left" w:pos="427"/>
        </w:tabs>
        <w:suppressAutoHyphens w:val="0"/>
        <w:spacing w:after="0" w:line="480" w:lineRule="exact"/>
        <w:ind w:right="42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П. Каргаполов [128], Л.Н. Макарова [193], Г.Н. Неустроев [243], С.Д. Резник [309], В.В. Соколова [355], В.Г. Тылец [382], П.П. Фролкин [395], А.Т. </w:t>
      </w:r>
      <w:r w:rsidRPr="00865170">
        <w:rPr>
          <w:rFonts w:ascii="Sylfaen" w:eastAsia="Sylfaen" w:hAnsi="Sylfaen" w:cs="Sylfaen"/>
          <w:color w:val="000000"/>
          <w:kern w:val="0"/>
          <w:sz w:val="26"/>
          <w:szCs w:val="26"/>
          <w:lang w:val="en-US" w:eastAsia="en-US" w:bidi="en-US"/>
        </w:rPr>
        <w:t>Abdelal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[424],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Brodie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[466], М. </w:t>
      </w:r>
      <w:r w:rsidRPr="00865170">
        <w:rPr>
          <w:rFonts w:ascii="Sylfaen" w:eastAsia="Sylfaen" w:hAnsi="Sylfaen" w:cs="Sylfaen"/>
          <w:color w:val="000000"/>
          <w:kern w:val="0"/>
          <w:sz w:val="26"/>
          <w:szCs w:val="26"/>
          <w:lang w:val="en-US" w:eastAsia="en-US" w:bidi="en-US"/>
        </w:rPr>
        <w:t>Burgan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Weisbuch</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Lowry</w:t>
      </w:r>
      <w:r w:rsidRPr="00865170">
        <w:rPr>
          <w:rFonts w:ascii="Sylfaen" w:eastAsia="Sylfaen" w:hAnsi="Sylfaen" w:cs="Sylfaen"/>
          <w:color w:val="000000"/>
          <w:kern w:val="0"/>
          <w:sz w:val="26"/>
          <w:szCs w:val="26"/>
          <w:lang w:eastAsia="en-US" w:bidi="en-US"/>
        </w:rPr>
        <w:t xml:space="preserve"> [468],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Bums</w:t>
      </w:r>
      <w:r w:rsidRPr="00865170">
        <w:rPr>
          <w:rFonts w:ascii="Sylfaen" w:eastAsia="Sylfaen" w:hAnsi="Sylfaen" w:cs="Sylfaen"/>
          <w:color w:val="000000"/>
          <w:kern w:val="0"/>
          <w:sz w:val="26"/>
          <w:szCs w:val="26"/>
          <w:lang w:eastAsia="en-US" w:bidi="en-US"/>
        </w:rPr>
        <w:t xml:space="preserve"> [469],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Cowan</w:t>
      </w:r>
      <w:r w:rsidRPr="00865170">
        <w:rPr>
          <w:rFonts w:ascii="Sylfaen" w:eastAsia="Sylfaen" w:hAnsi="Sylfaen" w:cs="Sylfaen"/>
          <w:color w:val="000000"/>
          <w:kern w:val="0"/>
          <w:sz w:val="26"/>
          <w:szCs w:val="26"/>
          <w:lang w:eastAsia="en-US" w:bidi="en-US"/>
        </w:rPr>
        <w:t xml:space="preserve"> [485],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Gappa</w:t>
      </w:r>
      <w:r w:rsidRPr="00865170">
        <w:rPr>
          <w:rFonts w:ascii="Sylfaen" w:eastAsia="Sylfaen" w:hAnsi="Sylfaen" w:cs="Sylfaen"/>
          <w:color w:val="000000"/>
          <w:kern w:val="0"/>
          <w:sz w:val="26"/>
          <w:szCs w:val="26"/>
          <w:lang w:eastAsia="en-US" w:bidi="en-US"/>
        </w:rPr>
        <w:t xml:space="preserve"> [521],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Leslie</w:t>
      </w:r>
      <w:r w:rsidRPr="00865170">
        <w:rPr>
          <w:rFonts w:ascii="Sylfaen" w:eastAsia="Sylfaen" w:hAnsi="Sylfaen" w:cs="Sylfaen"/>
          <w:color w:val="000000"/>
          <w:kern w:val="0"/>
          <w:sz w:val="26"/>
          <w:szCs w:val="26"/>
          <w:lang w:eastAsia="en-US" w:bidi="en-US"/>
        </w:rPr>
        <w:t xml:space="preserve"> [581], </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Licata</w:t>
      </w:r>
      <w:r w:rsidRPr="00865170">
        <w:rPr>
          <w:rFonts w:ascii="Sylfaen" w:eastAsia="Sylfaen" w:hAnsi="Sylfaen" w:cs="Sylfaen"/>
          <w:color w:val="000000"/>
          <w:kern w:val="0"/>
          <w:sz w:val="26"/>
          <w:szCs w:val="26"/>
          <w:lang w:eastAsia="en-US" w:bidi="en-US"/>
        </w:rPr>
        <w:t xml:space="preserve"> [588],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Parry</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Horton</w:t>
      </w:r>
      <w:r w:rsidRPr="00865170">
        <w:rPr>
          <w:rFonts w:ascii="Sylfaen" w:eastAsia="Sylfaen" w:hAnsi="Sylfaen" w:cs="Sylfaen"/>
          <w:color w:val="000000"/>
          <w:kern w:val="0"/>
          <w:sz w:val="26"/>
          <w:szCs w:val="26"/>
          <w:lang w:eastAsia="en-US" w:bidi="en-US"/>
        </w:rPr>
        <w:t xml:space="preserve"> [653],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Pisani</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Stott</w:t>
      </w:r>
      <w:r w:rsidRPr="00865170">
        <w:rPr>
          <w:rFonts w:ascii="Sylfaen" w:eastAsia="Sylfaen" w:hAnsi="Sylfaen" w:cs="Sylfaen"/>
          <w:color w:val="000000"/>
          <w:kern w:val="0"/>
          <w:sz w:val="26"/>
          <w:szCs w:val="26"/>
          <w:lang w:eastAsia="en-US" w:bidi="en-US"/>
        </w:rPr>
        <w:t xml:space="preserve"> [661], </w:t>
      </w:r>
      <w:r w:rsidRPr="00865170">
        <w:rPr>
          <w:rFonts w:ascii="Sylfaen" w:eastAsia="Sylfaen" w:hAnsi="Sylfaen" w:cs="Sylfaen"/>
          <w:color w:val="000000"/>
          <w:kern w:val="0"/>
          <w:sz w:val="26"/>
          <w:szCs w:val="26"/>
          <w:lang w:val="en-US" w:eastAsia="en-US" w:bidi="en-US"/>
        </w:rPr>
        <w:t>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Rhoades</w:t>
      </w:r>
      <w:r w:rsidRPr="00865170">
        <w:rPr>
          <w:rFonts w:ascii="Sylfaen" w:eastAsia="Sylfaen" w:hAnsi="Sylfaen" w:cs="Sylfaen"/>
          <w:color w:val="000000"/>
          <w:kern w:val="0"/>
          <w:sz w:val="26"/>
          <w:szCs w:val="26"/>
          <w:lang w:eastAsia="en-US" w:bidi="en-US"/>
        </w:rPr>
        <w:t xml:space="preserve"> [682],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Roworth</w:t>
      </w:r>
      <w:r w:rsidRPr="00865170">
        <w:rPr>
          <w:rFonts w:ascii="Sylfaen" w:eastAsia="Sylfaen" w:hAnsi="Sylfaen" w:cs="Sylfaen"/>
          <w:color w:val="000000"/>
          <w:kern w:val="0"/>
          <w:sz w:val="26"/>
          <w:szCs w:val="26"/>
          <w:lang w:eastAsia="en-US" w:bidi="en-US"/>
        </w:rPr>
        <w:t xml:space="preserve"> [697],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Schneider</w:t>
      </w:r>
      <w:r w:rsidRPr="00865170">
        <w:rPr>
          <w:rFonts w:ascii="Sylfaen" w:eastAsia="Sylfaen" w:hAnsi="Sylfaen" w:cs="Sylfaen"/>
          <w:color w:val="000000"/>
          <w:kern w:val="0"/>
          <w:sz w:val="26"/>
          <w:szCs w:val="26"/>
          <w:lang w:eastAsia="en-US" w:bidi="en-US"/>
        </w:rPr>
        <w:t xml:space="preserve"> [706], </w:t>
      </w:r>
      <w:r w:rsidRPr="00865170">
        <w:rPr>
          <w:rFonts w:ascii="Sylfaen" w:eastAsia="Sylfaen" w:hAnsi="Sylfaen" w:cs="Sylfaen"/>
          <w:color w:val="000000"/>
          <w:kern w:val="0"/>
          <w:sz w:val="26"/>
          <w:szCs w:val="26"/>
          <w:lang w:val="en-US" w:eastAsia="en-US" w:bidi="en-US"/>
        </w:rPr>
        <w:t>C</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Thompson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E</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Dey</w:t>
      </w:r>
      <w:r w:rsidRPr="00865170">
        <w:rPr>
          <w:rFonts w:ascii="Sylfaen" w:eastAsia="Sylfaen" w:hAnsi="Sylfaen" w:cs="Sylfaen"/>
          <w:color w:val="000000"/>
          <w:kern w:val="0"/>
          <w:sz w:val="26"/>
          <w:szCs w:val="26"/>
          <w:lang w:eastAsia="en-US" w:bidi="en-US"/>
        </w:rPr>
        <w:t xml:space="preserve"> [759],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Wise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Leibbrand</w:t>
      </w:r>
      <w:r w:rsidRPr="00865170">
        <w:rPr>
          <w:rFonts w:ascii="Sylfaen" w:eastAsia="Sylfaen" w:hAnsi="Sylfaen" w:cs="Sylfaen"/>
          <w:color w:val="000000"/>
          <w:kern w:val="0"/>
          <w:sz w:val="26"/>
          <w:szCs w:val="26"/>
          <w:lang w:eastAsia="en-US" w:bidi="en-US"/>
        </w:rPr>
        <w:t xml:space="preserve"> [797] </w:t>
      </w:r>
      <w:r w:rsidRPr="00865170">
        <w:rPr>
          <w:rFonts w:ascii="Sylfaen" w:eastAsia="Sylfaen" w:hAnsi="Sylfaen" w:cs="Sylfaen"/>
          <w:color w:val="000000"/>
          <w:kern w:val="0"/>
          <w:sz w:val="26"/>
          <w:szCs w:val="26"/>
          <w:lang w:eastAsia="ru-RU" w:bidi="ru-RU"/>
        </w:rPr>
        <w:t>и др., послужили основой разработки представлений о современном пе</w:t>
      </w:r>
      <w:r w:rsidRPr="00865170">
        <w:rPr>
          <w:rFonts w:ascii="Sylfaen" w:eastAsia="Sylfaen" w:hAnsi="Sylfaen" w:cs="Sylfaen"/>
          <w:color w:val="000000"/>
          <w:kern w:val="0"/>
          <w:sz w:val="26"/>
          <w:szCs w:val="26"/>
          <w:lang w:eastAsia="ru-RU" w:bidi="ru-RU"/>
        </w:rPr>
        <w:softHyphen/>
        <w:t>дагоге вуза.</w:t>
      </w:r>
    </w:p>
    <w:p w:rsidR="00865170" w:rsidRPr="00865170" w:rsidRDefault="00865170" w:rsidP="00865170">
      <w:pPr>
        <w:tabs>
          <w:tab w:val="clear" w:pos="709"/>
        </w:tabs>
        <w:suppressAutoHyphens w:val="0"/>
        <w:spacing w:after="0" w:line="480" w:lineRule="exact"/>
        <w:ind w:right="42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 xml:space="preserve">Для авторской разработки проблематики гуманитарного образования, гуманизации образования большое значение имели исследования Е.В. Алексеева, В.А. Антропова, М.Н. Денисевича [148], Ю.Н. Афанасьева [27],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Bennett</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[451], </w:t>
      </w:r>
      <w:r w:rsidRPr="00865170">
        <w:rPr>
          <w:rFonts w:ascii="Sylfaen" w:eastAsia="Sylfaen" w:hAnsi="Sylfaen" w:cs="Sylfaen"/>
          <w:color w:val="000000"/>
          <w:kern w:val="0"/>
          <w:sz w:val="26"/>
          <w:szCs w:val="26"/>
          <w:lang w:val="en-US" w:eastAsia="en-US" w:bidi="en-US"/>
        </w:rPr>
        <w:t>L</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V</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Cheney</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[477], В. </w:t>
      </w:r>
      <w:r w:rsidRPr="00865170">
        <w:rPr>
          <w:rFonts w:ascii="Sylfaen" w:eastAsia="Sylfaen" w:hAnsi="Sylfaen" w:cs="Sylfaen"/>
          <w:color w:val="000000"/>
          <w:kern w:val="0"/>
          <w:sz w:val="26"/>
          <w:szCs w:val="26"/>
          <w:lang w:val="en-US" w:eastAsia="en-US" w:bidi="en-US"/>
        </w:rPr>
        <w:t>Daigle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[488],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Kerka</w:t>
      </w:r>
      <w:r w:rsidRPr="00865170">
        <w:rPr>
          <w:rFonts w:ascii="Sylfaen" w:eastAsia="Sylfaen" w:hAnsi="Sylfaen" w:cs="Sylfaen"/>
          <w:color w:val="000000"/>
          <w:kern w:val="0"/>
          <w:sz w:val="26"/>
          <w:szCs w:val="26"/>
          <w:lang w:eastAsia="en-US" w:bidi="en-US"/>
        </w:rPr>
        <w:t xml:space="preserve"> [556],</w:t>
      </w:r>
    </w:p>
    <w:p w:rsidR="00865170" w:rsidRPr="00865170" w:rsidRDefault="00865170" w:rsidP="00865170">
      <w:pPr>
        <w:numPr>
          <w:ilvl w:val="0"/>
          <w:numId w:val="11"/>
        </w:numPr>
        <w:tabs>
          <w:tab w:val="clear" w:pos="709"/>
          <w:tab w:val="left" w:pos="432"/>
        </w:tabs>
        <w:suppressAutoHyphens w:val="0"/>
        <w:spacing w:after="0" w:line="480" w:lineRule="exact"/>
        <w:ind w:right="420"/>
        <w:jc w:val="left"/>
        <w:rPr>
          <w:rFonts w:ascii="Sylfaen" w:eastAsia="Sylfaen" w:hAnsi="Sylfaen" w:cs="Sylfaen"/>
          <w:color w:val="000000"/>
          <w:kern w:val="0"/>
          <w:sz w:val="26"/>
          <w:szCs w:val="26"/>
          <w:lang w:val="en-US" w:eastAsia="ru-RU" w:bidi="ru-RU"/>
        </w:rPr>
      </w:pPr>
      <w:r w:rsidRPr="00865170">
        <w:rPr>
          <w:rFonts w:ascii="Sylfaen" w:eastAsia="Sylfaen" w:hAnsi="Sylfaen" w:cs="Sylfaen"/>
          <w:color w:val="000000"/>
          <w:kern w:val="0"/>
          <w:sz w:val="26"/>
          <w:szCs w:val="26"/>
          <w:lang w:val="en-US" w:eastAsia="en-US" w:bidi="en-US"/>
        </w:rPr>
        <w:t>Leung, G. Best [583], J.R. Lindner [591], P. Praetorius [667], H.W. Sheridan, B.A. Hill [713], A.H. Stevens [738], N. Suniewick, E. El-Khawas [745],</w:t>
      </w:r>
    </w:p>
    <w:p w:rsidR="00865170" w:rsidRPr="00865170" w:rsidRDefault="00865170" w:rsidP="00865170">
      <w:p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Swanson</w:t>
      </w:r>
      <w:r w:rsidRPr="00865170">
        <w:rPr>
          <w:rFonts w:ascii="Sylfaen" w:eastAsia="Sylfaen" w:hAnsi="Sylfaen" w:cs="Sylfaen"/>
          <w:color w:val="000000"/>
          <w:kern w:val="0"/>
          <w:sz w:val="26"/>
          <w:szCs w:val="26"/>
          <w:lang w:eastAsia="en-US" w:bidi="en-US"/>
        </w:rPr>
        <w:t xml:space="preserve"> [746] </w:t>
      </w:r>
      <w:r w:rsidRPr="00865170">
        <w:rPr>
          <w:rFonts w:ascii="Sylfaen" w:eastAsia="Sylfaen" w:hAnsi="Sylfaen" w:cs="Sylfaen"/>
          <w:color w:val="000000"/>
          <w:kern w:val="0"/>
          <w:sz w:val="26"/>
          <w:szCs w:val="26"/>
          <w:lang w:eastAsia="ru-RU" w:bidi="ru-RU"/>
        </w:rPr>
        <w:t>и др., материалы конференций [68, 115, 297, 425 и др.]</w:t>
      </w:r>
    </w:p>
    <w:p w:rsidR="00865170" w:rsidRPr="00865170" w:rsidRDefault="00865170" w:rsidP="00865170">
      <w:pPr>
        <w:tabs>
          <w:tab w:val="clear" w:pos="709"/>
        </w:tabs>
        <w:suppressAutoHyphens w:val="0"/>
        <w:spacing w:after="0" w:line="480" w:lineRule="exact"/>
        <w:ind w:right="40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Работы, посвященные негосударственным вузам, осуществляющим обу</w:t>
      </w:r>
      <w:r w:rsidRPr="00865170">
        <w:rPr>
          <w:rFonts w:ascii="Sylfaen" w:eastAsia="Sylfaen" w:hAnsi="Sylfaen" w:cs="Sylfaen"/>
          <w:color w:val="000000"/>
          <w:kern w:val="0"/>
          <w:sz w:val="26"/>
          <w:szCs w:val="26"/>
          <w:lang w:eastAsia="ru-RU" w:bidi="ru-RU"/>
        </w:rPr>
        <w:softHyphen/>
        <w:t xml:space="preserve">чение на платной основе, (А.Я. Айзенберга, А.В. Аралова [22],. К.А. Воробьева [61], Н.А. Петровой [8],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Basinger</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[444], М. </w:t>
      </w:r>
      <w:r w:rsidRPr="00865170">
        <w:rPr>
          <w:rFonts w:ascii="Sylfaen" w:eastAsia="Sylfaen" w:hAnsi="Sylfaen" w:cs="Sylfaen"/>
          <w:color w:val="000000"/>
          <w:kern w:val="0"/>
          <w:sz w:val="26"/>
          <w:szCs w:val="26"/>
          <w:lang w:val="en-US" w:eastAsia="en-US" w:bidi="en-US"/>
        </w:rPr>
        <w:t>Darlington</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Hope</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[491], К. </w:t>
      </w:r>
      <w:r w:rsidRPr="00865170">
        <w:rPr>
          <w:rFonts w:ascii="Sylfaen" w:eastAsia="Sylfaen" w:hAnsi="Sylfaen" w:cs="Sylfaen"/>
          <w:color w:val="000000"/>
          <w:kern w:val="0"/>
          <w:sz w:val="26"/>
          <w:szCs w:val="26"/>
          <w:lang w:val="en-US" w:eastAsia="en-US" w:bidi="en-US"/>
        </w:rPr>
        <w:t>DeMauro</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[495], </w:t>
      </w:r>
      <w:r w:rsidRPr="00865170">
        <w:rPr>
          <w:rFonts w:ascii="Sylfaen" w:eastAsia="Sylfaen" w:hAnsi="Sylfaen" w:cs="Sylfaen"/>
          <w:color w:val="000000"/>
          <w:kern w:val="0"/>
          <w:sz w:val="26"/>
          <w:szCs w:val="26"/>
          <w:lang w:val="en-US" w:eastAsia="en-US" w:bidi="en-US"/>
        </w:rPr>
        <w:t>J</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Loving</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A</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Ransom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eastAsia="ru-RU" w:bidi="ru-RU"/>
        </w:rPr>
        <w:t xml:space="preserve">[596], </w:t>
      </w:r>
      <w:r w:rsidRPr="00865170">
        <w:rPr>
          <w:rFonts w:ascii="Sylfaen" w:eastAsia="Sylfaen" w:hAnsi="Sylfaen" w:cs="Sylfaen"/>
          <w:color w:val="000000"/>
          <w:kern w:val="0"/>
          <w:sz w:val="26"/>
          <w:szCs w:val="26"/>
          <w:lang w:val="en-US" w:eastAsia="en-US" w:bidi="en-US"/>
        </w:rPr>
        <w:t>D</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Rodas</w:t>
      </w:r>
      <w:r w:rsidRPr="00865170">
        <w:rPr>
          <w:rFonts w:ascii="Sylfaen" w:eastAsia="Sylfaen" w:hAnsi="Sylfaen" w:cs="Sylfaen"/>
          <w:color w:val="000000"/>
          <w:kern w:val="0"/>
          <w:sz w:val="26"/>
          <w:szCs w:val="26"/>
          <w:lang w:eastAsia="en-US" w:bidi="en-US"/>
        </w:rPr>
        <w:t xml:space="preserve"> [688], </w:t>
      </w:r>
      <w:r w:rsidRPr="00865170">
        <w:rPr>
          <w:rFonts w:ascii="Sylfaen" w:eastAsia="Sylfaen" w:hAnsi="Sylfaen" w:cs="Sylfaen"/>
          <w:color w:val="000000"/>
          <w:kern w:val="0"/>
          <w:sz w:val="26"/>
          <w:szCs w:val="26"/>
          <w:lang w:val="en-US" w:eastAsia="en-US" w:bidi="en-US"/>
        </w:rPr>
        <w:t>R</w:t>
      </w:r>
      <w:r w:rsidRPr="00865170">
        <w:rPr>
          <w:rFonts w:ascii="Sylfaen" w:eastAsia="Sylfaen" w:hAnsi="Sylfaen" w:cs="Sylfaen"/>
          <w:color w:val="000000"/>
          <w:kern w:val="0"/>
          <w:sz w:val="26"/>
          <w:szCs w:val="26"/>
          <w:lang w:eastAsia="en-US" w:bidi="en-US"/>
        </w:rPr>
        <w:t>.</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Ruch</w:t>
      </w:r>
      <w:r w:rsidRPr="00865170">
        <w:rPr>
          <w:rFonts w:ascii="Sylfaen" w:eastAsia="Sylfaen" w:hAnsi="Sylfaen" w:cs="Sylfaen"/>
          <w:color w:val="000000"/>
          <w:kern w:val="0"/>
          <w:sz w:val="26"/>
          <w:szCs w:val="26"/>
          <w:lang w:eastAsia="en-US" w:bidi="en-US"/>
        </w:rPr>
        <w:t xml:space="preserve"> [698], </w:t>
      </w:r>
      <w:r w:rsidRPr="00865170">
        <w:rPr>
          <w:rFonts w:ascii="Sylfaen" w:eastAsia="Sylfaen" w:hAnsi="Sylfaen" w:cs="Sylfaen"/>
          <w:color w:val="000000"/>
          <w:kern w:val="0"/>
          <w:sz w:val="26"/>
          <w:szCs w:val="26"/>
          <w:lang w:val="en-US" w:eastAsia="en-US" w:bidi="en-US"/>
        </w:rPr>
        <w:t>S</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Smallwood</w:t>
      </w:r>
      <w:r w:rsidRPr="00865170">
        <w:rPr>
          <w:rFonts w:ascii="Sylfaen" w:eastAsia="Sylfaen" w:hAnsi="Sylfaen" w:cs="Sylfaen"/>
          <w:color w:val="000000"/>
          <w:kern w:val="0"/>
          <w:sz w:val="26"/>
          <w:szCs w:val="26"/>
          <w:lang w:eastAsia="en-US" w:bidi="en-US"/>
        </w:rPr>
        <w:t xml:space="preserve"> [720], </w:t>
      </w:r>
      <w:r w:rsidRPr="00865170">
        <w:rPr>
          <w:rFonts w:ascii="Sylfaen" w:eastAsia="Sylfaen" w:hAnsi="Sylfaen" w:cs="Sylfaen"/>
          <w:color w:val="000000"/>
          <w:kern w:val="0"/>
          <w:sz w:val="26"/>
          <w:szCs w:val="26"/>
          <w:lang w:val="en-US" w:eastAsia="en-US" w:bidi="en-US"/>
        </w:rPr>
        <w:t>F</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Thompson</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W</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Zumeta</w:t>
      </w:r>
      <w:r w:rsidRPr="00865170">
        <w:rPr>
          <w:rFonts w:ascii="Sylfaen" w:eastAsia="Sylfaen" w:hAnsi="Sylfaen" w:cs="Sylfaen"/>
          <w:color w:val="000000"/>
          <w:kern w:val="0"/>
          <w:sz w:val="26"/>
          <w:szCs w:val="26"/>
          <w:lang w:eastAsia="en-US" w:bidi="en-US"/>
        </w:rPr>
        <w:t xml:space="preserve"> [760], </w:t>
      </w:r>
      <w:r w:rsidRPr="00865170">
        <w:rPr>
          <w:rFonts w:ascii="Sylfaen" w:eastAsia="Sylfaen" w:hAnsi="Sylfaen" w:cs="Sylfaen"/>
          <w:color w:val="000000"/>
          <w:kern w:val="0"/>
          <w:sz w:val="26"/>
          <w:szCs w:val="26"/>
          <w:lang w:val="en-US" w:eastAsia="en-US" w:bidi="en-US"/>
        </w:rPr>
        <w:t>M</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Threaplton</w:t>
      </w:r>
      <w:r w:rsidRPr="00865170">
        <w:rPr>
          <w:rFonts w:ascii="Sylfaen" w:eastAsia="Sylfaen" w:hAnsi="Sylfaen" w:cs="Sylfaen"/>
          <w:color w:val="000000"/>
          <w:kern w:val="0"/>
          <w:sz w:val="26"/>
          <w:szCs w:val="26"/>
          <w:lang w:eastAsia="en-US" w:bidi="en-US"/>
        </w:rPr>
        <w:t xml:space="preserve"> [762], </w:t>
      </w:r>
      <w:r w:rsidRPr="00865170">
        <w:rPr>
          <w:rFonts w:ascii="Sylfaen" w:eastAsia="Sylfaen" w:hAnsi="Sylfaen" w:cs="Sylfaen"/>
          <w:color w:val="000000"/>
          <w:kern w:val="0"/>
          <w:sz w:val="26"/>
          <w:szCs w:val="26"/>
          <w:lang w:val="en-US" w:eastAsia="en-US" w:bidi="en-US"/>
        </w:rPr>
        <w:t>L</w:t>
      </w:r>
      <w:r w:rsidRPr="00865170">
        <w:rPr>
          <w:rFonts w:ascii="Sylfaen" w:eastAsia="Sylfaen" w:hAnsi="Sylfaen" w:cs="Sylfaen"/>
          <w:color w:val="000000"/>
          <w:kern w:val="0"/>
          <w:sz w:val="26"/>
          <w:szCs w:val="26"/>
          <w:lang w:eastAsia="en-US" w:bidi="en-US"/>
        </w:rPr>
        <w:t xml:space="preserve">. </w:t>
      </w:r>
      <w:r w:rsidRPr="00865170">
        <w:rPr>
          <w:rFonts w:ascii="Sylfaen" w:eastAsia="Sylfaen" w:hAnsi="Sylfaen" w:cs="Sylfaen"/>
          <w:color w:val="000000"/>
          <w:kern w:val="0"/>
          <w:sz w:val="26"/>
          <w:szCs w:val="26"/>
          <w:lang w:val="en-US" w:eastAsia="en-US" w:bidi="en-US"/>
        </w:rPr>
        <w:t>Wiley</w:t>
      </w:r>
      <w:r w:rsidRPr="00865170">
        <w:rPr>
          <w:rFonts w:ascii="Sylfaen" w:eastAsia="Sylfaen" w:hAnsi="Sylfaen" w:cs="Sylfaen"/>
          <w:color w:val="000000"/>
          <w:kern w:val="0"/>
          <w:sz w:val="26"/>
          <w:szCs w:val="26"/>
          <w:lang w:eastAsia="en-US" w:bidi="en-US"/>
        </w:rPr>
        <w:t xml:space="preserve"> [794], </w:t>
      </w:r>
      <w:r w:rsidRPr="00865170">
        <w:rPr>
          <w:rFonts w:ascii="Sylfaen" w:eastAsia="Sylfaen" w:hAnsi="Sylfaen" w:cs="Sylfaen"/>
          <w:color w:val="000000"/>
          <w:kern w:val="0"/>
          <w:sz w:val="26"/>
          <w:szCs w:val="26"/>
          <w:lang w:eastAsia="ru-RU" w:bidi="ru-RU"/>
        </w:rPr>
        <w:t>а так</w:t>
      </w:r>
      <w:r w:rsidRPr="00865170">
        <w:rPr>
          <w:rFonts w:ascii="Sylfaen" w:eastAsia="Sylfaen" w:hAnsi="Sylfaen" w:cs="Sylfaen"/>
          <w:color w:val="000000"/>
          <w:kern w:val="0"/>
          <w:sz w:val="26"/>
          <w:szCs w:val="26"/>
          <w:lang w:eastAsia="ru-RU" w:bidi="ru-RU"/>
        </w:rPr>
        <w:softHyphen/>
        <w:t>же некоторые другие издания [12, 223, 224, 353] анализировались диссертан</w:t>
      </w:r>
      <w:r w:rsidRPr="00865170">
        <w:rPr>
          <w:rFonts w:ascii="Sylfaen" w:eastAsia="Sylfaen" w:hAnsi="Sylfaen" w:cs="Sylfaen"/>
          <w:color w:val="000000"/>
          <w:kern w:val="0"/>
          <w:sz w:val="26"/>
          <w:szCs w:val="26"/>
          <w:lang w:eastAsia="ru-RU" w:bidi="ru-RU"/>
        </w:rPr>
        <w:softHyphen/>
        <w:t>том особенно внимательно.</w:t>
      </w:r>
    </w:p>
    <w:p w:rsidR="00865170" w:rsidRPr="00865170" w:rsidRDefault="00865170" w:rsidP="00865170">
      <w:pPr>
        <w:tabs>
          <w:tab w:val="clear" w:pos="709"/>
        </w:tabs>
        <w:suppressAutoHyphens w:val="0"/>
        <w:spacing w:after="0" w:line="480" w:lineRule="exact"/>
        <w:ind w:right="40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Объект исследования - концептуально и организационно целостная, многоуровневая локальная система непрерывного гуманитарного образования, представляющая единый комплекс образовательных учреждений, обеспечи</w:t>
      </w:r>
      <w:r w:rsidRPr="00865170">
        <w:rPr>
          <w:rFonts w:ascii="Sylfaen" w:eastAsia="Sylfaen" w:hAnsi="Sylfaen" w:cs="Sylfaen"/>
          <w:color w:val="000000"/>
          <w:kern w:val="0"/>
          <w:sz w:val="26"/>
          <w:szCs w:val="26"/>
          <w:lang w:eastAsia="ru-RU" w:bidi="ru-RU"/>
        </w:rPr>
        <w:softHyphen/>
        <w:t>вающих обучение на основании специально разработанных для данной систе</w:t>
      </w:r>
      <w:r w:rsidRPr="00865170">
        <w:rPr>
          <w:rFonts w:ascii="Sylfaen" w:eastAsia="Sylfaen" w:hAnsi="Sylfaen" w:cs="Sylfaen"/>
          <w:color w:val="000000"/>
          <w:kern w:val="0"/>
          <w:sz w:val="26"/>
          <w:szCs w:val="26"/>
          <w:lang w:eastAsia="ru-RU" w:bidi="ru-RU"/>
        </w:rPr>
        <w:softHyphen/>
        <w:t>мы педагогических и организационных принципов.</w:t>
      </w:r>
    </w:p>
    <w:p w:rsidR="00865170" w:rsidRPr="00865170" w:rsidRDefault="00865170" w:rsidP="00865170">
      <w:pPr>
        <w:tabs>
          <w:tab w:val="clear" w:pos="709"/>
        </w:tabs>
        <w:suppressAutoHyphens w:val="0"/>
        <w:spacing w:after="0" w:line="480" w:lineRule="exact"/>
        <w:ind w:right="40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Предмет исследования - теоретико-методологические, организационно</w:t>
      </w:r>
      <w:r w:rsidRPr="00865170">
        <w:rPr>
          <w:rFonts w:ascii="Sylfaen" w:eastAsia="Sylfaen" w:hAnsi="Sylfaen" w:cs="Sylfaen"/>
          <w:color w:val="000000"/>
          <w:kern w:val="0"/>
          <w:sz w:val="26"/>
          <w:szCs w:val="26"/>
          <w:lang w:eastAsia="ru-RU" w:bidi="ru-RU"/>
        </w:rPr>
        <w:softHyphen/>
        <w:t>управленческие и содержательные аспекты высшего профессионального гума</w:t>
      </w:r>
      <w:r w:rsidRPr="00865170">
        <w:rPr>
          <w:rFonts w:ascii="Sylfaen" w:eastAsia="Sylfaen" w:hAnsi="Sylfaen" w:cs="Sylfaen"/>
          <w:color w:val="000000"/>
          <w:kern w:val="0"/>
          <w:sz w:val="26"/>
          <w:szCs w:val="26"/>
          <w:lang w:eastAsia="ru-RU" w:bidi="ru-RU"/>
        </w:rPr>
        <w:softHyphen/>
        <w:t>нитарного образования в локальной системе.</w:t>
      </w:r>
    </w:p>
    <w:p w:rsidR="00865170" w:rsidRPr="00865170" w:rsidRDefault="00865170" w:rsidP="00865170">
      <w:pPr>
        <w:tabs>
          <w:tab w:val="clear" w:pos="709"/>
        </w:tabs>
        <w:suppressAutoHyphens w:val="0"/>
        <w:spacing w:after="0" w:line="480" w:lineRule="exact"/>
        <w:ind w:right="400"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Цель исследования - научное обоснование и построение общей педаго</w:t>
      </w:r>
      <w:r w:rsidRPr="00865170">
        <w:rPr>
          <w:rFonts w:ascii="Sylfaen" w:eastAsia="Sylfaen" w:hAnsi="Sylfaen" w:cs="Sylfaen"/>
          <w:color w:val="000000"/>
          <w:kern w:val="0"/>
          <w:sz w:val="26"/>
          <w:szCs w:val="26"/>
          <w:lang w:eastAsia="ru-RU" w:bidi="ru-RU"/>
        </w:rPr>
        <w:softHyphen/>
        <w:t>гической концепции оптимального функционирования локальной системы подготовки специалистов высшей квалификации в области гуманитарного зна</w:t>
      </w:r>
      <w:r w:rsidRPr="00865170">
        <w:rPr>
          <w:rFonts w:ascii="Sylfaen" w:eastAsia="Sylfaen" w:hAnsi="Sylfaen" w:cs="Sylfaen"/>
          <w:color w:val="000000"/>
          <w:kern w:val="0"/>
          <w:sz w:val="26"/>
          <w:szCs w:val="26"/>
          <w:lang w:eastAsia="ru-RU" w:bidi="ru-RU"/>
        </w:rPr>
        <w:softHyphen/>
        <w:t>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Основные задачи, решаемые в диссертации:</w:t>
      </w:r>
    </w:p>
    <w:p w:rsidR="00865170" w:rsidRPr="00865170" w:rsidRDefault="00865170" w:rsidP="00865170">
      <w:pPr>
        <w:numPr>
          <w:ilvl w:val="0"/>
          <w:numId w:val="12"/>
        </w:numPr>
        <w:tabs>
          <w:tab w:val="clear" w:pos="709"/>
          <w:tab w:val="left" w:pos="770"/>
        </w:tabs>
        <w:suppressAutoHyphens w:val="0"/>
        <w:spacing w:after="0" w:line="480" w:lineRule="exact"/>
        <w:ind w:right="40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Сбор, анализ, обобщение традиционных (печатных) и нетрадиционных (электронных) отечественных и зарубежных источников информации по исследуемой проблеме.</w:t>
      </w:r>
    </w:p>
    <w:p w:rsidR="00865170" w:rsidRPr="00865170" w:rsidRDefault="00865170" w:rsidP="00865170">
      <w:pPr>
        <w:numPr>
          <w:ilvl w:val="0"/>
          <w:numId w:val="12"/>
        </w:numPr>
        <w:tabs>
          <w:tab w:val="clear" w:pos="709"/>
          <w:tab w:val="left" w:pos="770"/>
        </w:tabs>
        <w:suppressAutoHyphens w:val="0"/>
        <w:spacing w:after="0" w:line="480" w:lineRule="exact"/>
        <w:ind w:right="40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Выявление сущности локальной системы как основы интерпретации ее функционирования в качестве средства подготовки специалистов- гуманитариев высшей квалификации.</w:t>
      </w:r>
    </w:p>
    <w:p w:rsidR="00865170" w:rsidRPr="00865170" w:rsidRDefault="00865170" w:rsidP="00865170">
      <w:pPr>
        <w:numPr>
          <w:ilvl w:val="0"/>
          <w:numId w:val="12"/>
        </w:numPr>
        <w:tabs>
          <w:tab w:val="clear" w:pos="709"/>
          <w:tab w:val="left" w:pos="770"/>
        </w:tabs>
        <w:suppressAutoHyphens w:val="0"/>
        <w:spacing w:after="0" w:line="480" w:lineRule="exact"/>
        <w:ind w:right="40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Исследование содержательных, логических, методических и организаци</w:t>
      </w:r>
      <w:r w:rsidRPr="00865170">
        <w:rPr>
          <w:rFonts w:ascii="Sylfaen" w:eastAsia="Sylfaen" w:hAnsi="Sylfaen" w:cs="Sylfaen"/>
          <w:color w:val="000000"/>
          <w:kern w:val="0"/>
          <w:sz w:val="26"/>
          <w:szCs w:val="26"/>
          <w:lang w:eastAsia="ru-RU" w:bidi="ru-RU"/>
        </w:rPr>
        <w:softHyphen/>
        <w:t>онных характеристик учебного процесса, реализуемого системой.</w:t>
      </w:r>
    </w:p>
    <w:p w:rsidR="00865170" w:rsidRPr="00865170" w:rsidRDefault="00865170" w:rsidP="00865170">
      <w:pPr>
        <w:numPr>
          <w:ilvl w:val="0"/>
          <w:numId w:val="12"/>
        </w:numPr>
        <w:tabs>
          <w:tab w:val="clear" w:pos="709"/>
          <w:tab w:val="left" w:pos="770"/>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Разработка системы контроля качества образования в рассматриваемой</w:t>
      </w:r>
    </w:p>
    <w:p w:rsidR="00865170" w:rsidRPr="00865170" w:rsidRDefault="00865170" w:rsidP="00865170">
      <w:pPr>
        <w:tabs>
          <w:tab w:val="clear" w:pos="709"/>
        </w:tabs>
        <w:suppressAutoHyphens w:val="0"/>
        <w:spacing w:after="0" w:line="480" w:lineRule="exact"/>
        <w:ind w:firstLine="82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области и ее основных параметров.</w:t>
      </w:r>
    </w:p>
    <w:p w:rsidR="00865170" w:rsidRPr="00865170" w:rsidRDefault="00865170" w:rsidP="00865170">
      <w:pPr>
        <w:numPr>
          <w:ilvl w:val="0"/>
          <w:numId w:val="12"/>
        </w:numPr>
        <w:tabs>
          <w:tab w:val="clear" w:pos="709"/>
          <w:tab w:val="left" w:pos="812"/>
        </w:tabs>
        <w:suppressAutoHyphens w:val="0"/>
        <w:spacing w:after="0" w:line="480" w:lineRule="exact"/>
        <w:ind w:right="38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Изучение возможностей применения в учебном процессе новых инфор</w:t>
      </w:r>
      <w:r w:rsidRPr="00865170">
        <w:rPr>
          <w:rFonts w:ascii="Sylfaen" w:eastAsia="Sylfaen" w:hAnsi="Sylfaen" w:cs="Sylfaen"/>
          <w:color w:val="000000"/>
          <w:kern w:val="0"/>
          <w:sz w:val="26"/>
          <w:szCs w:val="26"/>
          <w:lang w:eastAsia="ru-RU" w:bidi="ru-RU"/>
        </w:rPr>
        <w:softHyphen/>
        <w:t>мационных и педагогических технологий.</w:t>
      </w:r>
    </w:p>
    <w:p w:rsidR="00865170" w:rsidRPr="00865170" w:rsidRDefault="00865170" w:rsidP="00865170">
      <w:pPr>
        <w:numPr>
          <w:ilvl w:val="0"/>
          <w:numId w:val="12"/>
        </w:numPr>
        <w:tabs>
          <w:tab w:val="clear" w:pos="709"/>
          <w:tab w:val="left" w:pos="812"/>
        </w:tabs>
        <w:suppressAutoHyphens w:val="0"/>
        <w:spacing w:after="0" w:line="480" w:lineRule="exact"/>
        <w:ind w:right="38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Разработка рекомендаций по использованию наиболее ценных достиже</w:t>
      </w:r>
      <w:r w:rsidRPr="00865170">
        <w:rPr>
          <w:rFonts w:ascii="Sylfaen" w:eastAsia="Sylfaen" w:hAnsi="Sylfaen" w:cs="Sylfaen"/>
          <w:color w:val="000000"/>
          <w:kern w:val="0"/>
          <w:sz w:val="26"/>
          <w:szCs w:val="26"/>
          <w:lang w:eastAsia="ru-RU" w:bidi="ru-RU"/>
        </w:rPr>
        <w:softHyphen/>
        <w:t>ний локальной системы в организации образования будущих специали</w:t>
      </w:r>
      <w:r w:rsidRPr="00865170">
        <w:rPr>
          <w:rFonts w:ascii="Sylfaen" w:eastAsia="Sylfaen" w:hAnsi="Sylfaen" w:cs="Sylfaen"/>
          <w:color w:val="000000"/>
          <w:kern w:val="0"/>
          <w:sz w:val="26"/>
          <w:szCs w:val="26"/>
          <w:lang w:eastAsia="ru-RU" w:bidi="ru-RU"/>
        </w:rPr>
        <w:softHyphen/>
        <w:t>стов гуманитарного профиля.</w:t>
      </w:r>
    </w:p>
    <w:p w:rsidR="00865170" w:rsidRPr="00865170" w:rsidRDefault="00865170" w:rsidP="00865170">
      <w:pPr>
        <w:numPr>
          <w:ilvl w:val="0"/>
          <w:numId w:val="12"/>
        </w:numPr>
        <w:tabs>
          <w:tab w:val="clear" w:pos="709"/>
          <w:tab w:val="left" w:pos="812"/>
        </w:tabs>
        <w:suppressAutoHyphens w:val="0"/>
        <w:spacing w:after="0" w:line="480" w:lineRule="exact"/>
        <w:ind w:right="38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Сравнительный анализ эффективности учебного процесса в аналогичных системах России и зарубежья.</w:t>
      </w:r>
    </w:p>
    <w:p w:rsidR="00865170" w:rsidRPr="00865170" w:rsidRDefault="00865170" w:rsidP="00865170">
      <w:pPr>
        <w:tabs>
          <w:tab w:val="clear" w:pos="709"/>
        </w:tabs>
        <w:suppressAutoHyphens w:val="0"/>
        <w:spacing w:after="0" w:line="480" w:lineRule="exact"/>
        <w:ind w:right="380" w:firstLine="82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Методологическую основу диссертации составляют труды наиболее видных философов прошлого и современности, посвященные общим принци</w:t>
      </w:r>
      <w:r w:rsidRPr="00865170">
        <w:rPr>
          <w:rFonts w:ascii="Sylfaen" w:eastAsia="Sylfaen" w:hAnsi="Sylfaen" w:cs="Sylfaen"/>
          <w:color w:val="000000"/>
          <w:kern w:val="0"/>
          <w:sz w:val="26"/>
          <w:szCs w:val="26"/>
          <w:lang w:eastAsia="ru-RU" w:bidi="ru-RU"/>
        </w:rPr>
        <w:softHyphen/>
        <w:t xml:space="preserve">пам и способам построения теоретической деятельности, законам, принципам, категориям диалектики, теории познания: Н.А. Бердяева [43, 44, 45, 46, 47, 48, 452, 453, 454], В.И. Вернадского [54, 55, 56, 452, 58], Э.В. Ильенкова [109, 110, </w:t>
      </w:r>
      <w:r w:rsidRPr="00865170">
        <w:rPr>
          <w:rFonts w:ascii="Sylfaen" w:eastAsia="Sylfaen" w:hAnsi="Sylfaen" w:cs="Sylfaen"/>
          <w:color w:val="000000"/>
          <w:kern w:val="0"/>
          <w:sz w:val="26"/>
          <w:szCs w:val="26"/>
          <w:lang w:eastAsia="en-US" w:bidi="en-US"/>
        </w:rPr>
        <w:t xml:space="preserve">111], </w:t>
      </w:r>
      <w:r w:rsidRPr="00865170">
        <w:rPr>
          <w:rFonts w:ascii="Sylfaen" w:eastAsia="Sylfaen" w:hAnsi="Sylfaen" w:cs="Sylfaen"/>
          <w:color w:val="000000"/>
          <w:kern w:val="0"/>
          <w:sz w:val="26"/>
          <w:szCs w:val="26"/>
          <w:lang w:eastAsia="ru-RU" w:bidi="ru-RU"/>
        </w:rPr>
        <w:t>В.А. Лекторского [169, 170, 171], М.К. Мамардашвили [196, 197, 198, 199, 200, 201], Т.И. Ойзермана [258, 643], К.Р. Поппера [292, 293, 294, 295, 663], П.А. Сорокина [358, 359, 360, 361, 362, 363], П.А. Флоренского [389, 390, 391], Ф.А. Хайека [396, 397], Г.Г. Шпета [412, 413], К. Ясперса [420, 421, 422, 423] и др.</w:t>
      </w:r>
    </w:p>
    <w:p w:rsidR="00865170" w:rsidRPr="00865170" w:rsidRDefault="00865170" w:rsidP="00865170">
      <w:pPr>
        <w:tabs>
          <w:tab w:val="clear" w:pos="709"/>
        </w:tabs>
        <w:suppressAutoHyphens w:val="0"/>
        <w:spacing w:after="0" w:line="480" w:lineRule="exact"/>
        <w:ind w:right="380" w:firstLine="82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определении научных подходов к исследованию избранной проблемы оказали влияние их труды общетеоретического характера, в которых содер</w:t>
      </w:r>
      <w:r w:rsidRPr="00865170">
        <w:rPr>
          <w:rFonts w:ascii="Sylfaen" w:eastAsia="Sylfaen" w:hAnsi="Sylfaen" w:cs="Sylfaen"/>
          <w:color w:val="000000"/>
          <w:kern w:val="0"/>
          <w:sz w:val="26"/>
          <w:szCs w:val="26"/>
          <w:lang w:eastAsia="ru-RU" w:bidi="ru-RU"/>
        </w:rPr>
        <w:softHyphen/>
        <w:t>жится анализ социальных вопросов, проблем сущности личности, самоценно</w:t>
      </w:r>
      <w:r w:rsidRPr="00865170">
        <w:rPr>
          <w:rFonts w:ascii="Sylfaen" w:eastAsia="Sylfaen" w:hAnsi="Sylfaen" w:cs="Sylfaen"/>
          <w:color w:val="000000"/>
          <w:kern w:val="0"/>
          <w:sz w:val="26"/>
          <w:szCs w:val="26"/>
          <w:lang w:eastAsia="ru-RU" w:bidi="ru-RU"/>
        </w:rPr>
        <w:softHyphen/>
        <w:t>сти человека, его свободы. Г оды, предшествующие первой русской революции, можно назвать “русским духовным ренессансом”. В эти годы оформляются две ветви русской философии, которые можно определить как светскую, науч</w:t>
      </w:r>
      <w:r w:rsidRPr="00865170">
        <w:rPr>
          <w:rFonts w:ascii="Sylfaen" w:eastAsia="Sylfaen" w:hAnsi="Sylfaen" w:cs="Sylfaen"/>
          <w:color w:val="000000"/>
          <w:kern w:val="0"/>
          <w:sz w:val="26"/>
          <w:szCs w:val="26"/>
          <w:lang w:eastAsia="ru-RU" w:bidi="ru-RU"/>
        </w:rPr>
        <w:softHyphen/>
        <w:t>но-гуманистическую и религиозно-метафизическую. Мы в основном опира</w:t>
      </w:r>
      <w:r w:rsidRPr="00865170">
        <w:rPr>
          <w:rFonts w:ascii="Sylfaen" w:eastAsia="Sylfaen" w:hAnsi="Sylfaen" w:cs="Sylfaen"/>
          <w:color w:val="000000"/>
          <w:kern w:val="0"/>
          <w:sz w:val="26"/>
          <w:szCs w:val="26"/>
          <w:lang w:eastAsia="ru-RU" w:bidi="ru-RU"/>
        </w:rPr>
        <w:softHyphen/>
        <w:t>лись на первую из них.</w:t>
      </w:r>
    </w:p>
    <w:p w:rsidR="00865170" w:rsidRPr="00865170" w:rsidRDefault="00865170" w:rsidP="00865170">
      <w:pPr>
        <w:tabs>
          <w:tab w:val="clear" w:pos="709"/>
        </w:tabs>
        <w:suppressAutoHyphens w:val="0"/>
        <w:spacing w:after="0" w:line="480" w:lineRule="exact"/>
        <w:ind w:right="380" w:firstLine="82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Большое значение имели результаты исследований деятельностного и структурно-функционального направлений психологической и педагогической наук: А.Н. Леонтьева, Л.Е. Выготского, П.Я. Гальперина, Г.П. Щедровицкого (общие подходы и психологические теории мышления и деятельности). Мы руководствовались также трудами, посвященными общим принципам и спосо</w:t>
      </w:r>
      <w:r w:rsidRPr="00865170">
        <w:rPr>
          <w:rFonts w:ascii="Sylfaen" w:eastAsia="Sylfaen" w:hAnsi="Sylfaen" w:cs="Sylfaen"/>
          <w:color w:val="000000"/>
          <w:kern w:val="0"/>
          <w:sz w:val="26"/>
          <w:szCs w:val="26"/>
          <w:lang w:eastAsia="ru-RU" w:bidi="ru-RU"/>
        </w:rPr>
        <w:softHyphen/>
        <w:t>бам построения теоретической деятельности, законам и категориям диалекти</w:t>
      </w:r>
      <w:r w:rsidRPr="00865170">
        <w:rPr>
          <w:rFonts w:ascii="Sylfaen" w:eastAsia="Sylfaen" w:hAnsi="Sylfaen" w:cs="Sylfaen"/>
          <w:color w:val="000000"/>
          <w:kern w:val="0"/>
          <w:sz w:val="26"/>
          <w:szCs w:val="26"/>
          <w:lang w:eastAsia="ru-RU" w:bidi="ru-RU"/>
        </w:rPr>
        <w:softHyphen/>
        <w:t>ки, теории познания а также исследованиями, посвященными исходным осно</w:t>
      </w:r>
      <w:r w:rsidRPr="00865170">
        <w:rPr>
          <w:rFonts w:ascii="Sylfaen" w:eastAsia="Sylfaen" w:hAnsi="Sylfaen" w:cs="Sylfaen"/>
          <w:color w:val="000000"/>
          <w:kern w:val="0"/>
          <w:sz w:val="26"/>
          <w:szCs w:val="26"/>
          <w:lang w:eastAsia="ru-RU" w:bidi="ru-RU"/>
        </w:rPr>
        <w:softHyphen/>
        <w:t>ваниям психолого-педагогической науки и принципам педагогического иссле</w:t>
      </w:r>
      <w:r w:rsidRPr="00865170">
        <w:rPr>
          <w:rFonts w:ascii="Sylfaen" w:eastAsia="Sylfaen" w:hAnsi="Sylfaen" w:cs="Sylfaen"/>
          <w:color w:val="000000"/>
          <w:kern w:val="0"/>
          <w:sz w:val="26"/>
          <w:szCs w:val="26"/>
          <w:lang w:eastAsia="ru-RU" w:bidi="ru-RU"/>
        </w:rPr>
        <w:softHyphen/>
        <w:t>дования (объективности, научности, развития, единства логического и истори</w:t>
      </w:r>
      <w:r w:rsidRPr="00865170">
        <w:rPr>
          <w:rFonts w:ascii="Sylfaen" w:eastAsia="Sylfaen" w:hAnsi="Sylfaen" w:cs="Sylfaen"/>
          <w:color w:val="000000"/>
          <w:kern w:val="0"/>
          <w:sz w:val="26"/>
          <w:szCs w:val="26"/>
          <w:lang w:eastAsia="ru-RU" w:bidi="ru-RU"/>
        </w:rPr>
        <w:softHyphen/>
        <w:t>ческого, единства учебно-воспитательного процесса и др.).</w:t>
      </w:r>
    </w:p>
    <w:p w:rsidR="00865170" w:rsidRPr="00865170" w:rsidRDefault="00865170" w:rsidP="00865170">
      <w:pPr>
        <w:tabs>
          <w:tab w:val="clear" w:pos="709"/>
        </w:tabs>
        <w:suppressAutoHyphens w:val="0"/>
        <w:spacing w:after="0" w:line="480" w:lineRule="exact"/>
        <w:ind w:right="360" w:firstLine="82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Методы исследования. Для решения задач, поставленных в диссерта</w:t>
      </w:r>
      <w:r w:rsidRPr="00865170">
        <w:rPr>
          <w:rFonts w:ascii="Sylfaen" w:eastAsia="Sylfaen" w:hAnsi="Sylfaen" w:cs="Sylfaen"/>
          <w:color w:val="000000"/>
          <w:kern w:val="0"/>
          <w:sz w:val="26"/>
          <w:szCs w:val="26"/>
          <w:lang w:eastAsia="ru-RU" w:bidi="ru-RU"/>
        </w:rPr>
        <w:softHyphen/>
        <w:t>ции, использовалась органическая система дополняющих друг друга методов, которая включала в себя: анализ и синтез (получение нового знания из массива отечественной и зарубежной информации, решение других научных задач); аб</w:t>
      </w:r>
      <w:r w:rsidRPr="00865170">
        <w:rPr>
          <w:rFonts w:ascii="Sylfaen" w:eastAsia="Sylfaen" w:hAnsi="Sylfaen" w:cs="Sylfaen"/>
          <w:color w:val="000000"/>
          <w:kern w:val="0"/>
          <w:sz w:val="26"/>
          <w:szCs w:val="26"/>
          <w:lang w:eastAsia="ru-RU" w:bidi="ru-RU"/>
        </w:rPr>
        <w:softHyphen/>
        <w:t>страгирование, идеализацию (выделение в изучаемых предметах и явлениях наиболее существенных сторон и последующий всесторонний их анализ), сравнение и аналогию (сопоставление отечественного и зарубежного опыта, локальной и традиционных систем и т.д. и генерирование на этой основе новой информации); невключенное лонгитюдное наблюдение (изучение студентов и преподавателей в качестве целостностей, в их естественном функционирова</w:t>
      </w:r>
      <w:r w:rsidRPr="00865170">
        <w:rPr>
          <w:rFonts w:ascii="Sylfaen" w:eastAsia="Sylfaen" w:hAnsi="Sylfaen" w:cs="Sylfaen"/>
          <w:color w:val="000000"/>
          <w:kern w:val="0"/>
          <w:sz w:val="26"/>
          <w:szCs w:val="26"/>
          <w:lang w:eastAsia="ru-RU" w:bidi="ru-RU"/>
        </w:rPr>
        <w:softHyphen/>
        <w:t>нии, в живых, многогранных связях и проявлениях); естественная, констати</w:t>
      </w:r>
      <w:r w:rsidRPr="00865170">
        <w:rPr>
          <w:rFonts w:ascii="Sylfaen" w:eastAsia="Sylfaen" w:hAnsi="Sylfaen" w:cs="Sylfaen"/>
          <w:color w:val="000000"/>
          <w:kern w:val="0"/>
          <w:sz w:val="26"/>
          <w:szCs w:val="26"/>
          <w:lang w:eastAsia="ru-RU" w:bidi="ru-RU"/>
        </w:rPr>
        <w:softHyphen/>
        <w:t>рующая и формирующая модификации эксперимента (создания исследователь</w:t>
      </w:r>
      <w:r w:rsidRPr="00865170">
        <w:rPr>
          <w:rFonts w:ascii="Sylfaen" w:eastAsia="Sylfaen" w:hAnsi="Sylfaen" w:cs="Sylfaen"/>
          <w:color w:val="000000"/>
          <w:kern w:val="0"/>
          <w:sz w:val="26"/>
          <w:szCs w:val="26"/>
          <w:lang w:eastAsia="ru-RU" w:bidi="ru-RU"/>
        </w:rPr>
        <w:softHyphen/>
        <w:t>ских ситуаций, позволяющих регулировать и варьировать условия функциони</w:t>
      </w:r>
      <w:r w:rsidRPr="00865170">
        <w:rPr>
          <w:rFonts w:ascii="Sylfaen" w:eastAsia="Sylfaen" w:hAnsi="Sylfaen" w:cs="Sylfaen"/>
          <w:color w:val="000000"/>
          <w:kern w:val="0"/>
          <w:sz w:val="26"/>
          <w:szCs w:val="26"/>
          <w:lang w:eastAsia="ru-RU" w:bidi="ru-RU"/>
        </w:rPr>
        <w:softHyphen/>
        <w:t>рования различных элементов локальной системы), обобщение (более глубокое отражение сущности образовательного процесса, осуществляемого в локаль</w:t>
      </w:r>
      <w:r w:rsidRPr="00865170">
        <w:rPr>
          <w:rFonts w:ascii="Sylfaen" w:eastAsia="Sylfaen" w:hAnsi="Sylfaen" w:cs="Sylfaen"/>
          <w:color w:val="000000"/>
          <w:kern w:val="0"/>
          <w:sz w:val="26"/>
          <w:szCs w:val="26"/>
          <w:lang w:eastAsia="ru-RU" w:bidi="ru-RU"/>
        </w:rPr>
        <w:softHyphen/>
        <w:t>ной системе); классификацию (выявление сходства и различий между педаго</w:t>
      </w:r>
      <w:r w:rsidRPr="00865170">
        <w:rPr>
          <w:rFonts w:ascii="Sylfaen" w:eastAsia="Sylfaen" w:hAnsi="Sylfaen" w:cs="Sylfaen"/>
          <w:color w:val="000000"/>
          <w:kern w:val="0"/>
          <w:sz w:val="26"/>
          <w:szCs w:val="26"/>
          <w:lang w:eastAsia="ru-RU" w:bidi="ru-RU"/>
        </w:rPr>
        <w:softHyphen/>
        <w:t>гическими явлениями, их систематизация, упорядочение); моделирование (соз</w:t>
      </w:r>
      <w:r w:rsidRPr="00865170">
        <w:rPr>
          <w:rFonts w:ascii="Sylfaen" w:eastAsia="Sylfaen" w:hAnsi="Sylfaen" w:cs="Sylfaen"/>
          <w:color w:val="000000"/>
          <w:kern w:val="0"/>
          <w:sz w:val="26"/>
          <w:szCs w:val="26"/>
          <w:lang w:eastAsia="ru-RU" w:bidi="ru-RU"/>
        </w:rPr>
        <w:softHyphen/>
        <w:t>дание модели системы управления качеством образования); формализацию (уточнение содержательных представлений об уровне знаний студентов); сис</w:t>
      </w:r>
      <w:r w:rsidRPr="00865170">
        <w:rPr>
          <w:rFonts w:ascii="Sylfaen" w:eastAsia="Sylfaen" w:hAnsi="Sylfaen" w:cs="Sylfaen"/>
          <w:color w:val="000000"/>
          <w:kern w:val="0"/>
          <w:sz w:val="26"/>
          <w:szCs w:val="26"/>
          <w:lang w:eastAsia="ru-RU" w:bidi="ru-RU"/>
        </w:rPr>
        <w:softHyphen/>
        <w:t>темный метод (построение обобщенной структуры локальной образовательной системы); структурно-функциональный (представление локальной образова</w:t>
      </w:r>
      <w:r w:rsidRPr="00865170">
        <w:rPr>
          <w:rFonts w:ascii="Sylfaen" w:eastAsia="Sylfaen" w:hAnsi="Sylfaen" w:cs="Sylfaen"/>
          <w:color w:val="000000"/>
          <w:kern w:val="0"/>
          <w:sz w:val="26"/>
          <w:szCs w:val="26"/>
          <w:lang w:eastAsia="ru-RU" w:bidi="ru-RU"/>
        </w:rPr>
        <w:softHyphen/>
        <w:t>тельной системы как иерархического единства структуры и функций); матема</w:t>
      </w:r>
      <w:r w:rsidRPr="00865170">
        <w:rPr>
          <w:rFonts w:ascii="Sylfaen" w:eastAsia="Sylfaen" w:hAnsi="Sylfaen" w:cs="Sylfaen"/>
          <w:color w:val="000000"/>
          <w:kern w:val="0"/>
          <w:sz w:val="26"/>
          <w:szCs w:val="26"/>
          <w:lang w:eastAsia="ru-RU" w:bidi="ru-RU"/>
        </w:rPr>
        <w:softHyphen/>
        <w:t>тико-статистические методы (ряды динамики, средние величины, корреляция, экстраполяция, дисперсия и др. для точного отражения количественных отно-</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шений, характерных для локальной образовательной системы); контент-анализ (углубленный анализ содержания и формы устных и письменных коммуника</w:t>
      </w:r>
      <w:r w:rsidRPr="00865170">
        <w:rPr>
          <w:rFonts w:ascii="Sylfaen" w:eastAsia="Sylfaen" w:hAnsi="Sylfaen" w:cs="Sylfaen"/>
          <w:color w:val="000000"/>
          <w:kern w:val="0"/>
          <w:sz w:val="26"/>
          <w:szCs w:val="26"/>
          <w:lang w:eastAsia="ru-RU" w:bidi="ru-RU"/>
        </w:rPr>
        <w:softHyphen/>
        <w:t>ций, связанных с локальной образовательной системой); наукометрические, библиометрические, цитирование (определение научной значимости исполь</w:t>
      </w:r>
      <w:r w:rsidRPr="00865170">
        <w:rPr>
          <w:rFonts w:ascii="Sylfaen" w:eastAsia="Sylfaen" w:hAnsi="Sylfaen" w:cs="Sylfaen"/>
          <w:color w:val="000000"/>
          <w:kern w:val="0"/>
          <w:sz w:val="26"/>
          <w:szCs w:val="26"/>
          <w:lang w:eastAsia="ru-RU" w:bidi="ru-RU"/>
        </w:rPr>
        <w:softHyphen/>
        <w:t>зуемых опубликованных источников диссертации); социологические (анкети</w:t>
      </w:r>
      <w:r w:rsidRPr="00865170">
        <w:rPr>
          <w:rFonts w:ascii="Sylfaen" w:eastAsia="Sylfaen" w:hAnsi="Sylfaen" w:cs="Sylfaen"/>
          <w:color w:val="000000"/>
          <w:kern w:val="0"/>
          <w:sz w:val="26"/>
          <w:szCs w:val="26"/>
          <w:lang w:eastAsia="ru-RU" w:bidi="ru-RU"/>
        </w:rPr>
        <w:softHyphen/>
        <w:t>рование, интервьюирование, опрос, структурный анализ коллективов для по</w:t>
      </w:r>
      <w:r w:rsidRPr="00865170">
        <w:rPr>
          <w:rFonts w:ascii="Sylfaen" w:eastAsia="Sylfaen" w:hAnsi="Sylfaen" w:cs="Sylfaen"/>
          <w:color w:val="000000"/>
          <w:kern w:val="0"/>
          <w:sz w:val="26"/>
          <w:szCs w:val="26"/>
          <w:lang w:eastAsia="ru-RU" w:bidi="ru-RU"/>
        </w:rPr>
        <w:softHyphen/>
        <w:t>лучения материала о наиболее массовых явлениях в жизни коллектива локаль</w:t>
      </w:r>
      <w:r w:rsidRPr="00865170">
        <w:rPr>
          <w:rFonts w:ascii="Sylfaen" w:eastAsia="Sylfaen" w:hAnsi="Sylfaen" w:cs="Sylfaen"/>
          <w:color w:val="000000"/>
          <w:kern w:val="0"/>
          <w:sz w:val="26"/>
          <w:szCs w:val="26"/>
          <w:lang w:eastAsia="ru-RU" w:bidi="ru-RU"/>
        </w:rPr>
        <w:softHyphen/>
        <w:t>ной системы) 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Особо важное место принадлежало собственно психолого</w:t>
      </w:r>
      <w:r w:rsidRPr="00865170">
        <w:rPr>
          <w:rFonts w:ascii="Sylfaen" w:eastAsia="Sylfaen" w:hAnsi="Sylfaen" w:cs="Sylfaen"/>
          <w:color w:val="000000"/>
          <w:kern w:val="0"/>
          <w:sz w:val="26"/>
          <w:szCs w:val="26"/>
          <w:lang w:eastAsia="ru-RU" w:bidi="ru-RU"/>
        </w:rPr>
        <w:softHyphen/>
        <w:t>педагогическим методам познания. Метод изучения документации и продуктов деятельности студентов применялся для изучения уровня знаний, навыков и умений студентов, их оценки - для определения независимыми экспертами знаний студентов в качественной и количественной форме; метод тестирования - для всесторонней компьютерной проверки достижений студентов по заранее разработанному кругу вопросов; герменевтики - для «вживания» в исследуе</w:t>
      </w:r>
      <w:r w:rsidRPr="00865170">
        <w:rPr>
          <w:rFonts w:ascii="Sylfaen" w:eastAsia="Sylfaen" w:hAnsi="Sylfaen" w:cs="Sylfaen"/>
          <w:color w:val="000000"/>
          <w:kern w:val="0"/>
          <w:sz w:val="26"/>
          <w:szCs w:val="26"/>
          <w:lang w:eastAsia="ru-RU" w:bidi="ru-RU"/>
        </w:rPr>
        <w:softHyphen/>
        <w:t>мые предметы, для образного представления студентов и преподавателей; бе</w:t>
      </w:r>
      <w:r w:rsidRPr="00865170">
        <w:rPr>
          <w:rFonts w:ascii="Sylfaen" w:eastAsia="Sylfaen" w:hAnsi="Sylfaen" w:cs="Sylfaen"/>
          <w:color w:val="000000"/>
          <w:kern w:val="0"/>
          <w:sz w:val="26"/>
          <w:szCs w:val="26"/>
          <w:lang w:eastAsia="ru-RU" w:bidi="ru-RU"/>
        </w:rPr>
        <w:softHyphen/>
        <w:t>седы - для более глубокого понимания психологических особенностей студен</w:t>
      </w:r>
      <w:r w:rsidRPr="00865170">
        <w:rPr>
          <w:rFonts w:ascii="Sylfaen" w:eastAsia="Sylfaen" w:hAnsi="Sylfaen" w:cs="Sylfaen"/>
          <w:color w:val="000000"/>
          <w:kern w:val="0"/>
          <w:sz w:val="26"/>
          <w:szCs w:val="26"/>
          <w:lang w:eastAsia="ru-RU" w:bidi="ru-RU"/>
        </w:rPr>
        <w:softHyphen/>
        <w:t>тов и преподавателей 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Для построения и теоретического обоснования своей концепции в дис</w:t>
      </w:r>
      <w:r w:rsidRPr="00865170">
        <w:rPr>
          <w:rFonts w:ascii="Sylfaen" w:eastAsia="Sylfaen" w:hAnsi="Sylfaen" w:cs="Sylfaen"/>
          <w:color w:val="000000"/>
          <w:kern w:val="0"/>
          <w:sz w:val="26"/>
          <w:szCs w:val="26"/>
          <w:lang w:eastAsia="ru-RU" w:bidi="ru-RU"/>
        </w:rPr>
        <w:softHyphen/>
        <w:t>сертации широко использовался сравнительный метод, способствующий об</w:t>
      </w:r>
      <w:r w:rsidRPr="00865170">
        <w:rPr>
          <w:rFonts w:ascii="Sylfaen" w:eastAsia="Sylfaen" w:hAnsi="Sylfaen" w:cs="Sylfaen"/>
          <w:color w:val="000000"/>
          <w:kern w:val="0"/>
          <w:sz w:val="26"/>
          <w:szCs w:val="26"/>
          <w:lang w:eastAsia="ru-RU" w:bidi="ru-RU"/>
        </w:rPr>
        <w:softHyphen/>
        <w:t>стоятельному изучению состояния учебного процесса в различных университе</w:t>
      </w:r>
      <w:r w:rsidRPr="00865170">
        <w:rPr>
          <w:rFonts w:ascii="Sylfaen" w:eastAsia="Sylfaen" w:hAnsi="Sylfaen" w:cs="Sylfaen"/>
          <w:color w:val="000000"/>
          <w:kern w:val="0"/>
          <w:sz w:val="26"/>
          <w:szCs w:val="26"/>
          <w:lang w:eastAsia="ru-RU" w:bidi="ru-RU"/>
        </w:rPr>
        <w:softHyphen/>
        <w:t>тах России, Европы, США и других стран, а также предоставляющий возмож</w:t>
      </w:r>
      <w:r w:rsidRPr="00865170">
        <w:rPr>
          <w:rFonts w:ascii="Sylfaen" w:eastAsia="Sylfaen" w:hAnsi="Sylfaen" w:cs="Sylfaen"/>
          <w:color w:val="000000"/>
          <w:kern w:val="0"/>
          <w:sz w:val="26"/>
          <w:szCs w:val="26"/>
          <w:lang w:eastAsia="ru-RU" w:bidi="ru-RU"/>
        </w:rPr>
        <w:softHyphen/>
        <w:t>ности взаимообогащения национальных педагогических культур.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Учитывая роль сравнения в исследовательском мышлении как средства научного познания, диссертант стремился выявить связи и различия между от</w:t>
      </w:r>
      <w:r w:rsidRPr="00865170">
        <w:rPr>
          <w:rFonts w:ascii="Sylfaen" w:eastAsia="Sylfaen" w:hAnsi="Sylfaen" w:cs="Sylfaen"/>
          <w:color w:val="000000"/>
          <w:kern w:val="0"/>
          <w:sz w:val="26"/>
          <w:szCs w:val="26"/>
          <w:lang w:eastAsia="ru-RU" w:bidi="ru-RU"/>
        </w:rPr>
        <w:softHyphen/>
        <w:t>дельными системами образования. Это касается прежде всего тенденций раз</w:t>
      </w:r>
      <w:r w:rsidRPr="00865170">
        <w:rPr>
          <w:rFonts w:ascii="Sylfaen" w:eastAsia="Sylfaen" w:hAnsi="Sylfaen" w:cs="Sylfaen"/>
          <w:color w:val="000000"/>
          <w:kern w:val="0"/>
          <w:sz w:val="26"/>
          <w:szCs w:val="26"/>
          <w:lang w:eastAsia="ru-RU" w:bidi="ru-RU"/>
        </w:rPr>
        <w:softHyphen/>
        <w:t>вития высшего профессионального образования, его историко-культурных ха</w:t>
      </w:r>
      <w:r w:rsidRPr="00865170">
        <w:rPr>
          <w:rFonts w:ascii="Sylfaen" w:eastAsia="Sylfaen" w:hAnsi="Sylfaen" w:cs="Sylfaen"/>
          <w:color w:val="000000"/>
          <w:kern w:val="0"/>
          <w:sz w:val="26"/>
          <w:szCs w:val="26"/>
          <w:lang w:eastAsia="ru-RU" w:bidi="ru-RU"/>
        </w:rPr>
        <w:softHyphen/>
        <w:t>рактеристик и общественно-педагогических традиций.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sectPr w:rsidR="00865170" w:rsidRPr="00865170">
          <w:headerReference w:type="even" r:id="rId11"/>
          <w:headerReference w:type="default" r:id="rId12"/>
          <w:headerReference w:type="first" r:id="rId13"/>
          <w:footerReference w:type="first" r:id="rId14"/>
          <w:pgSz w:w="12583" w:h="17074"/>
          <w:pgMar w:top="1185" w:right="571" w:bottom="1161" w:left="1768" w:header="0" w:footer="3" w:gutter="0"/>
          <w:cols w:space="720"/>
          <w:noEndnote/>
          <w:titlePg/>
          <w:docGrid w:linePitch="360"/>
        </w:sectPr>
      </w:pPr>
      <w:r w:rsidRPr="00865170">
        <w:rPr>
          <w:rFonts w:ascii="Sylfaen" w:eastAsia="Sylfaen" w:hAnsi="Sylfaen" w:cs="Sylfaen"/>
          <w:color w:val="000000"/>
          <w:kern w:val="0"/>
          <w:sz w:val="26"/>
          <w:szCs w:val="26"/>
          <w:lang w:eastAsia="ru-RU" w:bidi="ru-RU"/>
        </w:rPr>
        <w:t>Отнюдь не всё в мировом опыте вузовского обучения диссертант считает положительным, достойным подражания. Отчетливо видны существенные не</w:t>
      </w:r>
      <w:r w:rsidRPr="00865170">
        <w:rPr>
          <w:rFonts w:ascii="Sylfaen" w:eastAsia="Sylfaen" w:hAnsi="Sylfaen" w:cs="Sylfaen"/>
          <w:color w:val="000000"/>
          <w:kern w:val="0"/>
          <w:sz w:val="26"/>
          <w:szCs w:val="26"/>
          <w:lang w:eastAsia="ru-RU" w:bidi="ru-RU"/>
        </w:rPr>
        <w:softHyphen/>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достатки зарубежных систем высшего образования и преимущества отечест</w:t>
      </w:r>
      <w:r w:rsidRPr="00865170">
        <w:rPr>
          <w:rFonts w:ascii="Sylfaen" w:eastAsia="Sylfaen" w:hAnsi="Sylfaen" w:cs="Sylfaen"/>
          <w:color w:val="000000"/>
          <w:kern w:val="0"/>
          <w:sz w:val="26"/>
          <w:szCs w:val="26"/>
          <w:lang w:eastAsia="ru-RU" w:bidi="ru-RU"/>
        </w:rPr>
        <w:softHyphen/>
        <w:t>венного образования, его соответствие национальному, отечественному свое</w:t>
      </w:r>
      <w:r w:rsidRPr="00865170">
        <w:rPr>
          <w:rFonts w:ascii="Sylfaen" w:eastAsia="Sylfaen" w:hAnsi="Sylfaen" w:cs="Sylfaen"/>
          <w:color w:val="000000"/>
          <w:kern w:val="0"/>
          <w:sz w:val="26"/>
          <w:szCs w:val="26"/>
          <w:lang w:eastAsia="ru-RU" w:bidi="ru-RU"/>
        </w:rPr>
        <w:softHyphen/>
        <w:t>образию, уникальности русской культуры. Творческое освоение зарубежного опыта требует углубленного анализа, методологической культуры и знания ис</w:t>
      </w:r>
      <w:r w:rsidRPr="00865170">
        <w:rPr>
          <w:rFonts w:ascii="Sylfaen" w:eastAsia="Sylfaen" w:hAnsi="Sylfaen" w:cs="Sylfaen"/>
          <w:color w:val="000000"/>
          <w:kern w:val="0"/>
          <w:sz w:val="26"/>
          <w:szCs w:val="26"/>
          <w:lang w:eastAsia="ru-RU" w:bidi="ru-RU"/>
        </w:rPr>
        <w:softHyphen/>
        <w:t>торического опыта формирования российской системы образования. Механи</w:t>
      </w:r>
      <w:r w:rsidRPr="00865170">
        <w:rPr>
          <w:rFonts w:ascii="Sylfaen" w:eastAsia="Sylfaen" w:hAnsi="Sylfaen" w:cs="Sylfaen"/>
          <w:color w:val="000000"/>
          <w:kern w:val="0"/>
          <w:sz w:val="26"/>
          <w:szCs w:val="26"/>
          <w:lang w:eastAsia="ru-RU" w:bidi="ru-RU"/>
        </w:rPr>
        <w:softHyphen/>
        <w:t>ческий перенос западных образовательно-педагогических реалий на отечест</w:t>
      </w:r>
      <w:r w:rsidRPr="00865170">
        <w:rPr>
          <w:rFonts w:ascii="Sylfaen" w:eastAsia="Sylfaen" w:hAnsi="Sylfaen" w:cs="Sylfaen"/>
          <w:color w:val="000000"/>
          <w:kern w:val="0"/>
          <w:sz w:val="26"/>
          <w:szCs w:val="26"/>
          <w:lang w:eastAsia="ru-RU" w:bidi="ru-RU"/>
        </w:rPr>
        <w:softHyphen/>
        <w:t>венную почву недопустим и малоэффективен с точки зрения конечного резуль</w:t>
      </w:r>
      <w:r w:rsidRPr="00865170">
        <w:rPr>
          <w:rFonts w:ascii="Sylfaen" w:eastAsia="Sylfaen" w:hAnsi="Sylfaen" w:cs="Sylfaen"/>
          <w:color w:val="000000"/>
          <w:kern w:val="0"/>
          <w:sz w:val="26"/>
          <w:szCs w:val="26"/>
          <w:lang w:eastAsia="ru-RU" w:bidi="ru-RU"/>
        </w:rPr>
        <w:softHyphen/>
        <w:t>тата. Однако в целом активное использование сравнительного метода позволи</w:t>
      </w:r>
      <w:r w:rsidRPr="00865170">
        <w:rPr>
          <w:rFonts w:ascii="Sylfaen" w:eastAsia="Sylfaen" w:hAnsi="Sylfaen" w:cs="Sylfaen"/>
          <w:color w:val="000000"/>
          <w:kern w:val="0"/>
          <w:sz w:val="26"/>
          <w:szCs w:val="26"/>
          <w:lang w:eastAsia="ru-RU" w:bidi="ru-RU"/>
        </w:rPr>
        <w:softHyphen/>
        <w:t>ло показать место и роль выдвигаемой в диссертации концепции в широком международном контексте.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Исследование осуществлялось в три этапа.</w:t>
      </w:r>
    </w:p>
    <w:p w:rsidR="00865170" w:rsidRPr="00865170" w:rsidRDefault="00865170" w:rsidP="00865170">
      <w:pPr>
        <w:numPr>
          <w:ilvl w:val="0"/>
          <w:numId w:val="13"/>
        </w:numPr>
        <w:tabs>
          <w:tab w:val="clear" w:pos="709"/>
          <w:tab w:val="left" w:pos="966"/>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этап (1992-1994 гг.) — проблемно-поисковый. Его главная цель состояла в накоплении, изучении, теоретическом анализе опыта организации и управле</w:t>
      </w:r>
      <w:r w:rsidRPr="00865170">
        <w:rPr>
          <w:rFonts w:ascii="Sylfaen" w:eastAsia="Sylfaen" w:hAnsi="Sylfaen" w:cs="Sylfaen"/>
          <w:color w:val="000000"/>
          <w:kern w:val="0"/>
          <w:sz w:val="26"/>
          <w:szCs w:val="26"/>
          <w:lang w:eastAsia="ru-RU" w:bidi="ru-RU"/>
        </w:rPr>
        <w:softHyphen/>
        <w:t>ния локальной образовательной системой.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результате определилось проблемное поле исследования, категориаль</w:t>
      </w:r>
      <w:r w:rsidRPr="00865170">
        <w:rPr>
          <w:rFonts w:ascii="Sylfaen" w:eastAsia="Sylfaen" w:hAnsi="Sylfaen" w:cs="Sylfaen"/>
          <w:color w:val="000000"/>
          <w:kern w:val="0"/>
          <w:sz w:val="26"/>
          <w:szCs w:val="26"/>
          <w:lang w:eastAsia="ru-RU" w:bidi="ru-RU"/>
        </w:rPr>
        <w:softHyphen/>
        <w:t>ный аппарат, основные понятия, проведен сравнительно-педагогический ана</w:t>
      </w:r>
      <w:r w:rsidRPr="00865170">
        <w:rPr>
          <w:rFonts w:ascii="Sylfaen" w:eastAsia="Sylfaen" w:hAnsi="Sylfaen" w:cs="Sylfaen"/>
          <w:color w:val="000000"/>
          <w:kern w:val="0"/>
          <w:sz w:val="26"/>
          <w:szCs w:val="26"/>
          <w:lang w:eastAsia="ru-RU" w:bidi="ru-RU"/>
        </w:rPr>
        <w:softHyphen/>
        <w:t>лиз различных образовательных систем.</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Особое внимание уделялось изучению современных научно</w:t>
      </w:r>
      <w:r w:rsidRPr="00865170">
        <w:rPr>
          <w:rFonts w:ascii="Sylfaen" w:eastAsia="Sylfaen" w:hAnsi="Sylfaen" w:cs="Sylfaen"/>
          <w:color w:val="000000"/>
          <w:kern w:val="0"/>
          <w:sz w:val="26"/>
          <w:szCs w:val="26"/>
          <w:lang w:eastAsia="ru-RU" w:bidi="ru-RU"/>
        </w:rPr>
        <w:softHyphen/>
        <w:t>педагогических теорий управления качеством образования, что позволило вы</w:t>
      </w:r>
      <w:r w:rsidRPr="00865170">
        <w:rPr>
          <w:rFonts w:ascii="Sylfaen" w:eastAsia="Sylfaen" w:hAnsi="Sylfaen" w:cs="Sylfaen"/>
          <w:color w:val="000000"/>
          <w:kern w:val="0"/>
          <w:sz w:val="26"/>
          <w:szCs w:val="26"/>
          <w:lang w:eastAsia="ru-RU" w:bidi="ru-RU"/>
        </w:rPr>
        <w:softHyphen/>
        <w:t>работать исходные научные предпосылки новой концепции управления ло</w:t>
      </w:r>
      <w:r w:rsidRPr="00865170">
        <w:rPr>
          <w:rFonts w:ascii="Sylfaen" w:eastAsia="Sylfaen" w:hAnsi="Sylfaen" w:cs="Sylfaen"/>
          <w:color w:val="000000"/>
          <w:kern w:val="0"/>
          <w:sz w:val="26"/>
          <w:szCs w:val="26"/>
          <w:lang w:eastAsia="ru-RU" w:bidi="ru-RU"/>
        </w:rPr>
        <w:softHyphen/>
        <w:t>кальной системой.</w:t>
      </w:r>
    </w:p>
    <w:p w:rsidR="00865170" w:rsidRPr="00865170" w:rsidRDefault="00865170" w:rsidP="00865170">
      <w:pPr>
        <w:numPr>
          <w:ilvl w:val="0"/>
          <w:numId w:val="13"/>
        </w:numPr>
        <w:tabs>
          <w:tab w:val="clear" w:pos="709"/>
          <w:tab w:val="left" w:pos="1090"/>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этап (1995-2002 гг.) - опытно-экспериментальный - имел целью тео</w:t>
      </w:r>
      <w:r w:rsidRPr="00865170">
        <w:rPr>
          <w:rFonts w:ascii="Sylfaen" w:eastAsia="Sylfaen" w:hAnsi="Sylfaen" w:cs="Sylfaen"/>
          <w:color w:val="000000"/>
          <w:kern w:val="0"/>
          <w:sz w:val="26"/>
          <w:szCs w:val="26"/>
          <w:lang w:eastAsia="ru-RU" w:bidi="ru-RU"/>
        </w:rPr>
        <w:softHyphen/>
        <w:t xml:space="preserve">ретическое и экспериментальное обоснование концептуальной модели </w:t>
      </w:r>
      <w:r w:rsidRPr="00865170">
        <w:rPr>
          <w:rFonts w:ascii="Sylfaen" w:eastAsia="Sylfaen" w:hAnsi="Sylfaen" w:cs="Sylfaen"/>
          <w:color w:val="000000"/>
          <w:kern w:val="0"/>
          <w:sz w:val="26"/>
          <w:szCs w:val="26"/>
          <w:lang w:val="uk-UA" w:eastAsia="uk-UA" w:bidi="uk-UA"/>
        </w:rPr>
        <w:t>управ</w:t>
      </w:r>
      <w:r w:rsidRPr="00865170">
        <w:rPr>
          <w:rFonts w:ascii="Sylfaen" w:eastAsia="Sylfaen" w:hAnsi="Sylfaen" w:cs="Sylfaen"/>
          <w:color w:val="000000"/>
          <w:kern w:val="0"/>
          <w:sz w:val="26"/>
          <w:szCs w:val="26"/>
          <w:lang w:val="uk-UA" w:eastAsia="uk-UA" w:bidi="uk-UA"/>
        </w:rPr>
        <w:softHyphen/>
        <w:t xml:space="preserve">ленім, </w:t>
      </w:r>
      <w:r w:rsidRPr="00865170">
        <w:rPr>
          <w:rFonts w:ascii="Sylfaen" w:eastAsia="Sylfaen" w:hAnsi="Sylfaen" w:cs="Sylfaen"/>
          <w:color w:val="000000"/>
          <w:kern w:val="0"/>
          <w:sz w:val="26"/>
          <w:szCs w:val="26"/>
          <w:lang w:eastAsia="ru-RU" w:bidi="ru-RU"/>
        </w:rPr>
        <w:t>проектирование, создание и развитие на этой основе инновационного негосударственного учебного заведения, реализующего программу непрерыв</w:t>
      </w:r>
      <w:r w:rsidRPr="00865170">
        <w:rPr>
          <w:rFonts w:ascii="Sylfaen" w:eastAsia="Sylfaen" w:hAnsi="Sylfaen" w:cs="Sylfaen"/>
          <w:color w:val="000000"/>
          <w:kern w:val="0"/>
          <w:sz w:val="26"/>
          <w:szCs w:val="26"/>
          <w:lang w:eastAsia="ru-RU" w:bidi="ru-RU"/>
        </w:rPr>
        <w:softHyphen/>
        <w:t>ной многоуровневой подготовки специалистов высшей квалификации в облас</w:t>
      </w:r>
      <w:r w:rsidRPr="00865170">
        <w:rPr>
          <w:rFonts w:ascii="Sylfaen" w:eastAsia="Sylfaen" w:hAnsi="Sylfaen" w:cs="Sylfaen"/>
          <w:color w:val="000000"/>
          <w:kern w:val="0"/>
          <w:sz w:val="26"/>
          <w:szCs w:val="26"/>
          <w:lang w:eastAsia="ru-RU" w:bidi="ru-RU"/>
        </w:rPr>
        <w:softHyphen/>
        <w:t>ти гуманитарных наук.</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Основные направления исследования на данном этапе предполагали: на</w:t>
      </w:r>
      <w:r w:rsidRPr="00865170">
        <w:rPr>
          <w:rFonts w:ascii="Sylfaen" w:eastAsia="Sylfaen" w:hAnsi="Sylfaen" w:cs="Sylfaen"/>
          <w:color w:val="000000"/>
          <w:kern w:val="0"/>
          <w:sz w:val="26"/>
          <w:szCs w:val="26"/>
          <w:lang w:eastAsia="ru-RU" w:bidi="ru-RU"/>
        </w:rPr>
        <w:softHyphen/>
        <w:t>учный анализ мета-, мега- и мезофакторов социокультурной и образовательной среды локальной образовательной системы, реструктурирование системы управления ею, выработку путей оптимизации качества подготовки специали</w:t>
      </w:r>
      <w:r w:rsidRPr="00865170">
        <w:rPr>
          <w:rFonts w:ascii="Sylfaen" w:eastAsia="Sylfaen" w:hAnsi="Sylfaen" w:cs="Sylfaen"/>
          <w:color w:val="000000"/>
          <w:kern w:val="0"/>
          <w:sz w:val="26"/>
          <w:szCs w:val="26"/>
          <w:lang w:eastAsia="ru-RU" w:bidi="ru-RU"/>
        </w:rPr>
        <w:softHyphen/>
        <w:t>стов; создание непрерывной многоуровневой модели подготовки кадров выс</w:t>
      </w:r>
      <w:r w:rsidRPr="00865170">
        <w:rPr>
          <w:rFonts w:ascii="Sylfaen" w:eastAsia="Sylfaen" w:hAnsi="Sylfaen" w:cs="Sylfaen"/>
          <w:color w:val="000000"/>
          <w:kern w:val="0"/>
          <w:sz w:val="26"/>
          <w:szCs w:val="26"/>
          <w:lang w:eastAsia="ru-RU" w:bidi="ru-RU"/>
        </w:rPr>
        <w:softHyphen/>
        <w:t>шей квалификации к работе в изменяющихся социально-экономических и об</w:t>
      </w:r>
      <w:r w:rsidRPr="00865170">
        <w:rPr>
          <w:rFonts w:ascii="Sylfaen" w:eastAsia="Sylfaen" w:hAnsi="Sylfaen" w:cs="Sylfaen"/>
          <w:color w:val="000000"/>
          <w:kern w:val="0"/>
          <w:sz w:val="26"/>
          <w:szCs w:val="26"/>
          <w:lang w:eastAsia="ru-RU" w:bidi="ru-RU"/>
        </w:rPr>
        <w:softHyphen/>
        <w:t>разовательных условиях столицы России.</w:t>
      </w:r>
    </w:p>
    <w:p w:rsidR="00865170" w:rsidRPr="00865170" w:rsidRDefault="00865170" w:rsidP="00865170">
      <w:pPr>
        <w:numPr>
          <w:ilvl w:val="0"/>
          <w:numId w:val="13"/>
        </w:numPr>
        <w:tabs>
          <w:tab w:val="clear" w:pos="709"/>
          <w:tab w:val="left" w:pos="120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этап (2003-2004 гг.) - заключительный — был посвящен подведению итогов, анализу, обобщению результатов проведенной экспериментальной ра</w:t>
      </w:r>
      <w:r w:rsidRPr="00865170">
        <w:rPr>
          <w:rFonts w:ascii="Sylfaen" w:eastAsia="Sylfaen" w:hAnsi="Sylfaen" w:cs="Sylfaen"/>
          <w:color w:val="000000"/>
          <w:kern w:val="0"/>
          <w:sz w:val="26"/>
          <w:szCs w:val="26"/>
          <w:lang w:eastAsia="ru-RU" w:bidi="ru-RU"/>
        </w:rPr>
        <w:softHyphen/>
        <w:t>боты, их обсуждению со специалистами в области педагогики, психологии, управления, выработке окончательной модели локальной образовательной сис</w:t>
      </w:r>
      <w:r w:rsidRPr="00865170">
        <w:rPr>
          <w:rFonts w:ascii="Sylfaen" w:eastAsia="Sylfaen" w:hAnsi="Sylfaen" w:cs="Sylfaen"/>
          <w:color w:val="000000"/>
          <w:kern w:val="0"/>
          <w:sz w:val="26"/>
          <w:szCs w:val="26"/>
          <w:lang w:eastAsia="ru-RU" w:bidi="ru-RU"/>
        </w:rPr>
        <w:softHyphen/>
        <w:t>темы и ее внедрению в практику.</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Экспериментальная база. Основной опытно-экспериментальной базой явился созданный в период проведения теоретического исследования Образо</w:t>
      </w:r>
      <w:r w:rsidRPr="00865170">
        <w:rPr>
          <w:rFonts w:ascii="Sylfaen" w:eastAsia="Sylfaen" w:hAnsi="Sylfaen" w:cs="Sylfaen"/>
          <w:color w:val="000000"/>
          <w:kern w:val="0"/>
          <w:sz w:val="26"/>
          <w:szCs w:val="26"/>
          <w:lang w:eastAsia="ru-RU" w:bidi="ru-RU"/>
        </w:rPr>
        <w:softHyphen/>
        <w:t>вательный центр Н. Нестеровой, обеспечивающий непрерывное образование, начиная с дошкольного и кончая послевузовским. Репрезентативная выборка, использованная в исследовании, включала 500 преподавателей Образователь</w:t>
      </w:r>
      <w:r w:rsidRPr="00865170">
        <w:rPr>
          <w:rFonts w:ascii="Sylfaen" w:eastAsia="Sylfaen" w:hAnsi="Sylfaen" w:cs="Sylfaen"/>
          <w:color w:val="000000"/>
          <w:kern w:val="0"/>
          <w:sz w:val="26"/>
          <w:szCs w:val="26"/>
          <w:lang w:eastAsia="ru-RU" w:bidi="ru-RU"/>
        </w:rPr>
        <w:softHyphen/>
        <w:t>ного центра Н. Нестеровой и других образовательных учреждений и 8 тыс. сту</w:t>
      </w:r>
      <w:r w:rsidRPr="00865170">
        <w:rPr>
          <w:rFonts w:ascii="Sylfaen" w:eastAsia="Sylfaen" w:hAnsi="Sylfaen" w:cs="Sylfaen"/>
          <w:color w:val="000000"/>
          <w:kern w:val="0"/>
          <w:sz w:val="26"/>
          <w:szCs w:val="26"/>
          <w:lang w:eastAsia="ru-RU" w:bidi="ru-RU"/>
        </w:rPr>
        <w:softHyphen/>
        <w:t>дентов его Университета.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Надежность и достоверность результатов исследования обеспечены со</w:t>
      </w:r>
      <w:r w:rsidRPr="00865170">
        <w:rPr>
          <w:rFonts w:ascii="Sylfaen" w:eastAsia="Sylfaen" w:hAnsi="Sylfaen" w:cs="Sylfaen"/>
          <w:color w:val="000000"/>
          <w:kern w:val="0"/>
          <w:sz w:val="26"/>
          <w:szCs w:val="26"/>
          <w:lang w:eastAsia="ru-RU" w:bidi="ru-RU"/>
        </w:rPr>
        <w:softHyphen/>
        <w:t>блюдением требований валидности психолого-педагогических и социально</w:t>
      </w:r>
      <w:r w:rsidRPr="00865170">
        <w:rPr>
          <w:rFonts w:ascii="Sylfaen" w:eastAsia="Sylfaen" w:hAnsi="Sylfaen" w:cs="Sylfaen"/>
          <w:color w:val="000000"/>
          <w:kern w:val="0"/>
          <w:sz w:val="26"/>
          <w:szCs w:val="26"/>
          <w:lang w:eastAsia="ru-RU" w:bidi="ru-RU"/>
        </w:rPr>
        <w:softHyphen/>
        <w:t>психологических исследований, использованием адекватной методики научно</w:t>
      </w:r>
      <w:r w:rsidRPr="00865170">
        <w:rPr>
          <w:rFonts w:ascii="Sylfaen" w:eastAsia="Sylfaen" w:hAnsi="Sylfaen" w:cs="Sylfaen"/>
          <w:color w:val="000000"/>
          <w:kern w:val="0"/>
          <w:sz w:val="26"/>
          <w:szCs w:val="26"/>
          <w:lang w:eastAsia="ru-RU" w:bidi="ru-RU"/>
        </w:rPr>
        <w:softHyphen/>
        <w:t>го исследования, применением методов математической статистики, соответ</w:t>
      </w:r>
      <w:r w:rsidRPr="00865170">
        <w:rPr>
          <w:rFonts w:ascii="Sylfaen" w:eastAsia="Sylfaen" w:hAnsi="Sylfaen" w:cs="Sylfaen"/>
          <w:color w:val="000000"/>
          <w:kern w:val="0"/>
          <w:sz w:val="26"/>
          <w:szCs w:val="26"/>
          <w:lang w:eastAsia="ru-RU" w:bidi="ru-RU"/>
        </w:rPr>
        <w:softHyphen/>
        <w:t>ствием процесса формулирования выводов правилам логической теории дока</w:t>
      </w:r>
      <w:r w:rsidRPr="00865170">
        <w:rPr>
          <w:rFonts w:ascii="Sylfaen" w:eastAsia="Sylfaen" w:hAnsi="Sylfaen" w:cs="Sylfaen"/>
          <w:color w:val="000000"/>
          <w:kern w:val="0"/>
          <w:sz w:val="26"/>
          <w:szCs w:val="26"/>
          <w:lang w:eastAsia="ru-RU" w:bidi="ru-RU"/>
        </w:rPr>
        <w:softHyphen/>
        <w:t>зательства, сходством основных итогов исследования с наиболее общими тео</w:t>
      </w:r>
      <w:r w:rsidRPr="00865170">
        <w:rPr>
          <w:rFonts w:ascii="Sylfaen" w:eastAsia="Sylfaen" w:hAnsi="Sylfaen" w:cs="Sylfaen"/>
          <w:color w:val="000000"/>
          <w:kern w:val="0"/>
          <w:sz w:val="26"/>
          <w:szCs w:val="26"/>
          <w:lang w:eastAsia="ru-RU" w:bidi="ru-RU"/>
        </w:rPr>
        <w:softHyphen/>
        <w:t>ретико-методологическими положениями психологии и педагогики высшей школы, соответствием полученных теоретических результатов современным тенденциям высшего профессионального гуманитарного образования, репре</w:t>
      </w:r>
      <w:r w:rsidRPr="00865170">
        <w:rPr>
          <w:rFonts w:ascii="Sylfaen" w:eastAsia="Sylfaen" w:hAnsi="Sylfaen" w:cs="Sylfaen"/>
          <w:color w:val="000000"/>
          <w:kern w:val="0"/>
          <w:sz w:val="26"/>
          <w:szCs w:val="26"/>
          <w:lang w:eastAsia="ru-RU" w:bidi="ru-RU"/>
        </w:rPr>
        <w:softHyphen/>
        <w:t>зентативностью использованных социологических выборок, а также успешным применением основных положений диссертации в практике работы Универси</w:t>
      </w:r>
      <w:r w:rsidRPr="00865170">
        <w:rPr>
          <w:rFonts w:ascii="Sylfaen" w:eastAsia="Sylfaen" w:hAnsi="Sylfaen" w:cs="Sylfaen"/>
          <w:color w:val="000000"/>
          <w:kern w:val="0"/>
          <w:sz w:val="26"/>
          <w:szCs w:val="26"/>
          <w:lang w:eastAsia="ru-RU" w:bidi="ru-RU"/>
        </w:rPr>
        <w:softHyphen/>
        <w:t>тета Н. Нестеровой.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Научная новизна исследования заключается в следующем:</w:t>
      </w:r>
    </w:p>
    <w:p w:rsidR="00865170" w:rsidRPr="00865170" w:rsidRDefault="00865170" w:rsidP="00865170">
      <w:pPr>
        <w:numPr>
          <w:ilvl w:val="0"/>
          <w:numId w:val="14"/>
        </w:numPr>
        <w:tabs>
          <w:tab w:val="clear" w:pos="709"/>
          <w:tab w:val="left" w:pos="77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Разработана и обоснована концепция принципиально нового образова</w:t>
      </w:r>
      <w:r w:rsidRPr="00865170">
        <w:rPr>
          <w:rFonts w:ascii="Sylfaen" w:eastAsia="Sylfaen" w:hAnsi="Sylfaen" w:cs="Sylfaen"/>
          <w:color w:val="000000"/>
          <w:kern w:val="0"/>
          <w:sz w:val="26"/>
          <w:szCs w:val="26"/>
          <w:lang w:eastAsia="ru-RU" w:bidi="ru-RU"/>
        </w:rPr>
        <w:softHyphen/>
        <w:t>тельного учреждения — локальной системы высшего профессионального гуманитарного образования, т.е. новым является сам объект исследова</w:t>
      </w:r>
      <w:r w:rsidRPr="00865170">
        <w:rPr>
          <w:rFonts w:ascii="Sylfaen" w:eastAsia="Sylfaen" w:hAnsi="Sylfaen" w:cs="Sylfaen"/>
          <w:color w:val="000000"/>
          <w:kern w:val="0"/>
          <w:sz w:val="26"/>
          <w:szCs w:val="26"/>
          <w:lang w:eastAsia="ru-RU" w:bidi="ru-RU"/>
        </w:rPr>
        <w:softHyphen/>
        <w:t>ния.</w:t>
      </w:r>
    </w:p>
    <w:p w:rsidR="00865170" w:rsidRPr="00865170" w:rsidRDefault="00865170" w:rsidP="00865170">
      <w:pPr>
        <w:numPr>
          <w:ilvl w:val="0"/>
          <w:numId w:val="14"/>
        </w:numPr>
        <w:tabs>
          <w:tab w:val="clear" w:pos="709"/>
          <w:tab w:val="left" w:pos="358"/>
        </w:tabs>
        <w:suppressAutoHyphens w:val="0"/>
        <w:spacing w:after="0" w:line="480" w:lineRule="exact"/>
        <w:ind w:right="1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Обобщен уникальный опыт работы локальной системы высшего профес</w:t>
      </w:r>
      <w:r w:rsidRPr="00865170">
        <w:rPr>
          <w:rFonts w:ascii="Sylfaen" w:eastAsia="Sylfaen" w:hAnsi="Sylfaen" w:cs="Sylfaen"/>
          <w:color w:val="000000"/>
          <w:kern w:val="0"/>
          <w:sz w:val="26"/>
          <w:szCs w:val="26"/>
          <w:lang w:eastAsia="ru-RU" w:bidi="ru-RU"/>
        </w:rPr>
        <w:softHyphen/>
        <w:t>сионального гуманитарного образования за период более 10 лет, осуще</w:t>
      </w:r>
      <w:r w:rsidRPr="00865170">
        <w:rPr>
          <w:rFonts w:ascii="Sylfaen" w:eastAsia="Sylfaen" w:hAnsi="Sylfaen" w:cs="Sylfaen"/>
          <w:color w:val="000000"/>
          <w:kern w:val="0"/>
          <w:sz w:val="26"/>
          <w:szCs w:val="26"/>
          <w:lang w:eastAsia="ru-RU" w:bidi="ru-RU"/>
        </w:rPr>
        <w:softHyphen/>
        <w:t>ствлен его сравнительный анализ в широком международном психолого</w:t>
      </w:r>
      <w:r w:rsidRPr="00865170">
        <w:rPr>
          <w:rFonts w:ascii="Sylfaen" w:eastAsia="Sylfaen" w:hAnsi="Sylfaen" w:cs="Sylfaen"/>
          <w:color w:val="000000"/>
          <w:kern w:val="0"/>
          <w:sz w:val="26"/>
          <w:szCs w:val="26"/>
          <w:lang w:eastAsia="ru-RU" w:bidi="ru-RU"/>
        </w:rPr>
        <w:softHyphen/>
        <w:t>педагогическом и организационно-управленческом контексте.</w:t>
      </w:r>
    </w:p>
    <w:p w:rsidR="00865170" w:rsidRPr="00865170" w:rsidRDefault="00865170" w:rsidP="00865170">
      <w:pPr>
        <w:numPr>
          <w:ilvl w:val="0"/>
          <w:numId w:val="14"/>
        </w:numPr>
        <w:tabs>
          <w:tab w:val="clear" w:pos="709"/>
          <w:tab w:val="left" w:pos="358"/>
        </w:tabs>
        <w:suppressAutoHyphens w:val="0"/>
        <w:spacing w:after="0" w:line="480" w:lineRule="exact"/>
        <w:ind w:right="1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Определены основные педагогические и управленческие принципы фор</w:t>
      </w:r>
      <w:r w:rsidRPr="00865170">
        <w:rPr>
          <w:rFonts w:ascii="Sylfaen" w:eastAsia="Sylfaen" w:hAnsi="Sylfaen" w:cs="Sylfaen"/>
          <w:color w:val="000000"/>
          <w:kern w:val="0"/>
          <w:sz w:val="26"/>
          <w:szCs w:val="26"/>
          <w:lang w:eastAsia="ru-RU" w:bidi="ru-RU"/>
        </w:rPr>
        <w:softHyphen/>
        <w:t>мирования локальной образовательной системы, включая интегратив- ность, системность, многоуровневость, целостность, непрерывность, сис</w:t>
      </w:r>
      <w:r w:rsidRPr="00865170">
        <w:rPr>
          <w:rFonts w:ascii="Sylfaen" w:eastAsia="Sylfaen" w:hAnsi="Sylfaen" w:cs="Sylfaen"/>
          <w:color w:val="000000"/>
          <w:kern w:val="0"/>
          <w:sz w:val="26"/>
          <w:szCs w:val="26"/>
          <w:lang w:eastAsia="ru-RU" w:bidi="ru-RU"/>
        </w:rPr>
        <w:softHyphen/>
        <w:t>темность, синергетизм, супераддитивность; выявлены оптимальная структура системы, ее основные компоненты и необходимые взаимосвя</w:t>
      </w:r>
      <w:r w:rsidRPr="00865170">
        <w:rPr>
          <w:rFonts w:ascii="Sylfaen" w:eastAsia="Sylfaen" w:hAnsi="Sylfaen" w:cs="Sylfaen"/>
          <w:color w:val="000000"/>
          <w:kern w:val="0"/>
          <w:sz w:val="26"/>
          <w:szCs w:val="26"/>
          <w:lang w:eastAsia="ru-RU" w:bidi="ru-RU"/>
        </w:rPr>
        <w:softHyphen/>
        <w:t>зи между ними.</w:t>
      </w:r>
    </w:p>
    <w:p w:rsidR="00865170" w:rsidRPr="00865170" w:rsidRDefault="00865170" w:rsidP="00865170">
      <w:pPr>
        <w:numPr>
          <w:ilvl w:val="0"/>
          <w:numId w:val="14"/>
        </w:numPr>
        <w:tabs>
          <w:tab w:val="clear" w:pos="709"/>
          <w:tab w:val="left" w:pos="358"/>
        </w:tabs>
        <w:suppressAutoHyphens w:val="0"/>
        <w:spacing w:after="0" w:line="480" w:lineRule="exact"/>
        <w:ind w:right="1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Обоснованы принципы формирования содержания высшего гуманитар</w:t>
      </w:r>
      <w:r w:rsidRPr="00865170">
        <w:rPr>
          <w:rFonts w:ascii="Sylfaen" w:eastAsia="Sylfaen" w:hAnsi="Sylfaen" w:cs="Sylfaen"/>
          <w:color w:val="000000"/>
          <w:kern w:val="0"/>
          <w:sz w:val="26"/>
          <w:szCs w:val="26"/>
          <w:lang w:eastAsia="ru-RU" w:bidi="ru-RU"/>
        </w:rPr>
        <w:softHyphen/>
        <w:t>ного образования в системе, раскрыты требования к его качеству с уче</w:t>
      </w:r>
      <w:r w:rsidRPr="00865170">
        <w:rPr>
          <w:rFonts w:ascii="Sylfaen" w:eastAsia="Sylfaen" w:hAnsi="Sylfaen" w:cs="Sylfaen"/>
          <w:color w:val="000000"/>
          <w:kern w:val="0"/>
          <w:sz w:val="26"/>
          <w:szCs w:val="26"/>
          <w:lang w:eastAsia="ru-RU" w:bidi="ru-RU"/>
        </w:rPr>
        <w:softHyphen/>
        <w:t>том тенденции глобализации образования и присоединения России к странам, подписавшим декларацию европейских министерств образова</w:t>
      </w:r>
      <w:r w:rsidRPr="00865170">
        <w:rPr>
          <w:rFonts w:ascii="Sylfaen" w:eastAsia="Sylfaen" w:hAnsi="Sylfaen" w:cs="Sylfaen"/>
          <w:color w:val="000000"/>
          <w:kern w:val="0"/>
          <w:sz w:val="26"/>
          <w:szCs w:val="26"/>
          <w:lang w:eastAsia="ru-RU" w:bidi="ru-RU"/>
        </w:rPr>
        <w:softHyphen/>
        <w:t>ния (Болонская декларация).</w:t>
      </w:r>
    </w:p>
    <w:p w:rsidR="00865170" w:rsidRPr="00865170" w:rsidRDefault="00865170" w:rsidP="00865170">
      <w:pPr>
        <w:numPr>
          <w:ilvl w:val="0"/>
          <w:numId w:val="14"/>
        </w:numPr>
        <w:tabs>
          <w:tab w:val="clear" w:pos="709"/>
          <w:tab w:val="left" w:pos="358"/>
        </w:tabs>
        <w:suppressAutoHyphens w:val="0"/>
        <w:spacing w:after="0" w:line="480" w:lineRule="exact"/>
        <w:ind w:right="1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 учетом произошедших в последнее десятилетие изменений дана обоб</w:t>
      </w:r>
      <w:r w:rsidRPr="00865170">
        <w:rPr>
          <w:rFonts w:ascii="Sylfaen" w:eastAsia="Sylfaen" w:hAnsi="Sylfaen" w:cs="Sylfaen"/>
          <w:color w:val="000000"/>
          <w:kern w:val="0"/>
          <w:sz w:val="26"/>
          <w:szCs w:val="26"/>
          <w:lang w:eastAsia="ru-RU" w:bidi="ru-RU"/>
        </w:rPr>
        <w:softHyphen/>
        <w:t>щенная характеристика студенчества и профессорско</w:t>
      </w:r>
      <w:r w:rsidRPr="00865170">
        <w:rPr>
          <w:rFonts w:ascii="Sylfaen" w:eastAsia="Sylfaen" w:hAnsi="Sylfaen" w:cs="Sylfaen"/>
          <w:color w:val="000000"/>
          <w:kern w:val="0"/>
          <w:sz w:val="26"/>
          <w:szCs w:val="26"/>
          <w:lang w:eastAsia="ru-RU" w:bidi="ru-RU"/>
        </w:rPr>
        <w:softHyphen/>
        <w:t>преподавательского состава системы в сравнении с аналогичными объек</w:t>
      </w:r>
      <w:r w:rsidRPr="00865170">
        <w:rPr>
          <w:rFonts w:ascii="Sylfaen" w:eastAsia="Sylfaen" w:hAnsi="Sylfaen" w:cs="Sylfaen"/>
          <w:color w:val="000000"/>
          <w:kern w:val="0"/>
          <w:sz w:val="26"/>
          <w:szCs w:val="26"/>
          <w:lang w:eastAsia="ru-RU" w:bidi="ru-RU"/>
        </w:rPr>
        <w:softHyphen/>
        <w:t>тами российских и зарубежных вузов.</w:t>
      </w:r>
    </w:p>
    <w:p w:rsidR="00865170" w:rsidRPr="00865170" w:rsidRDefault="00865170" w:rsidP="00865170">
      <w:pPr>
        <w:numPr>
          <w:ilvl w:val="0"/>
          <w:numId w:val="14"/>
        </w:numPr>
        <w:tabs>
          <w:tab w:val="clear" w:pos="709"/>
          <w:tab w:val="left" w:pos="358"/>
        </w:tabs>
        <w:suppressAutoHyphens w:val="0"/>
        <w:spacing w:after="0" w:line="480" w:lineRule="exact"/>
        <w:ind w:right="1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Исследованы организационные и методические формы учебного процес</w:t>
      </w:r>
      <w:r w:rsidRPr="00865170">
        <w:rPr>
          <w:rFonts w:ascii="Sylfaen" w:eastAsia="Sylfaen" w:hAnsi="Sylfaen" w:cs="Sylfaen"/>
          <w:color w:val="000000"/>
          <w:kern w:val="0"/>
          <w:sz w:val="26"/>
          <w:szCs w:val="26"/>
          <w:lang w:eastAsia="ru-RU" w:bidi="ru-RU"/>
        </w:rPr>
        <w:softHyphen/>
        <w:t>са в системе, обосновано и раскрыто содержание нового понятия — автоматизированные педагогические технологии, показаны возможности и ограничения использования высоких технологий индустрии информации в подготовке кадров гуманитарного направления.</w:t>
      </w:r>
    </w:p>
    <w:p w:rsidR="00865170" w:rsidRPr="00865170" w:rsidRDefault="00865170" w:rsidP="00865170">
      <w:pPr>
        <w:numPr>
          <w:ilvl w:val="0"/>
          <w:numId w:val="14"/>
        </w:numPr>
        <w:tabs>
          <w:tab w:val="clear" w:pos="709"/>
          <w:tab w:val="left" w:pos="358"/>
        </w:tabs>
        <w:suppressAutoHyphens w:val="0"/>
        <w:spacing w:after="0" w:line="480" w:lineRule="exact"/>
        <w:ind w:right="14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Исследовано новое для России направление контроля знаний студентов - компьютерное тестирование, обобщено содержание зарубежных тестов,</w:t>
      </w:r>
    </w:p>
    <w:p w:rsidR="00865170" w:rsidRPr="00865170" w:rsidRDefault="00865170" w:rsidP="00865170">
      <w:pPr>
        <w:tabs>
          <w:tab w:val="clear" w:pos="709"/>
        </w:tabs>
        <w:suppressAutoHyphens w:val="0"/>
        <w:spacing w:after="0" w:line="480" w:lineRule="exact"/>
        <w:ind w:left="760"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которые полностью или частично могут быть использованы в условиях России, изложена методика создания и использования компьютерных тестов.</w:t>
      </w:r>
    </w:p>
    <w:p w:rsidR="00865170" w:rsidRPr="00865170" w:rsidRDefault="00865170" w:rsidP="00865170">
      <w:pPr>
        <w:numPr>
          <w:ilvl w:val="0"/>
          <w:numId w:val="14"/>
        </w:numPr>
        <w:tabs>
          <w:tab w:val="clear" w:pos="709"/>
          <w:tab w:val="left" w:pos="75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 учетом мировых тенденций выработано понятие «качество образова</w:t>
      </w:r>
      <w:r w:rsidRPr="00865170">
        <w:rPr>
          <w:rFonts w:ascii="Sylfaen" w:eastAsia="Sylfaen" w:hAnsi="Sylfaen" w:cs="Sylfaen"/>
          <w:color w:val="000000"/>
          <w:kern w:val="0"/>
          <w:sz w:val="26"/>
          <w:szCs w:val="26"/>
          <w:lang w:eastAsia="ru-RU" w:bidi="ru-RU"/>
        </w:rPr>
        <w:softHyphen/>
        <w:t>ния», на его основе разработана общая модель управления качеством об</w:t>
      </w:r>
      <w:r w:rsidRPr="00865170">
        <w:rPr>
          <w:rFonts w:ascii="Sylfaen" w:eastAsia="Sylfaen" w:hAnsi="Sylfaen" w:cs="Sylfaen"/>
          <w:color w:val="000000"/>
          <w:kern w:val="0"/>
          <w:sz w:val="26"/>
          <w:szCs w:val="26"/>
          <w:lang w:eastAsia="ru-RU" w:bidi="ru-RU"/>
        </w:rPr>
        <w:softHyphen/>
        <w:t>разования, охватывающая все основные уровни и направления деятель</w:t>
      </w:r>
      <w:r w:rsidRPr="00865170">
        <w:rPr>
          <w:rFonts w:ascii="Sylfaen" w:eastAsia="Sylfaen" w:hAnsi="Sylfaen" w:cs="Sylfaen"/>
          <w:color w:val="000000"/>
          <w:kern w:val="0"/>
          <w:sz w:val="26"/>
          <w:szCs w:val="26"/>
          <w:lang w:eastAsia="ru-RU" w:bidi="ru-RU"/>
        </w:rPr>
        <w:softHyphen/>
        <w:t>ности локальной системы, создан экспериментальный блок системы, по</w:t>
      </w:r>
      <w:r w:rsidRPr="00865170">
        <w:rPr>
          <w:rFonts w:ascii="Sylfaen" w:eastAsia="Sylfaen" w:hAnsi="Sylfaen" w:cs="Sylfaen"/>
          <w:color w:val="000000"/>
          <w:kern w:val="0"/>
          <w:sz w:val="26"/>
          <w:szCs w:val="26"/>
          <w:lang w:eastAsia="ru-RU" w:bidi="ru-RU"/>
        </w:rPr>
        <w:softHyphen/>
        <w:t>зволяющий в автоматизированном режиме отслеживать уровень подго</w:t>
      </w:r>
      <w:r w:rsidRPr="00865170">
        <w:rPr>
          <w:rFonts w:ascii="Sylfaen" w:eastAsia="Sylfaen" w:hAnsi="Sylfaen" w:cs="Sylfaen"/>
          <w:color w:val="000000"/>
          <w:kern w:val="0"/>
          <w:sz w:val="26"/>
          <w:szCs w:val="26"/>
          <w:lang w:eastAsia="ru-RU" w:bidi="ru-RU"/>
        </w:rPr>
        <w:softHyphen/>
        <w:t>товки студентов по всем дисциплинам учебного процесса и в течение всего периода обучения.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b/>
          <w:bCs/>
          <w:color w:val="000000"/>
          <w:kern w:val="0"/>
          <w:sz w:val="26"/>
          <w:szCs w:val="26"/>
          <w:lang w:eastAsia="ru-RU" w:bidi="ru-RU"/>
        </w:rPr>
        <w:t xml:space="preserve">Теоретическая значимость </w:t>
      </w:r>
      <w:r w:rsidRPr="00865170">
        <w:rPr>
          <w:rFonts w:ascii="Sylfaen" w:eastAsia="Sylfaen" w:hAnsi="Sylfaen" w:cs="Sylfaen"/>
          <w:color w:val="000000"/>
          <w:kern w:val="0"/>
          <w:sz w:val="26"/>
          <w:szCs w:val="26"/>
          <w:lang w:eastAsia="ru-RU" w:bidi="ru-RU"/>
        </w:rPr>
        <w:t>диссертационного исследования заключает</w:t>
      </w:r>
      <w:r w:rsidRPr="00865170">
        <w:rPr>
          <w:rFonts w:ascii="Sylfaen" w:eastAsia="Sylfaen" w:hAnsi="Sylfaen" w:cs="Sylfaen"/>
          <w:color w:val="000000"/>
          <w:kern w:val="0"/>
          <w:sz w:val="26"/>
          <w:szCs w:val="26"/>
          <w:lang w:eastAsia="ru-RU" w:bidi="ru-RU"/>
        </w:rPr>
        <w:softHyphen/>
        <w:t>ся в решении крупной научной проблемы, имеющей важное социально</w:t>
      </w:r>
      <w:r w:rsidRPr="00865170">
        <w:rPr>
          <w:rFonts w:ascii="Sylfaen" w:eastAsia="Sylfaen" w:hAnsi="Sylfaen" w:cs="Sylfaen"/>
          <w:color w:val="000000"/>
          <w:kern w:val="0"/>
          <w:sz w:val="26"/>
          <w:szCs w:val="26"/>
          <w:lang w:eastAsia="ru-RU" w:bidi="ru-RU"/>
        </w:rPr>
        <w:softHyphen/>
        <w:t>культурное, экономическое, психолого-педагогическое значение, что конкрет</w:t>
      </w:r>
      <w:r w:rsidRPr="00865170">
        <w:rPr>
          <w:rFonts w:ascii="Sylfaen" w:eastAsia="Sylfaen" w:hAnsi="Sylfaen" w:cs="Sylfaen"/>
          <w:color w:val="000000"/>
          <w:kern w:val="0"/>
          <w:sz w:val="26"/>
          <w:szCs w:val="26"/>
          <w:lang w:eastAsia="ru-RU" w:bidi="ru-RU"/>
        </w:rPr>
        <w:softHyphen/>
        <w:t>но выражается в следующем:</w:t>
      </w:r>
    </w:p>
    <w:p w:rsidR="00865170" w:rsidRPr="00865170" w:rsidRDefault="00865170" w:rsidP="00865170">
      <w:pPr>
        <w:numPr>
          <w:ilvl w:val="0"/>
          <w:numId w:val="15"/>
        </w:numPr>
        <w:tabs>
          <w:tab w:val="clear" w:pos="709"/>
          <w:tab w:val="left" w:pos="75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Предложено решение комплекса дискуссионных вопросов, связанных с определением сущности, функций, структуры, эффективности и значи</w:t>
      </w:r>
      <w:r w:rsidRPr="00865170">
        <w:rPr>
          <w:rFonts w:ascii="Sylfaen" w:eastAsia="Sylfaen" w:hAnsi="Sylfaen" w:cs="Sylfaen"/>
          <w:color w:val="000000"/>
          <w:kern w:val="0"/>
          <w:sz w:val="26"/>
          <w:szCs w:val="26"/>
          <w:lang w:eastAsia="ru-RU" w:bidi="ru-RU"/>
        </w:rPr>
        <w:softHyphen/>
        <w:t>мости локальных систем высшего профессионального гуманитарного об</w:t>
      </w:r>
      <w:r w:rsidRPr="00865170">
        <w:rPr>
          <w:rFonts w:ascii="Sylfaen" w:eastAsia="Sylfaen" w:hAnsi="Sylfaen" w:cs="Sylfaen"/>
          <w:color w:val="000000"/>
          <w:kern w:val="0"/>
          <w:sz w:val="26"/>
          <w:szCs w:val="26"/>
          <w:lang w:eastAsia="ru-RU" w:bidi="ru-RU"/>
        </w:rPr>
        <w:softHyphen/>
        <w:t>разования.</w:t>
      </w:r>
    </w:p>
    <w:p w:rsidR="00865170" w:rsidRPr="00865170" w:rsidRDefault="00865170" w:rsidP="00865170">
      <w:pPr>
        <w:numPr>
          <w:ilvl w:val="0"/>
          <w:numId w:val="15"/>
        </w:numPr>
        <w:tabs>
          <w:tab w:val="clear" w:pos="709"/>
          <w:tab w:val="left" w:pos="75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обобщенной форме охарактеризовано содержание важнейших совре</w:t>
      </w:r>
      <w:r w:rsidRPr="00865170">
        <w:rPr>
          <w:rFonts w:ascii="Sylfaen" w:eastAsia="Sylfaen" w:hAnsi="Sylfaen" w:cs="Sylfaen"/>
          <w:color w:val="000000"/>
          <w:kern w:val="0"/>
          <w:sz w:val="26"/>
          <w:szCs w:val="26"/>
          <w:lang w:eastAsia="ru-RU" w:bidi="ru-RU"/>
        </w:rPr>
        <w:softHyphen/>
        <w:t>менных отечественных и зарубежных теоретических источников инфор</w:t>
      </w:r>
      <w:r w:rsidRPr="00865170">
        <w:rPr>
          <w:rFonts w:ascii="Sylfaen" w:eastAsia="Sylfaen" w:hAnsi="Sylfaen" w:cs="Sylfaen"/>
          <w:color w:val="000000"/>
          <w:kern w:val="0"/>
          <w:sz w:val="26"/>
          <w:szCs w:val="26"/>
          <w:lang w:eastAsia="ru-RU" w:bidi="ru-RU"/>
        </w:rPr>
        <w:softHyphen/>
        <w:t>мации, связанных с деятельностью такого рода систем, что создает пред</w:t>
      </w:r>
      <w:r w:rsidRPr="00865170">
        <w:rPr>
          <w:rFonts w:ascii="Sylfaen" w:eastAsia="Sylfaen" w:hAnsi="Sylfaen" w:cs="Sylfaen"/>
          <w:color w:val="000000"/>
          <w:kern w:val="0"/>
          <w:sz w:val="26"/>
          <w:szCs w:val="26"/>
          <w:lang w:eastAsia="ru-RU" w:bidi="ru-RU"/>
        </w:rPr>
        <w:softHyphen/>
        <w:t>посылки для развития сравнительно-педагогических исследований, охва</w:t>
      </w:r>
      <w:r w:rsidRPr="00865170">
        <w:rPr>
          <w:rFonts w:ascii="Sylfaen" w:eastAsia="Sylfaen" w:hAnsi="Sylfaen" w:cs="Sylfaen"/>
          <w:color w:val="000000"/>
          <w:kern w:val="0"/>
          <w:sz w:val="26"/>
          <w:szCs w:val="26"/>
          <w:lang w:eastAsia="ru-RU" w:bidi="ru-RU"/>
        </w:rPr>
        <w:softHyphen/>
        <w:t>тывающих образовательные структуры разных стран и континентов.</w:t>
      </w:r>
    </w:p>
    <w:p w:rsidR="00865170" w:rsidRPr="00865170" w:rsidRDefault="00865170" w:rsidP="00865170">
      <w:pPr>
        <w:numPr>
          <w:ilvl w:val="0"/>
          <w:numId w:val="15"/>
        </w:numPr>
        <w:tabs>
          <w:tab w:val="clear" w:pos="709"/>
          <w:tab w:val="left" w:pos="75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Сформулированы вытекающие из авторской концепции системы методо</w:t>
      </w:r>
      <w:r w:rsidRPr="00865170">
        <w:rPr>
          <w:rFonts w:ascii="Sylfaen" w:eastAsia="Sylfaen" w:hAnsi="Sylfaen" w:cs="Sylfaen"/>
          <w:color w:val="000000"/>
          <w:kern w:val="0"/>
          <w:sz w:val="26"/>
          <w:szCs w:val="26"/>
          <w:lang w:eastAsia="ru-RU" w:bidi="ru-RU"/>
        </w:rPr>
        <w:softHyphen/>
        <w:t>логически и методически значимые для высшего профессионального об</w:t>
      </w:r>
      <w:r w:rsidRPr="00865170">
        <w:rPr>
          <w:rFonts w:ascii="Sylfaen" w:eastAsia="Sylfaen" w:hAnsi="Sylfaen" w:cs="Sylfaen"/>
          <w:color w:val="000000"/>
          <w:kern w:val="0"/>
          <w:sz w:val="26"/>
          <w:szCs w:val="26"/>
          <w:lang w:eastAsia="ru-RU" w:bidi="ru-RU"/>
        </w:rPr>
        <w:softHyphen/>
        <w:t>разования положения, определяющие направления, масштабы и сферы применения локальных образовательных систем.</w:t>
      </w:r>
    </w:p>
    <w:p w:rsidR="00865170" w:rsidRPr="00865170" w:rsidRDefault="00865170" w:rsidP="00865170">
      <w:pPr>
        <w:numPr>
          <w:ilvl w:val="0"/>
          <w:numId w:val="15"/>
        </w:numPr>
        <w:tabs>
          <w:tab w:val="clear" w:pos="709"/>
          <w:tab w:val="left" w:pos="751"/>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Возрождены ранее утраченные лучшие традиции дореволюционного российского гуманитарного образования (Университет Шанявского, Бес</w:t>
      </w:r>
      <w:r w:rsidRPr="00865170">
        <w:rPr>
          <w:rFonts w:ascii="Sylfaen" w:eastAsia="Sylfaen" w:hAnsi="Sylfaen" w:cs="Sylfaen"/>
          <w:color w:val="000000"/>
          <w:kern w:val="0"/>
          <w:sz w:val="26"/>
          <w:szCs w:val="26"/>
          <w:lang w:eastAsia="ru-RU" w:bidi="ru-RU"/>
        </w:rPr>
        <w:softHyphen/>
        <w:t>тужевские курсы, Царскосельский лицей и др.), созданы предпосылки их</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дальнейшего развития на базе современной теории и практики.</w:t>
      </w:r>
    </w:p>
    <w:p w:rsidR="00865170" w:rsidRPr="00865170" w:rsidRDefault="00865170" w:rsidP="00865170">
      <w:pPr>
        <w:numPr>
          <w:ilvl w:val="0"/>
          <w:numId w:val="15"/>
        </w:numPr>
        <w:tabs>
          <w:tab w:val="clear" w:pos="709"/>
          <w:tab w:val="left" w:pos="755"/>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Открыты новые значительные перспективы проведения дальнейших ис</w:t>
      </w:r>
      <w:r w:rsidRPr="00865170">
        <w:rPr>
          <w:rFonts w:ascii="Sylfaen" w:eastAsia="Sylfaen" w:hAnsi="Sylfaen" w:cs="Sylfaen"/>
          <w:color w:val="000000"/>
          <w:kern w:val="0"/>
          <w:sz w:val="26"/>
          <w:szCs w:val="26"/>
          <w:lang w:eastAsia="ru-RU" w:bidi="ru-RU"/>
        </w:rPr>
        <w:softHyphen/>
        <w:t>следований в рассматриваемом направлении, благодаря чему появляется возможность с позиций сегодняшнего дня разрабатывать общие и част</w:t>
      </w:r>
      <w:r w:rsidRPr="00865170">
        <w:rPr>
          <w:rFonts w:ascii="Sylfaen" w:eastAsia="Sylfaen" w:hAnsi="Sylfaen" w:cs="Sylfaen"/>
          <w:color w:val="000000"/>
          <w:kern w:val="0"/>
          <w:sz w:val="26"/>
          <w:szCs w:val="26"/>
          <w:lang w:eastAsia="ru-RU" w:bidi="ru-RU"/>
        </w:rPr>
        <w:softHyphen/>
        <w:t>ные вопросы высшего гуманитарного образования, на более глубоких научных основах управлять его развитием в переходный период, пере</w:t>
      </w:r>
      <w:r w:rsidRPr="00865170">
        <w:rPr>
          <w:rFonts w:ascii="Sylfaen" w:eastAsia="Sylfaen" w:hAnsi="Sylfaen" w:cs="Sylfaen"/>
          <w:color w:val="000000"/>
          <w:kern w:val="0"/>
          <w:sz w:val="26"/>
          <w:szCs w:val="26"/>
          <w:lang w:eastAsia="ru-RU" w:bidi="ru-RU"/>
        </w:rPr>
        <w:softHyphen/>
        <w:t>живаемый Россией.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Практическая значимость диссертации состоит в том, что изложенные в ней методологические, теоретические и методические положения создают основу повышения эффективности и качества высшего профессионального об</w:t>
      </w:r>
      <w:r w:rsidRPr="00865170">
        <w:rPr>
          <w:rFonts w:ascii="Sylfaen" w:eastAsia="Sylfaen" w:hAnsi="Sylfaen" w:cs="Sylfaen"/>
          <w:color w:val="000000"/>
          <w:kern w:val="0"/>
          <w:sz w:val="26"/>
          <w:szCs w:val="26"/>
          <w:lang w:eastAsia="ru-RU" w:bidi="ru-RU"/>
        </w:rPr>
        <w:softHyphen/>
        <w:t>разования вообще и гуманитарного в частности, определяют задачи и направ</w:t>
      </w:r>
      <w:r w:rsidRPr="00865170">
        <w:rPr>
          <w:rFonts w:ascii="Sylfaen" w:eastAsia="Sylfaen" w:hAnsi="Sylfaen" w:cs="Sylfaen"/>
          <w:color w:val="000000"/>
          <w:kern w:val="0"/>
          <w:sz w:val="26"/>
          <w:szCs w:val="26"/>
          <w:lang w:eastAsia="ru-RU" w:bidi="ru-RU"/>
        </w:rPr>
        <w:softHyphen/>
        <w:t>ления дальнейших исследований в данной области, пути совершенствования подготовки кадров высшей квалификации.</w:t>
      </w:r>
    </w:p>
    <w:p w:rsidR="00865170" w:rsidRPr="00865170" w:rsidRDefault="00865170" w:rsidP="00865170">
      <w:pPr>
        <w:tabs>
          <w:tab w:val="clear" w:pos="709"/>
        </w:tabs>
        <w:suppressAutoHyphens w:val="0"/>
        <w:spacing w:after="180" w:line="480" w:lineRule="exact"/>
        <w:ind w:firstLine="760"/>
        <w:rPr>
          <w:rFonts w:ascii="Sylfaen" w:eastAsia="Sylfaen" w:hAnsi="Sylfaen" w:cs="Sylfaen"/>
          <w:color w:val="000000"/>
          <w:kern w:val="0"/>
          <w:sz w:val="26"/>
          <w:szCs w:val="26"/>
          <w:lang w:eastAsia="ru-RU" w:bidi="ru-RU"/>
        </w:rPr>
        <w:sectPr w:rsidR="00865170" w:rsidRPr="00865170">
          <w:headerReference w:type="even" r:id="rId15"/>
          <w:headerReference w:type="default" r:id="rId16"/>
          <w:headerReference w:type="first" r:id="rId17"/>
          <w:footerReference w:type="first" r:id="rId18"/>
          <w:pgSz w:w="12583" w:h="17074"/>
          <w:pgMar w:top="1185" w:right="571" w:bottom="1161" w:left="1768" w:header="0" w:footer="3" w:gutter="0"/>
          <w:cols w:space="720"/>
          <w:noEndnote/>
          <w:titlePg/>
          <w:docGrid w:linePitch="360"/>
        </w:sectPr>
      </w:pPr>
      <w:r w:rsidRPr="00865170">
        <w:rPr>
          <w:rFonts w:ascii="Sylfaen" w:eastAsia="Sylfaen" w:hAnsi="Sylfaen" w:cs="Sylfaen"/>
          <w:color w:val="000000"/>
          <w:kern w:val="0"/>
          <w:sz w:val="26"/>
          <w:szCs w:val="26"/>
          <w:lang w:eastAsia="ru-RU" w:bidi="ru-RU"/>
        </w:rPr>
        <w:t>Целый ряд положений, выдвинутых автором, нашли практическое при</w:t>
      </w:r>
      <w:r w:rsidRPr="00865170">
        <w:rPr>
          <w:rFonts w:ascii="Sylfaen" w:eastAsia="Sylfaen" w:hAnsi="Sylfaen" w:cs="Sylfaen"/>
          <w:color w:val="000000"/>
          <w:kern w:val="0"/>
          <w:sz w:val="26"/>
          <w:szCs w:val="26"/>
          <w:lang w:eastAsia="ru-RU" w:bidi="ru-RU"/>
        </w:rPr>
        <w:softHyphen/>
        <w:t>менение в работе Университета Н. Нестеровой. За более чем десятилетний пе</w:t>
      </w:r>
      <w:r w:rsidRPr="00865170">
        <w:rPr>
          <w:rFonts w:ascii="Sylfaen" w:eastAsia="Sylfaen" w:hAnsi="Sylfaen" w:cs="Sylfaen"/>
          <w:color w:val="000000"/>
          <w:kern w:val="0"/>
          <w:sz w:val="26"/>
          <w:szCs w:val="26"/>
          <w:lang w:eastAsia="ru-RU" w:bidi="ru-RU"/>
        </w:rPr>
        <w:softHyphen/>
        <w:t>риод работы воплощены такие идеи, как: свободное и всестороннее развитие личности будущего специалиста, фундаментальная теоретическая подготовка, оптимально сочетаемая с практикой, непрерывное образование и самообразо</w:t>
      </w:r>
      <w:r w:rsidRPr="00865170">
        <w:rPr>
          <w:rFonts w:ascii="Sylfaen" w:eastAsia="Sylfaen" w:hAnsi="Sylfaen" w:cs="Sylfaen"/>
          <w:color w:val="000000"/>
          <w:kern w:val="0"/>
          <w:sz w:val="26"/>
          <w:szCs w:val="26"/>
          <w:lang w:eastAsia="ru-RU" w:bidi="ru-RU"/>
        </w:rPr>
        <w:softHyphen/>
        <w:t>вание, приоритет общечеловеческих ценностей, интеллектуальная свобода, развитие активного творческого мышления, «очеловечивание» достижений со</w:t>
      </w:r>
      <w:r w:rsidRPr="00865170">
        <w:rPr>
          <w:rFonts w:ascii="Sylfaen" w:eastAsia="Sylfaen" w:hAnsi="Sylfaen" w:cs="Sylfaen"/>
          <w:color w:val="000000"/>
          <w:kern w:val="0"/>
          <w:sz w:val="26"/>
          <w:szCs w:val="26"/>
          <w:lang w:eastAsia="ru-RU" w:bidi="ru-RU"/>
        </w:rPr>
        <w:softHyphen/>
        <w:t>временной научно-технической революции, новых информационных техноло</w:t>
      </w:r>
      <w:r w:rsidRPr="00865170">
        <w:rPr>
          <w:rFonts w:ascii="Sylfaen" w:eastAsia="Sylfaen" w:hAnsi="Sylfaen" w:cs="Sylfaen"/>
          <w:color w:val="000000"/>
          <w:kern w:val="0"/>
          <w:sz w:val="26"/>
          <w:szCs w:val="26"/>
          <w:lang w:eastAsia="ru-RU" w:bidi="ru-RU"/>
        </w:rPr>
        <w:softHyphen/>
        <w:t>гий, их применение в учебно-воспитательном процессе. Основные положения диссертации в области содержания, методики, форм учебного процесса реали</w:t>
      </w:r>
      <w:r w:rsidRPr="00865170">
        <w:rPr>
          <w:rFonts w:ascii="Sylfaen" w:eastAsia="Sylfaen" w:hAnsi="Sylfaen" w:cs="Sylfaen"/>
          <w:color w:val="000000"/>
          <w:kern w:val="0"/>
          <w:sz w:val="26"/>
          <w:szCs w:val="26"/>
          <w:lang w:eastAsia="ru-RU" w:bidi="ru-RU"/>
        </w:rPr>
        <w:softHyphen/>
        <w:t>зуются в Университете Н. Нестеровой. В экспериментальном режиме действу</w:t>
      </w:r>
      <w:r w:rsidRPr="00865170">
        <w:rPr>
          <w:rFonts w:ascii="Sylfaen" w:eastAsia="Sylfaen" w:hAnsi="Sylfaen" w:cs="Sylfaen"/>
          <w:color w:val="000000"/>
          <w:kern w:val="0"/>
          <w:sz w:val="26"/>
          <w:szCs w:val="26"/>
          <w:lang w:eastAsia="ru-RU" w:bidi="ru-RU"/>
        </w:rPr>
        <w:softHyphen/>
        <w:t>ет автоматизированная система контроля качества образования студентов, соз</w:t>
      </w:r>
      <w:r w:rsidRPr="00865170">
        <w:rPr>
          <w:rFonts w:ascii="Sylfaen" w:eastAsia="Sylfaen" w:hAnsi="Sylfaen" w:cs="Sylfaen"/>
          <w:color w:val="000000"/>
          <w:kern w:val="0"/>
          <w:sz w:val="26"/>
          <w:szCs w:val="26"/>
          <w:lang w:eastAsia="ru-RU" w:bidi="ru-RU"/>
        </w:rPr>
        <w:softHyphen/>
        <w:t>дана и функционирует обоснованная диссертантом система управления Уни</w:t>
      </w:r>
      <w:r w:rsidRPr="00865170">
        <w:rPr>
          <w:rFonts w:ascii="Sylfaen" w:eastAsia="Sylfaen" w:hAnsi="Sylfaen" w:cs="Sylfaen"/>
          <w:color w:val="000000"/>
          <w:kern w:val="0"/>
          <w:sz w:val="26"/>
          <w:szCs w:val="26"/>
          <w:lang w:eastAsia="ru-RU" w:bidi="ru-RU"/>
        </w:rPr>
        <w:softHyphen/>
        <w:t>верситетом. Некоторые положения диссертации используются аналогичными высшими учебными заведениями. Ее материалы применяются также в читае</w:t>
      </w:r>
      <w:r w:rsidRPr="00865170">
        <w:rPr>
          <w:rFonts w:ascii="Sylfaen" w:eastAsia="Sylfaen" w:hAnsi="Sylfaen" w:cs="Sylfaen"/>
          <w:color w:val="000000"/>
          <w:kern w:val="0"/>
          <w:sz w:val="26"/>
          <w:szCs w:val="26"/>
          <w:lang w:eastAsia="ru-RU" w:bidi="ru-RU"/>
        </w:rPr>
        <w:softHyphen/>
        <w:t xml:space="preserve">мых диссертантом на протяжении более десятилетия университетских курсах, спецкурсах, учебных программах, а также в других материалах, включая моно- </w:t>
      </w:r>
    </w:p>
    <w:p w:rsidR="00865170" w:rsidRPr="00865170" w:rsidRDefault="00865170" w:rsidP="00865170">
      <w:pPr>
        <w:tabs>
          <w:tab w:val="clear" w:pos="709"/>
        </w:tabs>
        <w:suppressAutoHyphens w:val="0"/>
        <w:spacing w:after="180" w:line="480" w:lineRule="exact"/>
        <w:ind w:firstLine="760"/>
        <w:rPr>
          <w:rFonts w:ascii="Sylfaen" w:eastAsia="Sylfaen" w:hAnsi="Sylfaen" w:cs="Sylfaen"/>
          <w:color w:val="000000"/>
          <w:kern w:val="0"/>
          <w:sz w:val="26"/>
          <w:szCs w:val="26"/>
          <w:lang w:eastAsia="ru-RU" w:bidi="ru-RU"/>
        </w:rPr>
      </w:pPr>
      <w:r w:rsidRPr="00865170">
        <w:rPr>
          <w:rFonts w:ascii="Arial Narrow" w:eastAsia="Arial Narrow" w:hAnsi="Arial Narrow" w:cs="Arial Narrow"/>
          <w:color w:val="000000"/>
          <w:kern w:val="0"/>
          <w:sz w:val="36"/>
          <w:szCs w:val="36"/>
          <w:lang w:val="uk-UA" w:eastAsia="uk-UA" w:bidi="uk-UA"/>
        </w:rPr>
        <w:t>зо</w:t>
      </w:r>
    </w:p>
    <w:p w:rsidR="00865170" w:rsidRPr="00865170" w:rsidRDefault="00865170" w:rsidP="00865170">
      <w:pPr>
        <w:tabs>
          <w:tab w:val="clear" w:pos="709"/>
        </w:tabs>
        <w:suppressAutoHyphens w:val="0"/>
        <w:spacing w:after="0" w:line="480" w:lineRule="exact"/>
        <w:ind w:firstLine="0"/>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val="uk-UA" w:eastAsia="uk-UA" w:bidi="uk-UA"/>
        </w:rPr>
        <w:t xml:space="preserve">графию автора по </w:t>
      </w:r>
      <w:r w:rsidRPr="00865170">
        <w:rPr>
          <w:rFonts w:ascii="Sylfaen" w:eastAsia="Sylfaen" w:hAnsi="Sylfaen" w:cs="Sylfaen"/>
          <w:color w:val="000000"/>
          <w:kern w:val="0"/>
          <w:sz w:val="26"/>
          <w:szCs w:val="26"/>
          <w:lang w:eastAsia="ru-RU" w:bidi="ru-RU"/>
        </w:rPr>
        <w:t>изучаемой проблеме.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b/>
          <w:bCs/>
          <w:color w:val="000000"/>
          <w:kern w:val="0"/>
          <w:sz w:val="26"/>
          <w:szCs w:val="26"/>
          <w:lang w:eastAsia="ru-RU" w:bidi="ru-RU"/>
        </w:rPr>
      </w:pPr>
      <w:r w:rsidRPr="00865170">
        <w:rPr>
          <w:rFonts w:ascii="Sylfaen" w:eastAsia="Sylfaen" w:hAnsi="Sylfaen" w:cs="Sylfaen"/>
          <w:b/>
          <w:bCs/>
          <w:color w:val="000000"/>
          <w:kern w:val="0"/>
          <w:sz w:val="26"/>
          <w:szCs w:val="26"/>
          <w:lang w:val="uk-UA" w:eastAsia="uk-UA" w:bidi="uk-UA"/>
        </w:rPr>
        <w:t xml:space="preserve">На </w:t>
      </w:r>
      <w:r w:rsidRPr="00865170">
        <w:rPr>
          <w:rFonts w:ascii="Sylfaen" w:eastAsia="Sylfaen" w:hAnsi="Sylfaen" w:cs="Sylfaen"/>
          <w:b/>
          <w:bCs/>
          <w:color w:val="000000"/>
          <w:kern w:val="0"/>
          <w:sz w:val="26"/>
          <w:szCs w:val="26"/>
          <w:lang w:eastAsia="ru-RU" w:bidi="ru-RU"/>
        </w:rPr>
        <w:t>защиту выносятся следующие положения:</w:t>
      </w:r>
    </w:p>
    <w:p w:rsidR="00865170" w:rsidRPr="00865170" w:rsidRDefault="00865170" w:rsidP="00865170">
      <w:pPr>
        <w:numPr>
          <w:ilvl w:val="0"/>
          <w:numId w:val="16"/>
        </w:numPr>
        <w:tabs>
          <w:tab w:val="clear" w:pos="709"/>
          <w:tab w:val="left" w:pos="1078"/>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Одна из важнейших тенденций развития высшего образования — усложнение, диверсификация функций, содержания, форм деятельности вузов. Локальная система высшего профессионального гуманитарного образования - одна из моделей полной реализации данной тенденции, интегрирующая до</w:t>
      </w:r>
      <w:r w:rsidRPr="00865170">
        <w:rPr>
          <w:rFonts w:ascii="Sylfaen" w:eastAsia="Sylfaen" w:hAnsi="Sylfaen" w:cs="Sylfaen"/>
          <w:color w:val="000000"/>
          <w:kern w:val="0"/>
          <w:sz w:val="26"/>
          <w:szCs w:val="26"/>
          <w:lang w:eastAsia="ru-RU" w:bidi="ru-RU"/>
        </w:rPr>
        <w:softHyphen/>
        <w:t>школьное, начальное, среднее общее, среднее специальное, высшее профес</w:t>
      </w:r>
      <w:r w:rsidRPr="00865170">
        <w:rPr>
          <w:rFonts w:ascii="Sylfaen" w:eastAsia="Sylfaen" w:hAnsi="Sylfaen" w:cs="Sylfaen"/>
          <w:color w:val="000000"/>
          <w:kern w:val="0"/>
          <w:sz w:val="26"/>
          <w:szCs w:val="26"/>
          <w:lang w:eastAsia="ru-RU" w:bidi="ru-RU"/>
        </w:rPr>
        <w:softHyphen/>
        <w:t>сиональное, послевузовское образование, представляющая собой целостный, системный, полифункциональный, многоуровневый учебно-воспитательный и научно-исследовательский комплекс.</w:t>
      </w:r>
    </w:p>
    <w:p w:rsidR="00865170" w:rsidRPr="00865170" w:rsidRDefault="00865170" w:rsidP="00865170">
      <w:pPr>
        <w:numPr>
          <w:ilvl w:val="0"/>
          <w:numId w:val="16"/>
        </w:numPr>
        <w:tabs>
          <w:tab w:val="clear" w:pos="709"/>
          <w:tab w:val="left" w:pos="1078"/>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Основные характеристики учебно-воспитательного процесса - ключе</w:t>
      </w:r>
      <w:r w:rsidRPr="00865170">
        <w:rPr>
          <w:rFonts w:ascii="Sylfaen" w:eastAsia="Sylfaen" w:hAnsi="Sylfaen" w:cs="Sylfaen"/>
          <w:color w:val="000000"/>
          <w:kern w:val="0"/>
          <w:sz w:val="26"/>
          <w:szCs w:val="26"/>
          <w:lang w:eastAsia="ru-RU" w:bidi="ru-RU"/>
        </w:rPr>
        <w:softHyphen/>
        <w:t>вого звена комплекса образуют: универсальность образовательной среды как отражения разносторонних проявлений бытия целостного мира; гуманизм, предполагающий свободное всестороннее развитие личности как абсолютной ценности и самоцели общественного прогресса; фундаментальность образова</w:t>
      </w:r>
      <w:r w:rsidRPr="00865170">
        <w:rPr>
          <w:rFonts w:ascii="Sylfaen" w:eastAsia="Sylfaen" w:hAnsi="Sylfaen" w:cs="Sylfaen"/>
          <w:color w:val="000000"/>
          <w:kern w:val="0"/>
          <w:sz w:val="26"/>
          <w:szCs w:val="26"/>
          <w:lang w:eastAsia="ru-RU" w:bidi="ru-RU"/>
        </w:rPr>
        <w:softHyphen/>
        <w:t>ния; ориентация на ценности демократии, интеллектуальной свободы, толе</w:t>
      </w:r>
      <w:r w:rsidRPr="00865170">
        <w:rPr>
          <w:rFonts w:ascii="Sylfaen" w:eastAsia="Sylfaen" w:hAnsi="Sylfaen" w:cs="Sylfaen"/>
          <w:color w:val="000000"/>
          <w:kern w:val="0"/>
          <w:sz w:val="26"/>
          <w:szCs w:val="26"/>
          <w:lang w:eastAsia="ru-RU" w:bidi="ru-RU"/>
        </w:rPr>
        <w:softHyphen/>
        <w:t>рантности мышления и поведения; развитие творческого подхода в оперирова</w:t>
      </w:r>
      <w:r w:rsidRPr="00865170">
        <w:rPr>
          <w:rFonts w:ascii="Sylfaen" w:eastAsia="Sylfaen" w:hAnsi="Sylfaen" w:cs="Sylfaen"/>
          <w:color w:val="000000"/>
          <w:kern w:val="0"/>
          <w:sz w:val="26"/>
          <w:szCs w:val="26"/>
          <w:lang w:eastAsia="ru-RU" w:bidi="ru-RU"/>
        </w:rPr>
        <w:softHyphen/>
        <w:t>нии знаниями, способности к самостоятельному личностному росту; персо</w:t>
      </w:r>
      <w:r w:rsidRPr="00865170">
        <w:rPr>
          <w:rFonts w:ascii="Sylfaen" w:eastAsia="Sylfaen" w:hAnsi="Sylfaen" w:cs="Sylfaen"/>
          <w:color w:val="000000"/>
          <w:kern w:val="0"/>
          <w:sz w:val="26"/>
          <w:szCs w:val="26"/>
          <w:lang w:eastAsia="ru-RU" w:bidi="ru-RU"/>
        </w:rPr>
        <w:softHyphen/>
        <w:t>нально диверсифицированный подход в обучении и воспитании; привитие стремления к непрерывному образованию и самообразованию.</w:t>
      </w:r>
    </w:p>
    <w:p w:rsidR="00865170" w:rsidRPr="00865170" w:rsidRDefault="00865170" w:rsidP="00865170">
      <w:pPr>
        <w:numPr>
          <w:ilvl w:val="0"/>
          <w:numId w:val="16"/>
        </w:numPr>
        <w:tabs>
          <w:tab w:val="clear" w:pos="709"/>
          <w:tab w:val="left" w:pos="1078"/>
        </w:tabs>
        <w:suppressAutoHyphens w:val="0"/>
        <w:spacing w:after="0" w:line="480" w:lineRule="exact"/>
        <w:jc w:val="left"/>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Организация, методика и формы этого процесса отличаются рядом особенностей: ориентация студентов на самостоятельное добывание знаний; активизация и мотивация их учебно-познавательной деятельности; сокращение времени аудиторных занятий; оперативная адаптация к общественным потреб</w:t>
      </w:r>
      <w:r w:rsidRPr="00865170">
        <w:rPr>
          <w:rFonts w:ascii="Sylfaen" w:eastAsia="Sylfaen" w:hAnsi="Sylfaen" w:cs="Sylfaen"/>
          <w:color w:val="000000"/>
          <w:kern w:val="0"/>
          <w:sz w:val="26"/>
          <w:szCs w:val="26"/>
          <w:lang w:eastAsia="ru-RU" w:bidi="ru-RU"/>
        </w:rPr>
        <w:softHyphen/>
        <w:t>ностям; развитие эвристических начал в мышлении студентов; усиление в со</w:t>
      </w:r>
      <w:r w:rsidRPr="00865170">
        <w:rPr>
          <w:rFonts w:ascii="Sylfaen" w:eastAsia="Sylfaen" w:hAnsi="Sylfaen" w:cs="Sylfaen"/>
          <w:color w:val="000000"/>
          <w:kern w:val="0"/>
          <w:sz w:val="26"/>
          <w:szCs w:val="26"/>
          <w:lang w:eastAsia="ru-RU" w:bidi="ru-RU"/>
        </w:rPr>
        <w:softHyphen/>
        <w:t>держании труда педагогов функций воспитания, консультирования, контроля, уменьшение нагрузки по трансляции знаний; комплексное внедрение автома</w:t>
      </w:r>
      <w:r w:rsidRPr="00865170">
        <w:rPr>
          <w:rFonts w:ascii="Sylfaen" w:eastAsia="Sylfaen" w:hAnsi="Sylfaen" w:cs="Sylfaen"/>
          <w:color w:val="000000"/>
          <w:kern w:val="0"/>
          <w:sz w:val="26"/>
          <w:szCs w:val="26"/>
          <w:lang w:eastAsia="ru-RU" w:bidi="ru-RU"/>
        </w:rPr>
        <w:softHyphen/>
        <w:t>тизированных педагогических технологий; использование ресурсов Интернета и элементов дистанционного обучения.</w:t>
      </w:r>
    </w:p>
    <w:p w:rsidR="00865170" w:rsidRPr="00865170" w:rsidRDefault="00865170" w:rsidP="00865170">
      <w:pPr>
        <w:numPr>
          <w:ilvl w:val="0"/>
          <w:numId w:val="16"/>
        </w:numPr>
        <w:tabs>
          <w:tab w:val="clear" w:pos="709"/>
          <w:tab w:val="left" w:pos="1097"/>
        </w:tabs>
        <w:suppressAutoHyphens w:val="0"/>
        <w:spacing w:after="0" w:line="480" w:lineRule="exact"/>
        <w:jc w:val="left"/>
        <w:rPr>
          <w:rFonts w:ascii="Sylfaen" w:eastAsia="Sylfaen" w:hAnsi="Sylfaen" w:cs="Sylfaen"/>
          <w:color w:val="000000"/>
          <w:kern w:val="0"/>
          <w:sz w:val="26"/>
          <w:szCs w:val="26"/>
          <w:lang w:eastAsia="ru-RU" w:bidi="ru-RU"/>
        </w:rPr>
        <w:sectPr w:rsidR="00865170" w:rsidRPr="00865170">
          <w:headerReference w:type="even" r:id="rId19"/>
          <w:headerReference w:type="default" r:id="rId20"/>
          <w:headerReference w:type="first" r:id="rId21"/>
          <w:footerReference w:type="first" r:id="rId22"/>
          <w:pgSz w:w="12583" w:h="17074"/>
          <w:pgMar w:top="1185" w:right="571" w:bottom="1161" w:left="1768" w:header="0" w:footer="3" w:gutter="0"/>
          <w:cols w:space="720"/>
          <w:noEndnote/>
          <w:titlePg/>
          <w:docGrid w:linePitch="360"/>
        </w:sectPr>
      </w:pPr>
      <w:r w:rsidRPr="00865170">
        <w:rPr>
          <w:rFonts w:ascii="Sylfaen" w:eastAsia="Sylfaen" w:hAnsi="Sylfaen" w:cs="Sylfaen"/>
          <w:color w:val="000000"/>
          <w:kern w:val="0"/>
          <w:sz w:val="26"/>
          <w:szCs w:val="26"/>
          <w:lang w:eastAsia="ru-RU" w:bidi="ru-RU"/>
        </w:rPr>
        <w:t>Важнейший фактор оптимальной организации учебно-воспитательного</w:t>
      </w:r>
    </w:p>
    <w:p w:rsidR="00865170" w:rsidRPr="00865170" w:rsidRDefault="00865170" w:rsidP="00865170">
      <w:pPr>
        <w:tabs>
          <w:tab w:val="clear" w:pos="709"/>
        </w:tabs>
        <w:suppressAutoHyphens w:val="0"/>
        <w:spacing w:after="0" w:line="480" w:lineRule="exact"/>
        <w:ind w:firstLine="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процесса в локальном образовательном комплексе - экспериментальная авто</w:t>
      </w:r>
      <w:r w:rsidRPr="00865170">
        <w:rPr>
          <w:rFonts w:ascii="Sylfaen" w:eastAsia="Sylfaen" w:hAnsi="Sylfaen" w:cs="Sylfaen"/>
          <w:color w:val="000000"/>
          <w:kern w:val="0"/>
          <w:sz w:val="26"/>
          <w:szCs w:val="26"/>
          <w:lang w:eastAsia="ru-RU" w:bidi="ru-RU"/>
        </w:rPr>
        <w:softHyphen/>
        <w:t>матизированная система управления качеством образования, обеспечивающая эффективное выполнение функций управления комплексом. Основные свойст</w:t>
      </w:r>
      <w:r w:rsidRPr="00865170">
        <w:rPr>
          <w:rFonts w:ascii="Sylfaen" w:eastAsia="Sylfaen" w:hAnsi="Sylfaen" w:cs="Sylfaen"/>
          <w:color w:val="000000"/>
          <w:kern w:val="0"/>
          <w:sz w:val="26"/>
          <w:szCs w:val="26"/>
          <w:lang w:eastAsia="ru-RU" w:bidi="ru-RU"/>
        </w:rPr>
        <w:softHyphen/>
        <w:t>ва системы: единая иерархическая система целей подготовки кадров, постро</w:t>
      </w:r>
      <w:r w:rsidRPr="00865170">
        <w:rPr>
          <w:rFonts w:ascii="Sylfaen" w:eastAsia="Sylfaen" w:hAnsi="Sylfaen" w:cs="Sylfaen"/>
          <w:color w:val="000000"/>
          <w:kern w:val="0"/>
          <w:sz w:val="26"/>
          <w:szCs w:val="26"/>
          <w:lang w:eastAsia="ru-RU" w:bidi="ru-RU"/>
        </w:rPr>
        <w:softHyphen/>
        <w:t>енная с учетом требований целостности, системности, супераддитивности, экономического эффекта; оптимизация деятельности управленческих кадров; способ управления образованием, опирающийся на совокупность критериев его качества; непрерывность профессионального образования различного уровня; мониторинг качества учебно-воспитательного процесса; постоянное компьютерное отслеживание уровня подготовки студентов по всем учебным дисциплинам с момента поступления в вуз и до завершения образования.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Апробация результатов диссертации осуществлялась, начиная с 1992 г., в учреждениях профессионального образования (структурные подраз</w:t>
      </w:r>
      <w:r w:rsidRPr="00865170">
        <w:rPr>
          <w:rFonts w:ascii="Sylfaen" w:eastAsia="Sylfaen" w:hAnsi="Sylfaen" w:cs="Sylfaen"/>
          <w:color w:val="000000"/>
          <w:kern w:val="0"/>
          <w:sz w:val="26"/>
          <w:szCs w:val="26"/>
          <w:lang w:eastAsia="ru-RU" w:bidi="ru-RU"/>
        </w:rPr>
        <w:softHyphen/>
        <w:t>деления Образовательного центра). За это время по разработанным в соответ</w:t>
      </w:r>
      <w:r w:rsidRPr="00865170">
        <w:rPr>
          <w:rFonts w:ascii="Sylfaen" w:eastAsia="Sylfaen" w:hAnsi="Sylfaen" w:cs="Sylfaen"/>
          <w:color w:val="000000"/>
          <w:kern w:val="0"/>
          <w:sz w:val="26"/>
          <w:szCs w:val="26"/>
          <w:lang w:eastAsia="ru-RU" w:bidi="ru-RU"/>
        </w:rPr>
        <w:softHyphen/>
        <w:t>ствии с направлением диссертационного исследования организационным про</w:t>
      </w:r>
      <w:r w:rsidRPr="00865170">
        <w:rPr>
          <w:rFonts w:ascii="Sylfaen" w:eastAsia="Sylfaen" w:hAnsi="Sylfaen" w:cs="Sylfaen"/>
          <w:color w:val="000000"/>
          <w:kern w:val="0"/>
          <w:sz w:val="26"/>
          <w:szCs w:val="26"/>
          <w:lang w:eastAsia="ru-RU" w:bidi="ru-RU"/>
        </w:rPr>
        <w:softHyphen/>
        <w:t>граммам подготовки было обучено более 6 тыс. учащихся, а Университет стал одним из ведущих в ряду негосударственных учреждений профессионального образования.</w:t>
      </w:r>
    </w:p>
    <w:p w:rsidR="00865170" w:rsidRPr="00865170" w:rsidRDefault="00865170" w:rsidP="00865170">
      <w:pPr>
        <w:tabs>
          <w:tab w:val="clear" w:pos="709"/>
          <w:tab w:val="left" w:pos="9245"/>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Основные положения диссертации нашли отражение в 19 публикациях по теме диссертации, включая монографии. Результаты исследования доклады</w:t>
      </w:r>
      <w:r w:rsidRPr="00865170">
        <w:rPr>
          <w:rFonts w:ascii="Sylfaen" w:eastAsia="Sylfaen" w:hAnsi="Sylfaen" w:cs="Sylfaen"/>
          <w:color w:val="000000"/>
          <w:kern w:val="0"/>
          <w:sz w:val="26"/>
          <w:szCs w:val="26"/>
          <w:lang w:eastAsia="ru-RU" w:bidi="ru-RU"/>
        </w:rPr>
        <w:softHyphen/>
        <w:t>вались на 10 международных, отечественных, региональных конференциях, симпозиумах, совещаниях. Практический опыт работы, связанный с направле</w:t>
      </w:r>
      <w:r w:rsidRPr="00865170">
        <w:rPr>
          <w:rFonts w:ascii="Sylfaen" w:eastAsia="Sylfaen" w:hAnsi="Sylfaen" w:cs="Sylfaen"/>
          <w:color w:val="000000"/>
          <w:kern w:val="0"/>
          <w:sz w:val="26"/>
          <w:szCs w:val="26"/>
          <w:lang w:eastAsia="ru-RU" w:bidi="ru-RU"/>
        </w:rPr>
        <w:softHyphen/>
        <w:t>нием диссертационного исследования, освещался в многочисленных публика</w:t>
      </w:r>
      <w:r w:rsidRPr="00865170">
        <w:rPr>
          <w:rFonts w:ascii="Sylfaen" w:eastAsia="Sylfaen" w:hAnsi="Sylfaen" w:cs="Sylfaen"/>
          <w:color w:val="000000"/>
          <w:kern w:val="0"/>
          <w:sz w:val="26"/>
          <w:szCs w:val="26"/>
          <w:lang w:eastAsia="ru-RU" w:bidi="ru-RU"/>
        </w:rPr>
        <w:softHyphen/>
        <w:t>циях и телевизионных сюжетах средств массовой информации.</w:t>
      </w:r>
      <w:r w:rsidRPr="00865170">
        <w:rPr>
          <w:rFonts w:ascii="Sylfaen" w:eastAsia="Sylfaen" w:hAnsi="Sylfaen" w:cs="Sylfaen"/>
          <w:color w:val="000000"/>
          <w:kern w:val="0"/>
          <w:sz w:val="26"/>
          <w:szCs w:val="26"/>
          <w:lang w:eastAsia="ru-RU" w:bidi="ru-RU"/>
        </w:rPr>
        <w:tab/>
        <w:t>.</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Структура диссертации определяется логикой исследования, поставлен</w:t>
      </w:r>
      <w:r w:rsidRPr="00865170">
        <w:rPr>
          <w:rFonts w:ascii="Sylfaen" w:eastAsia="Sylfaen" w:hAnsi="Sylfaen" w:cs="Sylfaen"/>
          <w:color w:val="000000"/>
          <w:kern w:val="0"/>
          <w:sz w:val="26"/>
          <w:szCs w:val="26"/>
          <w:lang w:eastAsia="ru-RU" w:bidi="ru-RU"/>
        </w:rPr>
        <w:softHyphen/>
        <w:t>ными целями и задачами и состоит из введения, трех глав, заключения, списка использованной литературы и приложения.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Во введении обоснована актуальность темы, проанализирована степень разработанности поднимаемых в диссертации проблем, определены объект, предмет, цель, задачи исследования, выделены и обозначены методологиче</w:t>
      </w:r>
      <w:r w:rsidRPr="00865170">
        <w:rPr>
          <w:rFonts w:ascii="Sylfaen" w:eastAsia="Sylfaen" w:hAnsi="Sylfaen" w:cs="Sylfaen"/>
          <w:color w:val="000000"/>
          <w:kern w:val="0"/>
          <w:sz w:val="26"/>
          <w:szCs w:val="26"/>
          <w:lang w:eastAsia="ru-RU" w:bidi="ru-RU"/>
        </w:rPr>
        <w:softHyphen/>
        <w:t>ские основания и методы исследования, отражены научная новизна, теоретиче</w:t>
      </w:r>
      <w:r w:rsidRPr="00865170">
        <w:rPr>
          <w:rFonts w:ascii="Sylfaen" w:eastAsia="Sylfaen" w:hAnsi="Sylfaen" w:cs="Sylfaen"/>
          <w:color w:val="000000"/>
          <w:kern w:val="0"/>
          <w:sz w:val="26"/>
          <w:szCs w:val="26"/>
          <w:lang w:eastAsia="ru-RU" w:bidi="ru-RU"/>
        </w:rPr>
        <w:softHyphen/>
        <w:t>ская и практическая значимость, сформулированы основные положения, выно</w:t>
      </w:r>
      <w:r w:rsidRPr="00865170">
        <w:rPr>
          <w:rFonts w:ascii="Sylfaen" w:eastAsia="Sylfaen" w:hAnsi="Sylfaen" w:cs="Sylfaen"/>
          <w:color w:val="000000"/>
          <w:kern w:val="0"/>
          <w:sz w:val="26"/>
          <w:szCs w:val="26"/>
          <w:lang w:eastAsia="ru-RU" w:bidi="ru-RU"/>
        </w:rPr>
        <w:softHyphen/>
        <w:t>симые на защиту.</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b/>
          <w:bCs/>
          <w:color w:val="000000"/>
          <w:kern w:val="0"/>
          <w:sz w:val="26"/>
          <w:szCs w:val="26"/>
          <w:lang w:eastAsia="ru-RU" w:bidi="ru-RU"/>
        </w:rPr>
        <w:t xml:space="preserve">В главе 1 </w:t>
      </w:r>
      <w:r w:rsidRPr="00865170">
        <w:rPr>
          <w:rFonts w:ascii="Sylfaen" w:eastAsia="Sylfaen" w:hAnsi="Sylfaen" w:cs="Sylfaen"/>
          <w:color w:val="000000"/>
          <w:kern w:val="0"/>
          <w:sz w:val="26"/>
          <w:szCs w:val="26"/>
          <w:lang w:eastAsia="ru-RU" w:bidi="ru-RU"/>
        </w:rPr>
        <w:t>«Локальная образовательная система: общая концепция, функ</w:t>
      </w:r>
      <w:r w:rsidRPr="00865170">
        <w:rPr>
          <w:rFonts w:ascii="Sylfaen" w:eastAsia="Sylfaen" w:hAnsi="Sylfaen" w:cs="Sylfaen"/>
          <w:color w:val="000000"/>
          <w:kern w:val="0"/>
          <w:sz w:val="26"/>
          <w:szCs w:val="26"/>
          <w:lang w:eastAsia="ru-RU" w:bidi="ru-RU"/>
        </w:rPr>
        <w:softHyphen/>
        <w:t>ции и структура» разработаны психолого-педагогические и организационно</w:t>
      </w:r>
      <w:r w:rsidRPr="00865170">
        <w:rPr>
          <w:rFonts w:ascii="Sylfaen" w:eastAsia="Sylfaen" w:hAnsi="Sylfaen" w:cs="Sylfaen"/>
          <w:color w:val="000000"/>
          <w:kern w:val="0"/>
          <w:sz w:val="26"/>
          <w:szCs w:val="26"/>
          <w:lang w:eastAsia="ru-RU" w:bidi="ru-RU"/>
        </w:rPr>
        <w:softHyphen/>
        <w:t>управленческие принципы формирования локальной образовательной системы, проанализированы профессорско-преподавательский состав и студенты систе</w:t>
      </w:r>
      <w:r w:rsidRPr="00865170">
        <w:rPr>
          <w:rFonts w:ascii="Sylfaen" w:eastAsia="Sylfaen" w:hAnsi="Sylfaen" w:cs="Sylfaen"/>
          <w:color w:val="000000"/>
          <w:kern w:val="0"/>
          <w:sz w:val="26"/>
          <w:szCs w:val="26"/>
          <w:lang w:eastAsia="ru-RU" w:bidi="ru-RU"/>
        </w:rPr>
        <w:softHyphen/>
        <w:t>мы.</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b/>
          <w:bCs/>
          <w:color w:val="000000"/>
          <w:kern w:val="0"/>
          <w:sz w:val="26"/>
          <w:szCs w:val="26"/>
          <w:lang w:eastAsia="ru-RU" w:bidi="ru-RU"/>
        </w:rPr>
        <w:t xml:space="preserve">Глава 2 </w:t>
      </w:r>
      <w:r w:rsidRPr="00865170">
        <w:rPr>
          <w:rFonts w:ascii="Sylfaen" w:eastAsia="Sylfaen" w:hAnsi="Sylfaen" w:cs="Sylfaen"/>
          <w:color w:val="000000"/>
          <w:kern w:val="0"/>
          <w:sz w:val="26"/>
          <w:szCs w:val="26"/>
          <w:lang w:eastAsia="ru-RU" w:bidi="ru-RU"/>
        </w:rPr>
        <w:t>«Содержание, формы и методы учебного процесса в локальной системе» посвящена таким проблемам, как содержание высшего образования, организация и методика учебно-воспитательного процесса, новые технологии обучения.</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color w:val="000000"/>
          <w:kern w:val="0"/>
          <w:sz w:val="26"/>
          <w:szCs w:val="26"/>
          <w:lang w:eastAsia="ru-RU" w:bidi="ru-RU"/>
        </w:rPr>
        <w:t>В главе 3 «Качество образования и его контроль в системе» излагаются традиционные формы контроля знаний студентов, компьютерное тестирование студентов, система управления качеством образования.</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b/>
          <w:bCs/>
          <w:color w:val="000000"/>
          <w:kern w:val="0"/>
          <w:sz w:val="26"/>
          <w:szCs w:val="26"/>
          <w:lang w:eastAsia="ru-RU" w:bidi="ru-RU"/>
        </w:rPr>
        <w:t xml:space="preserve">Заключение </w:t>
      </w:r>
      <w:r w:rsidRPr="00865170">
        <w:rPr>
          <w:rFonts w:ascii="Sylfaen" w:eastAsia="Sylfaen" w:hAnsi="Sylfaen" w:cs="Sylfaen"/>
          <w:color w:val="000000"/>
          <w:kern w:val="0"/>
          <w:sz w:val="26"/>
          <w:szCs w:val="26"/>
          <w:lang w:eastAsia="ru-RU" w:bidi="ru-RU"/>
        </w:rPr>
        <w:t>подводит основные теоретические итоги исследования, приводит основные практические рекомендации по использованию материала диссертации в учебно-педагогической практике высшего образования.</w:t>
      </w:r>
    </w:p>
    <w:p w:rsidR="00865170" w:rsidRPr="00865170" w:rsidRDefault="00865170" w:rsidP="00865170">
      <w:pPr>
        <w:tabs>
          <w:tab w:val="clear" w:pos="709"/>
        </w:tabs>
        <w:suppressAutoHyphens w:val="0"/>
        <w:spacing w:after="0" w:line="480" w:lineRule="exact"/>
        <w:ind w:firstLine="740"/>
        <w:rPr>
          <w:rFonts w:ascii="Sylfaen" w:eastAsia="Sylfaen" w:hAnsi="Sylfaen" w:cs="Sylfaen"/>
          <w:color w:val="000000"/>
          <w:kern w:val="0"/>
          <w:sz w:val="26"/>
          <w:szCs w:val="26"/>
          <w:lang w:eastAsia="ru-RU" w:bidi="ru-RU"/>
        </w:rPr>
      </w:pPr>
      <w:r w:rsidRPr="00865170">
        <w:rPr>
          <w:rFonts w:ascii="Sylfaen" w:eastAsia="Sylfaen" w:hAnsi="Sylfaen" w:cs="Sylfaen"/>
          <w:b/>
          <w:bCs/>
          <w:color w:val="000000"/>
          <w:kern w:val="0"/>
          <w:sz w:val="26"/>
          <w:szCs w:val="26"/>
          <w:lang w:eastAsia="ru-RU" w:bidi="ru-RU"/>
        </w:rPr>
        <w:t xml:space="preserve">Библиографический список использованной литературы </w:t>
      </w:r>
      <w:r w:rsidRPr="00865170">
        <w:rPr>
          <w:rFonts w:ascii="Sylfaen" w:eastAsia="Sylfaen" w:hAnsi="Sylfaen" w:cs="Sylfaen"/>
          <w:color w:val="000000"/>
          <w:kern w:val="0"/>
          <w:sz w:val="26"/>
          <w:szCs w:val="26"/>
          <w:lang w:eastAsia="ru-RU" w:bidi="ru-RU"/>
        </w:rPr>
        <w:t>включает основные отечественные и зарубежные источники информации, содержание которых было использовано при написании диссертации.</w:t>
      </w:r>
    </w:p>
    <w:p w:rsidR="00865170" w:rsidRDefault="00865170" w:rsidP="00865170">
      <w:pPr>
        <w:rPr>
          <w:rFonts w:ascii="Arial Unicode MS" w:eastAsia="Arial Unicode MS" w:hAnsi="Arial Unicode MS" w:cs="Arial Unicode MS"/>
          <w:color w:val="000000"/>
          <w:kern w:val="0"/>
          <w:sz w:val="24"/>
          <w:szCs w:val="24"/>
          <w:lang w:eastAsia="ru-RU" w:bidi="ru-RU"/>
        </w:rPr>
      </w:pPr>
      <w:r w:rsidRPr="00865170">
        <w:rPr>
          <w:rFonts w:ascii="Sylfaen" w:eastAsia="Sylfaen" w:hAnsi="Sylfaen" w:cs="Sylfaen"/>
          <w:b/>
          <w:bCs/>
          <w:color w:val="000000"/>
          <w:kern w:val="0"/>
          <w:sz w:val="26"/>
          <w:szCs w:val="26"/>
          <w:lang w:eastAsia="ru-RU" w:bidi="ru-RU"/>
        </w:rPr>
        <w:t xml:space="preserve">В Приложении </w:t>
      </w:r>
      <w:r w:rsidRPr="00865170">
        <w:rPr>
          <w:rFonts w:ascii="Arial Unicode MS" w:eastAsia="Arial Unicode MS" w:hAnsi="Arial Unicode MS" w:cs="Arial Unicode MS"/>
          <w:color w:val="000000"/>
          <w:kern w:val="0"/>
          <w:sz w:val="24"/>
          <w:szCs w:val="24"/>
          <w:lang w:eastAsia="ru-RU" w:bidi="ru-RU"/>
        </w:rPr>
        <w:t>приведены фрагменты анкетного материала, использо</w:t>
      </w:r>
      <w:r w:rsidRPr="00865170">
        <w:rPr>
          <w:rFonts w:ascii="Arial Unicode MS" w:eastAsia="Arial Unicode MS" w:hAnsi="Arial Unicode MS" w:cs="Arial Unicode MS"/>
          <w:color w:val="000000"/>
          <w:kern w:val="0"/>
          <w:sz w:val="24"/>
          <w:szCs w:val="24"/>
          <w:lang w:eastAsia="ru-RU" w:bidi="ru-RU"/>
        </w:rPr>
        <w:softHyphen/>
        <w:t>ванного в социологическом исследовании студентов университета Н. Нестеро</w:t>
      </w:r>
      <w:r w:rsidRPr="00865170">
        <w:rPr>
          <w:rFonts w:ascii="Arial Unicode MS" w:eastAsia="Arial Unicode MS" w:hAnsi="Arial Unicode MS" w:cs="Arial Unicode MS"/>
          <w:color w:val="000000"/>
          <w:kern w:val="0"/>
          <w:sz w:val="24"/>
          <w:szCs w:val="24"/>
          <w:lang w:eastAsia="ru-RU" w:bidi="ru-RU"/>
        </w:rPr>
        <w:softHyphen/>
        <w:t>вой и важнейшие сайты в области педагогики, примерные учебные планы.</w:t>
      </w:r>
    </w:p>
    <w:p w:rsidR="00865170" w:rsidRDefault="00865170" w:rsidP="00865170">
      <w:pPr>
        <w:rPr>
          <w:rFonts w:ascii="Arial Unicode MS" w:eastAsia="Arial Unicode MS" w:hAnsi="Arial Unicode MS" w:cs="Arial Unicode MS"/>
          <w:color w:val="000000"/>
          <w:kern w:val="0"/>
          <w:sz w:val="24"/>
          <w:szCs w:val="24"/>
          <w:lang w:eastAsia="ru-RU" w:bidi="ru-RU"/>
        </w:rPr>
      </w:pPr>
    </w:p>
    <w:p w:rsidR="00865170" w:rsidRDefault="00865170" w:rsidP="00865170">
      <w:pPr>
        <w:rPr>
          <w:rFonts w:ascii="Arial Unicode MS" w:eastAsia="Arial Unicode MS" w:hAnsi="Arial Unicode MS" w:cs="Arial Unicode MS"/>
          <w:color w:val="000000"/>
          <w:kern w:val="0"/>
          <w:sz w:val="24"/>
          <w:szCs w:val="24"/>
          <w:lang w:eastAsia="ru-RU" w:bidi="ru-RU"/>
        </w:rPr>
      </w:pPr>
    </w:p>
    <w:p w:rsidR="00865170" w:rsidRDefault="00865170" w:rsidP="00865170">
      <w:pPr>
        <w:rPr>
          <w:rFonts w:ascii="Arial Unicode MS" w:eastAsia="Arial Unicode MS" w:hAnsi="Arial Unicode MS" w:cs="Arial Unicode MS"/>
          <w:color w:val="000000"/>
          <w:kern w:val="0"/>
          <w:sz w:val="24"/>
          <w:szCs w:val="24"/>
          <w:lang w:eastAsia="ru-RU" w:bidi="ru-RU"/>
        </w:rPr>
      </w:pPr>
    </w:p>
    <w:p w:rsidR="00865170" w:rsidRPr="00865170" w:rsidRDefault="00865170" w:rsidP="00865170">
      <w:pPr>
        <w:keepNext/>
        <w:keepLines/>
        <w:tabs>
          <w:tab w:val="clear" w:pos="709"/>
        </w:tabs>
        <w:suppressAutoHyphens w:val="0"/>
        <w:spacing w:after="551" w:line="260" w:lineRule="exact"/>
        <w:ind w:firstLine="0"/>
        <w:jc w:val="center"/>
        <w:outlineLvl w:val="4"/>
        <w:rPr>
          <w:rFonts w:ascii="Sylfaen" w:eastAsia="Sylfaen" w:hAnsi="Sylfaen" w:cs="Sylfaen"/>
          <w:kern w:val="0"/>
          <w:sz w:val="26"/>
          <w:szCs w:val="26"/>
          <w:lang w:eastAsia="ru-RU" w:bidi="ru-RU"/>
        </w:rPr>
      </w:pPr>
      <w:bookmarkStart w:id="2" w:name="bookmark13"/>
      <w:r w:rsidRPr="00865170">
        <w:rPr>
          <w:rFonts w:ascii="Sylfaen" w:eastAsia="Sylfaen" w:hAnsi="Sylfaen" w:cs="Sylfaen"/>
          <w:color w:val="000000"/>
          <w:kern w:val="0"/>
          <w:sz w:val="26"/>
          <w:szCs w:val="26"/>
          <w:lang w:eastAsia="ru-RU" w:bidi="ru-RU"/>
        </w:rPr>
        <w:t>ЗАКЛЮЧЕНИЕ</w:t>
      </w:r>
      <w:bookmarkEnd w:id="2"/>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Высшее профессиональное образование в России и мире развивается в сложных и противоречивых условиях. Главная особенность переживаемого пе</w:t>
      </w:r>
      <w:r w:rsidRPr="00865170">
        <w:rPr>
          <w:rFonts w:ascii="Sylfaen" w:eastAsia="Sylfaen" w:hAnsi="Sylfaen" w:cs="Sylfaen"/>
          <w:b/>
          <w:bCs/>
          <w:color w:val="000000"/>
          <w:kern w:val="0"/>
          <w:sz w:val="26"/>
          <w:szCs w:val="26"/>
          <w:lang w:eastAsia="ru-RU" w:bidi="ru-RU"/>
        </w:rPr>
        <w:softHyphen/>
        <w:t>риода заключается в том, что в обстановке глобальной информатизации обще</w:t>
      </w:r>
      <w:r w:rsidRPr="00865170">
        <w:rPr>
          <w:rFonts w:ascii="Sylfaen" w:eastAsia="Sylfaen" w:hAnsi="Sylfaen" w:cs="Sylfaen"/>
          <w:b/>
          <w:bCs/>
          <w:color w:val="000000"/>
          <w:kern w:val="0"/>
          <w:sz w:val="26"/>
          <w:szCs w:val="26"/>
          <w:lang w:eastAsia="ru-RU" w:bidi="ru-RU"/>
        </w:rPr>
        <w:softHyphen/>
        <w:t>ства, обусловливающей эволюционное замещение экономики материального производства экономикой знаний, высококачественное образование становится таким важным фактором существования, устойчивого развития и даже выжи</w:t>
      </w:r>
      <w:r w:rsidRPr="00865170">
        <w:rPr>
          <w:rFonts w:ascii="Sylfaen" w:eastAsia="Sylfaen" w:hAnsi="Sylfaen" w:cs="Sylfaen"/>
          <w:b/>
          <w:bCs/>
          <w:color w:val="000000"/>
          <w:kern w:val="0"/>
          <w:sz w:val="26"/>
          <w:szCs w:val="26"/>
          <w:lang w:eastAsia="ru-RU" w:bidi="ru-RU"/>
        </w:rPr>
        <w:softHyphen/>
        <w:t>вания общества, каким оно еще никогда не было в истории человечества. Зна</w:t>
      </w:r>
      <w:r w:rsidRPr="00865170">
        <w:rPr>
          <w:rFonts w:ascii="Sylfaen" w:eastAsia="Sylfaen" w:hAnsi="Sylfaen" w:cs="Sylfaen"/>
          <w:b/>
          <w:bCs/>
          <w:color w:val="000000"/>
          <w:kern w:val="0"/>
          <w:sz w:val="26"/>
          <w:szCs w:val="26"/>
          <w:lang w:eastAsia="ru-RU" w:bidi="ru-RU"/>
        </w:rPr>
        <w:softHyphen/>
        <w:t>чение образования невиданно возрастает также потому, что постепенное оску</w:t>
      </w:r>
      <w:r w:rsidRPr="00865170">
        <w:rPr>
          <w:rFonts w:ascii="Sylfaen" w:eastAsia="Sylfaen" w:hAnsi="Sylfaen" w:cs="Sylfaen"/>
          <w:b/>
          <w:bCs/>
          <w:color w:val="000000"/>
          <w:kern w:val="0"/>
          <w:sz w:val="26"/>
          <w:szCs w:val="26"/>
          <w:lang w:eastAsia="ru-RU" w:bidi="ru-RU"/>
        </w:rPr>
        <w:softHyphen/>
        <w:t>дение естественных ресурсов с необходимостью должно быть компенсировано приростом ресурсов интеллектуальных. Если компенсаторный механизм в форме образования не будет эффективно использован, все человечество ока</w:t>
      </w:r>
      <w:r w:rsidRPr="00865170">
        <w:rPr>
          <w:rFonts w:ascii="Sylfaen" w:eastAsia="Sylfaen" w:hAnsi="Sylfaen" w:cs="Sylfaen"/>
          <w:b/>
          <w:bCs/>
          <w:color w:val="000000"/>
          <w:kern w:val="0"/>
          <w:sz w:val="26"/>
          <w:szCs w:val="26"/>
          <w:lang w:eastAsia="ru-RU" w:bidi="ru-RU"/>
        </w:rPr>
        <w:softHyphen/>
        <w:t>жется на грани катастрофы. Отсюда и значимость человеческого капитала, ко</w:t>
      </w:r>
      <w:r w:rsidRPr="00865170">
        <w:rPr>
          <w:rFonts w:ascii="Sylfaen" w:eastAsia="Sylfaen" w:hAnsi="Sylfaen" w:cs="Sylfaen"/>
          <w:b/>
          <w:bCs/>
          <w:color w:val="000000"/>
          <w:kern w:val="0"/>
          <w:sz w:val="26"/>
          <w:szCs w:val="26"/>
          <w:lang w:eastAsia="ru-RU" w:bidi="ru-RU"/>
        </w:rPr>
        <w:softHyphen/>
        <w:t>торый создается и развивается прежде всего в образовательной системе.</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В условиях ограниченности ресурсов общества все более обостряется объективное противоречие между необходимостью обеспечения высокого ка</w:t>
      </w:r>
      <w:r w:rsidRPr="00865170">
        <w:rPr>
          <w:rFonts w:ascii="Sylfaen" w:eastAsia="Sylfaen" w:hAnsi="Sylfaen" w:cs="Sylfaen"/>
          <w:b/>
          <w:bCs/>
          <w:color w:val="000000"/>
          <w:kern w:val="0"/>
          <w:sz w:val="26"/>
          <w:szCs w:val="26"/>
          <w:lang w:eastAsia="ru-RU" w:bidi="ru-RU"/>
        </w:rPr>
        <w:softHyphen/>
        <w:t>чества образования всего населения и потребностью снижения расходов на эти цели. В России это противоречие особенно остро проявляется в связи с тем, что проводимая экономическая реформа еще не завершена и потому не дала ре</w:t>
      </w:r>
      <w:r w:rsidRPr="00865170">
        <w:rPr>
          <w:rFonts w:ascii="Sylfaen" w:eastAsia="Sylfaen" w:hAnsi="Sylfaen" w:cs="Sylfaen"/>
          <w:b/>
          <w:bCs/>
          <w:color w:val="000000"/>
          <w:kern w:val="0"/>
          <w:sz w:val="26"/>
          <w:szCs w:val="26"/>
          <w:lang w:eastAsia="ru-RU" w:bidi="ru-RU"/>
        </w:rPr>
        <w:softHyphen/>
        <w:t>зультатов, которые ожидались на стадии ее замысла.</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sectPr w:rsidR="00865170" w:rsidRPr="00865170" w:rsidSect="00865170">
          <w:type w:val="continuous"/>
          <w:pgSz w:w="12583" w:h="17074"/>
          <w:pgMar w:top="1545" w:right="729" w:bottom="1535" w:left="1938" w:header="0" w:footer="3" w:gutter="0"/>
          <w:cols w:space="720"/>
          <w:noEndnote/>
          <w:docGrid w:linePitch="360"/>
        </w:sectPr>
      </w:pPr>
      <w:r w:rsidRPr="00865170">
        <w:rPr>
          <w:rFonts w:ascii="Sylfaen" w:eastAsia="Sylfaen" w:hAnsi="Sylfaen" w:cs="Sylfaen"/>
          <w:b/>
          <w:bCs/>
          <w:color w:val="000000"/>
          <w:kern w:val="0"/>
          <w:sz w:val="26"/>
          <w:szCs w:val="26"/>
          <w:lang w:eastAsia="ru-RU" w:bidi="ru-RU"/>
        </w:rPr>
        <w:t>Актуальна и проблема финансирования российских вузов, по уровню ко</w:t>
      </w:r>
      <w:r w:rsidRPr="00865170">
        <w:rPr>
          <w:rFonts w:ascii="Sylfaen" w:eastAsia="Sylfaen" w:hAnsi="Sylfaen" w:cs="Sylfaen"/>
          <w:b/>
          <w:bCs/>
          <w:color w:val="000000"/>
          <w:kern w:val="0"/>
          <w:sz w:val="26"/>
          <w:szCs w:val="26"/>
          <w:lang w:eastAsia="ru-RU" w:bidi="ru-RU"/>
        </w:rPr>
        <w:softHyphen/>
        <w:t>торого Россия отстает от стран Европы. По С.И. Плаксию, удельный вес расхо</w:t>
      </w:r>
      <w:r w:rsidRPr="00865170">
        <w:rPr>
          <w:rFonts w:ascii="Sylfaen" w:eastAsia="Sylfaen" w:hAnsi="Sylfaen" w:cs="Sylfaen"/>
          <w:b/>
          <w:bCs/>
          <w:color w:val="000000"/>
          <w:kern w:val="0"/>
          <w:sz w:val="26"/>
          <w:szCs w:val="26"/>
          <w:lang w:eastAsia="ru-RU" w:bidi="ru-RU"/>
        </w:rPr>
        <w:softHyphen/>
        <w:t>дов на образование в РФ составил 3,1% ВВП, в Европе — 5,1%, Японии — 6,0%, США - 6,3%. Частные вузы не финансируются государством. Они зачастую полностью и заново создают свою материальную базу, проявляя в этом ини</w:t>
      </w:r>
      <w:r w:rsidRPr="00865170">
        <w:rPr>
          <w:rFonts w:ascii="Sylfaen" w:eastAsia="Sylfaen" w:hAnsi="Sylfaen" w:cs="Sylfaen"/>
          <w:b/>
          <w:bCs/>
          <w:color w:val="000000"/>
          <w:kern w:val="0"/>
          <w:sz w:val="26"/>
          <w:szCs w:val="26"/>
          <w:lang w:eastAsia="ru-RU" w:bidi="ru-RU"/>
        </w:rPr>
        <w:softHyphen/>
        <w:t>циативу и изобретательность. Университет Н. Нестеровой из разрушенных зданий детских садов и школ воздвиг весьма комфортабельные сооружения, составившие основу пространства для образования.</w:t>
      </w:r>
    </w:p>
    <w:p w:rsidR="00865170" w:rsidRPr="00865170" w:rsidRDefault="00865170" w:rsidP="00865170">
      <w:pPr>
        <w:tabs>
          <w:tab w:val="clear" w:pos="709"/>
        </w:tabs>
        <w:suppressAutoHyphens w:val="0"/>
        <w:spacing w:after="0" w:line="480" w:lineRule="exact"/>
        <w:ind w:firstLine="78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Отечественная и зарубежная педагогика высшей школы предлагает ши</w:t>
      </w:r>
      <w:r w:rsidRPr="00865170">
        <w:rPr>
          <w:rFonts w:ascii="Sylfaen" w:eastAsia="Sylfaen" w:hAnsi="Sylfaen" w:cs="Sylfaen"/>
          <w:b/>
          <w:bCs/>
          <w:color w:val="000000"/>
          <w:kern w:val="0"/>
          <w:sz w:val="26"/>
          <w:szCs w:val="26"/>
          <w:lang w:eastAsia="ru-RU" w:bidi="ru-RU"/>
        </w:rPr>
        <w:softHyphen/>
        <w:t>рокий спектр идей, которые способны смягчить противоречие между потреб</w:t>
      </w:r>
      <w:r w:rsidRPr="00865170">
        <w:rPr>
          <w:rFonts w:ascii="Sylfaen" w:eastAsia="Sylfaen" w:hAnsi="Sylfaen" w:cs="Sylfaen"/>
          <w:b/>
          <w:bCs/>
          <w:color w:val="000000"/>
          <w:kern w:val="0"/>
          <w:sz w:val="26"/>
          <w:szCs w:val="26"/>
          <w:lang w:eastAsia="ru-RU" w:bidi="ru-RU"/>
        </w:rPr>
        <w:softHyphen/>
        <w:t>ностью в высоком качестве образования и недостатком средств на ее реализа</w:t>
      </w:r>
      <w:r w:rsidRPr="00865170">
        <w:rPr>
          <w:rFonts w:ascii="Sylfaen" w:eastAsia="Sylfaen" w:hAnsi="Sylfaen" w:cs="Sylfaen"/>
          <w:b/>
          <w:bCs/>
          <w:color w:val="000000"/>
          <w:kern w:val="0"/>
          <w:sz w:val="26"/>
          <w:szCs w:val="26"/>
          <w:lang w:eastAsia="ru-RU" w:bidi="ru-RU"/>
        </w:rPr>
        <w:softHyphen/>
        <w:t>цию.</w:t>
      </w:r>
    </w:p>
    <w:p w:rsidR="00865170" w:rsidRPr="00865170" w:rsidRDefault="00865170" w:rsidP="00865170">
      <w:pPr>
        <w:tabs>
          <w:tab w:val="clear" w:pos="709"/>
        </w:tabs>
        <w:suppressAutoHyphens w:val="0"/>
        <w:spacing w:after="0" w:line="480" w:lineRule="exact"/>
        <w:ind w:firstLine="78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Среди инноваций, которые характеризуют педагогическую мысль конца XX - начала XXI века, принципиально новой и существенно значимой являет</w:t>
      </w:r>
      <w:r w:rsidRPr="00865170">
        <w:rPr>
          <w:rFonts w:ascii="Sylfaen" w:eastAsia="Sylfaen" w:hAnsi="Sylfaen" w:cs="Sylfaen"/>
          <w:b/>
          <w:bCs/>
          <w:color w:val="000000"/>
          <w:kern w:val="0"/>
          <w:sz w:val="26"/>
          <w:szCs w:val="26"/>
          <w:lang w:eastAsia="ru-RU" w:bidi="ru-RU"/>
        </w:rPr>
        <w:softHyphen/>
        <w:t>ся идея локальной системы гуманитарного образования (ДОС), представляю</w:t>
      </w:r>
      <w:r w:rsidRPr="00865170">
        <w:rPr>
          <w:rFonts w:ascii="Sylfaen" w:eastAsia="Sylfaen" w:hAnsi="Sylfaen" w:cs="Sylfaen"/>
          <w:b/>
          <w:bCs/>
          <w:color w:val="000000"/>
          <w:kern w:val="0"/>
          <w:sz w:val="26"/>
          <w:szCs w:val="26"/>
          <w:lang w:eastAsia="ru-RU" w:bidi="ru-RU"/>
        </w:rPr>
        <w:softHyphen/>
        <w:t>щей собой единый многоуровневый комплекс образовательных учреждений (от детского сада до университета и поствузовского образования), обеспечи</w:t>
      </w:r>
      <w:r w:rsidRPr="00865170">
        <w:rPr>
          <w:rFonts w:ascii="Sylfaen" w:eastAsia="Sylfaen" w:hAnsi="Sylfaen" w:cs="Sylfaen"/>
          <w:b/>
          <w:bCs/>
          <w:color w:val="000000"/>
          <w:kern w:val="0"/>
          <w:sz w:val="26"/>
          <w:szCs w:val="26"/>
          <w:lang w:eastAsia="ru-RU" w:bidi="ru-RU"/>
        </w:rPr>
        <w:softHyphen/>
        <w:t>вающих обучение на основе индивидуально (локально) разработанного для данной системы целостного психолого-педагогического и организационно</w:t>
      </w:r>
      <w:r w:rsidRPr="00865170">
        <w:rPr>
          <w:rFonts w:ascii="Sylfaen" w:eastAsia="Sylfaen" w:hAnsi="Sylfaen" w:cs="Sylfaen"/>
          <w:b/>
          <w:bCs/>
          <w:color w:val="000000"/>
          <w:kern w:val="0"/>
          <w:sz w:val="26"/>
          <w:szCs w:val="26"/>
          <w:lang w:eastAsia="ru-RU" w:bidi="ru-RU"/>
        </w:rPr>
        <w:softHyphen/>
        <w:t>методического подхода.</w:t>
      </w:r>
    </w:p>
    <w:p w:rsidR="00865170" w:rsidRPr="00865170" w:rsidRDefault="00865170" w:rsidP="00865170">
      <w:pPr>
        <w:tabs>
          <w:tab w:val="clear" w:pos="709"/>
        </w:tabs>
        <w:suppressAutoHyphens w:val="0"/>
        <w:spacing w:after="0" w:line="480" w:lineRule="exact"/>
        <w:ind w:firstLine="78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Эта идея не является отвлеченной абстракцией. Она зародилась у диссер</w:t>
      </w:r>
      <w:r w:rsidRPr="00865170">
        <w:rPr>
          <w:rFonts w:ascii="Sylfaen" w:eastAsia="Sylfaen" w:hAnsi="Sylfaen" w:cs="Sylfaen"/>
          <w:b/>
          <w:bCs/>
          <w:color w:val="000000"/>
          <w:kern w:val="0"/>
          <w:sz w:val="26"/>
          <w:szCs w:val="26"/>
          <w:lang w:eastAsia="ru-RU" w:bidi="ru-RU"/>
        </w:rPr>
        <w:softHyphen/>
        <w:t>танта около двух десятилетий тому назад. С 1992 г. он начал ее практическую реализацию. Вот уже более десяти лет успешно функционирует образователь</w:t>
      </w:r>
      <w:r w:rsidRPr="00865170">
        <w:rPr>
          <w:rFonts w:ascii="Sylfaen" w:eastAsia="Sylfaen" w:hAnsi="Sylfaen" w:cs="Sylfaen"/>
          <w:b/>
          <w:bCs/>
          <w:color w:val="000000"/>
          <w:kern w:val="0"/>
          <w:sz w:val="26"/>
          <w:szCs w:val="26"/>
          <w:lang w:eastAsia="ru-RU" w:bidi="ru-RU"/>
        </w:rPr>
        <w:softHyphen/>
        <w:t>ное учреждение нового типа - Образовательный центр Н. Нестеровой, в кото</w:t>
      </w:r>
      <w:r w:rsidRPr="00865170">
        <w:rPr>
          <w:rFonts w:ascii="Sylfaen" w:eastAsia="Sylfaen" w:hAnsi="Sylfaen" w:cs="Sylfaen"/>
          <w:b/>
          <w:bCs/>
          <w:color w:val="000000"/>
          <w:kern w:val="0"/>
          <w:sz w:val="26"/>
          <w:szCs w:val="26"/>
          <w:lang w:eastAsia="ru-RU" w:bidi="ru-RU"/>
        </w:rPr>
        <w:softHyphen/>
        <w:t>ром учится более шести тысяч дошкольников, школьников, лицеистов, студен</w:t>
      </w:r>
      <w:r w:rsidRPr="00865170">
        <w:rPr>
          <w:rFonts w:ascii="Sylfaen" w:eastAsia="Sylfaen" w:hAnsi="Sylfaen" w:cs="Sylfaen"/>
          <w:b/>
          <w:bCs/>
          <w:color w:val="000000"/>
          <w:kern w:val="0"/>
          <w:sz w:val="26"/>
          <w:szCs w:val="26"/>
          <w:lang w:eastAsia="ru-RU" w:bidi="ru-RU"/>
        </w:rPr>
        <w:softHyphen/>
        <w:t>тов, аспирантов, а также лиц, получающих поствузовское образование.</w:t>
      </w:r>
    </w:p>
    <w:p w:rsidR="00865170" w:rsidRPr="00865170" w:rsidRDefault="00865170" w:rsidP="00865170">
      <w:pPr>
        <w:tabs>
          <w:tab w:val="clear" w:pos="709"/>
        </w:tabs>
        <w:suppressAutoHyphens w:val="0"/>
        <w:spacing w:after="0" w:line="480" w:lineRule="exact"/>
        <w:ind w:firstLine="78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Локальная система высшего профессионального гуманитарного образо</w:t>
      </w:r>
      <w:r w:rsidRPr="00865170">
        <w:rPr>
          <w:rFonts w:ascii="Sylfaen" w:eastAsia="Sylfaen" w:hAnsi="Sylfaen" w:cs="Sylfaen"/>
          <w:b/>
          <w:bCs/>
          <w:color w:val="000000"/>
          <w:kern w:val="0"/>
          <w:sz w:val="26"/>
          <w:szCs w:val="26"/>
          <w:lang w:eastAsia="ru-RU" w:bidi="ru-RU"/>
        </w:rPr>
        <w:softHyphen/>
        <w:t>вания - одна из моделей наиболее полной и завершенной авторской идеи цело</w:t>
      </w:r>
      <w:r w:rsidRPr="00865170">
        <w:rPr>
          <w:rFonts w:ascii="Sylfaen" w:eastAsia="Sylfaen" w:hAnsi="Sylfaen" w:cs="Sylfaen"/>
          <w:b/>
          <w:bCs/>
          <w:color w:val="000000"/>
          <w:kern w:val="0"/>
          <w:sz w:val="26"/>
          <w:szCs w:val="26"/>
          <w:lang w:eastAsia="ru-RU" w:bidi="ru-RU"/>
        </w:rPr>
        <w:softHyphen/>
        <w:t>стного многоуровневого образования, интегрирующая дошкольное, начальное, среднее общее, среднее, высшее, послевузовское профессиональное образова</w:t>
      </w:r>
      <w:r w:rsidRPr="00865170">
        <w:rPr>
          <w:rFonts w:ascii="Sylfaen" w:eastAsia="Sylfaen" w:hAnsi="Sylfaen" w:cs="Sylfaen"/>
          <w:b/>
          <w:bCs/>
          <w:color w:val="000000"/>
          <w:kern w:val="0"/>
          <w:sz w:val="26"/>
          <w:szCs w:val="26"/>
          <w:lang w:eastAsia="ru-RU" w:bidi="ru-RU"/>
        </w:rPr>
        <w:softHyphen/>
        <w:t>ние в рамках единого университетского комплекса. Это новая интегративная разновидность образовательных учреждений, представляющая собой концеп</w:t>
      </w:r>
      <w:r w:rsidRPr="00865170">
        <w:rPr>
          <w:rFonts w:ascii="Sylfaen" w:eastAsia="Sylfaen" w:hAnsi="Sylfaen" w:cs="Sylfaen"/>
          <w:b/>
          <w:bCs/>
          <w:color w:val="000000"/>
          <w:kern w:val="0"/>
          <w:sz w:val="26"/>
          <w:szCs w:val="26"/>
          <w:lang w:eastAsia="ru-RU" w:bidi="ru-RU"/>
        </w:rPr>
        <w:softHyphen/>
        <w:t>туально целостный, полифункциональный, многоуровневый, разновозрастный высокоорганизованный учебно-воспитательный и научно-исследовательский комплекс, характеризующийся свойством синергетики и отличающийся более высокими по сравнению с традиционными системами показателями качества обучения.</w:t>
      </w:r>
    </w:p>
    <w:p w:rsidR="00865170" w:rsidRPr="00865170" w:rsidRDefault="00865170" w:rsidP="00865170">
      <w:pPr>
        <w:tabs>
          <w:tab w:val="clear" w:pos="709"/>
        </w:tabs>
        <w:suppressAutoHyphens w:val="0"/>
        <w:spacing w:after="0" w:line="480" w:lineRule="exact"/>
        <w:ind w:firstLine="780"/>
        <w:rPr>
          <w:rFonts w:ascii="Sylfaen" w:eastAsia="Sylfaen" w:hAnsi="Sylfaen" w:cs="Sylfaen"/>
          <w:b/>
          <w:bCs/>
          <w:kern w:val="0"/>
          <w:sz w:val="26"/>
          <w:szCs w:val="26"/>
          <w:lang w:eastAsia="ru-RU" w:bidi="ru-RU"/>
        </w:rPr>
        <w:sectPr w:rsidR="00865170" w:rsidRPr="00865170">
          <w:pgSz w:w="12583" w:h="17074"/>
          <w:pgMar w:top="1430" w:right="795" w:bottom="1238" w:left="1827" w:header="0" w:footer="3" w:gutter="0"/>
          <w:cols w:space="720"/>
          <w:noEndnote/>
          <w:docGrid w:linePitch="360"/>
        </w:sectPr>
      </w:pPr>
      <w:r w:rsidRPr="00865170">
        <w:rPr>
          <w:rFonts w:ascii="Sylfaen" w:eastAsia="Sylfaen" w:hAnsi="Sylfaen" w:cs="Sylfaen"/>
          <w:b/>
          <w:bCs/>
          <w:color w:val="000000"/>
          <w:kern w:val="0"/>
          <w:sz w:val="26"/>
          <w:szCs w:val="26"/>
          <w:lang w:eastAsia="ru-RU" w:bidi="ru-RU"/>
        </w:rPr>
        <w:t>Анализ десятилетнего опыта работы ЛОС, результатов экспериментов,</w:t>
      </w:r>
    </w:p>
    <w:p w:rsidR="00865170" w:rsidRPr="00865170" w:rsidRDefault="00865170" w:rsidP="00865170">
      <w:pPr>
        <w:tabs>
          <w:tab w:val="clear" w:pos="709"/>
        </w:tabs>
        <w:suppressAutoHyphens w:val="0"/>
        <w:spacing w:after="0" w:line="485" w:lineRule="exact"/>
        <w:ind w:firstLine="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проведенных с учетом отечественной и зарубежной педагогической теории и практики, позволяет сделать следующие теоретические выводы.</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Идея локальной образовательной системы относится к числу перспек</w:t>
      </w:r>
      <w:r w:rsidRPr="00865170">
        <w:rPr>
          <w:rFonts w:ascii="Sylfaen" w:eastAsia="Sylfaen" w:hAnsi="Sylfaen" w:cs="Sylfaen"/>
          <w:b/>
          <w:bCs/>
          <w:color w:val="000000"/>
          <w:kern w:val="0"/>
          <w:sz w:val="26"/>
          <w:szCs w:val="26"/>
          <w:lang w:eastAsia="ru-RU" w:bidi="ru-RU"/>
        </w:rPr>
        <w:softHyphen/>
        <w:t>тивных направлений развития образования, имеющих государственное значе</w:t>
      </w:r>
      <w:r w:rsidRPr="00865170">
        <w:rPr>
          <w:rFonts w:ascii="Sylfaen" w:eastAsia="Sylfaen" w:hAnsi="Sylfaen" w:cs="Sylfaen"/>
          <w:b/>
          <w:bCs/>
          <w:color w:val="000000"/>
          <w:kern w:val="0"/>
          <w:sz w:val="26"/>
          <w:szCs w:val="26"/>
          <w:lang w:eastAsia="ru-RU" w:bidi="ru-RU"/>
        </w:rPr>
        <w:softHyphen/>
        <w:t>ние. Это подтверждает принятое, правда, почти десятилетия спустя после на</w:t>
      </w:r>
      <w:r w:rsidRPr="00865170">
        <w:rPr>
          <w:rFonts w:ascii="Sylfaen" w:eastAsia="Sylfaen" w:hAnsi="Sylfaen" w:cs="Sylfaen"/>
          <w:b/>
          <w:bCs/>
          <w:color w:val="000000"/>
          <w:kern w:val="0"/>
          <w:sz w:val="26"/>
          <w:szCs w:val="26"/>
          <w:lang w:eastAsia="ru-RU" w:bidi="ru-RU"/>
        </w:rPr>
        <w:softHyphen/>
        <w:t>чала наших экспериментов постановление Правительства Российской Федера</w:t>
      </w:r>
      <w:r w:rsidRPr="00865170">
        <w:rPr>
          <w:rFonts w:ascii="Sylfaen" w:eastAsia="Sylfaen" w:hAnsi="Sylfaen" w:cs="Sylfaen"/>
          <w:b/>
          <w:bCs/>
          <w:color w:val="000000"/>
          <w:kern w:val="0"/>
          <w:sz w:val="26"/>
          <w:szCs w:val="26"/>
          <w:lang w:eastAsia="ru-RU" w:bidi="ru-RU"/>
        </w:rPr>
        <w:softHyphen/>
        <w:t>ции от 17 сентября 2001 г. № 676 «Об университетских комплексах», в котором указывается, что на базе университета (академии) может быть создан универ</w:t>
      </w:r>
      <w:r w:rsidRPr="00865170">
        <w:rPr>
          <w:rFonts w:ascii="Sylfaen" w:eastAsia="Sylfaen" w:hAnsi="Sylfaen" w:cs="Sylfaen"/>
          <w:b/>
          <w:bCs/>
          <w:color w:val="000000"/>
          <w:kern w:val="0"/>
          <w:sz w:val="26"/>
          <w:szCs w:val="26"/>
          <w:lang w:eastAsia="ru-RU" w:bidi="ru-RU"/>
        </w:rPr>
        <w:softHyphen/>
        <w:t>ситетский комплекс, объединяющий образовательные учреждения, которые реализуют образовательные программы различных уровней. По существу По</w:t>
      </w:r>
      <w:r w:rsidRPr="00865170">
        <w:rPr>
          <w:rFonts w:ascii="Sylfaen" w:eastAsia="Sylfaen" w:hAnsi="Sylfaen" w:cs="Sylfaen"/>
          <w:b/>
          <w:bCs/>
          <w:color w:val="000000"/>
          <w:kern w:val="0"/>
          <w:sz w:val="26"/>
          <w:szCs w:val="26"/>
          <w:lang w:eastAsia="ru-RU" w:bidi="ru-RU"/>
        </w:rPr>
        <w:softHyphen/>
        <w:t>становление рекомендует широко внедрять в практику опыт образовательного комплекса, хотя созданная ЛОС в нем и не упоминается.</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ДОС по сравнению с традиционными образовательными учреждениями отличается значительными преимуществами. Здесь прослеживаются более вы</w:t>
      </w:r>
      <w:r w:rsidRPr="00865170">
        <w:rPr>
          <w:rFonts w:ascii="Sylfaen" w:eastAsia="Sylfaen" w:hAnsi="Sylfaen" w:cs="Sylfaen"/>
          <w:b/>
          <w:bCs/>
          <w:color w:val="000000"/>
          <w:kern w:val="0"/>
          <w:sz w:val="26"/>
          <w:szCs w:val="26"/>
          <w:lang w:eastAsia="ru-RU" w:bidi="ru-RU"/>
        </w:rPr>
        <w:softHyphen/>
        <w:t>сокие показатели эффективности и качества образовательного процесса; более высокая адаптация выпускников к социальным, экономическим и культурным запросам общества и изменениям на рынке труда; более интенсивное вовлече</w:t>
      </w:r>
      <w:r w:rsidRPr="00865170">
        <w:rPr>
          <w:rFonts w:ascii="Sylfaen" w:eastAsia="Sylfaen" w:hAnsi="Sylfaen" w:cs="Sylfaen"/>
          <w:b/>
          <w:bCs/>
          <w:color w:val="000000"/>
          <w:kern w:val="0"/>
          <w:sz w:val="26"/>
          <w:szCs w:val="26"/>
          <w:lang w:eastAsia="ru-RU" w:bidi="ru-RU"/>
        </w:rPr>
        <w:softHyphen/>
        <w:t>ние в образовательный, научный и инновационный процессы профессорско</w:t>
      </w:r>
      <w:r w:rsidRPr="00865170">
        <w:rPr>
          <w:rFonts w:ascii="Sylfaen" w:eastAsia="Sylfaen" w:hAnsi="Sylfaen" w:cs="Sylfaen"/>
          <w:b/>
          <w:bCs/>
          <w:color w:val="000000"/>
          <w:kern w:val="0"/>
          <w:sz w:val="26"/>
          <w:szCs w:val="26"/>
          <w:lang w:eastAsia="ru-RU" w:bidi="ru-RU"/>
        </w:rPr>
        <w:softHyphen/>
        <w:t>преподавательского состава, научных работников и обучающихся; более эф</w:t>
      </w:r>
      <w:r w:rsidRPr="00865170">
        <w:rPr>
          <w:rFonts w:ascii="Sylfaen" w:eastAsia="Sylfaen" w:hAnsi="Sylfaen" w:cs="Sylfaen"/>
          <w:b/>
          <w:bCs/>
          <w:color w:val="000000"/>
          <w:kern w:val="0"/>
          <w:sz w:val="26"/>
          <w:szCs w:val="26"/>
          <w:lang w:eastAsia="ru-RU" w:bidi="ru-RU"/>
        </w:rPr>
        <w:softHyphen/>
        <w:t>фективное использование интеллектуальных, материальных и информацион</w:t>
      </w:r>
      <w:r w:rsidRPr="00865170">
        <w:rPr>
          <w:rFonts w:ascii="Sylfaen" w:eastAsia="Sylfaen" w:hAnsi="Sylfaen" w:cs="Sylfaen"/>
          <w:b/>
          <w:bCs/>
          <w:color w:val="000000"/>
          <w:kern w:val="0"/>
          <w:sz w:val="26"/>
          <w:szCs w:val="26"/>
          <w:lang w:eastAsia="ru-RU" w:bidi="ru-RU"/>
        </w:rPr>
        <w:softHyphen/>
        <w:t>ных ресурсов при подготовке специалистов по приоритетным направлениям развития образования, науки, культуры, техники и социальной сферы; более глубокая интеграция образования и науки в рамках ЛОС за счет использования результатов научных исследований в учебном процессе, установления тесных связей между образовательными, иными учреждениями и некоммерческими организациями; создана единая информационная среда для обеспечения обра</w:t>
      </w:r>
      <w:r w:rsidRPr="00865170">
        <w:rPr>
          <w:rFonts w:ascii="Sylfaen" w:eastAsia="Sylfaen" w:hAnsi="Sylfaen" w:cs="Sylfaen"/>
          <w:b/>
          <w:bCs/>
          <w:color w:val="000000"/>
          <w:kern w:val="0"/>
          <w:sz w:val="26"/>
          <w:szCs w:val="26"/>
          <w:lang w:eastAsia="ru-RU" w:bidi="ru-RU"/>
        </w:rPr>
        <w:softHyphen/>
        <w:t>зовательной, научной и инновационной деятельности; реализуется единая сис</w:t>
      </w:r>
      <w:r w:rsidRPr="00865170">
        <w:rPr>
          <w:rFonts w:ascii="Sylfaen" w:eastAsia="Sylfaen" w:hAnsi="Sylfaen" w:cs="Sylfaen"/>
          <w:b/>
          <w:bCs/>
          <w:color w:val="000000"/>
          <w:kern w:val="0"/>
          <w:sz w:val="26"/>
          <w:szCs w:val="26"/>
          <w:lang w:eastAsia="ru-RU" w:bidi="ru-RU"/>
        </w:rPr>
        <w:softHyphen/>
        <w:t>тема подготовки, переподготовки и повышения квалификации кадров по про</w:t>
      </w:r>
      <w:r w:rsidRPr="00865170">
        <w:rPr>
          <w:rFonts w:ascii="Sylfaen" w:eastAsia="Sylfaen" w:hAnsi="Sylfaen" w:cs="Sylfaen"/>
          <w:b/>
          <w:bCs/>
          <w:color w:val="000000"/>
          <w:kern w:val="0"/>
          <w:sz w:val="26"/>
          <w:szCs w:val="26"/>
          <w:lang w:eastAsia="ru-RU" w:bidi="ru-RU"/>
        </w:rPr>
        <w:softHyphen/>
        <w:t>фессиональным образовательным программам различных уровней; сформиро</w:t>
      </w:r>
      <w:r w:rsidRPr="00865170">
        <w:rPr>
          <w:rFonts w:ascii="Sylfaen" w:eastAsia="Sylfaen" w:hAnsi="Sylfaen" w:cs="Sylfaen"/>
          <w:b/>
          <w:bCs/>
          <w:color w:val="000000"/>
          <w:kern w:val="0"/>
          <w:sz w:val="26"/>
          <w:szCs w:val="26"/>
          <w:lang w:eastAsia="ru-RU" w:bidi="ru-RU"/>
        </w:rPr>
        <w:softHyphen/>
        <w:t>вана система управления комплексом, учитывающая специфику и задачи вхо</w:t>
      </w:r>
      <w:r w:rsidRPr="00865170">
        <w:rPr>
          <w:rFonts w:ascii="Sylfaen" w:eastAsia="Sylfaen" w:hAnsi="Sylfaen" w:cs="Sylfaen"/>
          <w:b/>
          <w:bCs/>
          <w:color w:val="000000"/>
          <w:kern w:val="0"/>
          <w:sz w:val="26"/>
          <w:szCs w:val="26"/>
          <w:lang w:eastAsia="ru-RU" w:bidi="ru-RU"/>
        </w:rPr>
        <w:softHyphen/>
        <w:t>дящих в него подразделений; наблюдается единство учебного, научного и ин</w:t>
      </w:r>
      <w:r w:rsidRPr="00865170">
        <w:rPr>
          <w:rFonts w:ascii="Sylfaen" w:eastAsia="Sylfaen" w:hAnsi="Sylfaen" w:cs="Sylfaen"/>
          <w:b/>
          <w:bCs/>
          <w:color w:val="000000"/>
          <w:kern w:val="0"/>
          <w:sz w:val="26"/>
          <w:szCs w:val="26"/>
          <w:lang w:eastAsia="ru-RU" w:bidi="ru-RU"/>
        </w:rPr>
        <w:softHyphen/>
        <w:t>новационного процессов во взаимосвязи с экономикой и социальной сферой; прослеживается непрерывность образовательного процесса и взаимосвязь об</w:t>
      </w:r>
      <w:r w:rsidRPr="00865170">
        <w:rPr>
          <w:rFonts w:ascii="Sylfaen" w:eastAsia="Sylfaen" w:hAnsi="Sylfaen" w:cs="Sylfaen"/>
          <w:b/>
          <w:bCs/>
          <w:color w:val="000000"/>
          <w:kern w:val="0"/>
          <w:sz w:val="26"/>
          <w:szCs w:val="26"/>
          <w:lang w:eastAsia="ru-RU" w:bidi="ru-RU"/>
        </w:rPr>
        <w:softHyphen/>
        <w:t>разовательных программ различных уровней, сокращение сроков их освоения; обеспечивается организационное, учебно-методическое, научное и информа</w:t>
      </w:r>
      <w:r w:rsidRPr="00865170">
        <w:rPr>
          <w:rFonts w:ascii="Sylfaen" w:eastAsia="Sylfaen" w:hAnsi="Sylfaen" w:cs="Sylfaen"/>
          <w:b/>
          <w:bCs/>
          <w:color w:val="000000"/>
          <w:kern w:val="0"/>
          <w:sz w:val="26"/>
          <w:szCs w:val="26"/>
          <w:lang w:eastAsia="ru-RU" w:bidi="ru-RU"/>
        </w:rPr>
        <w:softHyphen/>
        <w:t>ционное взаимодействие между всеми подразделениями университетского комплекса, учет их интересов и др. Только в ЛОС можно пройти в рамках од</w:t>
      </w:r>
      <w:r w:rsidRPr="00865170">
        <w:rPr>
          <w:rFonts w:ascii="Sylfaen" w:eastAsia="Sylfaen" w:hAnsi="Sylfaen" w:cs="Sylfaen"/>
          <w:b/>
          <w:bCs/>
          <w:color w:val="000000"/>
          <w:kern w:val="0"/>
          <w:sz w:val="26"/>
          <w:szCs w:val="26"/>
          <w:lang w:eastAsia="ru-RU" w:bidi="ru-RU"/>
        </w:rPr>
        <w:softHyphen/>
        <w:t>ного и того же учебного заведения все ступени образования и воспитания - от дошкольного до поствузовского.</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Перечисленные выше и другие преимущества объективно обусловлены принципиально важными психолого-педагогическими и организационно</w:t>
      </w:r>
      <w:r w:rsidRPr="00865170">
        <w:rPr>
          <w:rFonts w:ascii="Sylfaen" w:eastAsia="Sylfaen" w:hAnsi="Sylfaen" w:cs="Sylfaen"/>
          <w:b/>
          <w:bCs/>
          <w:color w:val="000000"/>
          <w:kern w:val="0"/>
          <w:sz w:val="26"/>
          <w:szCs w:val="26"/>
          <w:lang w:eastAsia="ru-RU" w:bidi="ru-RU"/>
        </w:rPr>
        <w:softHyphen/>
        <w:t>управленческими характеристиками ЛОС. Прежде всего ЛОС - это система в самом точном и полном смысле этого термина. Она имеет ряд специфических интегративных качеств, не свойственных отдельно взятым образующим систе</w:t>
      </w:r>
      <w:r w:rsidRPr="00865170">
        <w:rPr>
          <w:rFonts w:ascii="Sylfaen" w:eastAsia="Sylfaen" w:hAnsi="Sylfaen" w:cs="Sylfaen"/>
          <w:b/>
          <w:bCs/>
          <w:color w:val="000000"/>
          <w:kern w:val="0"/>
          <w:sz w:val="26"/>
          <w:szCs w:val="26"/>
          <w:lang w:eastAsia="ru-RU" w:bidi="ru-RU"/>
        </w:rPr>
        <w:softHyphen/>
        <w:t>му компонентам, ибо они функционируют в рамках единой учебно</w:t>
      </w:r>
      <w:r w:rsidRPr="00865170">
        <w:rPr>
          <w:rFonts w:ascii="Sylfaen" w:eastAsia="Sylfaen" w:hAnsi="Sylfaen" w:cs="Sylfaen"/>
          <w:b/>
          <w:bCs/>
          <w:color w:val="000000"/>
          <w:kern w:val="0"/>
          <w:sz w:val="26"/>
          <w:szCs w:val="26"/>
          <w:lang w:eastAsia="ru-RU" w:bidi="ru-RU"/>
        </w:rPr>
        <w:softHyphen/>
        <w:t>воспитательной стратегии, объединенные общей целью, единством организа</w:t>
      </w:r>
      <w:r w:rsidRPr="00865170">
        <w:rPr>
          <w:rFonts w:ascii="Sylfaen" w:eastAsia="Sylfaen" w:hAnsi="Sylfaen" w:cs="Sylfaen"/>
          <w:b/>
          <w:bCs/>
          <w:color w:val="000000"/>
          <w:kern w:val="0"/>
          <w:sz w:val="26"/>
          <w:szCs w:val="26"/>
          <w:lang w:eastAsia="ru-RU" w:bidi="ru-RU"/>
        </w:rPr>
        <w:softHyphen/>
        <w:t>ционно-управленческих и психолого-педагогических подходов, порождая эф</w:t>
      </w:r>
      <w:r w:rsidRPr="00865170">
        <w:rPr>
          <w:rFonts w:ascii="Sylfaen" w:eastAsia="Sylfaen" w:hAnsi="Sylfaen" w:cs="Sylfaen"/>
          <w:b/>
          <w:bCs/>
          <w:color w:val="000000"/>
          <w:kern w:val="0"/>
          <w:sz w:val="26"/>
          <w:szCs w:val="26"/>
          <w:lang w:eastAsia="ru-RU" w:bidi="ru-RU"/>
        </w:rPr>
        <w:softHyphen/>
        <w:t>фект эмерджентности, или супераддитивности, когда «целое больше суммы его частей». Это целостная, глубоко интегрированная, целенаправленная, откры</w:t>
      </w:r>
      <w:r w:rsidRPr="00865170">
        <w:rPr>
          <w:rFonts w:ascii="Sylfaen" w:eastAsia="Sylfaen" w:hAnsi="Sylfaen" w:cs="Sylfaen"/>
          <w:b/>
          <w:bCs/>
          <w:color w:val="000000"/>
          <w:kern w:val="0"/>
          <w:sz w:val="26"/>
          <w:szCs w:val="26"/>
          <w:lang w:eastAsia="ru-RU" w:bidi="ru-RU"/>
        </w:rPr>
        <w:softHyphen/>
        <w:t>тая, высокоорганизованная, сложно детерминированная социогенная система, способная к постоянной оптимизации в соответствии с управленческой ин</w:t>
      </w:r>
      <w:r w:rsidRPr="00865170">
        <w:rPr>
          <w:rFonts w:ascii="Sylfaen" w:eastAsia="Sylfaen" w:hAnsi="Sylfaen" w:cs="Sylfaen"/>
          <w:b/>
          <w:bCs/>
          <w:color w:val="000000"/>
          <w:kern w:val="0"/>
          <w:sz w:val="26"/>
          <w:szCs w:val="26"/>
          <w:lang w:eastAsia="ru-RU" w:bidi="ru-RU"/>
        </w:rPr>
        <w:softHyphen/>
        <w:t>формацией, поступающей по каналам прямой и обратной связи.</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pPr>
      <w:r w:rsidRPr="00865170">
        <w:rPr>
          <w:rFonts w:ascii="Sylfaen" w:eastAsia="Sylfaen" w:hAnsi="Sylfaen" w:cs="Sylfaen"/>
          <w:b/>
          <w:bCs/>
          <w:color w:val="000000"/>
          <w:kern w:val="0"/>
          <w:sz w:val="26"/>
          <w:szCs w:val="26"/>
          <w:lang w:eastAsia="ru-RU" w:bidi="ru-RU"/>
        </w:rPr>
        <w:t>В отличие от обычных учебных заведений, в ЛОС реализованы некото</w:t>
      </w:r>
      <w:r w:rsidRPr="00865170">
        <w:rPr>
          <w:rFonts w:ascii="Sylfaen" w:eastAsia="Sylfaen" w:hAnsi="Sylfaen" w:cs="Sylfaen"/>
          <w:b/>
          <w:bCs/>
          <w:color w:val="000000"/>
          <w:kern w:val="0"/>
          <w:sz w:val="26"/>
          <w:szCs w:val="26"/>
          <w:lang w:eastAsia="ru-RU" w:bidi="ru-RU"/>
        </w:rPr>
        <w:softHyphen/>
        <w:t>рые новые принципы организации и управления. Прежде всего это принцип оптимального соотношения централизации и децентрализации управления, ак</w:t>
      </w:r>
      <w:r w:rsidRPr="00865170">
        <w:rPr>
          <w:rFonts w:ascii="Sylfaen" w:eastAsia="Sylfaen" w:hAnsi="Sylfaen" w:cs="Sylfaen"/>
          <w:b/>
          <w:bCs/>
          <w:color w:val="000000"/>
          <w:kern w:val="0"/>
          <w:sz w:val="26"/>
          <w:szCs w:val="26"/>
          <w:lang w:eastAsia="ru-RU" w:bidi="ru-RU"/>
        </w:rPr>
        <w:softHyphen/>
        <w:t>тивизация опоры на субъекты рыночных отношений, предельно демократиче</w:t>
      </w:r>
      <w:r w:rsidRPr="00865170">
        <w:rPr>
          <w:rFonts w:ascii="Sylfaen" w:eastAsia="Sylfaen" w:hAnsi="Sylfaen" w:cs="Sylfaen"/>
          <w:b/>
          <w:bCs/>
          <w:color w:val="000000"/>
          <w:kern w:val="0"/>
          <w:sz w:val="26"/>
          <w:szCs w:val="26"/>
          <w:lang w:eastAsia="ru-RU" w:bidi="ru-RU"/>
        </w:rPr>
        <w:softHyphen/>
        <w:t>ская система коллективного управления, автоматизированный контроль каче</w:t>
      </w:r>
      <w:r w:rsidRPr="00865170">
        <w:rPr>
          <w:rFonts w:ascii="Sylfaen" w:eastAsia="Sylfaen" w:hAnsi="Sylfaen" w:cs="Sylfaen"/>
          <w:b/>
          <w:bCs/>
          <w:color w:val="000000"/>
          <w:kern w:val="0"/>
          <w:sz w:val="26"/>
          <w:szCs w:val="26"/>
          <w:lang w:eastAsia="ru-RU" w:bidi="ru-RU"/>
        </w:rPr>
        <w:softHyphen/>
        <w:t>ства образования и т.д.</w:t>
      </w:r>
    </w:p>
    <w:p w:rsidR="00865170" w:rsidRPr="00865170" w:rsidRDefault="00865170" w:rsidP="00865170">
      <w:pPr>
        <w:tabs>
          <w:tab w:val="clear" w:pos="709"/>
        </w:tabs>
        <w:suppressAutoHyphens w:val="0"/>
        <w:spacing w:after="0" w:line="485" w:lineRule="exact"/>
        <w:ind w:firstLine="760"/>
        <w:rPr>
          <w:rFonts w:ascii="Sylfaen" w:eastAsia="Sylfaen" w:hAnsi="Sylfaen" w:cs="Sylfaen"/>
          <w:b/>
          <w:bCs/>
          <w:kern w:val="0"/>
          <w:sz w:val="26"/>
          <w:szCs w:val="26"/>
          <w:lang w:eastAsia="ru-RU" w:bidi="ru-RU"/>
        </w:rPr>
        <w:sectPr w:rsidR="00865170" w:rsidRPr="00865170">
          <w:pgSz w:w="12583" w:h="17074"/>
          <w:pgMar w:top="1434" w:right="810" w:bottom="1262" w:left="1813" w:header="0" w:footer="3" w:gutter="0"/>
          <w:cols w:space="720"/>
          <w:noEndnote/>
          <w:docGrid w:linePitch="360"/>
        </w:sectPr>
      </w:pPr>
      <w:r w:rsidRPr="00865170">
        <w:rPr>
          <w:rFonts w:ascii="Sylfaen" w:eastAsia="Sylfaen" w:hAnsi="Sylfaen" w:cs="Sylfaen"/>
          <w:b/>
          <w:bCs/>
          <w:color w:val="000000"/>
          <w:kern w:val="0"/>
          <w:sz w:val="26"/>
          <w:szCs w:val="26"/>
          <w:lang w:eastAsia="ru-RU" w:bidi="ru-RU"/>
        </w:rPr>
        <w:t>Являясь полем приложения традиционных принципов педагогики и пси</w:t>
      </w:r>
      <w:r w:rsidRPr="00865170">
        <w:rPr>
          <w:rFonts w:ascii="Sylfaen" w:eastAsia="Sylfaen" w:hAnsi="Sylfaen" w:cs="Sylfaen"/>
          <w:b/>
          <w:bCs/>
          <w:color w:val="000000"/>
          <w:kern w:val="0"/>
          <w:sz w:val="26"/>
          <w:szCs w:val="26"/>
          <w:lang w:eastAsia="ru-RU" w:bidi="ru-RU"/>
        </w:rPr>
        <w:softHyphen/>
        <w:t>хологии образования, ЛОС в то же время реализует некоторые новые подходы</w:t>
      </w:r>
    </w:p>
    <w:p w:rsidR="00865170" w:rsidRPr="00865170" w:rsidRDefault="00865170" w:rsidP="00865170">
      <w:pPr>
        <w:tabs>
          <w:tab w:val="clear" w:pos="709"/>
        </w:tabs>
        <w:suppressAutoHyphens w:val="0"/>
        <w:spacing w:after="0" w:line="480" w:lineRule="exact"/>
        <w:ind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 образовательному процессу: принцип оптимизации, постоянного приведения методов и приемов учебной деятельности в соответствие с целями учебно</w:t>
      </w:r>
      <w:r w:rsidRPr="00865170">
        <w:rPr>
          <w:rFonts w:ascii="Sylfaen" w:eastAsia="Sylfaen" w:hAnsi="Sylfaen" w:cs="Sylfaen"/>
          <w:color w:val="000000"/>
          <w:kern w:val="0"/>
          <w:sz w:val="26"/>
          <w:szCs w:val="26"/>
          <w:lang w:eastAsia="ru-RU" w:bidi="ru-RU"/>
        </w:rPr>
        <w:softHyphen/>
        <w:t>воспитательной работы, ее содержанием и реальной психолого-педагогической ситуацией, гуманизация, гуманитаризация всего процесса образования, инфор</w:t>
      </w:r>
      <w:r w:rsidRPr="00865170">
        <w:rPr>
          <w:rFonts w:ascii="Sylfaen" w:eastAsia="Sylfaen" w:hAnsi="Sylfaen" w:cs="Sylfaen"/>
          <w:color w:val="000000"/>
          <w:kern w:val="0"/>
          <w:sz w:val="26"/>
          <w:szCs w:val="26"/>
          <w:lang w:eastAsia="ru-RU" w:bidi="ru-RU"/>
        </w:rPr>
        <w:softHyphen/>
        <w:t>матизация важнейших составляющих учения и обучения, уважение прав обу</w:t>
      </w:r>
      <w:r w:rsidRPr="00865170">
        <w:rPr>
          <w:rFonts w:ascii="Sylfaen" w:eastAsia="Sylfaen" w:hAnsi="Sylfaen" w:cs="Sylfaen"/>
          <w:color w:val="000000"/>
          <w:kern w:val="0"/>
          <w:sz w:val="26"/>
          <w:szCs w:val="26"/>
          <w:lang w:eastAsia="ru-RU" w:bidi="ru-RU"/>
        </w:rPr>
        <w:softHyphen/>
        <w:t>чаемого, формирование креативности мышления учащихся, персональные тра</w:t>
      </w:r>
      <w:r w:rsidRPr="00865170">
        <w:rPr>
          <w:rFonts w:ascii="Sylfaen" w:eastAsia="Sylfaen" w:hAnsi="Sylfaen" w:cs="Sylfaen"/>
          <w:color w:val="000000"/>
          <w:kern w:val="0"/>
          <w:sz w:val="26"/>
          <w:szCs w:val="26"/>
          <w:lang w:eastAsia="ru-RU" w:bidi="ru-RU"/>
        </w:rPr>
        <w:softHyphen/>
        <w:t>ектории учебно-познавательной деятельности студентов 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Наиболее сложный компонент ДОС - высшее звено системы, Универси</w:t>
      </w:r>
      <w:r w:rsidRPr="00865170">
        <w:rPr>
          <w:rFonts w:ascii="Sylfaen" w:eastAsia="Sylfaen" w:hAnsi="Sylfaen" w:cs="Sylfaen"/>
          <w:color w:val="000000"/>
          <w:kern w:val="0"/>
          <w:sz w:val="26"/>
          <w:szCs w:val="26"/>
          <w:lang w:eastAsia="ru-RU" w:bidi="ru-RU"/>
        </w:rPr>
        <w:softHyphen/>
        <w:t>тет Н. Нестеровой, ему и уделено главное внимание в диссертации.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Особенность учебного процесса, организованного в Университете Н. Нестеровой, состоит в том, что он осуществляется профессорско</w:t>
      </w:r>
      <w:r w:rsidRPr="00865170">
        <w:rPr>
          <w:rFonts w:ascii="Sylfaen" w:eastAsia="Sylfaen" w:hAnsi="Sylfaen" w:cs="Sylfaen"/>
          <w:color w:val="000000"/>
          <w:kern w:val="0"/>
          <w:sz w:val="26"/>
          <w:szCs w:val="26"/>
          <w:lang w:eastAsia="ru-RU" w:bidi="ru-RU"/>
        </w:rPr>
        <w:softHyphen/>
        <w:t>преподавательским составом исключительно высокой квалификации: автори</w:t>
      </w:r>
      <w:r w:rsidRPr="00865170">
        <w:rPr>
          <w:rFonts w:ascii="Sylfaen" w:eastAsia="Sylfaen" w:hAnsi="Sylfaen" w:cs="Sylfaen"/>
          <w:color w:val="000000"/>
          <w:kern w:val="0"/>
          <w:sz w:val="26"/>
          <w:szCs w:val="26"/>
          <w:lang w:eastAsia="ru-RU" w:bidi="ru-RU"/>
        </w:rPr>
        <w:softHyphen/>
        <w:t>тетными учеными в соответствующих областях культуры, искусства, науки, техники, производства, ведущими специалистами органов государственного управления, частных компаний и корпораций, обладающими авторитетом в мире и опытом сотрудничества с зарубежными организациями, учреждениями, фирмами. Все педагоги Университета не только опытные наставники, но и та</w:t>
      </w:r>
      <w:r w:rsidRPr="00865170">
        <w:rPr>
          <w:rFonts w:ascii="Sylfaen" w:eastAsia="Sylfaen" w:hAnsi="Sylfaen" w:cs="Sylfaen"/>
          <w:color w:val="000000"/>
          <w:kern w:val="0"/>
          <w:sz w:val="26"/>
          <w:szCs w:val="26"/>
          <w:lang w:eastAsia="ru-RU" w:bidi="ru-RU"/>
        </w:rPr>
        <w:softHyphen/>
        <w:t>лантливые специалисты соответствующих отраслей, сохраняющие тесную связь с практикой.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Они действительно знают основы психологии личности и социальной психологии, им известны проблемы обучения и воспитания в высшей школе, биологические и психологические пределы человеческого восприятия и усвое</w:t>
      </w:r>
      <w:r w:rsidRPr="00865170">
        <w:rPr>
          <w:rFonts w:ascii="Sylfaen" w:eastAsia="Sylfaen" w:hAnsi="Sylfaen" w:cs="Sylfaen"/>
          <w:color w:val="000000"/>
          <w:kern w:val="0"/>
          <w:sz w:val="26"/>
          <w:szCs w:val="26"/>
          <w:lang w:eastAsia="ru-RU" w:bidi="ru-RU"/>
        </w:rPr>
        <w:softHyphen/>
        <w:t>ния, психологические особенности юношеского возраста, особенности влияния на результаты педагогической деятельности индивидуальных различий студен</w:t>
      </w:r>
      <w:r w:rsidRPr="00865170">
        <w:rPr>
          <w:rFonts w:ascii="Sylfaen" w:eastAsia="Sylfaen" w:hAnsi="Sylfaen" w:cs="Sylfaen"/>
          <w:color w:val="000000"/>
          <w:kern w:val="0"/>
          <w:sz w:val="26"/>
          <w:szCs w:val="26"/>
          <w:lang w:eastAsia="ru-RU" w:bidi="ru-RU"/>
        </w:rPr>
        <w:softHyphen/>
        <w:t>тов; основные достижения, проблемы и тенденции развития педагогики выс</w:t>
      </w:r>
      <w:r w:rsidRPr="00865170">
        <w:rPr>
          <w:rFonts w:ascii="Sylfaen" w:eastAsia="Sylfaen" w:hAnsi="Sylfaen" w:cs="Sylfaen"/>
          <w:color w:val="000000"/>
          <w:kern w:val="0"/>
          <w:sz w:val="26"/>
          <w:szCs w:val="26"/>
          <w:lang w:eastAsia="ru-RU" w:bidi="ru-RU"/>
        </w:rPr>
        <w:softHyphen/>
        <w:t>шей школы в России и за рубежом, современные подходы к моделированию педагогической деятельности; экономические механизмы функционирования системы высшего, послевузовского и дополнительного профессионального об</w:t>
      </w:r>
      <w:r w:rsidRPr="00865170">
        <w:rPr>
          <w:rFonts w:ascii="Sylfaen" w:eastAsia="Sylfaen" w:hAnsi="Sylfaen" w:cs="Sylfaen"/>
          <w:color w:val="000000"/>
          <w:kern w:val="0"/>
          <w:sz w:val="26"/>
          <w:szCs w:val="26"/>
          <w:lang w:eastAsia="ru-RU" w:bidi="ru-RU"/>
        </w:rPr>
        <w:softHyphen/>
        <w:t>разования. Они владеют методами научных исследований и организации кол</w:t>
      </w:r>
      <w:r w:rsidRPr="00865170">
        <w:rPr>
          <w:rFonts w:ascii="Sylfaen" w:eastAsia="Sylfaen" w:hAnsi="Sylfaen" w:cs="Sylfaen"/>
          <w:color w:val="000000"/>
          <w:kern w:val="0"/>
          <w:sz w:val="26"/>
          <w:szCs w:val="26"/>
          <w:lang w:eastAsia="ru-RU" w:bidi="ru-RU"/>
        </w:rPr>
        <w:softHyphen/>
        <w:t>лективной научно-исследовательской работы; основами научно-методической</w:t>
      </w:r>
    </w:p>
    <w:p w:rsidR="00865170" w:rsidRPr="00865170" w:rsidRDefault="00865170" w:rsidP="00865170">
      <w:pPr>
        <w:tabs>
          <w:tab w:val="clear" w:pos="709"/>
        </w:tabs>
        <w:suppressAutoHyphens w:val="0"/>
        <w:spacing w:after="0" w:line="485" w:lineRule="exact"/>
        <w:ind w:left="160"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 учебно-методической работы в высшей школе; методами и приемами изло</w:t>
      </w:r>
      <w:r w:rsidRPr="00865170">
        <w:rPr>
          <w:rFonts w:ascii="Sylfaen" w:eastAsia="Sylfaen" w:hAnsi="Sylfaen" w:cs="Sylfaen"/>
          <w:color w:val="000000"/>
          <w:kern w:val="0"/>
          <w:sz w:val="26"/>
          <w:szCs w:val="26"/>
          <w:lang w:eastAsia="ru-RU" w:bidi="ru-RU"/>
        </w:rPr>
        <w:softHyphen/>
        <w:t>жения предметного материала, разнообразными образовательными техноло</w:t>
      </w:r>
      <w:r w:rsidRPr="00865170">
        <w:rPr>
          <w:rFonts w:ascii="Sylfaen" w:eastAsia="Sylfaen" w:hAnsi="Sylfaen" w:cs="Sylfaen"/>
          <w:color w:val="000000"/>
          <w:kern w:val="0"/>
          <w:sz w:val="26"/>
          <w:szCs w:val="26"/>
          <w:lang w:eastAsia="ru-RU" w:bidi="ru-RU"/>
        </w:rPr>
        <w:softHyphen/>
        <w:t>гиями; основами применения компьютерной техники и информационных тех</w:t>
      </w:r>
      <w:r w:rsidRPr="00865170">
        <w:rPr>
          <w:rFonts w:ascii="Sylfaen" w:eastAsia="Sylfaen" w:hAnsi="Sylfaen" w:cs="Sylfaen"/>
          <w:color w:val="000000"/>
          <w:kern w:val="0"/>
          <w:sz w:val="26"/>
          <w:szCs w:val="26"/>
          <w:lang w:eastAsia="ru-RU" w:bidi="ru-RU"/>
        </w:rPr>
        <w:softHyphen/>
        <w:t>нологий в учебном и научном процессах; методами формирования у студентов навыков самостоятельной работы, профессионального мышления и развития их творческих способностей; методами эмоциональной саморегуляции; про</w:t>
      </w:r>
      <w:r w:rsidRPr="00865170">
        <w:rPr>
          <w:rFonts w:ascii="Sylfaen" w:eastAsia="Sylfaen" w:hAnsi="Sylfaen" w:cs="Sylfaen"/>
          <w:color w:val="000000"/>
          <w:kern w:val="0"/>
          <w:sz w:val="26"/>
          <w:szCs w:val="26"/>
          <w:lang w:eastAsia="ru-RU" w:bidi="ru-RU"/>
        </w:rPr>
        <w:softHyphen/>
        <w:t>фессионально-ориентированным иностранным языком.</w:t>
      </w:r>
    </w:p>
    <w:p w:rsidR="00865170" w:rsidRPr="00865170" w:rsidRDefault="00865170" w:rsidP="00865170">
      <w:pPr>
        <w:tabs>
          <w:tab w:val="clear" w:pos="709"/>
        </w:tabs>
        <w:suppressAutoHyphens w:val="0"/>
        <w:spacing w:after="0" w:line="485" w:lineRule="exact"/>
        <w:ind w:left="160" w:firstLine="72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Профессорско-преподавательский состав Университета Н. Нестеровой отвечает самым высоким требованиям не только отечественных, но и европей</w:t>
      </w:r>
      <w:r w:rsidRPr="00865170">
        <w:rPr>
          <w:rFonts w:ascii="Sylfaen" w:eastAsia="Sylfaen" w:hAnsi="Sylfaen" w:cs="Sylfaen"/>
          <w:color w:val="000000"/>
          <w:kern w:val="0"/>
          <w:sz w:val="26"/>
          <w:szCs w:val="26"/>
          <w:lang w:eastAsia="ru-RU" w:bidi="ru-RU"/>
        </w:rPr>
        <w:softHyphen/>
        <w:t>ских стандартов реализации учебного процесса. Именно благодаря его каждо</w:t>
      </w:r>
      <w:r w:rsidRPr="00865170">
        <w:rPr>
          <w:rFonts w:ascii="Sylfaen" w:eastAsia="Sylfaen" w:hAnsi="Sylfaen" w:cs="Sylfaen"/>
          <w:color w:val="000000"/>
          <w:kern w:val="0"/>
          <w:sz w:val="26"/>
          <w:szCs w:val="26"/>
          <w:lang w:eastAsia="ru-RU" w:bidi="ru-RU"/>
        </w:rPr>
        <w:softHyphen/>
        <w:t>дневным усилиям, его педагогическому мастерству обеспечивается отличное трудоустройство и высокая востребованность выпускников Университета об</w:t>
      </w:r>
      <w:r w:rsidRPr="00865170">
        <w:rPr>
          <w:rFonts w:ascii="Sylfaen" w:eastAsia="Sylfaen" w:hAnsi="Sylfaen" w:cs="Sylfaen"/>
          <w:color w:val="000000"/>
          <w:kern w:val="0"/>
          <w:sz w:val="26"/>
          <w:szCs w:val="26"/>
          <w:lang w:eastAsia="ru-RU" w:bidi="ru-RU"/>
        </w:rPr>
        <w:softHyphen/>
        <w:t>ществом: многие из них в первые годы профессиональной деятельности зани</w:t>
      </w:r>
      <w:r w:rsidRPr="00865170">
        <w:rPr>
          <w:rFonts w:ascii="Sylfaen" w:eastAsia="Sylfaen" w:hAnsi="Sylfaen" w:cs="Sylfaen"/>
          <w:color w:val="000000"/>
          <w:kern w:val="0"/>
          <w:sz w:val="26"/>
          <w:szCs w:val="26"/>
          <w:lang w:eastAsia="ru-RU" w:bidi="ru-RU"/>
        </w:rPr>
        <w:softHyphen/>
        <w:t>мают в стране и за рубежом престижные и высокооплачиваемые должности в области экономики, менеджмента, науки, искусства, культуры.</w:t>
      </w:r>
    </w:p>
    <w:p w:rsidR="00865170" w:rsidRPr="00865170" w:rsidRDefault="00865170" w:rsidP="00865170">
      <w:pPr>
        <w:tabs>
          <w:tab w:val="clear" w:pos="709"/>
        </w:tabs>
        <w:suppressAutoHyphens w:val="0"/>
        <w:spacing w:after="0" w:line="485" w:lineRule="exact"/>
        <w:ind w:firstLine="8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Студенчество Университета Н. Нестеровой представляет собой социаль</w:t>
      </w:r>
      <w:r w:rsidRPr="00865170">
        <w:rPr>
          <w:rFonts w:ascii="Sylfaen" w:eastAsia="Sylfaen" w:hAnsi="Sylfaen" w:cs="Sylfaen"/>
          <w:color w:val="000000"/>
          <w:kern w:val="0"/>
          <w:sz w:val="26"/>
          <w:szCs w:val="26"/>
          <w:lang w:eastAsia="ru-RU" w:bidi="ru-RU"/>
        </w:rPr>
        <w:softHyphen/>
        <w:t>но-демографическую группу, объединенную на основе ряда характеристик: физическая, психологическая, интеллектуальная индивидуальность, темпера</w:t>
      </w:r>
      <w:r w:rsidRPr="00865170">
        <w:rPr>
          <w:rFonts w:ascii="Sylfaen" w:eastAsia="Sylfaen" w:hAnsi="Sylfaen" w:cs="Sylfaen"/>
          <w:color w:val="000000"/>
          <w:kern w:val="0"/>
          <w:sz w:val="26"/>
          <w:szCs w:val="26"/>
          <w:lang w:eastAsia="ru-RU" w:bidi="ru-RU"/>
        </w:rPr>
        <w:softHyphen/>
        <w:t>мент, задатки, способности, социальный статус, жизненная позиция и т.д. Уни</w:t>
      </w:r>
      <w:r w:rsidRPr="00865170">
        <w:rPr>
          <w:rFonts w:ascii="Sylfaen" w:eastAsia="Sylfaen" w:hAnsi="Sylfaen" w:cs="Sylfaen"/>
          <w:color w:val="000000"/>
          <w:kern w:val="0"/>
          <w:sz w:val="26"/>
          <w:szCs w:val="26"/>
          <w:lang w:eastAsia="ru-RU" w:bidi="ru-RU"/>
        </w:rPr>
        <w:softHyphen/>
        <w:t>кальность и неповторимость каждого из них составляют богатство не только Университета, но и всего общества. Важнейшая задача Университета в связи с . этим заключается в том, чтобы приумножить это богатство, раскрыть перед каждым студентом широкое поле профессиональных знаний, навыков и уме</w:t>
      </w:r>
      <w:r w:rsidRPr="00865170">
        <w:rPr>
          <w:rFonts w:ascii="Sylfaen" w:eastAsia="Sylfaen" w:hAnsi="Sylfaen" w:cs="Sylfaen"/>
          <w:color w:val="000000"/>
          <w:kern w:val="0"/>
          <w:sz w:val="26"/>
          <w:szCs w:val="26"/>
          <w:lang w:eastAsia="ru-RU" w:bidi="ru-RU"/>
        </w:rPr>
        <w:softHyphen/>
        <w:t>ний, помочь каждому студенту освоить актуальные богатства общей и профес</w:t>
      </w:r>
      <w:r w:rsidRPr="00865170">
        <w:rPr>
          <w:rFonts w:ascii="Sylfaen" w:eastAsia="Sylfaen" w:hAnsi="Sylfaen" w:cs="Sylfaen"/>
          <w:color w:val="000000"/>
          <w:kern w:val="0"/>
          <w:sz w:val="26"/>
          <w:szCs w:val="26"/>
          <w:lang w:eastAsia="ru-RU" w:bidi="ru-RU"/>
        </w:rPr>
        <w:softHyphen/>
        <w:t>сиональной культуры, выработать индивидуальный креативный стиль жизни, деятельности, общения, привить потребность в постоянном самосовершенст</w:t>
      </w:r>
      <w:r w:rsidRPr="00865170">
        <w:rPr>
          <w:rFonts w:ascii="Sylfaen" w:eastAsia="Sylfaen" w:hAnsi="Sylfaen" w:cs="Sylfaen"/>
          <w:color w:val="000000"/>
          <w:kern w:val="0"/>
          <w:sz w:val="26"/>
          <w:szCs w:val="26"/>
          <w:lang w:eastAsia="ru-RU" w:bidi="ru-RU"/>
        </w:rPr>
        <w:softHyphen/>
        <w:t>вовании, саморазвитии, самореализации, непрерывном самообразовании.</w:t>
      </w:r>
    </w:p>
    <w:p w:rsidR="00865170" w:rsidRPr="00865170" w:rsidRDefault="00865170" w:rsidP="00865170">
      <w:pPr>
        <w:tabs>
          <w:tab w:val="clear" w:pos="709"/>
        </w:tabs>
        <w:suppressAutoHyphens w:val="0"/>
        <w:spacing w:after="0" w:line="485" w:lineRule="exact"/>
        <w:ind w:left="160" w:firstLine="72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Одна из сложнейших и противоречивых проблем педагогики высшей школы - содержание образования. Формирование содержания образования подвержено влиянию целого конгломерата изменяющихся факторов внешней и</w:t>
      </w:r>
    </w:p>
    <w:p w:rsidR="00865170" w:rsidRPr="00865170" w:rsidRDefault="00865170" w:rsidP="00865170">
      <w:pPr>
        <w:tabs>
          <w:tab w:val="clear" w:pos="709"/>
        </w:tabs>
        <w:suppressAutoHyphens w:val="0"/>
        <w:spacing w:after="0" w:line="480" w:lineRule="exact"/>
        <w:ind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внутренней среды: микро-, мезо-, макро- и мегафакторов. Совокупный вектор их действия характеризуется сложностью, неоднозначностью, противоречиво</w:t>
      </w:r>
      <w:r w:rsidRPr="00865170">
        <w:rPr>
          <w:rFonts w:ascii="Sylfaen" w:eastAsia="Sylfaen" w:hAnsi="Sylfaen" w:cs="Sylfaen"/>
          <w:color w:val="000000"/>
          <w:kern w:val="0"/>
          <w:sz w:val="26"/>
          <w:szCs w:val="26"/>
          <w:lang w:eastAsia="ru-RU" w:bidi="ru-RU"/>
        </w:rPr>
        <w:softHyphen/>
        <w:t>стью, а в некоторых случаях и неопределенностью.</w:t>
      </w:r>
    </w:p>
    <w:p w:rsidR="00865170" w:rsidRPr="00865170" w:rsidRDefault="00865170" w:rsidP="00865170">
      <w:pPr>
        <w:tabs>
          <w:tab w:val="clear" w:pos="709"/>
        </w:tabs>
        <w:suppressAutoHyphens w:val="0"/>
        <w:spacing w:after="0" w:line="480" w:lineRule="exact"/>
        <w:ind w:firstLine="74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Разработано определение понятия содержания образования, логично син</w:t>
      </w:r>
      <w:r w:rsidRPr="00865170">
        <w:rPr>
          <w:rFonts w:ascii="Sylfaen" w:eastAsia="Sylfaen" w:hAnsi="Sylfaen" w:cs="Sylfaen"/>
          <w:color w:val="000000"/>
          <w:kern w:val="0"/>
          <w:sz w:val="26"/>
          <w:szCs w:val="26"/>
          <w:lang w:eastAsia="ru-RU" w:bidi="ru-RU"/>
        </w:rPr>
        <w:softHyphen/>
        <w:t>тезирующее важнейшие его качественные стороны. Содержание образования — система знаний, навыков и умений, представляющая собой педагогически адаптированные основы наук, культуры человечества, творческой деятельно</w:t>
      </w:r>
      <w:r w:rsidRPr="00865170">
        <w:rPr>
          <w:rFonts w:ascii="Sylfaen" w:eastAsia="Sylfaen" w:hAnsi="Sylfaen" w:cs="Sylfaen"/>
          <w:color w:val="000000"/>
          <w:kern w:val="0"/>
          <w:sz w:val="26"/>
          <w:szCs w:val="26"/>
          <w:lang w:eastAsia="ru-RU" w:bidi="ru-RU"/>
        </w:rPr>
        <w:softHyphen/>
        <w:t>сти, которые в условиях надлежащей образовательной среды должны быть ин- териоризированы студентом в процессе обучения в вузе, стать главной предпо</w:t>
      </w:r>
      <w:r w:rsidRPr="00865170">
        <w:rPr>
          <w:rFonts w:ascii="Sylfaen" w:eastAsia="Sylfaen" w:hAnsi="Sylfaen" w:cs="Sylfaen"/>
          <w:color w:val="000000"/>
          <w:kern w:val="0"/>
          <w:sz w:val="26"/>
          <w:szCs w:val="26"/>
          <w:lang w:eastAsia="ru-RU" w:bidi="ru-RU"/>
        </w:rPr>
        <w:softHyphen/>
        <w:t>сылкой его свободного саморазвития, самоутверждения, самореализации. По</w:t>
      </w:r>
      <w:r w:rsidRPr="00865170">
        <w:rPr>
          <w:rFonts w:ascii="Sylfaen" w:eastAsia="Sylfaen" w:hAnsi="Sylfaen" w:cs="Sylfaen"/>
          <w:color w:val="000000"/>
          <w:kern w:val="0"/>
          <w:sz w:val="26"/>
          <w:szCs w:val="26"/>
          <w:lang w:eastAsia="ru-RU" w:bidi="ru-RU"/>
        </w:rPr>
        <w:softHyphen/>
        <w:t>зитивный смысл данного определения заключается в том, что оно «схватыва</w:t>
      </w:r>
      <w:r w:rsidRPr="00865170">
        <w:rPr>
          <w:rFonts w:ascii="Sylfaen" w:eastAsia="Sylfaen" w:hAnsi="Sylfaen" w:cs="Sylfaen"/>
          <w:color w:val="000000"/>
          <w:kern w:val="0"/>
          <w:sz w:val="26"/>
          <w:szCs w:val="26"/>
          <w:lang w:eastAsia="ru-RU" w:bidi="ru-RU"/>
        </w:rPr>
        <w:softHyphen/>
        <w:t>ет» основные компоненты понятия «содержание образования».</w:t>
      </w:r>
    </w:p>
    <w:p w:rsidR="00865170" w:rsidRPr="00865170" w:rsidRDefault="00865170" w:rsidP="00865170">
      <w:pPr>
        <w:tabs>
          <w:tab w:val="clear" w:pos="709"/>
        </w:tabs>
        <w:suppressAutoHyphens w:val="0"/>
        <w:spacing w:after="0" w:line="480" w:lineRule="exact"/>
        <w:ind w:firstLine="74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Главный критерий оптимально сформированного содержания образова</w:t>
      </w:r>
      <w:r w:rsidRPr="00865170">
        <w:rPr>
          <w:rFonts w:ascii="Sylfaen" w:eastAsia="Sylfaen" w:hAnsi="Sylfaen" w:cs="Sylfaen"/>
          <w:color w:val="000000"/>
          <w:kern w:val="0"/>
          <w:sz w:val="26"/>
          <w:szCs w:val="26"/>
          <w:lang w:eastAsia="ru-RU" w:bidi="ru-RU"/>
        </w:rPr>
        <w:softHyphen/>
        <w:t>ния - формирование всесторонне развитой, профессионально подготовленной, творческой личности студента, отвечающей конкретно-историческим потреб</w:t>
      </w:r>
      <w:r w:rsidRPr="00865170">
        <w:rPr>
          <w:rFonts w:ascii="Sylfaen" w:eastAsia="Sylfaen" w:hAnsi="Sylfaen" w:cs="Sylfaen"/>
          <w:color w:val="000000"/>
          <w:kern w:val="0"/>
          <w:sz w:val="26"/>
          <w:szCs w:val="26"/>
          <w:lang w:eastAsia="ru-RU" w:bidi="ru-RU"/>
        </w:rPr>
        <w:softHyphen/>
        <w:t>ностям общества, способной реализовать свой потенциал как в собственных жизненных интересах, так и в интересах общества.</w:t>
      </w:r>
    </w:p>
    <w:p w:rsidR="00865170" w:rsidRPr="00865170" w:rsidRDefault="00865170" w:rsidP="00865170">
      <w:pPr>
        <w:tabs>
          <w:tab w:val="clear" w:pos="709"/>
        </w:tabs>
        <w:suppressAutoHyphens w:val="0"/>
        <w:spacing w:after="0" w:line="480" w:lineRule="exact"/>
        <w:ind w:firstLine="74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Построение оптимального содержания образования требует учета целого ряда психолого-педагогических принципов, как общепедагогических, так и не</w:t>
      </w:r>
      <w:r w:rsidRPr="00865170">
        <w:rPr>
          <w:rFonts w:ascii="Sylfaen" w:eastAsia="Sylfaen" w:hAnsi="Sylfaen" w:cs="Sylfaen"/>
          <w:color w:val="000000"/>
          <w:kern w:val="0"/>
          <w:sz w:val="26"/>
          <w:szCs w:val="26"/>
          <w:lang w:eastAsia="ru-RU" w:bidi="ru-RU"/>
        </w:rPr>
        <w:softHyphen/>
        <w:t>посредственно связанных с содержанием образования. Сформулированы и/или наполнены более современным смыслом основные положения, значимые для проектирования содержания образования: гуманизация, гуманитаризация, культуросообразность; научность; историзм; связь с жизнью, доступность; сис</w:t>
      </w:r>
      <w:r w:rsidRPr="00865170">
        <w:rPr>
          <w:rFonts w:ascii="Sylfaen" w:eastAsia="Sylfaen" w:hAnsi="Sylfaen" w:cs="Sylfaen"/>
          <w:color w:val="000000"/>
          <w:kern w:val="0"/>
          <w:sz w:val="26"/>
          <w:szCs w:val="26"/>
          <w:lang w:eastAsia="ru-RU" w:bidi="ru-RU"/>
        </w:rPr>
        <w:softHyphen/>
        <w:t>темность, систематичность и последовательность; учет социальных условий и потребностей общества; соответствие целям выбранной модели образования; структурное единство на различных уровнях общности и на межпредметном уровне; единство содержательной и процессуально-деятельностной сторон обучения; сбалансированность соотношения общественно значимых ценно</w:t>
      </w:r>
      <w:r w:rsidRPr="00865170">
        <w:rPr>
          <w:rFonts w:ascii="Sylfaen" w:eastAsia="Sylfaen" w:hAnsi="Sylfaen" w:cs="Sylfaen"/>
          <w:color w:val="000000"/>
          <w:kern w:val="0"/>
          <w:sz w:val="26"/>
          <w:szCs w:val="26"/>
          <w:lang w:eastAsia="ru-RU" w:bidi="ru-RU"/>
        </w:rPr>
        <w:softHyphen/>
        <w:t>стей, знаний, способов деятельности и права студента на выбор ряда изучае</w:t>
      </w:r>
      <w:r w:rsidRPr="00865170">
        <w:rPr>
          <w:rFonts w:ascii="Sylfaen" w:eastAsia="Sylfaen" w:hAnsi="Sylfaen" w:cs="Sylfaen"/>
          <w:color w:val="000000"/>
          <w:kern w:val="0"/>
          <w:sz w:val="26"/>
          <w:szCs w:val="26"/>
          <w:lang w:eastAsia="ru-RU" w:bidi="ru-RU"/>
        </w:rPr>
        <w:softHyphen/>
        <w:t>мых предметов; гармонизация национальных и общечеловеческих ценностей;</w:t>
      </w:r>
    </w:p>
    <w:p w:rsidR="00865170" w:rsidRPr="00865170" w:rsidRDefault="00865170" w:rsidP="00865170">
      <w:pPr>
        <w:tabs>
          <w:tab w:val="clear" w:pos="709"/>
        </w:tabs>
        <w:suppressAutoHyphens w:val="0"/>
        <w:spacing w:after="0" w:line="480" w:lineRule="exact"/>
        <w:ind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духовная толерантность; опережающий характер по отношению к практике; фундаментальность, усиление методологической составляющей; информатиза</w:t>
      </w:r>
      <w:r w:rsidRPr="00865170">
        <w:rPr>
          <w:rFonts w:ascii="Sylfaen" w:eastAsia="Sylfaen" w:hAnsi="Sylfaen" w:cs="Sylfaen"/>
          <w:color w:val="000000"/>
          <w:kern w:val="0"/>
          <w:sz w:val="26"/>
          <w:szCs w:val="26"/>
          <w:lang w:eastAsia="ru-RU" w:bidi="ru-RU"/>
        </w:rPr>
        <w:softHyphen/>
        <w:t>ция; открытость к применению новейших средств информационных и теле</w:t>
      </w:r>
      <w:r w:rsidRPr="00865170">
        <w:rPr>
          <w:rFonts w:ascii="Sylfaen" w:eastAsia="Sylfaen" w:hAnsi="Sylfaen" w:cs="Sylfaen"/>
          <w:color w:val="000000"/>
          <w:kern w:val="0"/>
          <w:sz w:val="26"/>
          <w:szCs w:val="26"/>
          <w:lang w:eastAsia="ru-RU" w:bidi="ru-RU"/>
        </w:rPr>
        <w:softHyphen/>
        <w:t>коммуникационных технологий; непрерывность; интернационализация (глоба</w:t>
      </w:r>
      <w:r w:rsidRPr="00865170">
        <w:rPr>
          <w:rFonts w:ascii="Sylfaen" w:eastAsia="Sylfaen" w:hAnsi="Sylfaen" w:cs="Sylfaen"/>
          <w:color w:val="000000"/>
          <w:kern w:val="0"/>
          <w:sz w:val="26"/>
          <w:szCs w:val="26"/>
          <w:lang w:eastAsia="ru-RU" w:bidi="ru-RU"/>
        </w:rPr>
        <w:softHyphen/>
        <w:t>лизация); социализация студента; креативность студента; интегративность; ин</w:t>
      </w:r>
      <w:r w:rsidRPr="00865170">
        <w:rPr>
          <w:rFonts w:ascii="Sylfaen" w:eastAsia="Sylfaen" w:hAnsi="Sylfaen" w:cs="Sylfaen"/>
          <w:color w:val="000000"/>
          <w:kern w:val="0"/>
          <w:sz w:val="26"/>
          <w:szCs w:val="26"/>
          <w:lang w:eastAsia="ru-RU" w:bidi="ru-RU"/>
        </w:rPr>
        <w:softHyphen/>
        <w:t>вариантность; открытость к инновациям; ресурсная обеспеченность; оптималь</w:t>
      </w:r>
      <w:r w:rsidRPr="00865170">
        <w:rPr>
          <w:rFonts w:ascii="Sylfaen" w:eastAsia="Sylfaen" w:hAnsi="Sylfaen" w:cs="Sylfaen"/>
          <w:color w:val="000000"/>
          <w:kern w:val="0"/>
          <w:sz w:val="26"/>
          <w:szCs w:val="26"/>
          <w:lang w:eastAsia="ru-RU" w:bidi="ru-RU"/>
        </w:rPr>
        <w:softHyphen/>
        <w:t>ность содержания.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самом общем виде задача оптимизации содержания сводится диссер</w:t>
      </w:r>
      <w:r w:rsidRPr="00865170">
        <w:rPr>
          <w:rFonts w:ascii="Sylfaen" w:eastAsia="Sylfaen" w:hAnsi="Sylfaen" w:cs="Sylfaen"/>
          <w:color w:val="000000"/>
          <w:kern w:val="0"/>
          <w:sz w:val="26"/>
          <w:szCs w:val="26"/>
          <w:lang w:eastAsia="ru-RU" w:bidi="ru-RU"/>
        </w:rPr>
        <w:softHyphen/>
        <w:t>тантом к минимаксному варианту решения: обеспечить максимальную воспри</w:t>
      </w:r>
      <w:r w:rsidRPr="00865170">
        <w:rPr>
          <w:rFonts w:ascii="Sylfaen" w:eastAsia="Sylfaen" w:hAnsi="Sylfaen" w:cs="Sylfaen"/>
          <w:color w:val="000000"/>
          <w:kern w:val="0"/>
          <w:sz w:val="26"/>
          <w:szCs w:val="26"/>
          <w:lang w:eastAsia="ru-RU" w:bidi="ru-RU"/>
        </w:rPr>
        <w:softHyphen/>
        <w:t>имчивость и усвоение студентами наиболее актуальных знаний, навыков и умений при минимальных затратах соответствующих ресурсов.</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Главное препятствие на пути строго научного решения проблемы опти</w:t>
      </w:r>
      <w:r w:rsidRPr="00865170">
        <w:rPr>
          <w:rFonts w:ascii="Sylfaen" w:eastAsia="Sylfaen" w:hAnsi="Sylfaen" w:cs="Sylfaen"/>
          <w:color w:val="000000"/>
          <w:kern w:val="0"/>
          <w:sz w:val="26"/>
          <w:szCs w:val="26"/>
          <w:lang w:eastAsia="ru-RU" w:bidi="ru-RU"/>
        </w:rPr>
        <w:softHyphen/>
        <w:t>мальности содержания образования заключается в том, что она на данном эта</w:t>
      </w:r>
      <w:r w:rsidRPr="00865170">
        <w:rPr>
          <w:rFonts w:ascii="Sylfaen" w:eastAsia="Sylfaen" w:hAnsi="Sylfaen" w:cs="Sylfaen"/>
          <w:color w:val="000000"/>
          <w:kern w:val="0"/>
          <w:sz w:val="26"/>
          <w:szCs w:val="26"/>
          <w:lang w:eastAsia="ru-RU" w:bidi="ru-RU"/>
        </w:rPr>
        <w:softHyphen/>
        <w:t>пе развития педагогической науки не поддается формализации.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Достижения педагогики XXI века в исследовании проблематики содер</w:t>
      </w:r>
      <w:r w:rsidRPr="00865170">
        <w:rPr>
          <w:rFonts w:ascii="Sylfaen" w:eastAsia="Sylfaen" w:hAnsi="Sylfaen" w:cs="Sylfaen"/>
          <w:color w:val="000000"/>
          <w:kern w:val="0"/>
          <w:sz w:val="26"/>
          <w:szCs w:val="26"/>
          <w:lang w:eastAsia="ru-RU" w:bidi="ru-RU"/>
        </w:rPr>
        <w:softHyphen/>
        <w:t>жания образования позволяют поднять подготовку кадров высшей квалифика</w:t>
      </w:r>
      <w:r w:rsidRPr="00865170">
        <w:rPr>
          <w:rFonts w:ascii="Sylfaen" w:eastAsia="Sylfaen" w:hAnsi="Sylfaen" w:cs="Sylfaen"/>
          <w:color w:val="000000"/>
          <w:kern w:val="0"/>
          <w:sz w:val="26"/>
          <w:szCs w:val="26"/>
          <w:lang w:eastAsia="ru-RU" w:bidi="ru-RU"/>
        </w:rPr>
        <w:softHyphen/>
        <w:t>ции на качественно более высокий уровень. Именно их использование позво</w:t>
      </w:r>
      <w:r w:rsidRPr="00865170">
        <w:rPr>
          <w:rFonts w:ascii="Sylfaen" w:eastAsia="Sylfaen" w:hAnsi="Sylfaen" w:cs="Sylfaen"/>
          <w:color w:val="000000"/>
          <w:kern w:val="0"/>
          <w:sz w:val="26"/>
          <w:szCs w:val="26"/>
          <w:lang w:eastAsia="ru-RU" w:bidi="ru-RU"/>
        </w:rPr>
        <w:softHyphen/>
        <w:t>ляет Университету Н. Нестеровой успешно продвигаться в направлении дос</w:t>
      </w:r>
      <w:r w:rsidRPr="00865170">
        <w:rPr>
          <w:rFonts w:ascii="Sylfaen" w:eastAsia="Sylfaen" w:hAnsi="Sylfaen" w:cs="Sylfaen"/>
          <w:color w:val="000000"/>
          <w:kern w:val="0"/>
          <w:sz w:val="26"/>
          <w:szCs w:val="26"/>
          <w:lang w:eastAsia="ru-RU" w:bidi="ru-RU"/>
        </w:rPr>
        <w:softHyphen/>
        <w:t>тижения своей главной цели - обучения и воспитания современного россий</w:t>
      </w:r>
      <w:r w:rsidRPr="00865170">
        <w:rPr>
          <w:rFonts w:ascii="Sylfaen" w:eastAsia="Sylfaen" w:hAnsi="Sylfaen" w:cs="Sylfaen"/>
          <w:color w:val="000000"/>
          <w:kern w:val="0"/>
          <w:sz w:val="26"/>
          <w:szCs w:val="26"/>
          <w:lang w:eastAsia="ru-RU" w:bidi="ru-RU"/>
        </w:rPr>
        <w:softHyphen/>
        <w:t>ского профессионала-гуманиста. Его идеал представляется диссертанту в сле</w:t>
      </w:r>
      <w:r w:rsidRPr="00865170">
        <w:rPr>
          <w:rFonts w:ascii="Sylfaen" w:eastAsia="Sylfaen" w:hAnsi="Sylfaen" w:cs="Sylfaen"/>
          <w:color w:val="000000"/>
          <w:kern w:val="0"/>
          <w:sz w:val="26"/>
          <w:szCs w:val="26"/>
          <w:lang w:eastAsia="ru-RU" w:bidi="ru-RU"/>
        </w:rPr>
        <w:softHyphen/>
        <w:t>дующем виде: выпускник имеет развитое самосознание, является активным субъектом демократических отношений и сознательной гражданской деятель</w:t>
      </w:r>
      <w:r w:rsidRPr="00865170">
        <w:rPr>
          <w:rFonts w:ascii="Sylfaen" w:eastAsia="Sylfaen" w:hAnsi="Sylfaen" w:cs="Sylfaen"/>
          <w:color w:val="000000"/>
          <w:kern w:val="0"/>
          <w:sz w:val="26"/>
          <w:szCs w:val="26"/>
          <w:lang w:eastAsia="ru-RU" w:bidi="ru-RU"/>
        </w:rPr>
        <w:softHyphen/>
        <w:t>ности; обладает критическим мышлением, самостоятелен в суждениях; знает себя и выстраивает свою собственную траекторию самосовершенствования, готов и способен к непрерывному образованию в течение всей жизни; творче</w:t>
      </w:r>
      <w:r w:rsidRPr="00865170">
        <w:rPr>
          <w:rFonts w:ascii="Sylfaen" w:eastAsia="Sylfaen" w:hAnsi="Sylfaen" w:cs="Sylfaen"/>
          <w:color w:val="000000"/>
          <w:kern w:val="0"/>
          <w:sz w:val="26"/>
          <w:szCs w:val="26"/>
          <w:lang w:eastAsia="ru-RU" w:bidi="ru-RU"/>
        </w:rPr>
        <w:softHyphen/>
        <w:t>ски активен; сочетает в себе интернациональную и национальную идентич</w:t>
      </w:r>
      <w:r w:rsidRPr="00865170">
        <w:rPr>
          <w:rFonts w:ascii="Sylfaen" w:eastAsia="Sylfaen" w:hAnsi="Sylfaen" w:cs="Sylfaen"/>
          <w:color w:val="000000"/>
          <w:kern w:val="0"/>
          <w:sz w:val="26"/>
          <w:szCs w:val="26"/>
          <w:lang w:eastAsia="ru-RU" w:bidi="ru-RU"/>
        </w:rPr>
        <w:softHyphen/>
        <w:t>ность, высокую самооценку, самоуважение, саморазвитие, обладает устойчи</w:t>
      </w:r>
      <w:r w:rsidRPr="00865170">
        <w:rPr>
          <w:rFonts w:ascii="Sylfaen" w:eastAsia="Sylfaen" w:hAnsi="Sylfaen" w:cs="Sylfaen"/>
          <w:color w:val="000000"/>
          <w:kern w:val="0"/>
          <w:sz w:val="26"/>
          <w:szCs w:val="26"/>
          <w:lang w:eastAsia="ru-RU" w:bidi="ru-RU"/>
        </w:rPr>
        <w:softHyphen/>
        <w:t>вой системой мотивов и потребностей социализации; разделяет демократиче</w:t>
      </w:r>
      <w:r w:rsidRPr="00865170">
        <w:rPr>
          <w:rFonts w:ascii="Sylfaen" w:eastAsia="Sylfaen" w:hAnsi="Sylfaen" w:cs="Sylfaen"/>
          <w:color w:val="000000"/>
          <w:kern w:val="0"/>
          <w:sz w:val="26"/>
          <w:szCs w:val="26"/>
          <w:lang w:eastAsia="ru-RU" w:bidi="ru-RU"/>
        </w:rPr>
        <w:softHyphen/>
        <w:t>ские и нравственные идеалы, общечеловеческие и национальные ценности; чужд ксенофобии; понимает современный мир и адаптируется к постоянным изменениям, активно и творчески работает, адекватно оценивает ситуацию и принимает оптимальные решения, умеет сотрудничать и работать в команде; может осуществлять научные исследования.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 числу приоритетных проблем относятся также организация, форма и методика учебно-воспитательного процесса.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На макроуровне в университетах мира в различной мере используются пять его форм: очное, очно-заочное, дистанционное, заочное, экстернат. В этом перечне все более важное место будет занимать дистанционное обучение. Все чаще студенты университетов получают право на выбор индивидуальной обра</w:t>
      </w:r>
      <w:r w:rsidRPr="00865170">
        <w:rPr>
          <w:rFonts w:ascii="Sylfaen" w:eastAsia="Sylfaen" w:hAnsi="Sylfaen" w:cs="Sylfaen"/>
          <w:color w:val="000000"/>
          <w:kern w:val="0"/>
          <w:sz w:val="26"/>
          <w:szCs w:val="26"/>
          <w:lang w:eastAsia="ru-RU" w:bidi="ru-RU"/>
        </w:rPr>
        <w:softHyphen/>
        <w:t>зовательной траектории.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Из традиционных организационных форм обучения по-прежнему значи</w:t>
      </w:r>
      <w:r w:rsidRPr="00865170">
        <w:rPr>
          <w:rFonts w:ascii="Sylfaen" w:eastAsia="Sylfaen" w:hAnsi="Sylfaen" w:cs="Sylfaen"/>
          <w:color w:val="000000"/>
          <w:kern w:val="0"/>
          <w:sz w:val="26"/>
          <w:szCs w:val="26"/>
          <w:lang w:eastAsia="ru-RU" w:bidi="ru-RU"/>
        </w:rPr>
        <w:softHyphen/>
        <w:t>мы лекции, просеминары, семинары, спецсеминары, коллоквиумы, лаборатор</w:t>
      </w:r>
      <w:r w:rsidRPr="00865170">
        <w:rPr>
          <w:rFonts w:ascii="Sylfaen" w:eastAsia="Sylfaen" w:hAnsi="Sylfaen" w:cs="Sylfaen"/>
          <w:color w:val="000000"/>
          <w:kern w:val="0"/>
          <w:sz w:val="26"/>
          <w:szCs w:val="26"/>
          <w:lang w:eastAsia="ru-RU" w:bidi="ru-RU"/>
        </w:rPr>
        <w:softHyphen/>
        <w:t>ные работы, практикумы и спецпрактикумы, самостоятельная работа, научно</w:t>
      </w:r>
      <w:r w:rsidRPr="00865170">
        <w:rPr>
          <w:rFonts w:ascii="Sylfaen" w:eastAsia="Sylfaen" w:hAnsi="Sylfaen" w:cs="Sylfaen"/>
          <w:color w:val="000000"/>
          <w:kern w:val="0"/>
          <w:sz w:val="26"/>
          <w:szCs w:val="26"/>
          <w:lang w:eastAsia="ru-RU" w:bidi="ru-RU"/>
        </w:rPr>
        <w:softHyphen/>
        <w:t>исследовательская работа студентов, производственная, педагогическая, ди</w:t>
      </w:r>
      <w:r w:rsidRPr="00865170">
        <w:rPr>
          <w:rFonts w:ascii="Sylfaen" w:eastAsia="Sylfaen" w:hAnsi="Sylfaen" w:cs="Sylfaen"/>
          <w:color w:val="000000"/>
          <w:kern w:val="0"/>
          <w:sz w:val="26"/>
          <w:szCs w:val="26"/>
          <w:lang w:eastAsia="ru-RU" w:bidi="ru-RU"/>
        </w:rPr>
        <w:softHyphen/>
        <w:t>пломная практика и др. Среди новых методов - деловые игры, диспуты, дис</w:t>
      </w:r>
      <w:r w:rsidRPr="00865170">
        <w:rPr>
          <w:rFonts w:ascii="Sylfaen" w:eastAsia="Sylfaen" w:hAnsi="Sylfaen" w:cs="Sylfaen"/>
          <w:color w:val="000000"/>
          <w:kern w:val="0"/>
          <w:sz w:val="26"/>
          <w:szCs w:val="26"/>
          <w:lang w:eastAsia="ru-RU" w:bidi="ru-RU"/>
        </w:rPr>
        <w:softHyphen/>
        <w:t>куссии.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Важнейший резерв повышения эффективности высшего образования, предоставляемого в Университете, - это оптимизация самостоятельной работы студентов, которая варьируется по объему от 100% при обучении экстерном до примерно 30—50% в очной форме обучения.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Конструирование системы занятий начинается с отбора или построения структурной технологической основы: последовательной, блочной, разнород</w:t>
      </w:r>
      <w:r w:rsidRPr="00865170">
        <w:rPr>
          <w:rFonts w:ascii="Sylfaen" w:eastAsia="Sylfaen" w:hAnsi="Sylfaen" w:cs="Sylfaen"/>
          <w:color w:val="000000"/>
          <w:kern w:val="0"/>
          <w:sz w:val="26"/>
          <w:szCs w:val="26"/>
          <w:lang w:eastAsia="ru-RU" w:bidi="ru-RU"/>
        </w:rPr>
        <w:softHyphen/>
        <w:t>ных концептов, однородной деятельности, групповой работы, ситуативной структуры, индивидуальных программ.</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Важнейшей составляющей процесса обучения являются технологии, учитывающие возрастные и индивидуально-психологические особенности сту</w:t>
      </w:r>
      <w:r w:rsidRPr="00865170">
        <w:rPr>
          <w:rFonts w:ascii="Sylfaen" w:eastAsia="Sylfaen" w:hAnsi="Sylfaen" w:cs="Sylfaen"/>
          <w:color w:val="000000"/>
          <w:kern w:val="0"/>
          <w:sz w:val="26"/>
          <w:szCs w:val="26"/>
          <w:lang w:eastAsia="ru-RU" w:bidi="ru-RU"/>
        </w:rPr>
        <w:softHyphen/>
        <w:t>дентов.</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Исключительно большое место в организации учебного процесса в Уни</w:t>
      </w:r>
      <w:r w:rsidRPr="00865170">
        <w:rPr>
          <w:rFonts w:ascii="Sylfaen" w:eastAsia="Sylfaen" w:hAnsi="Sylfaen" w:cs="Sylfaen"/>
          <w:color w:val="000000"/>
          <w:kern w:val="0"/>
          <w:sz w:val="26"/>
          <w:szCs w:val="26"/>
          <w:lang w:eastAsia="ru-RU" w:bidi="ru-RU"/>
        </w:rPr>
        <w:softHyphen/>
        <w:t>верситете отводится привитию студентам библиотечно-библиографической и информационной культуры, рациональных приемов использования традицион</w:t>
      </w:r>
      <w:r w:rsidRPr="00865170">
        <w:rPr>
          <w:rFonts w:ascii="Sylfaen" w:eastAsia="Sylfaen" w:hAnsi="Sylfaen" w:cs="Sylfaen"/>
          <w:color w:val="000000"/>
          <w:kern w:val="0"/>
          <w:sz w:val="26"/>
          <w:szCs w:val="26"/>
          <w:lang w:eastAsia="ru-RU" w:bidi="ru-RU"/>
        </w:rPr>
        <w:softHyphen/>
        <w:t>ных и электронных библиотек.</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отечественной литературе нет единого понимания методики, хотя от</w:t>
      </w:r>
      <w:r w:rsidRPr="00865170">
        <w:rPr>
          <w:rFonts w:ascii="Sylfaen" w:eastAsia="Sylfaen" w:hAnsi="Sylfaen" w:cs="Sylfaen"/>
          <w:color w:val="000000"/>
          <w:kern w:val="0"/>
          <w:sz w:val="26"/>
          <w:szCs w:val="26"/>
          <w:lang w:eastAsia="ru-RU" w:bidi="ru-RU"/>
        </w:rPr>
        <w:softHyphen/>
        <w:t>сутствуют и принципиальные противоречия в их определении. Методика, со</w:t>
      </w:r>
      <w:r w:rsidRPr="00865170">
        <w:rPr>
          <w:rFonts w:ascii="Sylfaen" w:eastAsia="Sylfaen" w:hAnsi="Sylfaen" w:cs="Sylfaen"/>
          <w:color w:val="000000"/>
          <w:kern w:val="0"/>
          <w:sz w:val="26"/>
          <w:szCs w:val="26"/>
          <w:lang w:eastAsia="ru-RU" w:bidi="ru-RU"/>
        </w:rPr>
        <w:softHyphen/>
        <w:t>гласно позиции диссертанта, - это система последовательных взаимосвязанных действий педагога и студента, обеспечивающих усвоение содержания образо</w:t>
      </w:r>
      <w:r w:rsidRPr="00865170">
        <w:rPr>
          <w:rFonts w:ascii="Sylfaen" w:eastAsia="Sylfaen" w:hAnsi="Sylfaen" w:cs="Sylfaen"/>
          <w:color w:val="000000"/>
          <w:kern w:val="0"/>
          <w:sz w:val="26"/>
          <w:szCs w:val="26"/>
          <w:lang w:eastAsia="ru-RU" w:bidi="ru-RU"/>
        </w:rPr>
        <w:softHyphen/>
        <w:t>вания.</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связи с отсутствием в мировой педагогике высшей школы единой об</w:t>
      </w:r>
      <w:r w:rsidRPr="00865170">
        <w:rPr>
          <w:rFonts w:ascii="Sylfaen" w:eastAsia="Sylfaen" w:hAnsi="Sylfaen" w:cs="Sylfaen"/>
          <w:color w:val="000000"/>
          <w:kern w:val="0"/>
          <w:sz w:val="26"/>
          <w:szCs w:val="26"/>
          <w:lang w:eastAsia="ru-RU" w:bidi="ru-RU"/>
        </w:rPr>
        <w:softHyphen/>
        <w:t>щепризнанной классификации методов обучения и воспитания разработана их «параллельная» классификация, в которой использованы следующие основа</w:t>
      </w:r>
      <w:r w:rsidRPr="00865170">
        <w:rPr>
          <w:rFonts w:ascii="Sylfaen" w:eastAsia="Sylfaen" w:hAnsi="Sylfaen" w:cs="Sylfaen"/>
          <w:color w:val="000000"/>
          <w:kern w:val="0"/>
          <w:sz w:val="26"/>
          <w:szCs w:val="26"/>
          <w:lang w:eastAsia="ru-RU" w:bidi="ru-RU"/>
        </w:rPr>
        <w:softHyphen/>
        <w:t>ния группировки: субъект - носитель метода, активность студентов, тип вос</w:t>
      </w:r>
      <w:r w:rsidRPr="00865170">
        <w:rPr>
          <w:rFonts w:ascii="Sylfaen" w:eastAsia="Sylfaen" w:hAnsi="Sylfaen" w:cs="Sylfaen"/>
          <w:color w:val="000000"/>
          <w:kern w:val="0"/>
          <w:sz w:val="26"/>
          <w:szCs w:val="26"/>
          <w:lang w:eastAsia="ru-RU" w:bidi="ru-RU"/>
        </w:rPr>
        <w:softHyphen/>
        <w:t>произведения студентом учебной информации, характер подачи учебной ин</w:t>
      </w:r>
      <w:r w:rsidRPr="00865170">
        <w:rPr>
          <w:rFonts w:ascii="Sylfaen" w:eastAsia="Sylfaen" w:hAnsi="Sylfaen" w:cs="Sylfaen"/>
          <w:color w:val="000000"/>
          <w:kern w:val="0"/>
          <w:sz w:val="26"/>
          <w:szCs w:val="26"/>
          <w:lang w:eastAsia="ru-RU" w:bidi="ru-RU"/>
        </w:rPr>
        <w:softHyphen/>
        <w:t>формации, функциональное назначение метода, характер работы студента, тип информации, получаемой студентом, источники получаемой информации, тип перцепции передаваемой информации, точки опоры на структуру личности студента.</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Исследовано ранжирование методов с точки зрения соответствия задачам обучения, развития, воспитания, активизации познавательной деятельности студентов, контроля знаний студентов, построена матрица сравнительной эф</w:t>
      </w:r>
      <w:r w:rsidRPr="00865170">
        <w:rPr>
          <w:rFonts w:ascii="Sylfaen" w:eastAsia="Sylfaen" w:hAnsi="Sylfaen" w:cs="Sylfaen"/>
          <w:color w:val="000000"/>
          <w:kern w:val="0"/>
          <w:sz w:val="26"/>
          <w:szCs w:val="26"/>
          <w:lang w:eastAsia="ru-RU" w:bidi="ru-RU"/>
        </w:rPr>
        <w:softHyphen/>
        <w:t>фективности методов обучения, произведено ранжирование методов обучения по их эффективности. Все это обеспечило оптимальное использование в ком</w:t>
      </w:r>
      <w:r w:rsidRPr="00865170">
        <w:rPr>
          <w:rFonts w:ascii="Sylfaen" w:eastAsia="Sylfaen" w:hAnsi="Sylfaen" w:cs="Sylfaen"/>
          <w:color w:val="000000"/>
          <w:kern w:val="0"/>
          <w:sz w:val="26"/>
          <w:szCs w:val="26"/>
          <w:lang w:eastAsia="ru-RU" w:bidi="ru-RU"/>
        </w:rPr>
        <w:softHyphen/>
        <w:t>плексе зарекомендовавших себя в теоретическом и практическом отношении методов.</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Важнейшая особенность организации и методики учебного процесса в Университете Н. Нестеровой, вытекающая из его гуманистической концепции обучения — внедрение методов, обеспечивающих усиление интеллектуально</w:t>
      </w:r>
      <w:r w:rsidRPr="00865170">
        <w:rPr>
          <w:rFonts w:ascii="Sylfaen" w:eastAsia="Sylfaen" w:hAnsi="Sylfaen" w:cs="Sylfaen"/>
          <w:color w:val="000000"/>
          <w:kern w:val="0"/>
          <w:sz w:val="26"/>
          <w:szCs w:val="26"/>
          <w:lang w:eastAsia="ru-RU" w:bidi="ru-RU"/>
        </w:rPr>
        <w:softHyphen/>
        <w:t>го, духовного потенциала студентов: развитие креативного мышления; совер</w:t>
      </w:r>
      <w:r w:rsidRPr="00865170">
        <w:rPr>
          <w:rFonts w:ascii="Sylfaen" w:eastAsia="Sylfaen" w:hAnsi="Sylfaen" w:cs="Sylfaen"/>
          <w:color w:val="000000"/>
          <w:kern w:val="0"/>
          <w:sz w:val="26"/>
          <w:szCs w:val="26"/>
          <w:lang w:eastAsia="ru-RU" w:bidi="ru-RU"/>
        </w:rPr>
        <w:softHyphen/>
        <w:t>шенствование памяти; освоение скорочтения; обогащение информационной культуры.</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Основное содержание информационной подготовки будущих специали</w:t>
      </w:r>
      <w:r w:rsidRPr="00865170">
        <w:rPr>
          <w:rFonts w:ascii="Sylfaen" w:eastAsia="Sylfaen" w:hAnsi="Sylfaen" w:cs="Sylfaen"/>
          <w:color w:val="000000"/>
          <w:kern w:val="0"/>
          <w:sz w:val="26"/>
          <w:szCs w:val="26"/>
          <w:lang w:eastAsia="ru-RU" w:bidi="ru-RU"/>
        </w:rPr>
        <w:softHyphen/>
        <w:t>стов составляют: освоение сущности информации, информатизации, их соци</w:t>
      </w:r>
      <w:r w:rsidRPr="00865170">
        <w:rPr>
          <w:rFonts w:ascii="Sylfaen" w:eastAsia="Sylfaen" w:hAnsi="Sylfaen" w:cs="Sylfaen"/>
          <w:color w:val="000000"/>
          <w:kern w:val="0"/>
          <w:sz w:val="26"/>
          <w:szCs w:val="26"/>
          <w:lang w:eastAsia="ru-RU" w:bidi="ru-RU"/>
        </w:rPr>
        <w:softHyphen/>
        <w:t>альной роли, изучение инструментов информатизации (ЭВМ, Интернет, Ин</w:t>
      </w:r>
      <w:r w:rsidRPr="00865170">
        <w:rPr>
          <w:rFonts w:ascii="Sylfaen" w:eastAsia="Sylfaen" w:hAnsi="Sylfaen" w:cs="Sylfaen"/>
          <w:color w:val="000000"/>
          <w:kern w:val="0"/>
          <w:sz w:val="26"/>
          <w:szCs w:val="26"/>
          <w:lang w:eastAsia="ru-RU" w:bidi="ru-RU"/>
        </w:rPr>
        <w:softHyphen/>
        <w:t>транет, интерактивная мультимедийная информационная среда, электронные библиотеки, банки и базы данных, прочие новейшие информационные техно</w:t>
      </w:r>
      <w:r w:rsidRPr="00865170">
        <w:rPr>
          <w:rFonts w:ascii="Sylfaen" w:eastAsia="Sylfaen" w:hAnsi="Sylfaen" w:cs="Sylfaen"/>
          <w:color w:val="000000"/>
          <w:kern w:val="0"/>
          <w:sz w:val="26"/>
          <w:szCs w:val="26"/>
          <w:lang w:eastAsia="ru-RU" w:bidi="ru-RU"/>
        </w:rPr>
        <w:softHyphen/>
        <w:t>логии), человеческий аспект использования перечисленных инструментов и т.п.</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методическом отношении это ведет к медиатизации образования, кото</w:t>
      </w:r>
      <w:r w:rsidRPr="00865170">
        <w:rPr>
          <w:rFonts w:ascii="Sylfaen" w:eastAsia="Sylfaen" w:hAnsi="Sylfaen" w:cs="Sylfaen"/>
          <w:color w:val="000000"/>
          <w:kern w:val="0"/>
          <w:sz w:val="26"/>
          <w:szCs w:val="26"/>
          <w:lang w:eastAsia="ru-RU" w:bidi="ru-RU"/>
        </w:rPr>
        <w:softHyphen/>
        <w:t>рая означает органическое логическое вплетение мультимедиа в структуру преподаваемых дисциплин, создание и наращивание мультимедийной образо</w:t>
      </w:r>
      <w:r w:rsidRPr="00865170">
        <w:rPr>
          <w:rFonts w:ascii="Sylfaen" w:eastAsia="Sylfaen" w:hAnsi="Sylfaen" w:cs="Sylfaen"/>
          <w:color w:val="000000"/>
          <w:kern w:val="0"/>
          <w:sz w:val="26"/>
          <w:szCs w:val="26"/>
          <w:lang w:eastAsia="ru-RU" w:bidi="ru-RU"/>
        </w:rPr>
        <w:softHyphen/>
        <w:t>вательной среды, движение от традиционных, привязанных к месту и времени методов обучения, к методам распределенного во времени и пространстве обу</w:t>
      </w:r>
      <w:r w:rsidRPr="00865170">
        <w:rPr>
          <w:rFonts w:ascii="Sylfaen" w:eastAsia="Sylfaen" w:hAnsi="Sylfaen" w:cs="Sylfaen"/>
          <w:color w:val="000000"/>
          <w:kern w:val="0"/>
          <w:sz w:val="26"/>
          <w:szCs w:val="26"/>
          <w:lang w:eastAsia="ru-RU" w:bidi="ru-RU"/>
        </w:rPr>
        <w:softHyphen/>
        <w:t>чения.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Университет Н. Нестеровой использует большинство классических, тра</w:t>
      </w:r>
      <w:r w:rsidRPr="00865170">
        <w:rPr>
          <w:rFonts w:ascii="Sylfaen" w:eastAsia="Sylfaen" w:hAnsi="Sylfaen" w:cs="Sylfaen"/>
          <w:color w:val="000000"/>
          <w:kern w:val="0"/>
          <w:sz w:val="26"/>
          <w:szCs w:val="26"/>
          <w:lang w:eastAsia="ru-RU" w:bidi="ru-RU"/>
        </w:rPr>
        <w:softHyphen/>
        <w:t>диционных организационных форм, методов и средств обучения и воспитания. Вместе с тем самое серьезное внимание уделяется инновациям. Главное, что объединяет в Университете традиции и инновации, — это комплексное, опти</w:t>
      </w:r>
      <w:r w:rsidRPr="00865170">
        <w:rPr>
          <w:rFonts w:ascii="Sylfaen" w:eastAsia="Sylfaen" w:hAnsi="Sylfaen" w:cs="Sylfaen"/>
          <w:color w:val="000000"/>
          <w:kern w:val="0"/>
          <w:sz w:val="26"/>
          <w:szCs w:val="26"/>
          <w:lang w:eastAsia="ru-RU" w:bidi="ru-RU"/>
        </w:rPr>
        <w:softHyphen/>
        <w:t>мально сбалансированное использование преимуществ системного подхода, ориентированного на приобретение знаний и будущую деятельность. Гипер</w:t>
      </w:r>
      <w:r w:rsidRPr="00865170">
        <w:rPr>
          <w:rFonts w:ascii="Sylfaen" w:eastAsia="Sylfaen" w:hAnsi="Sylfaen" w:cs="Sylfaen"/>
          <w:color w:val="000000"/>
          <w:kern w:val="0"/>
          <w:sz w:val="26"/>
          <w:szCs w:val="26"/>
          <w:lang w:eastAsia="ru-RU" w:bidi="ru-RU"/>
        </w:rPr>
        <w:softHyphen/>
        <w:t>трофирование какого-либо одного из перечисленных признаков педагогически бесперспективно.</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традиционной педагогике понятие «технология обучения» - сравни</w:t>
      </w:r>
      <w:r w:rsidRPr="00865170">
        <w:rPr>
          <w:rFonts w:ascii="Sylfaen" w:eastAsia="Sylfaen" w:hAnsi="Sylfaen" w:cs="Sylfaen"/>
          <w:color w:val="000000"/>
          <w:kern w:val="0"/>
          <w:sz w:val="26"/>
          <w:szCs w:val="26"/>
          <w:lang w:eastAsia="ru-RU" w:bidi="ru-RU"/>
        </w:rPr>
        <w:softHyphen/>
        <w:t>тельно новое и не является пока общепринятым.</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Технология обучения — это совокупность методов и средств обработки, представления, изменения и предъявления учебной информации, а также спо</w:t>
      </w:r>
      <w:r w:rsidRPr="00865170">
        <w:rPr>
          <w:rFonts w:ascii="Sylfaen" w:eastAsia="Sylfaen" w:hAnsi="Sylfaen" w:cs="Sylfaen"/>
          <w:color w:val="000000"/>
          <w:kern w:val="0"/>
          <w:sz w:val="26"/>
          <w:szCs w:val="26"/>
          <w:lang w:eastAsia="ru-RU" w:bidi="ru-RU"/>
        </w:rPr>
        <w:softHyphen/>
        <w:t>собов воздействия преподавателя на учащихся в процессе обучения с исполь</w:t>
      </w:r>
      <w:r w:rsidRPr="00865170">
        <w:rPr>
          <w:rFonts w:ascii="Sylfaen" w:eastAsia="Sylfaen" w:hAnsi="Sylfaen" w:cs="Sylfaen"/>
          <w:color w:val="000000"/>
          <w:kern w:val="0"/>
          <w:sz w:val="26"/>
          <w:szCs w:val="26"/>
          <w:lang w:eastAsia="ru-RU" w:bidi="ru-RU"/>
        </w:rPr>
        <w:softHyphen/>
        <w:t>зованием необходимых технических или информационных средств. В техноло</w:t>
      </w:r>
      <w:r w:rsidRPr="00865170">
        <w:rPr>
          <w:rFonts w:ascii="Sylfaen" w:eastAsia="Sylfaen" w:hAnsi="Sylfaen" w:cs="Sylfaen"/>
          <w:color w:val="000000"/>
          <w:kern w:val="0"/>
          <w:sz w:val="26"/>
          <w:szCs w:val="26"/>
          <w:lang w:eastAsia="ru-RU" w:bidi="ru-RU"/>
        </w:rPr>
        <w:softHyphen/>
        <w:t>гии обучения содержание, методы и средства обучения находятся во взаимо</w:t>
      </w:r>
      <w:r w:rsidRPr="00865170">
        <w:rPr>
          <w:rFonts w:ascii="Sylfaen" w:eastAsia="Sylfaen" w:hAnsi="Sylfaen" w:cs="Sylfaen"/>
          <w:color w:val="000000"/>
          <w:kern w:val="0"/>
          <w:sz w:val="26"/>
          <w:szCs w:val="26"/>
          <w:lang w:eastAsia="ru-RU" w:bidi="ru-RU"/>
        </w:rPr>
        <w:softHyphen/>
        <w:t>связи и взаимообусловленности. Поэтому технология обучения - системная ка</w:t>
      </w:r>
      <w:r w:rsidRPr="00865170">
        <w:rPr>
          <w:rFonts w:ascii="Sylfaen" w:eastAsia="Sylfaen" w:hAnsi="Sylfaen" w:cs="Sylfaen"/>
          <w:color w:val="000000"/>
          <w:kern w:val="0"/>
          <w:sz w:val="26"/>
          <w:szCs w:val="26"/>
          <w:lang w:eastAsia="ru-RU" w:bidi="ru-RU"/>
        </w:rPr>
        <w:softHyphen/>
        <w:t>тегория, структурными составляющими которой являются: цели обучения; со</w:t>
      </w:r>
      <w:r w:rsidRPr="00865170">
        <w:rPr>
          <w:rFonts w:ascii="Sylfaen" w:eastAsia="Sylfaen" w:hAnsi="Sylfaen" w:cs="Sylfaen"/>
          <w:color w:val="000000"/>
          <w:kern w:val="0"/>
          <w:sz w:val="26"/>
          <w:szCs w:val="26"/>
          <w:lang w:eastAsia="ru-RU" w:bidi="ru-RU"/>
        </w:rPr>
        <w:softHyphen/>
        <w:t>держание обучения; средства педагогического взаимодействия; организация учебного процесса; студент, преподаватель; результат деятельности.</w:t>
      </w:r>
    </w:p>
    <w:p w:rsidR="00865170" w:rsidRPr="00865170" w:rsidRDefault="00865170" w:rsidP="00865170">
      <w:pPr>
        <w:tabs>
          <w:tab w:val="clear" w:pos="709"/>
        </w:tabs>
        <w:suppressAutoHyphens w:val="0"/>
        <w:spacing w:after="0" w:line="485"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Понятие педагогической технологии включает две составные части: практическую и теоретическую, или материальную и идеальную. Практическая — системная совокупность форм и методов педагогики, с одной стороны, прие</w:t>
      </w:r>
      <w:r w:rsidRPr="00865170">
        <w:rPr>
          <w:rFonts w:ascii="Sylfaen" w:eastAsia="Sylfaen" w:hAnsi="Sylfaen" w:cs="Sylfaen"/>
          <w:color w:val="000000"/>
          <w:kern w:val="0"/>
          <w:sz w:val="26"/>
          <w:szCs w:val="26"/>
          <w:lang w:eastAsia="ru-RU" w:bidi="ru-RU"/>
        </w:rPr>
        <w:softHyphen/>
        <w:t>мов и средств подготовки, обработки, представления и предъявления учебной информации, с другой. Теоретическая часть представляет собой междисципли</w:t>
      </w:r>
      <w:r w:rsidRPr="00865170">
        <w:rPr>
          <w:rFonts w:ascii="Sylfaen" w:eastAsia="Sylfaen" w:hAnsi="Sylfaen" w:cs="Sylfaen"/>
          <w:color w:val="000000"/>
          <w:kern w:val="0"/>
          <w:sz w:val="26"/>
          <w:szCs w:val="26"/>
          <w:lang w:eastAsia="ru-RU" w:bidi="ru-RU"/>
        </w:rPr>
        <w:softHyphen/>
        <w:t>нарный раздел науки, находящийся на стыке педагогики и других наук, кото</w:t>
      </w:r>
      <w:r w:rsidRPr="00865170">
        <w:rPr>
          <w:rFonts w:ascii="Sylfaen" w:eastAsia="Sylfaen" w:hAnsi="Sylfaen" w:cs="Sylfaen"/>
          <w:color w:val="000000"/>
          <w:kern w:val="0"/>
          <w:sz w:val="26"/>
          <w:szCs w:val="26"/>
          <w:lang w:eastAsia="ru-RU" w:bidi="ru-RU"/>
        </w:rPr>
        <w:softHyphen/>
        <w:t>рый изучает теоретические основы проектирования, дизайна, формирования педагогических технологий, а также их воздействие на студентов в ходе учеб</w:t>
      </w:r>
      <w:r w:rsidRPr="00865170">
        <w:rPr>
          <w:rFonts w:ascii="Sylfaen" w:eastAsia="Sylfaen" w:hAnsi="Sylfaen" w:cs="Sylfaen"/>
          <w:color w:val="000000"/>
          <w:kern w:val="0"/>
          <w:sz w:val="26"/>
          <w:szCs w:val="26"/>
          <w:lang w:eastAsia="ru-RU" w:bidi="ru-RU"/>
        </w:rPr>
        <w:softHyphen/>
        <w:t>ного процесса. Особое место среди последних принадлежит так называемым новым информационным технологиям.</w:t>
      </w:r>
    </w:p>
    <w:p w:rsidR="00865170" w:rsidRPr="00865170" w:rsidRDefault="00865170" w:rsidP="00865170">
      <w:pPr>
        <w:tabs>
          <w:tab w:val="clear" w:pos="709"/>
        </w:tabs>
        <w:suppressAutoHyphens w:val="0"/>
        <w:spacing w:after="0" w:line="485"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Обобщены существующие концепции технологий, произведена их груп</w:t>
      </w:r>
      <w:r w:rsidRPr="00865170">
        <w:rPr>
          <w:rFonts w:ascii="Sylfaen" w:eastAsia="Sylfaen" w:hAnsi="Sylfaen" w:cs="Sylfaen"/>
          <w:color w:val="000000"/>
          <w:kern w:val="0"/>
          <w:sz w:val="26"/>
          <w:szCs w:val="26"/>
          <w:lang w:eastAsia="ru-RU" w:bidi="ru-RU"/>
        </w:rPr>
        <w:softHyphen/>
        <w:t>пировка, создана сравнительно новая классификация педагогических техноло</w:t>
      </w:r>
      <w:r w:rsidRPr="00865170">
        <w:rPr>
          <w:rFonts w:ascii="Sylfaen" w:eastAsia="Sylfaen" w:hAnsi="Sylfaen" w:cs="Sylfaen"/>
          <w:color w:val="000000"/>
          <w:kern w:val="0"/>
          <w:sz w:val="26"/>
          <w:szCs w:val="26"/>
          <w:lang w:eastAsia="ru-RU" w:bidi="ru-RU"/>
        </w:rPr>
        <w:softHyphen/>
        <w:t>гий. Вся совокупность педагогических технологий сгруппирована по 16 базо</w:t>
      </w:r>
      <w:r w:rsidRPr="00865170">
        <w:rPr>
          <w:rFonts w:ascii="Sylfaen" w:eastAsia="Sylfaen" w:hAnsi="Sylfaen" w:cs="Sylfaen"/>
          <w:color w:val="000000"/>
          <w:kern w:val="0"/>
          <w:sz w:val="26"/>
          <w:szCs w:val="26"/>
          <w:lang w:eastAsia="ru-RU" w:bidi="ru-RU"/>
        </w:rPr>
        <w:softHyphen/>
        <w:t>вым признакам:</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Уровень новизны: традиционные, современные, перспективные.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Состав объекта: материальные, идеальные.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Источник происхождения: искусственные, естественные.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Сложность: простые, сложные.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Тип динамики: динамичные, статичные.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Тип строения: плоские, объемные, смешанные, виртуальные.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Характер воздействия: визуальные, аудиальные, аудиовизуальные.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Тип носителя: бумажный, электронный (цифровой).</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Уровень содержания образования: конкретное занятие, конкретный предмет, весь учебный процесс.</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Направление воздействия: студент, преподаватель.</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Цели обучения: государственные, общественные, студентов, преподава</w:t>
      </w:r>
      <w:r w:rsidRPr="00865170">
        <w:rPr>
          <w:rFonts w:ascii="Sylfaen" w:eastAsia="Sylfaen" w:hAnsi="Sylfaen" w:cs="Sylfaen"/>
          <w:color w:val="000000"/>
          <w:kern w:val="0"/>
          <w:sz w:val="26"/>
          <w:szCs w:val="26"/>
          <w:lang w:eastAsia="ru-RU" w:bidi="ru-RU"/>
        </w:rPr>
        <w:softHyphen/>
        <w:t>телей.</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Область наук: гуманитарные, естественные, технические.</w:t>
      </w:r>
    </w:p>
    <w:p w:rsidR="00865170" w:rsidRPr="00865170" w:rsidRDefault="00865170" w:rsidP="00865170">
      <w:pPr>
        <w:numPr>
          <w:ilvl w:val="0"/>
          <w:numId w:val="17"/>
        </w:numPr>
        <w:tabs>
          <w:tab w:val="clear" w:pos="709"/>
          <w:tab w:val="left" w:pos="791"/>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Применяемые технические средства: механические, автоматизирован</w:t>
      </w:r>
      <w:r w:rsidRPr="00865170">
        <w:rPr>
          <w:rFonts w:ascii="Sylfaen" w:eastAsia="Sylfaen" w:hAnsi="Sylfaen" w:cs="Sylfaen"/>
          <w:color w:val="000000"/>
          <w:kern w:val="0"/>
          <w:sz w:val="26"/>
          <w:szCs w:val="26"/>
          <w:lang w:eastAsia="ru-RU" w:bidi="ru-RU"/>
        </w:rPr>
        <w:softHyphen/>
        <w:t>ные, автоматические.</w:t>
      </w:r>
    </w:p>
    <w:p w:rsidR="00865170" w:rsidRPr="00865170" w:rsidRDefault="00865170" w:rsidP="00865170">
      <w:pPr>
        <w:numPr>
          <w:ilvl w:val="0"/>
          <w:numId w:val="17"/>
        </w:numPr>
        <w:tabs>
          <w:tab w:val="clear" w:pos="709"/>
          <w:tab w:val="left" w:pos="750"/>
        </w:tabs>
        <w:suppressAutoHyphens w:val="0"/>
        <w:spacing w:after="0" w:line="480"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Масштабы охвата студентов: индивидуальные, групповые, курсовые.</w:t>
      </w:r>
    </w:p>
    <w:p w:rsidR="00865170" w:rsidRPr="00865170" w:rsidRDefault="00865170" w:rsidP="00865170">
      <w:pPr>
        <w:numPr>
          <w:ilvl w:val="0"/>
          <w:numId w:val="17"/>
        </w:numPr>
        <w:tabs>
          <w:tab w:val="clear" w:pos="709"/>
          <w:tab w:val="left" w:pos="750"/>
        </w:tabs>
        <w:suppressAutoHyphens w:val="0"/>
        <w:spacing w:after="0" w:line="480"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Форма обучения: очная, вечерняя, заочная.</w:t>
      </w:r>
    </w:p>
    <w:p w:rsidR="00865170" w:rsidRPr="00865170" w:rsidRDefault="00865170" w:rsidP="00865170">
      <w:pPr>
        <w:numPr>
          <w:ilvl w:val="0"/>
          <w:numId w:val="17"/>
        </w:numPr>
        <w:tabs>
          <w:tab w:val="clear" w:pos="709"/>
          <w:tab w:val="left" w:pos="750"/>
        </w:tabs>
        <w:suppressAutoHyphens w:val="0"/>
        <w:spacing w:after="0" w:line="480"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Характер контактов студента и преподавателя: прямой, дистанционный,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смешанный.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Данная группировка существенно дополняет классификации, известные в литературе.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Подлинно новыми в конце XX - начале XXI в. являются педагогические технологии, основанные на использовании вычислительной техники, техниче</w:t>
      </w:r>
      <w:r w:rsidRPr="00865170">
        <w:rPr>
          <w:rFonts w:ascii="Sylfaen" w:eastAsia="Sylfaen" w:hAnsi="Sylfaen" w:cs="Sylfaen"/>
          <w:color w:val="000000"/>
          <w:kern w:val="0"/>
          <w:sz w:val="26"/>
          <w:szCs w:val="26"/>
          <w:lang w:eastAsia="ru-RU" w:bidi="ru-RU"/>
        </w:rPr>
        <w:softHyphen/>
        <w:t>ских средств коммуникации, которые получили, неудачное, на взгляд диссер</w:t>
      </w:r>
      <w:r w:rsidRPr="00865170">
        <w:rPr>
          <w:rFonts w:ascii="Sylfaen" w:eastAsia="Sylfaen" w:hAnsi="Sylfaen" w:cs="Sylfaen"/>
          <w:color w:val="000000"/>
          <w:kern w:val="0"/>
          <w:sz w:val="26"/>
          <w:szCs w:val="26"/>
          <w:lang w:eastAsia="ru-RU" w:bidi="ru-RU"/>
        </w:rPr>
        <w:softHyphen/>
        <w:t>танта, название «новые информационные технологии».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основу этого определения был положен характер труда, который имеет место при использовании новых информационных технологий.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Принципиально важная их особенность в том, что преподаватель как субъект труда в нарастающей степени освобождается от множества рутинных, а также ряда интеллектуальных процедур, операций, процессов и даже функ</w:t>
      </w:r>
      <w:r w:rsidRPr="00865170">
        <w:rPr>
          <w:rFonts w:ascii="Sylfaen" w:eastAsia="Sylfaen" w:hAnsi="Sylfaen" w:cs="Sylfaen"/>
          <w:color w:val="000000"/>
          <w:kern w:val="0"/>
          <w:sz w:val="26"/>
          <w:szCs w:val="26"/>
          <w:lang w:eastAsia="ru-RU" w:bidi="ru-RU"/>
        </w:rPr>
        <w:softHyphen/>
        <w:t>ций.</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Эти фундаментальные изменения стали возможны благодаря средствам автоматизации, прежде всего компьютеризации. Поэтому педагогические тех</w:t>
      </w:r>
      <w:r w:rsidRPr="00865170">
        <w:rPr>
          <w:rFonts w:ascii="Sylfaen" w:eastAsia="Sylfaen" w:hAnsi="Sylfaen" w:cs="Sylfaen"/>
          <w:color w:val="000000"/>
          <w:kern w:val="0"/>
          <w:sz w:val="26"/>
          <w:szCs w:val="26"/>
          <w:lang w:eastAsia="ru-RU" w:bidi="ru-RU"/>
        </w:rPr>
        <w:softHyphen/>
        <w:t>нологии, основанные на них, должны называться «автоматизированные педа</w:t>
      </w:r>
      <w:r w:rsidRPr="00865170">
        <w:rPr>
          <w:rFonts w:ascii="Sylfaen" w:eastAsia="Sylfaen" w:hAnsi="Sylfaen" w:cs="Sylfaen"/>
          <w:color w:val="000000"/>
          <w:kern w:val="0"/>
          <w:sz w:val="26"/>
          <w:szCs w:val="26"/>
          <w:lang w:eastAsia="ru-RU" w:bidi="ru-RU"/>
        </w:rPr>
        <w:softHyphen/>
        <w:t>гогические технологии» (АПТ). Сущность АПТ - это специально разрабаты</w:t>
      </w:r>
      <w:r w:rsidRPr="00865170">
        <w:rPr>
          <w:rFonts w:ascii="Sylfaen" w:eastAsia="Sylfaen" w:hAnsi="Sylfaen" w:cs="Sylfaen"/>
          <w:color w:val="000000"/>
          <w:kern w:val="0"/>
          <w:sz w:val="26"/>
          <w:szCs w:val="26"/>
          <w:lang w:eastAsia="ru-RU" w:bidi="ru-RU"/>
        </w:rPr>
        <w:softHyphen/>
        <w:t>ваемые и внедряемые в педагогическую деятельность человеко-машинные сис</w:t>
      </w:r>
      <w:r w:rsidRPr="00865170">
        <w:rPr>
          <w:rFonts w:ascii="Sylfaen" w:eastAsia="Sylfaen" w:hAnsi="Sylfaen" w:cs="Sylfaen"/>
          <w:color w:val="000000"/>
          <w:kern w:val="0"/>
          <w:sz w:val="26"/>
          <w:szCs w:val="26"/>
          <w:lang w:eastAsia="ru-RU" w:bidi="ru-RU"/>
        </w:rPr>
        <w:softHyphen/>
        <w:t>темы различного уровня сложности и разнообразных классов решаемых задач, предназначенные для оптимального достижения целей учебно-воспитательного процесса и обеспечивающие наиболее эффективное использование потенциала людей (педагога и студента) и машины (ЭВМ, технические средства коммуни</w:t>
      </w:r>
      <w:r w:rsidRPr="00865170">
        <w:rPr>
          <w:rFonts w:ascii="Sylfaen" w:eastAsia="Sylfaen" w:hAnsi="Sylfaen" w:cs="Sylfaen"/>
          <w:color w:val="000000"/>
          <w:kern w:val="0"/>
          <w:sz w:val="26"/>
          <w:szCs w:val="26"/>
          <w:lang w:eastAsia="ru-RU" w:bidi="ru-RU"/>
        </w:rPr>
        <w:softHyphen/>
        <w:t>кации, носители информации и т.п.).</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Автоматизированные педагогические технологии - это сравнительно но</w:t>
      </w:r>
      <w:r w:rsidRPr="00865170">
        <w:rPr>
          <w:rFonts w:ascii="Sylfaen" w:eastAsia="Sylfaen" w:hAnsi="Sylfaen" w:cs="Sylfaen"/>
          <w:color w:val="000000"/>
          <w:kern w:val="0"/>
          <w:sz w:val="26"/>
          <w:szCs w:val="26"/>
          <w:lang w:eastAsia="ru-RU" w:bidi="ru-RU"/>
        </w:rPr>
        <w:softHyphen/>
        <w:t>вая разновидность педагогических технологий, отличительной особенностью которой является комплексное, системное использование в учебно</w:t>
      </w:r>
      <w:r w:rsidRPr="00865170">
        <w:rPr>
          <w:rFonts w:ascii="Sylfaen" w:eastAsia="Sylfaen" w:hAnsi="Sylfaen" w:cs="Sylfaen"/>
          <w:color w:val="000000"/>
          <w:kern w:val="0"/>
          <w:sz w:val="26"/>
          <w:szCs w:val="26"/>
          <w:lang w:eastAsia="ru-RU" w:bidi="ru-RU"/>
        </w:rPr>
        <w:softHyphen/>
        <w:t>воспитательных целях вычислительной техники с соответствующим шлейфом периферийного оборудования, программного обеспечения, высоких техноло</w:t>
      </w:r>
      <w:r w:rsidRPr="00865170">
        <w:rPr>
          <w:rFonts w:ascii="Sylfaen" w:eastAsia="Sylfaen" w:hAnsi="Sylfaen" w:cs="Sylfaen"/>
          <w:color w:val="000000"/>
          <w:kern w:val="0"/>
          <w:sz w:val="26"/>
          <w:szCs w:val="26"/>
          <w:lang w:eastAsia="ru-RU" w:bidi="ru-RU"/>
        </w:rPr>
        <w:softHyphen/>
        <w:t>гий индустрии информации, электронных носителей информации, технических средств телекоммуникаций.</w:t>
      </w:r>
    </w:p>
    <w:p w:rsidR="00865170" w:rsidRPr="00865170" w:rsidRDefault="00865170" w:rsidP="00865170">
      <w:pPr>
        <w:tabs>
          <w:tab w:val="clear" w:pos="709"/>
        </w:tabs>
        <w:suppressAutoHyphens w:val="0"/>
        <w:spacing w:after="0" w:line="480" w:lineRule="exact"/>
        <w:ind w:firstLine="74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АПТ - это принципиально новые технологии обучения. Их первоистоки находятся не в области педагогики, а в среде таких наук, как информатика, вы</w:t>
      </w:r>
      <w:r w:rsidRPr="00865170">
        <w:rPr>
          <w:rFonts w:ascii="Sylfaen" w:eastAsia="Sylfaen" w:hAnsi="Sylfaen" w:cs="Sylfaen"/>
          <w:color w:val="000000"/>
          <w:kern w:val="0"/>
          <w:sz w:val="26"/>
          <w:szCs w:val="26"/>
          <w:lang w:eastAsia="ru-RU" w:bidi="ru-RU"/>
        </w:rPr>
        <w:softHyphen/>
        <w:t>числительная техника, телекоммуникации, программирование, лингвистика, математика и т.д. Это следствие и результат ассимиляции педагогикой новей</w:t>
      </w:r>
      <w:r w:rsidRPr="00865170">
        <w:rPr>
          <w:rFonts w:ascii="Sylfaen" w:eastAsia="Sylfaen" w:hAnsi="Sylfaen" w:cs="Sylfaen"/>
          <w:color w:val="000000"/>
          <w:kern w:val="0"/>
          <w:sz w:val="26"/>
          <w:szCs w:val="26"/>
          <w:lang w:eastAsia="ru-RU" w:bidi="ru-RU"/>
        </w:rPr>
        <w:softHyphen/>
        <w:t>ших достижений в области высоких технологий индустрии информации. Од</w:t>
      </w:r>
      <w:r w:rsidRPr="00865170">
        <w:rPr>
          <w:rFonts w:ascii="Sylfaen" w:eastAsia="Sylfaen" w:hAnsi="Sylfaen" w:cs="Sylfaen"/>
          <w:color w:val="000000"/>
          <w:kern w:val="0"/>
          <w:sz w:val="26"/>
          <w:szCs w:val="26"/>
          <w:lang w:eastAsia="ru-RU" w:bidi="ru-RU"/>
        </w:rPr>
        <w:softHyphen/>
        <w:t>новременно это и явление педагогики, которое обещает лучшие педагогиче</w:t>
      </w:r>
      <w:r w:rsidRPr="00865170">
        <w:rPr>
          <w:rFonts w:ascii="Sylfaen" w:eastAsia="Sylfaen" w:hAnsi="Sylfaen" w:cs="Sylfaen"/>
          <w:color w:val="000000"/>
          <w:kern w:val="0"/>
          <w:sz w:val="26"/>
          <w:szCs w:val="26"/>
          <w:lang w:eastAsia="ru-RU" w:bidi="ru-RU"/>
        </w:rPr>
        <w:softHyphen/>
        <w:t>ские результаты в обозримом будущем. Под знаком именно этих технологий развивается современное образование в мире.</w:t>
      </w:r>
    </w:p>
    <w:p w:rsidR="00865170" w:rsidRPr="00865170" w:rsidRDefault="00865170" w:rsidP="00865170">
      <w:pPr>
        <w:tabs>
          <w:tab w:val="clear" w:pos="709"/>
        </w:tabs>
        <w:suppressAutoHyphens w:val="0"/>
        <w:spacing w:after="0" w:line="480" w:lineRule="exact"/>
        <w:ind w:firstLine="74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Выявлено 17 признаков, которые могут быть положены в основу парал</w:t>
      </w:r>
      <w:r w:rsidRPr="00865170">
        <w:rPr>
          <w:rFonts w:ascii="Sylfaen" w:eastAsia="Sylfaen" w:hAnsi="Sylfaen" w:cs="Sylfaen"/>
          <w:color w:val="000000"/>
          <w:kern w:val="0"/>
          <w:sz w:val="26"/>
          <w:szCs w:val="26"/>
          <w:lang w:eastAsia="ru-RU" w:bidi="ru-RU"/>
        </w:rPr>
        <w:softHyphen/>
        <w:t>лельной классификации АПТ. Выделяются: по признаку уровня (масштабности области) использования: локальные, предметные, метапредметные, общевузов</w:t>
      </w:r>
      <w:r w:rsidRPr="00865170">
        <w:rPr>
          <w:rFonts w:ascii="Sylfaen" w:eastAsia="Sylfaen" w:hAnsi="Sylfaen" w:cs="Sylfaen"/>
          <w:color w:val="000000"/>
          <w:kern w:val="0"/>
          <w:sz w:val="26"/>
          <w:szCs w:val="26"/>
          <w:lang w:eastAsia="ru-RU" w:bidi="ru-RU"/>
        </w:rPr>
        <w:softHyphen/>
        <w:t>ские; по философской основе: гуманистические и технократические; по функ</w:t>
      </w:r>
      <w:r w:rsidRPr="00865170">
        <w:rPr>
          <w:rFonts w:ascii="Sylfaen" w:eastAsia="Sylfaen" w:hAnsi="Sylfaen" w:cs="Sylfaen"/>
          <w:color w:val="000000"/>
          <w:kern w:val="0"/>
          <w:sz w:val="26"/>
          <w:szCs w:val="26"/>
          <w:lang w:eastAsia="ru-RU" w:bidi="ru-RU"/>
        </w:rPr>
        <w:softHyphen/>
        <w:t>циональному назначению: предназначенные для передачи учебной информа</w:t>
      </w:r>
      <w:r w:rsidRPr="00865170">
        <w:rPr>
          <w:rFonts w:ascii="Sylfaen" w:eastAsia="Sylfaen" w:hAnsi="Sylfaen" w:cs="Sylfaen"/>
          <w:color w:val="000000"/>
          <w:kern w:val="0"/>
          <w:sz w:val="26"/>
          <w:szCs w:val="26"/>
          <w:lang w:eastAsia="ru-RU" w:bidi="ru-RU"/>
        </w:rPr>
        <w:softHyphen/>
        <w:t>ции, для контроля знаний, тренинга, обучения, самообучения, вспомогатель</w:t>
      </w:r>
      <w:r w:rsidRPr="00865170">
        <w:rPr>
          <w:rFonts w:ascii="Sylfaen" w:eastAsia="Sylfaen" w:hAnsi="Sylfaen" w:cs="Sylfaen"/>
          <w:color w:val="000000"/>
          <w:kern w:val="0"/>
          <w:sz w:val="26"/>
          <w:szCs w:val="26"/>
          <w:lang w:eastAsia="ru-RU" w:bidi="ru-RU"/>
        </w:rPr>
        <w:softHyphen/>
        <w:t>ные, комбинированные; по целям применения: обучающие, воспитывающие, комбинированные; по характеру воздействия на личность студента: развиваю</w:t>
      </w:r>
      <w:r w:rsidRPr="00865170">
        <w:rPr>
          <w:rFonts w:ascii="Sylfaen" w:eastAsia="Sylfaen" w:hAnsi="Sylfaen" w:cs="Sylfaen"/>
          <w:color w:val="000000"/>
          <w:kern w:val="0"/>
          <w:sz w:val="26"/>
          <w:szCs w:val="26"/>
          <w:lang w:eastAsia="ru-RU" w:bidi="ru-RU"/>
        </w:rPr>
        <w:softHyphen/>
        <w:t>щие, догматические; по степени выраженности знания: артикулируемые, неар</w:t>
      </w:r>
      <w:r w:rsidRPr="00865170">
        <w:rPr>
          <w:rFonts w:ascii="Sylfaen" w:eastAsia="Sylfaen" w:hAnsi="Sylfaen" w:cs="Sylfaen"/>
          <w:color w:val="000000"/>
          <w:kern w:val="0"/>
          <w:sz w:val="26"/>
          <w:szCs w:val="26"/>
          <w:lang w:eastAsia="ru-RU" w:bidi="ru-RU"/>
        </w:rPr>
        <w:softHyphen/>
        <w:t>тикулируемые; по уровню гибкости: технологии программированного обуче</w:t>
      </w:r>
      <w:r w:rsidRPr="00865170">
        <w:rPr>
          <w:rFonts w:ascii="Sylfaen" w:eastAsia="Sylfaen" w:hAnsi="Sylfaen" w:cs="Sylfaen"/>
          <w:color w:val="000000"/>
          <w:kern w:val="0"/>
          <w:sz w:val="26"/>
          <w:szCs w:val="26"/>
          <w:lang w:eastAsia="ru-RU" w:bidi="ru-RU"/>
        </w:rPr>
        <w:softHyphen/>
        <w:t>ния, интеллектуальные технологии обучения; по способу программной реали</w:t>
      </w:r>
      <w:r w:rsidRPr="00865170">
        <w:rPr>
          <w:rFonts w:ascii="Sylfaen" w:eastAsia="Sylfaen" w:hAnsi="Sylfaen" w:cs="Sylfaen"/>
          <w:color w:val="000000"/>
          <w:kern w:val="0"/>
          <w:sz w:val="26"/>
          <w:szCs w:val="26"/>
          <w:lang w:eastAsia="ru-RU" w:bidi="ru-RU"/>
        </w:rPr>
        <w:softHyphen/>
        <w:t>зации: технологии, использующие прямое программирование на языке высоко</w:t>
      </w:r>
      <w:r w:rsidRPr="00865170">
        <w:rPr>
          <w:rFonts w:ascii="Sylfaen" w:eastAsia="Sylfaen" w:hAnsi="Sylfaen" w:cs="Sylfaen"/>
          <w:color w:val="000000"/>
          <w:kern w:val="0"/>
          <w:sz w:val="26"/>
          <w:szCs w:val="26"/>
          <w:lang w:eastAsia="ru-RU" w:bidi="ru-RU"/>
        </w:rPr>
        <w:softHyphen/>
        <w:t>го уровня, технологии, использующие средства объектного программирования, технологии, созданные с помощью инструментальных авторских систем; по содержанию: гуманитарные, естественнонаучные, технические; по соотноше</w:t>
      </w:r>
      <w:r w:rsidRPr="00865170">
        <w:rPr>
          <w:rFonts w:ascii="Sylfaen" w:eastAsia="Sylfaen" w:hAnsi="Sylfaen" w:cs="Sylfaen"/>
          <w:color w:val="000000"/>
          <w:kern w:val="0"/>
          <w:sz w:val="26"/>
          <w:szCs w:val="26"/>
          <w:lang w:eastAsia="ru-RU" w:bidi="ru-RU"/>
        </w:rPr>
        <w:softHyphen/>
        <w:t>нию теории и практики: теоретические, прикладные, комбинированные; по степени «сетевизации»: автономные, сетевые; по характеру используемых се</w:t>
      </w:r>
      <w:r w:rsidRPr="00865170">
        <w:rPr>
          <w:rFonts w:ascii="Sylfaen" w:eastAsia="Sylfaen" w:hAnsi="Sylfaen" w:cs="Sylfaen"/>
          <w:color w:val="000000"/>
          <w:kern w:val="0"/>
          <w:sz w:val="26"/>
          <w:szCs w:val="26"/>
          <w:lang w:eastAsia="ru-RU" w:bidi="ru-RU"/>
        </w:rPr>
        <w:softHyphen/>
        <w:t>тей: локальные (Интранет), глобальные (Интернет); по характеру контакта ме</w:t>
      </w:r>
      <w:r w:rsidRPr="00865170">
        <w:rPr>
          <w:rFonts w:ascii="Sylfaen" w:eastAsia="Sylfaen" w:hAnsi="Sylfaen" w:cs="Sylfaen"/>
          <w:color w:val="000000"/>
          <w:kern w:val="0"/>
          <w:sz w:val="26"/>
          <w:szCs w:val="26"/>
          <w:lang w:eastAsia="ru-RU" w:bidi="ru-RU"/>
        </w:rPr>
        <w:softHyphen/>
        <w:t>жду преподавателем и студентом: прямые и дистанционные; по охвату аудито</w:t>
      </w:r>
      <w:r w:rsidRPr="00865170">
        <w:rPr>
          <w:rFonts w:ascii="Sylfaen" w:eastAsia="Sylfaen" w:hAnsi="Sylfaen" w:cs="Sylfaen"/>
          <w:color w:val="000000"/>
          <w:kern w:val="0"/>
          <w:sz w:val="26"/>
          <w:szCs w:val="26"/>
          <w:lang w:eastAsia="ru-RU" w:bidi="ru-RU"/>
        </w:rPr>
        <w:softHyphen/>
        <w:t>рии: индивидуальные, групповые, курсовые; по логике работы: линейная про</w:t>
      </w:r>
      <w:r w:rsidRPr="00865170">
        <w:rPr>
          <w:rFonts w:ascii="Sylfaen" w:eastAsia="Sylfaen" w:hAnsi="Sylfaen" w:cs="Sylfaen"/>
          <w:color w:val="000000"/>
          <w:kern w:val="0"/>
          <w:sz w:val="26"/>
          <w:szCs w:val="26"/>
          <w:lang w:eastAsia="ru-RU" w:bidi="ru-RU"/>
        </w:rPr>
        <w:softHyphen/>
        <w:t>грамма, разветвленная; по характеру воздействия на органы чувств: визуаль</w:t>
      </w:r>
      <w:r w:rsidRPr="00865170">
        <w:rPr>
          <w:rFonts w:ascii="Sylfaen" w:eastAsia="Sylfaen" w:hAnsi="Sylfaen" w:cs="Sylfaen"/>
          <w:color w:val="000000"/>
          <w:kern w:val="0"/>
          <w:sz w:val="26"/>
          <w:szCs w:val="26"/>
          <w:lang w:eastAsia="ru-RU" w:bidi="ru-RU"/>
        </w:rPr>
        <w:softHyphen/>
        <w:t>ные, аудиальные и аудиовизуальные; по характеру предъявления информации: экранные, звуковые и экранно-звуковые. Разработанная группировка упорядо</w:t>
      </w:r>
      <w:r w:rsidRPr="00865170">
        <w:rPr>
          <w:rFonts w:ascii="Sylfaen" w:eastAsia="Sylfaen" w:hAnsi="Sylfaen" w:cs="Sylfaen"/>
          <w:color w:val="000000"/>
          <w:kern w:val="0"/>
          <w:sz w:val="26"/>
          <w:szCs w:val="26"/>
          <w:lang w:eastAsia="ru-RU" w:bidi="ru-RU"/>
        </w:rPr>
        <w:softHyphen/>
        <w:t>чивает систему теоретико-педагогических представлений в данной области.</w:t>
      </w:r>
    </w:p>
    <w:p w:rsidR="00865170" w:rsidRPr="00865170" w:rsidRDefault="00865170" w:rsidP="00865170">
      <w:pPr>
        <w:tabs>
          <w:tab w:val="clear" w:pos="709"/>
        </w:tabs>
        <w:suppressAutoHyphens w:val="0"/>
        <w:spacing w:after="0" w:line="480"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Фундаментально важное учебно-воспитательное значение в совокупно</w:t>
      </w:r>
      <w:r w:rsidRPr="00865170">
        <w:rPr>
          <w:rFonts w:ascii="Sylfaen" w:eastAsia="Sylfaen" w:hAnsi="Sylfaen" w:cs="Sylfaen"/>
          <w:color w:val="000000"/>
          <w:kern w:val="0"/>
          <w:sz w:val="26"/>
          <w:szCs w:val="26"/>
          <w:lang w:eastAsia="ru-RU" w:bidi="ru-RU"/>
        </w:rPr>
        <w:softHyphen/>
        <w:t>сти АПТ имеет Интернет, глобальная информационная система, связанная про</w:t>
      </w:r>
      <w:r w:rsidRPr="00865170">
        <w:rPr>
          <w:rFonts w:ascii="Sylfaen" w:eastAsia="Sylfaen" w:hAnsi="Sylfaen" w:cs="Sylfaen"/>
          <w:color w:val="000000"/>
          <w:kern w:val="0"/>
          <w:sz w:val="26"/>
          <w:szCs w:val="26"/>
          <w:lang w:eastAsia="ru-RU" w:bidi="ru-RU"/>
        </w:rPr>
        <w:softHyphen/>
        <w:t>странством глобальных адресов и способная поддерживать коммуникацию ме</w:t>
      </w:r>
      <w:r w:rsidRPr="00865170">
        <w:rPr>
          <w:rFonts w:ascii="Sylfaen" w:eastAsia="Sylfaen" w:hAnsi="Sylfaen" w:cs="Sylfaen"/>
          <w:color w:val="000000"/>
          <w:kern w:val="0"/>
          <w:sz w:val="26"/>
          <w:szCs w:val="26"/>
          <w:lang w:eastAsia="ru-RU" w:bidi="ru-RU"/>
        </w:rPr>
        <w:softHyphen/>
        <w:t>жду ними на основе определенных протоколов.</w:t>
      </w:r>
    </w:p>
    <w:p w:rsidR="00865170" w:rsidRPr="00865170" w:rsidRDefault="00865170" w:rsidP="00865170">
      <w:pPr>
        <w:tabs>
          <w:tab w:val="clear" w:pos="709"/>
        </w:tabs>
        <w:suppressAutoHyphens w:val="0"/>
        <w:spacing w:after="0" w:line="480"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Педагоги и студенты Университета Н.Нестеровой активно используют такие ресурсы Интернета, как: глобальные справочники ресурсов и поисковые системы, электронные справочники глобального масштаба, огромные по объе</w:t>
      </w:r>
      <w:r w:rsidRPr="00865170">
        <w:rPr>
          <w:rFonts w:ascii="Sylfaen" w:eastAsia="Sylfaen" w:hAnsi="Sylfaen" w:cs="Sylfaen"/>
          <w:color w:val="000000"/>
          <w:kern w:val="0"/>
          <w:sz w:val="26"/>
          <w:szCs w:val="26"/>
          <w:lang w:eastAsia="ru-RU" w:bidi="ru-RU"/>
        </w:rPr>
        <w:softHyphen/>
        <w:t xml:space="preserve">му справочные и библиографические ресурсы, электронные энциклопедии, справочники и словари, расположенные на </w:t>
      </w:r>
      <w:r w:rsidRPr="00865170">
        <w:rPr>
          <w:rFonts w:ascii="Sylfaen" w:eastAsia="Sylfaen" w:hAnsi="Sylfaen" w:cs="Sylfaen"/>
          <w:color w:val="000000"/>
          <w:kern w:val="0"/>
          <w:sz w:val="26"/>
          <w:szCs w:val="26"/>
          <w:lang w:val="en-US" w:eastAsia="en-US" w:bidi="en-US"/>
        </w:rPr>
        <w:t>web</w:t>
      </w:r>
      <w:r w:rsidRPr="00865170">
        <w:rPr>
          <w:rFonts w:ascii="Sylfaen" w:eastAsia="Sylfaen" w:hAnsi="Sylfaen" w:cs="Sylfaen"/>
          <w:color w:val="000000"/>
          <w:kern w:val="0"/>
          <w:sz w:val="26"/>
          <w:szCs w:val="26"/>
          <w:lang w:eastAsia="ru-RU" w:bidi="ru-RU"/>
        </w:rPr>
        <w:t>-серверах в различных частях света, еще более обширные и разнообразные библиографические ресурсы Ин</w:t>
      </w:r>
      <w:r w:rsidRPr="00865170">
        <w:rPr>
          <w:rFonts w:ascii="Sylfaen" w:eastAsia="Sylfaen" w:hAnsi="Sylfaen" w:cs="Sylfaen"/>
          <w:color w:val="000000"/>
          <w:kern w:val="0"/>
          <w:sz w:val="26"/>
          <w:szCs w:val="26"/>
          <w:lang w:eastAsia="ru-RU" w:bidi="ru-RU"/>
        </w:rPr>
        <w:softHyphen/>
        <w:t>тернет - электронные каталоги библиотек и библиографические базы данных, множество платных и бесплатных электронных библиотек.</w:t>
      </w:r>
    </w:p>
    <w:p w:rsidR="00865170" w:rsidRPr="00865170" w:rsidRDefault="00865170" w:rsidP="00865170">
      <w:pPr>
        <w:tabs>
          <w:tab w:val="clear" w:pos="709"/>
        </w:tabs>
        <w:suppressAutoHyphens w:val="0"/>
        <w:spacing w:after="0" w:line="480"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Интернет - важнейшее пространство реализации АПТ, как сетевых, так и автономных. Опираясь на Интернет, творчески используя его ресурсы, вузы России могут резко усилить свою «педагогико-технологическую вооружен</w:t>
      </w:r>
      <w:r w:rsidRPr="00865170">
        <w:rPr>
          <w:rFonts w:ascii="Sylfaen" w:eastAsia="Sylfaen" w:hAnsi="Sylfaen" w:cs="Sylfaen"/>
          <w:color w:val="000000"/>
          <w:kern w:val="0"/>
          <w:sz w:val="26"/>
          <w:szCs w:val="26"/>
          <w:lang w:eastAsia="ru-RU" w:bidi="ru-RU"/>
        </w:rPr>
        <w:softHyphen/>
        <w:t>ность», не прибегая к существенным затратам.</w:t>
      </w:r>
    </w:p>
    <w:p w:rsidR="00865170" w:rsidRPr="00865170" w:rsidRDefault="00865170" w:rsidP="00865170">
      <w:pPr>
        <w:tabs>
          <w:tab w:val="clear" w:pos="709"/>
        </w:tabs>
        <w:suppressAutoHyphens w:val="0"/>
        <w:spacing w:after="0" w:line="480"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Локальная образовательная система Н. Нестеровой не стоит в стороне от этой глобальной тенденции. Располагая достаточно мощной локальной вычис</w:t>
      </w:r>
      <w:r w:rsidRPr="00865170">
        <w:rPr>
          <w:rFonts w:ascii="Sylfaen" w:eastAsia="Sylfaen" w:hAnsi="Sylfaen" w:cs="Sylfaen"/>
          <w:color w:val="000000"/>
          <w:kern w:val="0"/>
          <w:sz w:val="26"/>
          <w:szCs w:val="26"/>
          <w:lang w:eastAsia="ru-RU" w:bidi="ru-RU"/>
        </w:rPr>
        <w:softHyphen/>
        <w:t>лительной сетью (ЛВС) и современными телекоммуникациями, Университет Н. Нестеровой все более становится, с одной стороны, полем приложения АПТ, с другой - источником их генерирования.</w:t>
      </w:r>
    </w:p>
    <w:p w:rsidR="00865170" w:rsidRPr="00865170" w:rsidRDefault="00865170" w:rsidP="00865170">
      <w:pPr>
        <w:tabs>
          <w:tab w:val="clear" w:pos="709"/>
        </w:tabs>
        <w:suppressAutoHyphens w:val="0"/>
        <w:spacing w:after="0" w:line="480"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Компьютеры и средства связи формируют принципиально новую транс</w:t>
      </w:r>
      <w:r w:rsidRPr="00865170">
        <w:rPr>
          <w:rFonts w:ascii="Sylfaen" w:eastAsia="Sylfaen" w:hAnsi="Sylfaen" w:cs="Sylfaen"/>
          <w:color w:val="000000"/>
          <w:kern w:val="0"/>
          <w:sz w:val="26"/>
          <w:szCs w:val="26"/>
          <w:lang w:eastAsia="ru-RU" w:bidi="ru-RU"/>
        </w:rPr>
        <w:softHyphen/>
        <w:t>портную инфраструктуру по доставке учебной и прочей информации. Это, в свою очередь, создает новую реальность образовательной деятельности, в ко</w:t>
      </w:r>
      <w:r w:rsidRPr="00865170">
        <w:rPr>
          <w:rFonts w:ascii="Sylfaen" w:eastAsia="Sylfaen" w:hAnsi="Sylfaen" w:cs="Sylfaen"/>
          <w:color w:val="000000"/>
          <w:kern w:val="0"/>
          <w:sz w:val="26"/>
          <w:szCs w:val="26"/>
          <w:lang w:eastAsia="ru-RU" w:bidi="ru-RU"/>
        </w:rPr>
        <w:softHyphen/>
        <w:t>торой именно Интернет-технологии будут в значительной мере определять стратегию, тактику и методы всей системы высшего профессионального обра</w:t>
      </w:r>
      <w:r w:rsidRPr="00865170">
        <w:rPr>
          <w:rFonts w:ascii="Sylfaen" w:eastAsia="Sylfaen" w:hAnsi="Sylfaen" w:cs="Sylfaen"/>
          <w:color w:val="000000"/>
          <w:kern w:val="0"/>
          <w:sz w:val="26"/>
          <w:szCs w:val="26"/>
          <w:lang w:eastAsia="ru-RU" w:bidi="ru-RU"/>
        </w:rPr>
        <w:softHyphen/>
        <w:t>зования.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Вузам предстоит иметь дело все в большей степени с цифровыми источ</w:t>
      </w:r>
      <w:r w:rsidRPr="00865170">
        <w:rPr>
          <w:rFonts w:ascii="Sylfaen" w:eastAsia="Sylfaen" w:hAnsi="Sylfaen" w:cs="Sylfaen"/>
          <w:color w:val="000000"/>
          <w:kern w:val="0"/>
          <w:sz w:val="26"/>
          <w:szCs w:val="26"/>
          <w:lang w:eastAsia="ru-RU" w:bidi="ru-RU"/>
        </w:rPr>
        <w:softHyphen/>
        <w:t>никами информации, многие из которых будут физически находиться далеко за ее пределами. Это требует переосмысления философии, технологии, методов</w:t>
      </w:r>
    </w:p>
    <w:p w:rsidR="00865170" w:rsidRPr="00865170" w:rsidRDefault="00865170" w:rsidP="00865170">
      <w:pPr>
        <w:tabs>
          <w:tab w:val="clear" w:pos="709"/>
        </w:tabs>
        <w:suppressAutoHyphens w:val="0"/>
        <w:spacing w:after="0" w:line="120" w:lineRule="exact"/>
        <w:ind w:left="9300" w:firstLine="0"/>
        <w:jc w:val="left"/>
        <w:rPr>
          <w:rFonts w:ascii="Times New Roman" w:eastAsia="Times New Roman" w:hAnsi="Times New Roman" w:cs="Times New Roman"/>
          <w:kern w:val="0"/>
          <w:sz w:val="12"/>
          <w:szCs w:val="12"/>
          <w:lang w:eastAsia="ru-RU" w:bidi="ru-RU"/>
        </w:rPr>
      </w:pPr>
      <w:r w:rsidRPr="00865170">
        <w:rPr>
          <w:rFonts w:ascii="Times New Roman" w:eastAsia="Times New Roman" w:hAnsi="Times New Roman" w:cs="Times New Roman"/>
          <w:color w:val="000000"/>
          <w:kern w:val="0"/>
          <w:sz w:val="12"/>
          <w:szCs w:val="12"/>
          <w:lang w:eastAsia="ru-RU" w:bidi="ru-RU"/>
        </w:rPr>
        <w:t>ч</w:t>
      </w:r>
    </w:p>
    <w:p w:rsidR="00865170" w:rsidRPr="00865170" w:rsidRDefault="00865170" w:rsidP="00865170">
      <w:pPr>
        <w:tabs>
          <w:tab w:val="clear" w:pos="709"/>
        </w:tabs>
        <w:suppressAutoHyphens w:val="0"/>
        <w:spacing w:after="0" w:line="485" w:lineRule="exact"/>
        <w:ind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учебно-воспитательной работы, а также создания новых образовательных ин</w:t>
      </w:r>
      <w:r w:rsidRPr="00865170">
        <w:rPr>
          <w:rFonts w:ascii="Sylfaen" w:eastAsia="Sylfaen" w:hAnsi="Sylfaen" w:cs="Sylfaen"/>
          <w:color w:val="000000"/>
          <w:kern w:val="0"/>
          <w:sz w:val="26"/>
          <w:szCs w:val="26"/>
          <w:lang w:eastAsia="ru-RU" w:bidi="ru-RU"/>
        </w:rPr>
        <w:softHyphen/>
        <w:t>струментов, отвечающих требованиям времени.</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Наиважнейшее значение в современных условиях имеют качество обра</w:t>
      </w:r>
      <w:r w:rsidRPr="00865170">
        <w:rPr>
          <w:rFonts w:ascii="Sylfaen" w:eastAsia="Sylfaen" w:hAnsi="Sylfaen" w:cs="Sylfaen"/>
          <w:color w:val="000000"/>
          <w:kern w:val="0"/>
          <w:sz w:val="26"/>
          <w:szCs w:val="26"/>
          <w:lang w:eastAsia="ru-RU" w:bidi="ru-RU"/>
        </w:rPr>
        <w:softHyphen/>
        <w:t>зования и его контроль. Под педагогическим контролем понимается анализ ре</w:t>
      </w:r>
      <w:r w:rsidRPr="00865170">
        <w:rPr>
          <w:rFonts w:ascii="Sylfaen" w:eastAsia="Sylfaen" w:hAnsi="Sylfaen" w:cs="Sylfaen"/>
          <w:color w:val="000000"/>
          <w:kern w:val="0"/>
          <w:sz w:val="26"/>
          <w:szCs w:val="26"/>
          <w:lang w:eastAsia="ru-RU" w:bidi="ru-RU"/>
        </w:rPr>
        <w:softHyphen/>
        <w:t>зультатов учебной деятельности студентов с точки зрения их соответствия тре</w:t>
      </w:r>
      <w:r w:rsidRPr="00865170">
        <w:rPr>
          <w:rFonts w:ascii="Sylfaen" w:eastAsia="Sylfaen" w:hAnsi="Sylfaen" w:cs="Sylfaen"/>
          <w:color w:val="000000"/>
          <w:kern w:val="0"/>
          <w:sz w:val="26"/>
          <w:szCs w:val="26"/>
          <w:lang w:eastAsia="ru-RU" w:bidi="ru-RU"/>
        </w:rPr>
        <w:softHyphen/>
        <w:t>бованиям, заложенным в учебных программах.</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Контроль качества был и остается важнейшей проблемой педагогики высшего образования. В современной высшей школе России и зарубежья она довольно часто решается с помощью традиционных средств, таких как: экза</w:t>
      </w:r>
      <w:r w:rsidRPr="00865170">
        <w:rPr>
          <w:rFonts w:ascii="Sylfaen" w:eastAsia="Sylfaen" w:hAnsi="Sylfaen" w:cs="Sylfaen"/>
          <w:color w:val="000000"/>
          <w:kern w:val="0"/>
          <w:sz w:val="26"/>
          <w:szCs w:val="26"/>
          <w:lang w:eastAsia="ru-RU" w:bidi="ru-RU"/>
        </w:rPr>
        <w:softHyphen/>
        <w:t>мены, зачеты, устный опрос (собеседование), письменные контрольные, рефе</w:t>
      </w:r>
      <w:r w:rsidRPr="00865170">
        <w:rPr>
          <w:rFonts w:ascii="Sylfaen" w:eastAsia="Sylfaen" w:hAnsi="Sylfaen" w:cs="Sylfaen"/>
          <w:color w:val="000000"/>
          <w:kern w:val="0"/>
          <w:sz w:val="26"/>
          <w:szCs w:val="26"/>
          <w:lang w:eastAsia="ru-RU" w:bidi="ru-RU"/>
        </w:rPr>
        <w:softHyphen/>
        <w:t>раты, коллоквиумы, семинары, курсовые, лабораторные контрольные работы, проектные, дипломные работы, защита проекта, дневниковые записи, журналы наблюдений, различные тесты и другие виды учебной деятельности.</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Вузам России предстоит тщательно, критически проанализировать и обобщить зарубежный опыт использования системы зачетных единиц, вырабо</w:t>
      </w:r>
      <w:r w:rsidRPr="00865170">
        <w:rPr>
          <w:rFonts w:ascii="Sylfaen" w:eastAsia="Sylfaen" w:hAnsi="Sylfaen" w:cs="Sylfaen"/>
          <w:color w:val="000000"/>
          <w:kern w:val="0"/>
          <w:sz w:val="26"/>
          <w:szCs w:val="26"/>
          <w:lang w:eastAsia="ru-RU" w:bidi="ru-RU"/>
        </w:rPr>
        <w:softHyphen/>
        <w:t>тать применительно к условиям функционирования российской высшей школы систему зачетных единиц, оформить схемы перезачета результатов обучения российских и зарубежных вузов, разработать пакет документов о высшем про</w:t>
      </w:r>
      <w:r w:rsidRPr="00865170">
        <w:rPr>
          <w:rFonts w:ascii="Sylfaen" w:eastAsia="Sylfaen" w:hAnsi="Sylfaen" w:cs="Sylfaen"/>
          <w:color w:val="000000"/>
          <w:kern w:val="0"/>
          <w:sz w:val="26"/>
          <w:szCs w:val="26"/>
          <w:lang w:eastAsia="ru-RU" w:bidi="ru-RU"/>
        </w:rPr>
        <w:softHyphen/>
        <w:t>фессиональном образовании, совместимых с общеевропейским «Приложением к диплому», наконец, создать и реализовать комплексную научно</w:t>
      </w:r>
      <w:r w:rsidRPr="00865170">
        <w:rPr>
          <w:rFonts w:ascii="Sylfaen" w:eastAsia="Sylfaen" w:hAnsi="Sylfaen" w:cs="Sylfaen"/>
          <w:color w:val="000000"/>
          <w:kern w:val="0"/>
          <w:sz w:val="26"/>
          <w:szCs w:val="26"/>
          <w:lang w:eastAsia="ru-RU" w:bidi="ru-RU"/>
        </w:rPr>
        <w:softHyphen/>
        <w:t>практическую программу по проблемам введения системы зачетных единиц в высшее профессиональное образование.</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Рациональное решение вопроса о кредитной системе - одна из сущест</w:t>
      </w:r>
      <w:r w:rsidRPr="00865170">
        <w:rPr>
          <w:rFonts w:ascii="Sylfaen" w:eastAsia="Sylfaen" w:hAnsi="Sylfaen" w:cs="Sylfaen"/>
          <w:color w:val="000000"/>
          <w:kern w:val="0"/>
          <w:sz w:val="26"/>
          <w:szCs w:val="26"/>
          <w:lang w:eastAsia="ru-RU" w:bidi="ru-RU"/>
        </w:rPr>
        <w:softHyphen/>
        <w:t>венно важных задач отечественной педагогики высшей школы. В Университе</w:t>
      </w:r>
      <w:r w:rsidRPr="00865170">
        <w:rPr>
          <w:rFonts w:ascii="Sylfaen" w:eastAsia="Sylfaen" w:hAnsi="Sylfaen" w:cs="Sylfaen"/>
          <w:color w:val="000000"/>
          <w:kern w:val="0"/>
          <w:sz w:val="26"/>
          <w:szCs w:val="26"/>
          <w:lang w:eastAsia="ru-RU" w:bidi="ru-RU"/>
        </w:rPr>
        <w:softHyphen/>
        <w:t>те Н. Нестеровой, имеющем широкие международные связи, потребность в ее решении ощущается особенно остро. Многие его выпускники трудятся как за рубежом, так и в зарубежных фирмах, действующих на территории России. Однако до утверждения соответствующих международных протоколов, а также российских государственных нормативов и методик принимать какие-либо решения еще преждевременно.</w:t>
      </w:r>
    </w:p>
    <w:p w:rsidR="00865170" w:rsidRPr="00865170" w:rsidRDefault="00865170" w:rsidP="00865170">
      <w:pPr>
        <w:tabs>
          <w:tab w:val="clear" w:pos="709"/>
        </w:tabs>
        <w:suppressAutoHyphens w:val="0"/>
        <w:spacing w:after="0" w:line="480"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 сожалению, наука не выработала пока формализованные критерии оценки знаний студентов. Лишены пока перспективы и попытки некоторых преподавателей использовать в этих целях сложный математический аппарат. В этих условиях высшая школа должна опираться лишь на некоторые традици</w:t>
      </w:r>
      <w:r w:rsidRPr="00865170">
        <w:rPr>
          <w:rFonts w:ascii="Sylfaen" w:eastAsia="Sylfaen" w:hAnsi="Sylfaen" w:cs="Sylfaen"/>
          <w:color w:val="000000"/>
          <w:kern w:val="0"/>
          <w:sz w:val="26"/>
          <w:szCs w:val="26"/>
          <w:lang w:eastAsia="ru-RU" w:bidi="ru-RU"/>
        </w:rPr>
        <w:softHyphen/>
        <w:t>онные ориентиры. К ним относятся:</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понимание и степень усвоения теории вопроса;</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методологическая подготовка;</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степень усвоения фактического материала курса;</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знакомство с обязательной литературой;</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умение приложить теорию к практике;</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знакомство с историей науки;</w:t>
      </w:r>
    </w:p>
    <w:p w:rsidR="00865170" w:rsidRPr="00865170" w:rsidRDefault="00865170" w:rsidP="00865170">
      <w:pPr>
        <w:numPr>
          <w:ilvl w:val="0"/>
          <w:numId w:val="18"/>
        </w:numPr>
        <w:tabs>
          <w:tab w:val="clear" w:pos="709"/>
          <w:tab w:val="left" w:pos="794"/>
        </w:tabs>
        <w:suppressAutoHyphens w:val="0"/>
        <w:spacing w:after="0" w:line="504"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логика, структура и стиль ответа;</w:t>
      </w:r>
    </w:p>
    <w:p w:rsidR="00865170" w:rsidRPr="00865170" w:rsidRDefault="00865170" w:rsidP="00865170">
      <w:pPr>
        <w:numPr>
          <w:ilvl w:val="0"/>
          <w:numId w:val="18"/>
        </w:numPr>
        <w:tabs>
          <w:tab w:val="clear" w:pos="709"/>
          <w:tab w:val="left" w:pos="794"/>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умение защищать выдвигаемые научно-теоретические положения и т.д.</w:t>
      </w:r>
    </w:p>
    <w:p w:rsidR="00865170" w:rsidRPr="00865170" w:rsidRDefault="00865170" w:rsidP="00865170">
      <w:pPr>
        <w:tabs>
          <w:tab w:val="clear" w:pos="709"/>
        </w:tabs>
        <w:suppressAutoHyphens w:val="0"/>
        <w:spacing w:after="0" w:line="485"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последние десятилетия наблюдается активное переосмысление всех</w:t>
      </w:r>
    </w:p>
    <w:p w:rsidR="00865170" w:rsidRPr="00865170" w:rsidRDefault="00865170" w:rsidP="00865170">
      <w:pPr>
        <w:tabs>
          <w:tab w:val="clear" w:pos="709"/>
        </w:tabs>
        <w:suppressAutoHyphens w:val="0"/>
        <w:spacing w:after="0" w:line="485" w:lineRule="exact"/>
        <w:ind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форм контроля знаний студентов, обусловленное внедрением автоматизиро</w:t>
      </w:r>
      <w:r w:rsidRPr="00865170">
        <w:rPr>
          <w:rFonts w:ascii="Sylfaen" w:eastAsia="Sylfaen" w:hAnsi="Sylfaen" w:cs="Sylfaen"/>
          <w:color w:val="000000"/>
          <w:kern w:val="0"/>
          <w:sz w:val="26"/>
          <w:szCs w:val="26"/>
          <w:lang w:eastAsia="ru-RU" w:bidi="ru-RU"/>
        </w:rPr>
        <w:softHyphen/>
        <w:t>ванных педагогических технологий. При этом речь идет не об отказе от прове</w:t>
      </w:r>
      <w:r w:rsidRPr="00865170">
        <w:rPr>
          <w:rFonts w:ascii="Sylfaen" w:eastAsia="Sylfaen" w:hAnsi="Sylfaen" w:cs="Sylfaen"/>
          <w:color w:val="000000"/>
          <w:kern w:val="0"/>
          <w:sz w:val="26"/>
          <w:szCs w:val="26"/>
          <w:lang w:eastAsia="ru-RU" w:bidi="ru-RU"/>
        </w:rPr>
        <w:softHyphen/>
        <w:t>ренного, традиционного, оправданного многовековой практикой знания, а о его новой интерпретации в контексте автоматизированной инфокоммуникацион- ной педагогической среды.</w:t>
      </w:r>
    </w:p>
    <w:p w:rsidR="00865170" w:rsidRPr="00865170" w:rsidRDefault="00865170" w:rsidP="00865170">
      <w:pPr>
        <w:tabs>
          <w:tab w:val="clear" w:pos="709"/>
        </w:tabs>
        <w:suppressAutoHyphens w:val="0"/>
        <w:spacing w:after="0" w:line="485"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Одним из результатов этого переосмысления является беспрецедентное по своим масштабам распространение компьютерного тестирования.</w:t>
      </w:r>
    </w:p>
    <w:p w:rsidR="00865170" w:rsidRPr="00865170" w:rsidRDefault="00865170" w:rsidP="00865170">
      <w:pPr>
        <w:tabs>
          <w:tab w:val="clear" w:pos="709"/>
        </w:tabs>
        <w:suppressAutoHyphens w:val="0"/>
        <w:spacing w:after="0" w:line="485" w:lineRule="exact"/>
        <w:ind w:firstLine="78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Тест интерпретируется нами как оптимальный, с точки зрения педагоги</w:t>
      </w:r>
      <w:r w:rsidRPr="00865170">
        <w:rPr>
          <w:rFonts w:ascii="Sylfaen" w:eastAsia="Sylfaen" w:hAnsi="Sylfaen" w:cs="Sylfaen"/>
          <w:color w:val="000000"/>
          <w:kern w:val="0"/>
          <w:sz w:val="26"/>
          <w:szCs w:val="26"/>
          <w:lang w:eastAsia="ru-RU" w:bidi="ru-RU"/>
        </w:rPr>
        <w:softHyphen/>
        <w:t>ки и психологии, набор стандартизированных, дозированных по объему зада</w:t>
      </w:r>
      <w:r w:rsidRPr="00865170">
        <w:rPr>
          <w:rFonts w:ascii="Sylfaen" w:eastAsia="Sylfaen" w:hAnsi="Sylfaen" w:cs="Sylfaen"/>
          <w:color w:val="000000"/>
          <w:kern w:val="0"/>
          <w:sz w:val="26"/>
          <w:szCs w:val="26"/>
          <w:lang w:eastAsia="ru-RU" w:bidi="ru-RU"/>
        </w:rPr>
        <w:softHyphen/>
        <w:t>ний в виде вопросов или суждений, сопровождаемый альтернативными отве</w:t>
      </w:r>
      <w:r w:rsidRPr="00865170">
        <w:rPr>
          <w:rFonts w:ascii="Sylfaen" w:eastAsia="Sylfaen" w:hAnsi="Sylfaen" w:cs="Sylfaen"/>
          <w:color w:val="000000"/>
          <w:kern w:val="0"/>
          <w:sz w:val="26"/>
          <w:szCs w:val="26"/>
          <w:lang w:eastAsia="ru-RU" w:bidi="ru-RU"/>
        </w:rPr>
        <w:softHyphen/>
        <w:t>тами, и необходимый для определения уровня и качества знаний студентов по соответствующим учебным предметам. Само собой разумеется, это понятие имеет более широкий контекст.</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Колоссальный опыт компьютерного тестирования накоплен в США, ко</w:t>
      </w:r>
      <w:r w:rsidRPr="00865170">
        <w:rPr>
          <w:rFonts w:ascii="Sylfaen" w:eastAsia="Sylfaen" w:hAnsi="Sylfaen" w:cs="Sylfaen"/>
          <w:color w:val="000000"/>
          <w:kern w:val="0"/>
          <w:sz w:val="26"/>
          <w:szCs w:val="26"/>
          <w:lang w:eastAsia="ru-RU" w:bidi="ru-RU"/>
        </w:rPr>
        <w:softHyphen/>
        <w:t>торые уже давно обладают самой мощной и развитой «индустрией» тестирова</w:t>
      </w:r>
      <w:r w:rsidRPr="00865170">
        <w:rPr>
          <w:rFonts w:ascii="Sylfaen" w:eastAsia="Sylfaen" w:hAnsi="Sylfaen" w:cs="Sylfaen"/>
          <w:color w:val="000000"/>
          <w:kern w:val="0"/>
          <w:sz w:val="26"/>
          <w:szCs w:val="26"/>
          <w:lang w:eastAsia="ru-RU" w:bidi="ru-RU"/>
        </w:rPr>
        <w:softHyphen/>
        <w:t>ния, являясь бесспорным мировым лидером в этой области. Существует систе</w:t>
      </w:r>
      <w:r w:rsidRPr="00865170">
        <w:rPr>
          <w:rFonts w:ascii="Sylfaen" w:eastAsia="Sylfaen" w:hAnsi="Sylfaen" w:cs="Sylfaen"/>
          <w:color w:val="000000"/>
          <w:kern w:val="0"/>
          <w:sz w:val="26"/>
          <w:szCs w:val="26"/>
          <w:lang w:eastAsia="ru-RU" w:bidi="ru-RU"/>
        </w:rPr>
        <w:softHyphen/>
        <w:t>ма учреждений, специализирующихся в области тестирования. Ее актив вклю</w:t>
      </w:r>
      <w:r w:rsidRPr="00865170">
        <w:rPr>
          <w:rFonts w:ascii="Sylfaen" w:eastAsia="Sylfaen" w:hAnsi="Sylfaen" w:cs="Sylfaen"/>
          <w:color w:val="000000"/>
          <w:kern w:val="0"/>
          <w:sz w:val="26"/>
          <w:szCs w:val="26"/>
          <w:lang w:eastAsia="ru-RU" w:bidi="ru-RU"/>
        </w:rPr>
        <w:softHyphen/>
        <w:t xml:space="preserve">чает около 40000 различных тестов. Главное из них — Служба образовательного тестирования (СОТ) </w:t>
      </w:r>
      <w:r w:rsidRPr="00865170">
        <w:rPr>
          <w:rFonts w:ascii="Sylfaen" w:eastAsia="Sylfaen" w:hAnsi="Sylfaen" w:cs="Sylfaen"/>
          <w:color w:val="000000"/>
          <w:kern w:val="0"/>
          <w:sz w:val="26"/>
          <w:szCs w:val="26"/>
          <w:lang w:val="en-US" w:eastAsia="en-US" w:bidi="en-US"/>
        </w:rPr>
        <w:t xml:space="preserve">(Educational testing service </w:t>
      </w:r>
      <w:r w:rsidRPr="00865170">
        <w:rPr>
          <w:rFonts w:ascii="Sylfaen" w:eastAsia="Sylfaen" w:hAnsi="Sylfaen" w:cs="Sylfaen"/>
          <w:color w:val="000000"/>
          <w:kern w:val="0"/>
          <w:sz w:val="26"/>
          <w:szCs w:val="26"/>
          <w:lang w:eastAsia="ru-RU" w:bidi="ru-RU"/>
        </w:rPr>
        <w:t xml:space="preserve">- </w:t>
      </w:r>
      <w:r w:rsidRPr="00865170">
        <w:rPr>
          <w:rFonts w:ascii="Sylfaen" w:eastAsia="Sylfaen" w:hAnsi="Sylfaen" w:cs="Sylfaen"/>
          <w:color w:val="000000"/>
          <w:kern w:val="0"/>
          <w:sz w:val="26"/>
          <w:szCs w:val="26"/>
          <w:lang w:val="en-US" w:eastAsia="en-US" w:bidi="en-US"/>
        </w:rPr>
        <w:t xml:space="preserve">ETS), 2500 </w:t>
      </w:r>
      <w:r w:rsidRPr="00865170">
        <w:rPr>
          <w:rFonts w:ascii="Sylfaen" w:eastAsia="Sylfaen" w:hAnsi="Sylfaen" w:cs="Sylfaen"/>
          <w:color w:val="000000"/>
          <w:kern w:val="0"/>
          <w:sz w:val="26"/>
          <w:szCs w:val="26"/>
          <w:lang w:eastAsia="ru-RU" w:bidi="ru-RU"/>
        </w:rPr>
        <w:t>штатных работни</w:t>
      </w:r>
      <w:r w:rsidRPr="00865170">
        <w:rPr>
          <w:rFonts w:ascii="Sylfaen" w:eastAsia="Sylfaen" w:hAnsi="Sylfaen" w:cs="Sylfaen"/>
          <w:color w:val="000000"/>
          <w:kern w:val="0"/>
          <w:sz w:val="26"/>
          <w:szCs w:val="26"/>
          <w:lang w:eastAsia="ru-RU" w:bidi="ru-RU"/>
        </w:rPr>
        <w:softHyphen/>
        <w:t>ков которой обслуживают практически все страны мира.</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Приходится констатировать, что значительная часть ценнейшего опыта этой страны не может быть использована напрямую российской системой высшего профессионального образования. Главная причина заключается в том, что наша страна крайне далека еще от реализации идей интернационализации (глобализации) образования. Содержание большинства учебных дисциплин, преподаваемых в вузах России, отличается от соответствующих аналогов США. Задача их глобальной унификации сложна, трудоемка и не всегда воз</w:t>
      </w:r>
      <w:r w:rsidRPr="00865170">
        <w:rPr>
          <w:rFonts w:ascii="Sylfaen" w:eastAsia="Sylfaen" w:hAnsi="Sylfaen" w:cs="Sylfaen"/>
          <w:color w:val="000000"/>
          <w:kern w:val="0"/>
          <w:sz w:val="26"/>
          <w:szCs w:val="26"/>
          <w:lang w:eastAsia="ru-RU" w:bidi="ru-RU"/>
        </w:rPr>
        <w:softHyphen/>
        <w:t xml:space="preserve">можна. Однако могут и должны использоваться учебные тесты типа </w:t>
      </w:r>
      <w:r w:rsidRPr="00865170">
        <w:rPr>
          <w:rFonts w:ascii="Sylfaen" w:eastAsia="Sylfaen" w:hAnsi="Sylfaen" w:cs="Sylfaen"/>
          <w:color w:val="000000"/>
          <w:kern w:val="0"/>
          <w:sz w:val="26"/>
          <w:szCs w:val="26"/>
          <w:lang w:val="en-US" w:eastAsia="en-US" w:bidi="en-US"/>
        </w:rPr>
        <w:t>TOEFL.</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условиях несовместимости образовательных систем российским педа</w:t>
      </w:r>
      <w:r w:rsidRPr="00865170">
        <w:rPr>
          <w:rFonts w:ascii="Sylfaen" w:eastAsia="Sylfaen" w:hAnsi="Sylfaen" w:cs="Sylfaen"/>
          <w:color w:val="000000"/>
          <w:kern w:val="0"/>
          <w:sz w:val="26"/>
          <w:szCs w:val="26"/>
          <w:lang w:eastAsia="ru-RU" w:bidi="ru-RU"/>
        </w:rPr>
        <w:softHyphen/>
        <w:t>гогам необходимо самостоятельно провести огромную работу по подготовке тестов, опираясь на теоретические, методические и практические достижения высшей школы США.</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 этому заключению Университет Н. Нестеровой пришел еще в начале 90-х гг. прошлого века, когда остро встал вопрос об оценке качества как его абитуриентов, так и студентов. В эти годы им были начаты первые разработки в области тестирования.</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начале 90-х гг. Университет вынужден был идти «по линии наимень</w:t>
      </w:r>
      <w:r w:rsidRPr="00865170">
        <w:rPr>
          <w:rFonts w:ascii="Sylfaen" w:eastAsia="Sylfaen" w:hAnsi="Sylfaen" w:cs="Sylfaen"/>
          <w:color w:val="000000"/>
          <w:kern w:val="0"/>
          <w:sz w:val="26"/>
          <w:szCs w:val="26"/>
          <w:lang w:eastAsia="ru-RU" w:bidi="ru-RU"/>
        </w:rPr>
        <w:softHyphen/>
        <w:t>шего сопротивления», т.е. использовал готовые стандартные тесты, разрабо</w:t>
      </w:r>
      <w:r w:rsidRPr="00865170">
        <w:rPr>
          <w:rFonts w:ascii="Sylfaen" w:eastAsia="Sylfaen" w:hAnsi="Sylfaen" w:cs="Sylfaen"/>
          <w:color w:val="000000"/>
          <w:kern w:val="0"/>
          <w:sz w:val="26"/>
          <w:szCs w:val="26"/>
          <w:lang w:eastAsia="ru-RU" w:bidi="ru-RU"/>
        </w:rPr>
        <w:softHyphen/>
        <w:t xml:space="preserve">танные за рубежом. В их число вошли тесты креативности </w:t>
      </w:r>
      <w:r w:rsidRPr="00865170">
        <w:rPr>
          <w:rFonts w:ascii="Sylfaen" w:eastAsia="Sylfaen" w:hAnsi="Sylfaen" w:cs="Sylfaen"/>
          <w:color w:val="000000"/>
          <w:kern w:val="0"/>
          <w:sz w:val="26"/>
          <w:szCs w:val="26"/>
          <w:lang w:val="en-US" w:eastAsia="en-US" w:bidi="en-US"/>
        </w:rPr>
        <w:t xml:space="preserve">(Creativity), </w:t>
      </w:r>
      <w:r w:rsidRPr="00865170">
        <w:rPr>
          <w:rFonts w:ascii="Sylfaen" w:eastAsia="Sylfaen" w:hAnsi="Sylfaen" w:cs="Sylfaen"/>
          <w:color w:val="000000"/>
          <w:kern w:val="0"/>
          <w:sz w:val="26"/>
          <w:szCs w:val="26"/>
          <w:lang w:eastAsia="ru-RU" w:bidi="ru-RU"/>
        </w:rPr>
        <w:t xml:space="preserve">тесты в области иностранных языков </w:t>
      </w:r>
      <w:r w:rsidRPr="00865170">
        <w:rPr>
          <w:rFonts w:ascii="Sylfaen" w:eastAsia="Sylfaen" w:hAnsi="Sylfaen" w:cs="Sylfaen"/>
          <w:color w:val="000000"/>
          <w:kern w:val="0"/>
          <w:sz w:val="26"/>
          <w:szCs w:val="26"/>
          <w:lang w:val="en-US" w:eastAsia="en-US" w:bidi="en-US"/>
        </w:rPr>
        <w:t xml:space="preserve">(Foreign Languages), </w:t>
      </w:r>
      <w:r w:rsidRPr="00865170">
        <w:rPr>
          <w:rFonts w:ascii="Sylfaen" w:eastAsia="Sylfaen" w:hAnsi="Sylfaen" w:cs="Sylfaen"/>
          <w:color w:val="000000"/>
          <w:kern w:val="0"/>
          <w:sz w:val="26"/>
          <w:szCs w:val="26"/>
          <w:lang w:eastAsia="ru-RU" w:bidi="ru-RU"/>
        </w:rPr>
        <w:t xml:space="preserve">тесты в области искусств </w:t>
      </w:r>
      <w:r w:rsidRPr="00865170">
        <w:rPr>
          <w:rFonts w:ascii="Sylfaen" w:eastAsia="Sylfaen" w:hAnsi="Sylfaen" w:cs="Sylfaen"/>
          <w:color w:val="000000"/>
          <w:kern w:val="0"/>
          <w:sz w:val="26"/>
          <w:szCs w:val="26"/>
          <w:lang w:val="en-US" w:eastAsia="en-US" w:bidi="en-US"/>
        </w:rPr>
        <w:t xml:space="preserve">(Fine Arts), </w:t>
      </w:r>
      <w:r w:rsidRPr="00865170">
        <w:rPr>
          <w:rFonts w:ascii="Sylfaen" w:eastAsia="Sylfaen" w:hAnsi="Sylfaen" w:cs="Sylfaen"/>
          <w:color w:val="000000"/>
          <w:kern w:val="0"/>
          <w:sz w:val="26"/>
          <w:szCs w:val="26"/>
          <w:lang w:eastAsia="ru-RU" w:bidi="ru-RU"/>
        </w:rPr>
        <w:t xml:space="preserve">личностные </w:t>
      </w:r>
      <w:r w:rsidRPr="00865170">
        <w:rPr>
          <w:rFonts w:ascii="Sylfaen" w:eastAsia="Sylfaen" w:hAnsi="Sylfaen" w:cs="Sylfaen"/>
          <w:color w:val="000000"/>
          <w:kern w:val="0"/>
          <w:sz w:val="26"/>
          <w:szCs w:val="26"/>
          <w:lang w:val="en-US" w:eastAsia="en-US" w:bidi="en-US"/>
        </w:rPr>
        <w:t xml:space="preserve">(Personality), </w:t>
      </w:r>
      <w:r w:rsidRPr="00865170">
        <w:rPr>
          <w:rFonts w:ascii="Sylfaen" w:eastAsia="Sylfaen" w:hAnsi="Sylfaen" w:cs="Sylfaen"/>
          <w:color w:val="000000"/>
          <w:kern w:val="0"/>
          <w:sz w:val="26"/>
          <w:szCs w:val="26"/>
          <w:lang w:eastAsia="ru-RU" w:bidi="ru-RU"/>
        </w:rPr>
        <w:t>тесты способностей к социальным наукам</w:t>
      </w:r>
    </w:p>
    <w:p w:rsidR="00865170" w:rsidRPr="00865170" w:rsidRDefault="00865170" w:rsidP="00865170">
      <w:pPr>
        <w:tabs>
          <w:tab w:val="clear" w:pos="709"/>
        </w:tabs>
        <w:suppressAutoHyphens w:val="0"/>
        <w:spacing w:after="0" w:line="480" w:lineRule="exact"/>
        <w:ind w:firstLine="0"/>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val="en-US" w:eastAsia="en-US" w:bidi="en-US"/>
        </w:rPr>
        <w:t xml:space="preserve">(Social Studies), </w:t>
      </w:r>
      <w:r w:rsidRPr="00865170">
        <w:rPr>
          <w:rFonts w:ascii="Sylfaen" w:eastAsia="Sylfaen" w:hAnsi="Sylfaen" w:cs="Sylfaen"/>
          <w:color w:val="000000"/>
          <w:kern w:val="0"/>
          <w:sz w:val="26"/>
          <w:szCs w:val="26"/>
          <w:lang w:eastAsia="ru-RU" w:bidi="ru-RU"/>
        </w:rPr>
        <w:t xml:space="preserve">тесты склонностей </w:t>
      </w:r>
      <w:r w:rsidRPr="00865170">
        <w:rPr>
          <w:rFonts w:ascii="Sylfaen" w:eastAsia="Sylfaen" w:hAnsi="Sylfaen" w:cs="Sylfaen"/>
          <w:color w:val="000000"/>
          <w:kern w:val="0"/>
          <w:sz w:val="26"/>
          <w:szCs w:val="26"/>
          <w:lang w:val="en-US" w:eastAsia="en-US" w:bidi="en-US"/>
        </w:rPr>
        <w:t xml:space="preserve">(Vocations), </w:t>
      </w:r>
      <w:r w:rsidRPr="00865170">
        <w:rPr>
          <w:rFonts w:ascii="Sylfaen" w:eastAsia="Sylfaen" w:hAnsi="Sylfaen" w:cs="Sylfaen"/>
          <w:color w:val="000000"/>
          <w:kern w:val="0"/>
          <w:sz w:val="26"/>
          <w:szCs w:val="26"/>
          <w:lang w:eastAsia="ru-RU" w:bidi="ru-RU"/>
        </w:rPr>
        <w:t xml:space="preserve">тесты интеллекта </w:t>
      </w:r>
      <w:r w:rsidRPr="00865170">
        <w:rPr>
          <w:rFonts w:ascii="Sylfaen" w:eastAsia="Sylfaen" w:hAnsi="Sylfaen" w:cs="Sylfaen"/>
          <w:color w:val="000000"/>
          <w:kern w:val="0"/>
          <w:sz w:val="26"/>
          <w:szCs w:val="26"/>
          <w:lang w:val="en-US" w:eastAsia="en-US" w:bidi="en-US"/>
        </w:rPr>
        <w:t>(IQ).</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Учитывая ограниченность имеющихся ресурсов, Университет мог сосре</w:t>
      </w:r>
      <w:r w:rsidRPr="00865170">
        <w:rPr>
          <w:rFonts w:ascii="Sylfaen" w:eastAsia="Sylfaen" w:hAnsi="Sylfaen" w:cs="Sylfaen"/>
          <w:color w:val="000000"/>
          <w:kern w:val="0"/>
          <w:sz w:val="26"/>
          <w:szCs w:val="26"/>
          <w:lang w:eastAsia="ru-RU" w:bidi="ru-RU"/>
        </w:rPr>
        <w:softHyphen/>
        <w:t>доточиться лишь на узком и наиболее важном для него направлении - разра</w:t>
      </w:r>
      <w:r w:rsidRPr="00865170">
        <w:rPr>
          <w:rFonts w:ascii="Sylfaen" w:eastAsia="Sylfaen" w:hAnsi="Sylfaen" w:cs="Sylfaen"/>
          <w:color w:val="000000"/>
          <w:kern w:val="0"/>
          <w:sz w:val="26"/>
          <w:szCs w:val="26"/>
          <w:lang w:eastAsia="ru-RU" w:bidi="ru-RU"/>
        </w:rPr>
        <w:softHyphen/>
        <w:t>ботке тестов достижений, индивидуальных, критериально ориентированных тестов, реализуемых на компьютерной основе.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Были решены сложные психолого-педагогические и методические про</w:t>
      </w:r>
      <w:r w:rsidRPr="00865170">
        <w:rPr>
          <w:rFonts w:ascii="Sylfaen" w:eastAsia="Sylfaen" w:hAnsi="Sylfaen" w:cs="Sylfaen"/>
          <w:color w:val="000000"/>
          <w:kern w:val="0"/>
          <w:sz w:val="26"/>
          <w:szCs w:val="26"/>
          <w:lang w:eastAsia="ru-RU" w:bidi="ru-RU"/>
        </w:rPr>
        <w:softHyphen/>
        <w:t>блемы, возникшие еще на этапе формирования альтернативных ответов к тес</w:t>
      </w:r>
      <w:r w:rsidRPr="00865170">
        <w:rPr>
          <w:rFonts w:ascii="Sylfaen" w:eastAsia="Sylfaen" w:hAnsi="Sylfaen" w:cs="Sylfaen"/>
          <w:color w:val="000000"/>
          <w:kern w:val="0"/>
          <w:sz w:val="26"/>
          <w:szCs w:val="26"/>
          <w:lang w:eastAsia="ru-RU" w:bidi="ru-RU"/>
        </w:rPr>
        <w:softHyphen/>
        <w:t>товым заданиям. Вместо разных наборов содержательных ответов на разнооб</w:t>
      </w:r>
      <w:r w:rsidRPr="00865170">
        <w:rPr>
          <w:rFonts w:ascii="Sylfaen" w:eastAsia="Sylfaen" w:hAnsi="Sylfaen" w:cs="Sylfaen"/>
          <w:color w:val="000000"/>
          <w:kern w:val="0"/>
          <w:sz w:val="26"/>
          <w:szCs w:val="26"/>
          <w:lang w:eastAsia="ru-RU" w:bidi="ru-RU"/>
        </w:rPr>
        <w:softHyphen/>
        <w:t>разные задания тестов был предложен единый набор из шести «безликих» в смысле содержания ответов. Задачей студента был выбор правильного ответа.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Указанное количество установлено в результате экспериментов и мате</w:t>
      </w:r>
      <w:r w:rsidRPr="00865170">
        <w:rPr>
          <w:rFonts w:ascii="Sylfaen" w:eastAsia="Sylfaen" w:hAnsi="Sylfaen" w:cs="Sylfaen"/>
          <w:color w:val="000000"/>
          <w:kern w:val="0"/>
          <w:sz w:val="26"/>
          <w:szCs w:val="26"/>
          <w:lang w:eastAsia="ru-RU" w:bidi="ru-RU"/>
        </w:rPr>
        <w:softHyphen/>
        <w:t>матических расчетов, направленных на исключение вероятности «слепого», случайного угадывания правильных ответов на вопросы теста.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Полученные расчетные данные однозначно показывают, что при числе заданий более 40 и количестве альтернативных ответов в каждом из них, рав</w:t>
      </w:r>
      <w:r w:rsidRPr="00865170">
        <w:rPr>
          <w:rFonts w:ascii="Sylfaen" w:eastAsia="Sylfaen" w:hAnsi="Sylfaen" w:cs="Sylfaen"/>
          <w:color w:val="000000"/>
          <w:kern w:val="0"/>
          <w:sz w:val="26"/>
          <w:szCs w:val="26"/>
          <w:lang w:eastAsia="ru-RU" w:bidi="ru-RU"/>
        </w:rPr>
        <w:softHyphen/>
        <w:t>ном даже двум, максимальная вероятность угадывания заданий теста ничтожно мала. Она равняется 0,011228 при 50 вопросах, далее она неуклонно стремится к нулю.</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На заключительной стадии экспериментов были установлены «жесткие», почти идентичные нормам </w:t>
      </w:r>
      <w:r w:rsidRPr="00865170">
        <w:rPr>
          <w:rFonts w:ascii="Sylfaen" w:eastAsia="Sylfaen" w:hAnsi="Sylfaen" w:cs="Sylfaen"/>
          <w:color w:val="000000"/>
          <w:kern w:val="0"/>
          <w:sz w:val="26"/>
          <w:szCs w:val="26"/>
          <w:lang w:val="en-US" w:eastAsia="en-US" w:bidi="en-US"/>
        </w:rPr>
        <w:t xml:space="preserve">ETS </w:t>
      </w:r>
      <w:r w:rsidRPr="00865170">
        <w:rPr>
          <w:rFonts w:ascii="Sylfaen" w:eastAsia="Sylfaen" w:hAnsi="Sylfaen" w:cs="Sylfaen"/>
          <w:color w:val="000000"/>
          <w:kern w:val="0"/>
          <w:sz w:val="26"/>
          <w:szCs w:val="26"/>
          <w:lang w:eastAsia="ru-RU" w:bidi="ru-RU"/>
        </w:rPr>
        <w:t>коэффициенты корреляции: до 0,70 для оценки «неудовлетворительно», 0,71-0,90 для оценки «удовлетворительно», 0,91-0,95 для оценки «хорошо» и 0,96-1,00 для оценки «отлично». Весовые характери</w:t>
      </w:r>
      <w:r w:rsidRPr="00865170">
        <w:rPr>
          <w:rFonts w:ascii="Sylfaen" w:eastAsia="Sylfaen" w:hAnsi="Sylfaen" w:cs="Sylfaen"/>
          <w:color w:val="000000"/>
          <w:kern w:val="0"/>
          <w:sz w:val="26"/>
          <w:szCs w:val="26"/>
          <w:lang w:eastAsia="ru-RU" w:bidi="ru-RU"/>
        </w:rPr>
        <w:softHyphen/>
        <w:t>стики сложности для всех заданий оставались равными единице.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Экспериментальный опыт, накопленный Университетом Н. Нестеровой, показывает, что тесты, дополняемые другими формами педагогического кон</w:t>
      </w:r>
      <w:r w:rsidRPr="00865170">
        <w:rPr>
          <w:rFonts w:ascii="Sylfaen" w:eastAsia="Sylfaen" w:hAnsi="Sylfaen" w:cs="Sylfaen"/>
          <w:color w:val="000000"/>
          <w:kern w:val="0"/>
          <w:sz w:val="26"/>
          <w:szCs w:val="26"/>
          <w:lang w:eastAsia="ru-RU" w:bidi="ru-RU"/>
        </w:rPr>
        <w:softHyphen/>
        <w:t>троля, являются исключительно эффективным средством оценки знаний, кон</w:t>
      </w:r>
      <w:r w:rsidRPr="00865170">
        <w:rPr>
          <w:rFonts w:ascii="Sylfaen" w:eastAsia="Sylfaen" w:hAnsi="Sylfaen" w:cs="Sylfaen"/>
          <w:color w:val="000000"/>
          <w:kern w:val="0"/>
          <w:sz w:val="26"/>
          <w:szCs w:val="26"/>
          <w:lang w:eastAsia="ru-RU" w:bidi="ru-RU"/>
        </w:rPr>
        <w:softHyphen/>
        <w:t>троля, стимулирования успеваемости студентов. В российских вузах они най</w:t>
      </w:r>
      <w:r w:rsidRPr="00865170">
        <w:rPr>
          <w:rFonts w:ascii="Sylfaen" w:eastAsia="Sylfaen" w:hAnsi="Sylfaen" w:cs="Sylfaen"/>
          <w:color w:val="000000"/>
          <w:kern w:val="0"/>
          <w:sz w:val="26"/>
          <w:szCs w:val="26"/>
          <w:lang w:eastAsia="ru-RU" w:bidi="ru-RU"/>
        </w:rPr>
        <w:softHyphen/>
        <w:t>дут широкое применение. Главное препятствие, которое стоит на пути к этому, - отсутствие в России достаточно мощной организации, которой были бы по силам задачи разработки и внедрения тестов самых различных типов, как это</w:t>
      </w:r>
    </w:p>
    <w:p w:rsidR="00865170" w:rsidRPr="00865170" w:rsidRDefault="00865170" w:rsidP="00865170">
      <w:pPr>
        <w:tabs>
          <w:tab w:val="clear" w:pos="709"/>
        </w:tabs>
        <w:suppressAutoHyphens w:val="0"/>
        <w:spacing w:after="0" w:line="480" w:lineRule="exact"/>
        <w:ind w:firstLine="0"/>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делается Службой </w:t>
      </w:r>
      <w:r w:rsidRPr="00865170">
        <w:rPr>
          <w:rFonts w:ascii="Sylfaen" w:eastAsia="Sylfaen" w:hAnsi="Sylfaen" w:cs="Sylfaen"/>
          <w:color w:val="000000"/>
          <w:kern w:val="0"/>
          <w:sz w:val="26"/>
          <w:szCs w:val="26"/>
          <w:lang w:val="en-US" w:eastAsia="en-US" w:bidi="en-US"/>
        </w:rPr>
        <w:t xml:space="preserve">ETS </w:t>
      </w:r>
      <w:r w:rsidRPr="00865170">
        <w:rPr>
          <w:rFonts w:ascii="Sylfaen" w:eastAsia="Sylfaen" w:hAnsi="Sylfaen" w:cs="Sylfaen"/>
          <w:color w:val="000000"/>
          <w:kern w:val="0"/>
          <w:sz w:val="26"/>
          <w:szCs w:val="26"/>
          <w:lang w:eastAsia="ru-RU" w:bidi="ru-RU"/>
        </w:rPr>
        <w:t>в США.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Вследствие развития и усложнения локальной системы образования Н. Нестеровой, усиления конкуренции на рынке образовательных услуг, по</w:t>
      </w:r>
      <w:r w:rsidRPr="00865170">
        <w:rPr>
          <w:rFonts w:ascii="Sylfaen" w:eastAsia="Sylfaen" w:hAnsi="Sylfaen" w:cs="Sylfaen"/>
          <w:color w:val="000000"/>
          <w:kern w:val="0"/>
          <w:sz w:val="26"/>
          <w:szCs w:val="26"/>
          <w:lang w:eastAsia="ru-RU" w:bidi="ru-RU"/>
        </w:rPr>
        <w:softHyphen/>
        <w:t>вышения требований к качеству подготовки выпускников, а также других при</w:t>
      </w:r>
      <w:r w:rsidRPr="00865170">
        <w:rPr>
          <w:rFonts w:ascii="Sylfaen" w:eastAsia="Sylfaen" w:hAnsi="Sylfaen" w:cs="Sylfaen"/>
          <w:color w:val="000000"/>
          <w:kern w:val="0"/>
          <w:sz w:val="26"/>
          <w:szCs w:val="26"/>
          <w:lang w:eastAsia="ru-RU" w:bidi="ru-RU"/>
        </w:rPr>
        <w:softHyphen/>
        <w:t>чин в середине 90-х годов прошлого века стало очевидно, что эффективно управлять ею на базе традиционных способов невозможно. Особенно острая потребность в разработке новой парадигмы управления возникла на уровне Университета как самой сложной подсистемы ЛОС.</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Анализ теории и практики отечественного и зарубежного высшего обра</w:t>
      </w:r>
      <w:r w:rsidRPr="00865170">
        <w:rPr>
          <w:rFonts w:ascii="Sylfaen" w:eastAsia="Sylfaen" w:hAnsi="Sylfaen" w:cs="Sylfaen"/>
          <w:color w:val="000000"/>
          <w:kern w:val="0"/>
          <w:sz w:val="26"/>
          <w:szCs w:val="26"/>
          <w:lang w:eastAsia="ru-RU" w:bidi="ru-RU"/>
        </w:rPr>
        <w:softHyphen/>
        <w:t>зования привел к выводу, что наиболее перспективным направлением решения проблемы является переход на систему, которая в российской литературе не так давно получила название «Управление качеством образования», а в зару</w:t>
      </w:r>
      <w:r w:rsidRPr="00865170">
        <w:rPr>
          <w:rFonts w:ascii="Sylfaen" w:eastAsia="Sylfaen" w:hAnsi="Sylfaen" w:cs="Sylfaen"/>
          <w:color w:val="000000"/>
          <w:kern w:val="0"/>
          <w:sz w:val="26"/>
          <w:szCs w:val="26"/>
          <w:lang w:eastAsia="ru-RU" w:bidi="ru-RU"/>
        </w:rPr>
        <w:softHyphen/>
        <w:t>бежной (гораздо раньше) - Тотальная (всеобщая) система управления качест</w:t>
      </w:r>
      <w:r w:rsidRPr="00865170">
        <w:rPr>
          <w:rFonts w:ascii="Sylfaen" w:eastAsia="Sylfaen" w:hAnsi="Sylfaen" w:cs="Sylfaen"/>
          <w:color w:val="000000"/>
          <w:kern w:val="0"/>
          <w:sz w:val="26"/>
          <w:szCs w:val="26"/>
          <w:lang w:eastAsia="ru-RU" w:bidi="ru-RU"/>
        </w:rPr>
        <w:softHyphen/>
        <w:t xml:space="preserve">вом </w:t>
      </w:r>
      <w:r w:rsidRPr="00865170">
        <w:rPr>
          <w:rFonts w:ascii="Sylfaen" w:eastAsia="Sylfaen" w:hAnsi="Sylfaen" w:cs="Sylfaen"/>
          <w:color w:val="000000"/>
          <w:kern w:val="0"/>
          <w:sz w:val="26"/>
          <w:szCs w:val="26"/>
          <w:lang w:val="en-US" w:eastAsia="en-US" w:bidi="en-US"/>
        </w:rPr>
        <w:t xml:space="preserve">(Total quality management </w:t>
      </w:r>
      <w:r w:rsidRPr="00865170">
        <w:rPr>
          <w:rFonts w:ascii="Sylfaen" w:eastAsia="Sylfaen" w:hAnsi="Sylfaen" w:cs="Sylfaen"/>
          <w:color w:val="000000"/>
          <w:kern w:val="0"/>
          <w:sz w:val="26"/>
          <w:szCs w:val="26"/>
          <w:lang w:eastAsia="ru-RU" w:bidi="ru-RU"/>
        </w:rPr>
        <w:t xml:space="preserve">— </w:t>
      </w:r>
      <w:r w:rsidRPr="00865170">
        <w:rPr>
          <w:rFonts w:ascii="Sylfaen" w:eastAsia="Sylfaen" w:hAnsi="Sylfaen" w:cs="Sylfaen"/>
          <w:color w:val="000000"/>
          <w:kern w:val="0"/>
          <w:sz w:val="26"/>
          <w:szCs w:val="26"/>
          <w:lang w:val="en-US" w:eastAsia="en-US" w:bidi="en-US"/>
        </w:rPr>
        <w:t xml:space="preserve">TQM), </w:t>
      </w:r>
      <w:r w:rsidRPr="00865170">
        <w:rPr>
          <w:rFonts w:ascii="Sylfaen" w:eastAsia="Sylfaen" w:hAnsi="Sylfaen" w:cs="Sylfaen"/>
          <w:color w:val="000000"/>
          <w:kern w:val="0"/>
          <w:sz w:val="26"/>
          <w:szCs w:val="26"/>
          <w:lang w:eastAsia="ru-RU" w:bidi="ru-RU"/>
        </w:rPr>
        <w:t>или Всеобщий менеджмент качества. В наших разработках эта система получила название «Комплексная система управления качеством образования Университета Н. Нестеровой» (КСУКО- УНН).</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val="en-US" w:eastAsia="en-US" w:bidi="en-US"/>
        </w:rPr>
        <w:t xml:space="preserve">TQM </w:t>
      </w:r>
      <w:r w:rsidRPr="00865170">
        <w:rPr>
          <w:rFonts w:ascii="Sylfaen" w:eastAsia="Sylfaen" w:hAnsi="Sylfaen" w:cs="Sylfaen"/>
          <w:color w:val="000000"/>
          <w:kern w:val="0"/>
          <w:sz w:val="26"/>
          <w:szCs w:val="26"/>
          <w:lang w:eastAsia="ru-RU" w:bidi="ru-RU"/>
        </w:rPr>
        <w:t>— всеобъемлющая философия жизни и деятельности вузов, акцен</w:t>
      </w:r>
      <w:r w:rsidRPr="00865170">
        <w:rPr>
          <w:rFonts w:ascii="Sylfaen" w:eastAsia="Sylfaen" w:hAnsi="Sylfaen" w:cs="Sylfaen"/>
          <w:color w:val="000000"/>
          <w:kern w:val="0"/>
          <w:sz w:val="26"/>
          <w:szCs w:val="26"/>
          <w:lang w:eastAsia="ru-RU" w:bidi="ru-RU"/>
        </w:rPr>
        <w:softHyphen/>
        <w:t>тирующая постоянное стремление к непрерывному совершенствованию.</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Фундаментальные цели </w:t>
      </w:r>
      <w:r w:rsidRPr="00865170">
        <w:rPr>
          <w:rFonts w:ascii="Sylfaen" w:eastAsia="Sylfaen" w:hAnsi="Sylfaen" w:cs="Sylfaen"/>
          <w:color w:val="000000"/>
          <w:kern w:val="0"/>
          <w:sz w:val="26"/>
          <w:szCs w:val="26"/>
          <w:lang w:val="en-US" w:eastAsia="en-US" w:bidi="en-US"/>
        </w:rPr>
        <w:t xml:space="preserve">TQM </w:t>
      </w:r>
      <w:r w:rsidRPr="00865170">
        <w:rPr>
          <w:rFonts w:ascii="Sylfaen" w:eastAsia="Sylfaen" w:hAnsi="Sylfaen" w:cs="Sylfaen"/>
          <w:color w:val="000000"/>
          <w:kern w:val="0"/>
          <w:sz w:val="26"/>
          <w:szCs w:val="26"/>
          <w:lang w:eastAsia="ru-RU" w:bidi="ru-RU"/>
        </w:rPr>
        <w:t>в образовании - улучшение качества обра</w:t>
      </w:r>
      <w:r w:rsidRPr="00865170">
        <w:rPr>
          <w:rFonts w:ascii="Sylfaen" w:eastAsia="Sylfaen" w:hAnsi="Sylfaen" w:cs="Sylfaen"/>
          <w:color w:val="000000"/>
          <w:kern w:val="0"/>
          <w:sz w:val="26"/>
          <w:szCs w:val="26"/>
          <w:lang w:eastAsia="ru-RU" w:bidi="ru-RU"/>
        </w:rPr>
        <w:softHyphen/>
        <w:t>зования, рост производительности труда в вузах, снижение стоимости образо</w:t>
      </w:r>
      <w:r w:rsidRPr="00865170">
        <w:rPr>
          <w:rFonts w:ascii="Sylfaen" w:eastAsia="Sylfaen" w:hAnsi="Sylfaen" w:cs="Sylfaen"/>
          <w:color w:val="000000"/>
          <w:kern w:val="0"/>
          <w:sz w:val="26"/>
          <w:szCs w:val="26"/>
          <w:lang w:eastAsia="ru-RU" w:bidi="ru-RU"/>
        </w:rPr>
        <w:softHyphen/>
        <w:t>вания.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КСУКОУНН - это конкретное приложение </w:t>
      </w:r>
      <w:r w:rsidRPr="00865170">
        <w:rPr>
          <w:rFonts w:ascii="Sylfaen" w:eastAsia="Sylfaen" w:hAnsi="Sylfaen" w:cs="Sylfaen"/>
          <w:color w:val="000000"/>
          <w:kern w:val="0"/>
          <w:sz w:val="26"/>
          <w:szCs w:val="26"/>
          <w:lang w:val="en-US" w:eastAsia="en-US" w:bidi="en-US"/>
        </w:rPr>
        <w:t xml:space="preserve">TQM </w:t>
      </w:r>
      <w:r w:rsidRPr="00865170">
        <w:rPr>
          <w:rFonts w:ascii="Sylfaen" w:eastAsia="Sylfaen" w:hAnsi="Sylfaen" w:cs="Sylfaen"/>
          <w:color w:val="000000"/>
          <w:kern w:val="0"/>
          <w:sz w:val="26"/>
          <w:szCs w:val="26"/>
          <w:lang w:eastAsia="ru-RU" w:bidi="ru-RU"/>
        </w:rPr>
        <w:t>в области высшего профессионального образования, опирающееся на современную интегрирован</w:t>
      </w:r>
      <w:r w:rsidRPr="00865170">
        <w:rPr>
          <w:rFonts w:ascii="Sylfaen" w:eastAsia="Sylfaen" w:hAnsi="Sylfaen" w:cs="Sylfaen"/>
          <w:color w:val="000000"/>
          <w:kern w:val="0"/>
          <w:sz w:val="26"/>
          <w:szCs w:val="26"/>
          <w:lang w:eastAsia="ru-RU" w:bidi="ru-RU"/>
        </w:rPr>
        <w:softHyphen/>
        <w:t>ную концепцию, рассматривающую качество как совокупный результат меро</w:t>
      </w:r>
      <w:r w:rsidRPr="00865170">
        <w:rPr>
          <w:rFonts w:ascii="Sylfaen" w:eastAsia="Sylfaen" w:hAnsi="Sylfaen" w:cs="Sylfaen"/>
          <w:color w:val="000000"/>
          <w:kern w:val="0"/>
          <w:sz w:val="26"/>
          <w:szCs w:val="26"/>
          <w:lang w:eastAsia="ru-RU" w:bidi="ru-RU"/>
        </w:rPr>
        <w:softHyphen/>
        <w:t>приятий и операций, осуществляемых на протяжении всего образовательного цикла и охватывающих все критически важные аспекты учебного процесса. Она направлена на непрерывное отслеживание и улучшение педагогических технологий, устранение слабых мест, анализ и разрешение возникающих про</w:t>
      </w:r>
      <w:r w:rsidRPr="00865170">
        <w:rPr>
          <w:rFonts w:ascii="Sylfaen" w:eastAsia="Sylfaen" w:hAnsi="Sylfaen" w:cs="Sylfaen"/>
          <w:color w:val="000000"/>
          <w:kern w:val="0"/>
          <w:sz w:val="26"/>
          <w:szCs w:val="26"/>
          <w:lang w:eastAsia="ru-RU" w:bidi="ru-RU"/>
        </w:rPr>
        <w:softHyphen/>
        <w:t>блемных ситуаций, в конечном счете, на гарантированное обеспечение высоко</w:t>
      </w:r>
      <w:r w:rsidRPr="00865170">
        <w:rPr>
          <w:rFonts w:ascii="Sylfaen" w:eastAsia="Sylfaen" w:hAnsi="Sylfaen" w:cs="Sylfaen"/>
          <w:color w:val="000000"/>
          <w:kern w:val="0"/>
          <w:sz w:val="26"/>
          <w:szCs w:val="26"/>
          <w:lang w:eastAsia="ru-RU" w:bidi="ru-RU"/>
        </w:rPr>
        <w:softHyphen/>
        <w:t>го качества подготовки выпускников Университета.</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КСУКОУНН — комплексная, сложно организованная, динамичная, от</w:t>
      </w:r>
      <w:r w:rsidRPr="00865170">
        <w:rPr>
          <w:rFonts w:ascii="Sylfaen" w:eastAsia="Sylfaen" w:hAnsi="Sylfaen" w:cs="Sylfaen"/>
          <w:color w:val="000000"/>
          <w:kern w:val="0"/>
          <w:sz w:val="26"/>
          <w:szCs w:val="26"/>
          <w:lang w:eastAsia="ru-RU" w:bidi="ru-RU"/>
        </w:rPr>
        <w:softHyphen/>
        <w:t>крытая, социально-информационная, целенаправленная система, характери</w:t>
      </w:r>
      <w:r w:rsidRPr="00865170">
        <w:rPr>
          <w:rFonts w:ascii="Sylfaen" w:eastAsia="Sylfaen" w:hAnsi="Sylfaen" w:cs="Sylfaen"/>
          <w:color w:val="000000"/>
          <w:kern w:val="0"/>
          <w:sz w:val="26"/>
          <w:szCs w:val="26"/>
          <w:lang w:eastAsia="ru-RU" w:bidi="ru-RU"/>
        </w:rPr>
        <w:softHyphen/>
        <w:t>зующаяся целостностью, определенной структурой, связями, элементами, от</w:t>
      </w:r>
      <w:r w:rsidRPr="00865170">
        <w:rPr>
          <w:rFonts w:ascii="Sylfaen" w:eastAsia="Sylfaen" w:hAnsi="Sylfaen" w:cs="Sylfaen"/>
          <w:color w:val="000000"/>
          <w:kern w:val="0"/>
          <w:sz w:val="26"/>
          <w:szCs w:val="26"/>
          <w:lang w:eastAsia="ru-RU" w:bidi="ru-RU"/>
        </w:rPr>
        <w:softHyphen/>
        <w:t>ношениями между ними, наличием подсистем и т.д.</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Новизна подхода диссертанта заключалась в том, что система изначально мыслилась как автоматизированная, т.е. работающая на базе ЭВМ, соответст</w:t>
      </w:r>
      <w:r w:rsidRPr="00865170">
        <w:rPr>
          <w:rFonts w:ascii="Sylfaen" w:eastAsia="Sylfaen" w:hAnsi="Sylfaen" w:cs="Sylfaen"/>
          <w:color w:val="000000"/>
          <w:kern w:val="0"/>
          <w:sz w:val="26"/>
          <w:szCs w:val="26"/>
          <w:lang w:eastAsia="ru-RU" w:bidi="ru-RU"/>
        </w:rPr>
        <w:softHyphen/>
        <w:t>вующего программного и аппаратного обеспечения.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Определены базовые, системообразующие понятия, выражающие сущ</w:t>
      </w:r>
      <w:r w:rsidRPr="00865170">
        <w:rPr>
          <w:rFonts w:ascii="Sylfaen" w:eastAsia="Sylfaen" w:hAnsi="Sylfaen" w:cs="Sylfaen"/>
          <w:color w:val="000000"/>
          <w:kern w:val="0"/>
          <w:sz w:val="26"/>
          <w:szCs w:val="26"/>
          <w:lang w:eastAsia="ru-RU" w:bidi="ru-RU"/>
        </w:rPr>
        <w:softHyphen/>
        <w:t>ность КСУКОУНН: цель системы, ее функции, структура, качество и т.д.</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Цель КСУКОУНН - объективный, непрерывный и всесторонний мони</w:t>
      </w:r>
      <w:r w:rsidRPr="00865170">
        <w:rPr>
          <w:rFonts w:ascii="Sylfaen" w:eastAsia="Sylfaen" w:hAnsi="Sylfaen" w:cs="Sylfaen"/>
          <w:color w:val="000000"/>
          <w:kern w:val="0"/>
          <w:sz w:val="26"/>
          <w:szCs w:val="26"/>
          <w:lang w:eastAsia="ru-RU" w:bidi="ru-RU"/>
        </w:rPr>
        <w:softHyphen/>
        <w:t>торинг качества образования, обеспечиваемого Университетом Н. Нестеровой. Ценность такого рода определения заключается в том, что оно может быть распространено на все системы данного класса, независимо от типа учебного заведения.</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 связи со стремлением избежать сложных проблем в создании автома</w:t>
      </w:r>
      <w:r w:rsidRPr="00865170">
        <w:rPr>
          <w:rFonts w:ascii="Sylfaen" w:eastAsia="Sylfaen" w:hAnsi="Sylfaen" w:cs="Sylfaen"/>
          <w:color w:val="000000"/>
          <w:kern w:val="0"/>
          <w:sz w:val="26"/>
          <w:szCs w:val="26"/>
          <w:lang w:eastAsia="ru-RU" w:bidi="ru-RU"/>
        </w:rPr>
        <w:softHyphen/>
        <w:t>тизированных информационных систем (АИС), которые имеют место в рос</w:t>
      </w:r>
      <w:r w:rsidRPr="00865170">
        <w:rPr>
          <w:rFonts w:ascii="Sylfaen" w:eastAsia="Sylfaen" w:hAnsi="Sylfaen" w:cs="Sylfaen"/>
          <w:color w:val="000000"/>
          <w:kern w:val="0"/>
          <w:sz w:val="26"/>
          <w:szCs w:val="26"/>
          <w:lang w:eastAsia="ru-RU" w:bidi="ru-RU"/>
        </w:rPr>
        <w:softHyphen/>
        <w:t>сийских вузах (размытость задач, разобщенность, несовместимость платформ, техническое несовершенство и т.п.), КСУКОУНН строилась на единых прин</w:t>
      </w:r>
      <w:r w:rsidRPr="00865170">
        <w:rPr>
          <w:rFonts w:ascii="Sylfaen" w:eastAsia="Sylfaen" w:hAnsi="Sylfaen" w:cs="Sylfaen"/>
          <w:color w:val="000000"/>
          <w:kern w:val="0"/>
          <w:sz w:val="26"/>
          <w:szCs w:val="26"/>
          <w:lang w:eastAsia="ru-RU" w:bidi="ru-RU"/>
        </w:rPr>
        <w:softHyphen/>
        <w:t>ципах и общепринятых стандартах. Процесс разработки шел на базе основных принципов формирования такого рода сложных систем. Ключевое значение из них имели следующие: одноразовый ввод информации и ее многократный, многоцелевой, много форматный вывод; открытость; интегративность; мас</w:t>
      </w:r>
      <w:r w:rsidRPr="00865170">
        <w:rPr>
          <w:rFonts w:ascii="Sylfaen" w:eastAsia="Sylfaen" w:hAnsi="Sylfaen" w:cs="Sylfaen"/>
          <w:color w:val="000000"/>
          <w:kern w:val="0"/>
          <w:sz w:val="26"/>
          <w:szCs w:val="26"/>
          <w:lang w:eastAsia="ru-RU" w:bidi="ru-RU"/>
        </w:rPr>
        <w:softHyphen/>
        <w:t>штабность; переносимость; адаптируемость; типизация и унификация; исполь</w:t>
      </w:r>
      <w:r w:rsidRPr="00865170">
        <w:rPr>
          <w:rFonts w:ascii="Sylfaen" w:eastAsia="Sylfaen" w:hAnsi="Sylfaen" w:cs="Sylfaen"/>
          <w:color w:val="000000"/>
          <w:kern w:val="0"/>
          <w:sz w:val="26"/>
          <w:szCs w:val="26"/>
          <w:lang w:eastAsia="ru-RU" w:bidi="ru-RU"/>
        </w:rPr>
        <w:softHyphen/>
        <w:t>зование современных программных и аппаратных средств и др.</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Разработана общая структура КСУКОУНН, включающая следующие компоненты:</w:t>
      </w:r>
    </w:p>
    <w:p w:rsidR="00865170" w:rsidRPr="00865170" w:rsidRDefault="00865170" w:rsidP="00865170">
      <w:pPr>
        <w:numPr>
          <w:ilvl w:val="0"/>
          <w:numId w:val="18"/>
        </w:numPr>
        <w:tabs>
          <w:tab w:val="clear" w:pos="709"/>
          <w:tab w:val="left" w:pos="790"/>
        </w:tabs>
        <w:suppressAutoHyphens w:val="0"/>
        <w:spacing w:after="0" w:line="509"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управление процессом обучения;</w:t>
      </w:r>
    </w:p>
    <w:p w:rsidR="00865170" w:rsidRPr="00865170" w:rsidRDefault="00865170" w:rsidP="00865170">
      <w:pPr>
        <w:numPr>
          <w:ilvl w:val="0"/>
          <w:numId w:val="18"/>
        </w:numPr>
        <w:tabs>
          <w:tab w:val="clear" w:pos="709"/>
          <w:tab w:val="left" w:pos="790"/>
        </w:tabs>
        <w:suppressAutoHyphens w:val="0"/>
        <w:spacing w:after="0" w:line="509"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управление кадрами;</w:t>
      </w:r>
    </w:p>
    <w:p w:rsidR="00865170" w:rsidRPr="00865170" w:rsidRDefault="00865170" w:rsidP="00865170">
      <w:pPr>
        <w:numPr>
          <w:ilvl w:val="0"/>
          <w:numId w:val="18"/>
        </w:numPr>
        <w:tabs>
          <w:tab w:val="clear" w:pos="709"/>
          <w:tab w:val="left" w:pos="790"/>
        </w:tabs>
        <w:suppressAutoHyphens w:val="0"/>
        <w:spacing w:after="0" w:line="509"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управление экономикой и финансами;</w:t>
      </w:r>
    </w:p>
    <w:p w:rsidR="00865170" w:rsidRPr="00865170" w:rsidRDefault="00865170" w:rsidP="00865170">
      <w:pPr>
        <w:numPr>
          <w:ilvl w:val="0"/>
          <w:numId w:val="18"/>
        </w:numPr>
        <w:tabs>
          <w:tab w:val="clear" w:pos="709"/>
          <w:tab w:val="left" w:pos="767"/>
        </w:tabs>
        <w:suppressAutoHyphens w:val="0"/>
        <w:spacing w:after="2" w:line="260"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управление научными исследованиями;</w:t>
      </w:r>
    </w:p>
    <w:p w:rsidR="00865170" w:rsidRPr="00865170" w:rsidRDefault="00865170" w:rsidP="00865170">
      <w:pPr>
        <w:numPr>
          <w:ilvl w:val="0"/>
          <w:numId w:val="18"/>
        </w:numPr>
        <w:tabs>
          <w:tab w:val="clear" w:pos="709"/>
          <w:tab w:val="left" w:pos="767"/>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управление материально-техническим снабжением.</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Сформулировано более точное определение качества высшего образова</w:t>
      </w:r>
      <w:r w:rsidRPr="00865170">
        <w:rPr>
          <w:rFonts w:ascii="Sylfaen" w:eastAsia="Sylfaen" w:hAnsi="Sylfaen" w:cs="Sylfaen"/>
          <w:color w:val="000000"/>
          <w:kern w:val="0"/>
          <w:sz w:val="26"/>
          <w:szCs w:val="26"/>
          <w:lang w:eastAsia="ru-RU" w:bidi="ru-RU"/>
        </w:rPr>
        <w:softHyphen/>
        <w:t xml:space="preserve">ния, соответствующее международным стандартам качества </w:t>
      </w:r>
      <w:r w:rsidRPr="00865170">
        <w:rPr>
          <w:rFonts w:ascii="Sylfaen" w:eastAsia="Sylfaen" w:hAnsi="Sylfaen" w:cs="Sylfaen"/>
          <w:color w:val="000000"/>
          <w:kern w:val="0"/>
          <w:sz w:val="26"/>
          <w:szCs w:val="26"/>
          <w:lang w:val="en-US" w:eastAsia="en-US" w:bidi="en-US"/>
        </w:rPr>
        <w:t xml:space="preserve">ISO </w:t>
      </w:r>
      <w:r w:rsidRPr="00865170">
        <w:rPr>
          <w:rFonts w:ascii="Sylfaen" w:eastAsia="Sylfaen" w:hAnsi="Sylfaen" w:cs="Sylfaen"/>
          <w:color w:val="000000"/>
          <w:kern w:val="0"/>
          <w:sz w:val="26"/>
          <w:szCs w:val="26"/>
          <w:lang w:eastAsia="ru-RU" w:bidi="ru-RU"/>
        </w:rPr>
        <w:t>9000 (2000 г.). Это совокупность свойств, характеризующая его способность удовлетворять установленные государственными стандартами и выдвигаемые обществом по</w:t>
      </w:r>
      <w:r w:rsidRPr="00865170">
        <w:rPr>
          <w:rFonts w:ascii="Sylfaen" w:eastAsia="Sylfaen" w:hAnsi="Sylfaen" w:cs="Sylfaen"/>
          <w:color w:val="000000"/>
          <w:kern w:val="0"/>
          <w:sz w:val="26"/>
          <w:szCs w:val="26"/>
          <w:lang w:eastAsia="ru-RU" w:bidi="ru-RU"/>
        </w:rPr>
        <w:softHyphen/>
        <w:t>требности в кадрах высшей квалификации.</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Первоочередное внимание было уделено наиболее актуальному моду</w:t>
      </w:r>
      <w:r w:rsidRPr="00865170">
        <w:rPr>
          <w:rFonts w:ascii="Sylfaen" w:eastAsia="Sylfaen" w:hAnsi="Sylfaen" w:cs="Sylfaen"/>
          <w:color w:val="000000"/>
          <w:kern w:val="0"/>
          <w:sz w:val="26"/>
          <w:szCs w:val="26"/>
          <w:lang w:eastAsia="ru-RU" w:bidi="ru-RU"/>
        </w:rPr>
        <w:softHyphen/>
        <w:t>лю - «Студент». Подготовлены все формы модуля:</w:t>
      </w:r>
    </w:p>
    <w:p w:rsidR="00865170" w:rsidRPr="00865170" w:rsidRDefault="00865170" w:rsidP="00865170">
      <w:pPr>
        <w:numPr>
          <w:ilvl w:val="0"/>
          <w:numId w:val="19"/>
        </w:numPr>
        <w:tabs>
          <w:tab w:val="clear" w:pos="709"/>
          <w:tab w:val="left" w:pos="767"/>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Формы ввода новой информации или ее корректировки.</w:t>
      </w:r>
    </w:p>
    <w:p w:rsidR="00865170" w:rsidRPr="00865170" w:rsidRDefault="00865170" w:rsidP="00865170">
      <w:pPr>
        <w:numPr>
          <w:ilvl w:val="0"/>
          <w:numId w:val="19"/>
        </w:numPr>
        <w:tabs>
          <w:tab w:val="clear" w:pos="709"/>
          <w:tab w:val="left" w:pos="767"/>
        </w:tabs>
        <w:suppressAutoHyphens w:val="0"/>
        <w:spacing w:after="0" w:line="485" w:lineRule="exact"/>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Формы отчетности (анализа) введенной информации.</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В </w:t>
      </w:r>
      <w:r w:rsidRPr="00865170">
        <w:rPr>
          <w:rFonts w:ascii="Verdana" w:eastAsia="Verdana" w:hAnsi="Verdana" w:cs="Verdana"/>
          <w:i/>
          <w:iCs/>
          <w:color w:val="000000"/>
          <w:spacing w:val="-10"/>
          <w:kern w:val="0"/>
          <w:sz w:val="24"/>
          <w:szCs w:val="24"/>
          <w:shd w:val="clear" w:color="auto" w:fill="FFFFFF"/>
          <w:lang w:eastAsia="ru-RU" w:bidi="ru-RU"/>
        </w:rPr>
        <w:t>первую группу</w:t>
      </w:r>
      <w:r w:rsidRPr="00865170">
        <w:rPr>
          <w:rFonts w:ascii="Sylfaen" w:eastAsia="Sylfaen" w:hAnsi="Sylfaen" w:cs="Sylfaen"/>
          <w:color w:val="000000"/>
          <w:kern w:val="0"/>
          <w:sz w:val="26"/>
          <w:szCs w:val="26"/>
          <w:lang w:eastAsia="ru-RU" w:bidi="ru-RU"/>
        </w:rPr>
        <w:t xml:space="preserve"> включены: форма введения данных о вновь зачислен</w:t>
      </w:r>
      <w:r w:rsidRPr="00865170">
        <w:rPr>
          <w:rFonts w:ascii="Sylfaen" w:eastAsia="Sylfaen" w:hAnsi="Sylfaen" w:cs="Sylfaen"/>
          <w:color w:val="000000"/>
          <w:kern w:val="0"/>
          <w:sz w:val="26"/>
          <w:szCs w:val="26"/>
          <w:lang w:eastAsia="ru-RU" w:bidi="ru-RU"/>
        </w:rPr>
        <w:softHyphen/>
        <w:t>ном студенте; форма добавления новых дисциплин; форма добавле- ния/изменения квалификации; форма добавления/изменения специальности; форма добавления/изменения специализации; форма редактирования личных данных; форма успеваемости студентов.</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Во </w:t>
      </w:r>
      <w:r w:rsidRPr="00865170">
        <w:rPr>
          <w:rFonts w:ascii="Verdana" w:eastAsia="Verdana" w:hAnsi="Verdana" w:cs="Verdana"/>
          <w:i/>
          <w:iCs/>
          <w:color w:val="000000"/>
          <w:spacing w:val="-10"/>
          <w:kern w:val="0"/>
          <w:sz w:val="24"/>
          <w:szCs w:val="24"/>
          <w:shd w:val="clear" w:color="auto" w:fill="FFFFFF"/>
          <w:lang w:eastAsia="ru-RU" w:bidi="ru-RU"/>
        </w:rPr>
        <w:t>вторую группу</w:t>
      </w:r>
      <w:r w:rsidRPr="00865170">
        <w:rPr>
          <w:rFonts w:ascii="Sylfaen" w:eastAsia="Sylfaen" w:hAnsi="Sylfaen" w:cs="Sylfaen"/>
          <w:color w:val="000000"/>
          <w:kern w:val="0"/>
          <w:sz w:val="26"/>
          <w:szCs w:val="26"/>
          <w:lang w:eastAsia="ru-RU" w:bidi="ru-RU"/>
        </w:rPr>
        <w:t xml:space="preserve"> входят формы отчетности и анализа: учебная карточка студента; количество студентов на курсе; количество студентов по курсам; список студентов в группе; список студентов, имеющих академическую задол</w:t>
      </w:r>
      <w:r w:rsidRPr="00865170">
        <w:rPr>
          <w:rFonts w:ascii="Sylfaen" w:eastAsia="Sylfaen" w:hAnsi="Sylfaen" w:cs="Sylfaen"/>
          <w:color w:val="000000"/>
          <w:kern w:val="0"/>
          <w:sz w:val="26"/>
          <w:szCs w:val="26"/>
          <w:lang w:eastAsia="ru-RU" w:bidi="ru-RU"/>
        </w:rPr>
        <w:softHyphen/>
        <w:t>женность; успеваемость студентов; просмотр личных данных студента и др.</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Вторая группа — отчеты, с помощью которых можно оперативно полу</w:t>
      </w:r>
      <w:r w:rsidRPr="00865170">
        <w:rPr>
          <w:rFonts w:ascii="Sylfaen" w:eastAsia="Sylfaen" w:hAnsi="Sylfaen" w:cs="Sylfaen"/>
          <w:color w:val="000000"/>
          <w:kern w:val="0"/>
          <w:sz w:val="26"/>
          <w:szCs w:val="26"/>
          <w:lang w:eastAsia="ru-RU" w:bidi="ru-RU"/>
        </w:rPr>
        <w:softHyphen/>
        <w:t>чать любую статистическую информацию об учебно-познавательной деятель</w:t>
      </w:r>
      <w:r w:rsidRPr="00865170">
        <w:rPr>
          <w:rFonts w:ascii="Sylfaen" w:eastAsia="Sylfaen" w:hAnsi="Sylfaen" w:cs="Sylfaen"/>
          <w:color w:val="000000"/>
          <w:kern w:val="0"/>
          <w:sz w:val="26"/>
          <w:szCs w:val="26"/>
          <w:lang w:eastAsia="ru-RU" w:bidi="ru-RU"/>
        </w:rPr>
        <w:softHyphen/>
        <w:t>ности студента и ее качестве.</w:t>
      </w:r>
    </w:p>
    <w:p w:rsidR="00865170" w:rsidRPr="00865170" w:rsidRDefault="00865170" w:rsidP="00865170">
      <w:pPr>
        <w:tabs>
          <w:tab w:val="clear" w:pos="709"/>
        </w:tabs>
        <w:suppressAutoHyphens w:val="0"/>
        <w:spacing w:after="0" w:line="485"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Университету Н. Нестеровой удалось решить важнейшую часть пробле</w:t>
      </w:r>
      <w:r w:rsidRPr="00865170">
        <w:rPr>
          <w:rFonts w:ascii="Sylfaen" w:eastAsia="Sylfaen" w:hAnsi="Sylfaen" w:cs="Sylfaen"/>
          <w:color w:val="000000"/>
          <w:kern w:val="0"/>
          <w:sz w:val="26"/>
          <w:szCs w:val="26"/>
          <w:lang w:eastAsia="ru-RU" w:bidi="ru-RU"/>
        </w:rPr>
        <w:softHyphen/>
        <w:t>матики, связанной с контролем качества образования, обеспечиваемого в его стенах. Прозрачная система КСУКОУНН подтвердила свою высокую эффек</w:t>
      </w:r>
      <w:r w:rsidRPr="00865170">
        <w:rPr>
          <w:rFonts w:ascii="Sylfaen" w:eastAsia="Sylfaen" w:hAnsi="Sylfaen" w:cs="Sylfaen"/>
          <w:color w:val="000000"/>
          <w:kern w:val="0"/>
          <w:sz w:val="26"/>
          <w:szCs w:val="26"/>
          <w:lang w:eastAsia="ru-RU" w:bidi="ru-RU"/>
        </w:rPr>
        <w:softHyphen/>
        <w:t>тивность в ходе многочисленных экспериментов. Анализ динамики качества успеваемости позволил придти к выводу, что экспериментальный модуль сис</w:t>
      </w:r>
      <w:r w:rsidRPr="00865170">
        <w:rPr>
          <w:rFonts w:ascii="Sylfaen" w:eastAsia="Sylfaen" w:hAnsi="Sylfaen" w:cs="Sylfaen"/>
          <w:color w:val="000000"/>
          <w:kern w:val="0"/>
          <w:sz w:val="26"/>
          <w:szCs w:val="26"/>
          <w:lang w:eastAsia="ru-RU" w:bidi="ru-RU"/>
        </w:rPr>
        <w:softHyphen/>
        <w:t>темы КСУКОУНН дает положительные результаты в очень короткие сроки. С начала 2003 года, когда завершился эксперимент и началось внедрение модуля в учебный процесс, наметилось отчетливое и устойчивое повышение средних оценок студентов. Это главный результат больших усилий, направленных на совершенствование качества обучения студентов.</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Таким образом, в процессе исследования был решен комплекс теоретиче</w:t>
      </w:r>
      <w:r w:rsidRPr="00865170">
        <w:rPr>
          <w:rFonts w:ascii="Sylfaen" w:eastAsia="Sylfaen" w:hAnsi="Sylfaen" w:cs="Sylfaen"/>
          <w:color w:val="000000"/>
          <w:kern w:val="0"/>
          <w:sz w:val="26"/>
          <w:szCs w:val="26"/>
          <w:lang w:eastAsia="ru-RU" w:bidi="ru-RU"/>
        </w:rPr>
        <w:softHyphen/>
        <w:t>ских задач, многие из которых имеют не столько локальное, сколько отрасле</w:t>
      </w:r>
      <w:r w:rsidRPr="00865170">
        <w:rPr>
          <w:rFonts w:ascii="Sylfaen" w:eastAsia="Sylfaen" w:hAnsi="Sylfaen" w:cs="Sylfaen"/>
          <w:color w:val="000000"/>
          <w:kern w:val="0"/>
          <w:sz w:val="26"/>
          <w:szCs w:val="26"/>
          <w:lang w:eastAsia="ru-RU" w:bidi="ru-RU"/>
        </w:rPr>
        <w:softHyphen/>
        <w:t>вое значение.</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Приведенный в диссертации материал дает основание для ряда практи</w:t>
      </w:r>
      <w:r w:rsidRPr="00865170">
        <w:rPr>
          <w:rFonts w:ascii="Sylfaen" w:eastAsia="Sylfaen" w:hAnsi="Sylfaen" w:cs="Sylfaen"/>
          <w:color w:val="000000"/>
          <w:kern w:val="0"/>
          <w:sz w:val="26"/>
          <w:szCs w:val="26"/>
          <w:lang w:eastAsia="ru-RU" w:bidi="ru-RU"/>
        </w:rPr>
        <w:softHyphen/>
        <w:t>ческих предложений и рекомендаций. Перечислим важнейшие из них.</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Локальная образовательная система, вопреки своему названию, имеет го</w:t>
      </w:r>
      <w:r w:rsidRPr="00865170">
        <w:rPr>
          <w:rFonts w:ascii="Sylfaen" w:eastAsia="Sylfaen" w:hAnsi="Sylfaen" w:cs="Sylfaen"/>
          <w:color w:val="000000"/>
          <w:kern w:val="0"/>
          <w:sz w:val="26"/>
          <w:szCs w:val="26"/>
          <w:lang w:eastAsia="ru-RU" w:bidi="ru-RU"/>
        </w:rPr>
        <w:softHyphen/>
        <w:t>раздо более широкую область применения, чем отдельное образовательное уч</w:t>
      </w:r>
      <w:r w:rsidRPr="00865170">
        <w:rPr>
          <w:rFonts w:ascii="Sylfaen" w:eastAsia="Sylfaen" w:hAnsi="Sylfaen" w:cs="Sylfaen"/>
          <w:color w:val="000000"/>
          <w:kern w:val="0"/>
          <w:sz w:val="26"/>
          <w:szCs w:val="26"/>
          <w:lang w:eastAsia="ru-RU" w:bidi="ru-RU"/>
        </w:rPr>
        <w:softHyphen/>
        <w:t>реждение. Аналогичные системы могут создаваться не только в Москве, но и на территории любых других субъектов Российской Федерации. Установлено лишь одно чисто экономическое ограничение. Рынок образовательных услуг должен быть достаточно емким, чтобы создание ЛОС оправдывалось в эконо</w:t>
      </w:r>
      <w:r w:rsidRPr="00865170">
        <w:rPr>
          <w:rFonts w:ascii="Sylfaen" w:eastAsia="Sylfaen" w:hAnsi="Sylfaen" w:cs="Sylfaen"/>
          <w:color w:val="000000"/>
          <w:kern w:val="0"/>
          <w:sz w:val="26"/>
          <w:szCs w:val="26"/>
          <w:lang w:eastAsia="ru-RU" w:bidi="ru-RU"/>
        </w:rPr>
        <w:softHyphen/>
        <w:t>мическом плане. Расчеты показывают, что это условие соблюдается лишь в том случае, если ЛОС насчитывает не менее 5-10 тыс. обучаемых. Отсюда следует вывод, что ЛОС следует создавать только в центрах областей, краев, респуб</w:t>
      </w:r>
      <w:r w:rsidRPr="00865170">
        <w:rPr>
          <w:rFonts w:ascii="Sylfaen" w:eastAsia="Sylfaen" w:hAnsi="Sylfaen" w:cs="Sylfaen"/>
          <w:color w:val="000000"/>
          <w:kern w:val="0"/>
          <w:sz w:val="26"/>
          <w:szCs w:val="26"/>
          <w:lang w:eastAsia="ru-RU" w:bidi="ru-RU"/>
        </w:rPr>
        <w:softHyphen/>
        <w:t>лик.</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Не имеет значения форма собственности ЛОС — государственная или не</w:t>
      </w:r>
      <w:r w:rsidRPr="00865170">
        <w:rPr>
          <w:rFonts w:ascii="Sylfaen" w:eastAsia="Sylfaen" w:hAnsi="Sylfaen" w:cs="Sylfaen"/>
          <w:color w:val="000000"/>
          <w:kern w:val="0"/>
          <w:sz w:val="26"/>
          <w:szCs w:val="26"/>
          <w:lang w:eastAsia="ru-RU" w:bidi="ru-RU"/>
        </w:rPr>
        <w:softHyphen/>
        <w:t>государственная. Основополагающие принципы построения и функционирова</w:t>
      </w:r>
      <w:r w:rsidRPr="00865170">
        <w:rPr>
          <w:rFonts w:ascii="Sylfaen" w:eastAsia="Sylfaen" w:hAnsi="Sylfaen" w:cs="Sylfaen"/>
          <w:color w:val="000000"/>
          <w:kern w:val="0"/>
          <w:sz w:val="26"/>
          <w:szCs w:val="26"/>
          <w:lang w:eastAsia="ru-RU" w:bidi="ru-RU"/>
        </w:rPr>
        <w:softHyphen/>
        <w:t>ния ЛОС таковы, что они абсолютно индифферентны к формам собственности. Не случайно поэтому в последние годы начинают создаваться государственные прототипы ЛОС в некоторых регионах России. Одним из них является Ставро</w:t>
      </w:r>
      <w:r w:rsidRPr="00865170">
        <w:rPr>
          <w:rFonts w:ascii="Sylfaen" w:eastAsia="Sylfaen" w:hAnsi="Sylfaen" w:cs="Sylfaen"/>
          <w:color w:val="000000"/>
          <w:kern w:val="0"/>
          <w:sz w:val="26"/>
          <w:szCs w:val="26"/>
          <w:lang w:eastAsia="ru-RU" w:bidi="ru-RU"/>
        </w:rPr>
        <w:softHyphen/>
        <w:t>польский региональный государственный педагогический институт детства и формирующийся на его базе научно-образовательный педагогический ком</w:t>
      </w:r>
      <w:r w:rsidRPr="00865170">
        <w:rPr>
          <w:rFonts w:ascii="Sylfaen" w:eastAsia="Sylfaen" w:hAnsi="Sylfaen" w:cs="Sylfaen"/>
          <w:color w:val="000000"/>
          <w:kern w:val="0"/>
          <w:sz w:val="26"/>
          <w:szCs w:val="26"/>
          <w:lang w:eastAsia="ru-RU" w:bidi="ru-RU"/>
        </w:rPr>
        <w:softHyphen/>
        <w:t>плекс.</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Идеи, лежащие в основе ЛОС, могут быть также использованы при соз</w:t>
      </w:r>
      <w:r w:rsidRPr="00865170">
        <w:rPr>
          <w:rFonts w:ascii="Sylfaen" w:eastAsia="Sylfaen" w:hAnsi="Sylfaen" w:cs="Sylfaen"/>
          <w:color w:val="000000"/>
          <w:kern w:val="0"/>
          <w:sz w:val="26"/>
          <w:szCs w:val="26"/>
          <w:lang w:eastAsia="ru-RU" w:bidi="ru-RU"/>
        </w:rPr>
        <w:softHyphen/>
        <w:t>дании университетских комплексов - задачи, которую ставит Министерство образования Российской Федерации.</w:t>
      </w:r>
    </w:p>
    <w:p w:rsidR="00865170" w:rsidRPr="00865170" w:rsidRDefault="00865170" w:rsidP="00865170">
      <w:pPr>
        <w:tabs>
          <w:tab w:val="clear" w:pos="709"/>
        </w:tabs>
        <w:suppressAutoHyphens w:val="0"/>
        <w:spacing w:after="0" w:line="480" w:lineRule="exact"/>
        <w:ind w:firstLine="760"/>
        <w:rPr>
          <w:rFonts w:ascii="Sylfaen" w:eastAsia="Sylfaen" w:hAnsi="Sylfaen" w:cs="Sylfaen"/>
          <w:kern w:val="0"/>
          <w:sz w:val="26"/>
          <w:szCs w:val="26"/>
          <w:lang w:eastAsia="ru-RU" w:bidi="ru-RU"/>
        </w:rPr>
        <w:sectPr w:rsidR="00865170" w:rsidRPr="00865170">
          <w:pgSz w:w="12583" w:h="17074"/>
          <w:pgMar w:top="1273" w:right="645" w:bottom="1237" w:left="1886" w:header="0" w:footer="3" w:gutter="0"/>
          <w:cols w:space="720"/>
          <w:noEndnote/>
          <w:docGrid w:linePitch="360"/>
        </w:sectPr>
      </w:pPr>
      <w:r w:rsidRPr="00865170">
        <w:rPr>
          <w:rFonts w:ascii="Sylfaen" w:eastAsia="Sylfaen" w:hAnsi="Sylfaen" w:cs="Sylfaen"/>
          <w:color w:val="000000"/>
          <w:kern w:val="0"/>
          <w:sz w:val="26"/>
          <w:szCs w:val="26"/>
          <w:lang w:eastAsia="ru-RU" w:bidi="ru-RU"/>
        </w:rPr>
        <w:t>Существенно важны подбор, рост, повышение квалификации профессор-</w:t>
      </w:r>
    </w:p>
    <w:p w:rsidR="00865170" w:rsidRPr="00865170" w:rsidRDefault="00865170" w:rsidP="00865170">
      <w:pPr>
        <w:keepNext/>
        <w:keepLines/>
        <w:tabs>
          <w:tab w:val="clear" w:pos="709"/>
          <w:tab w:val="left" w:pos="6144"/>
        </w:tabs>
        <w:suppressAutoHyphens w:val="0"/>
        <w:spacing w:after="0" w:line="280" w:lineRule="exact"/>
        <w:ind w:firstLine="0"/>
        <w:outlineLvl w:val="2"/>
        <w:rPr>
          <w:rFonts w:ascii="Sylfaen" w:eastAsia="Sylfaen" w:hAnsi="Sylfaen" w:cs="Sylfaen"/>
          <w:b/>
          <w:bCs/>
          <w:i/>
          <w:iCs/>
          <w:kern w:val="0"/>
          <w:sz w:val="28"/>
          <w:szCs w:val="28"/>
          <w:lang w:val="en-US" w:eastAsia="en-US" w:bidi="en-US"/>
        </w:rPr>
      </w:pPr>
      <w:bookmarkStart w:id="3" w:name="bookmark14"/>
      <w:r w:rsidRPr="00865170">
        <w:rPr>
          <w:rFonts w:ascii="Courier New" w:hAnsi="Courier New"/>
          <w:color w:val="000000"/>
          <w:kern w:val="0"/>
          <w:sz w:val="11"/>
          <w:szCs w:val="11"/>
          <w:shd w:val="clear" w:color="auto" w:fill="FFFFFF"/>
          <w:lang w:eastAsia="ru-RU" w:bidi="ru-RU"/>
        </w:rPr>
        <w:t xml:space="preserve">' </w:t>
      </w:r>
      <w:r w:rsidRPr="00865170">
        <w:rPr>
          <w:rFonts w:ascii="Sylfaen" w:eastAsia="Sylfaen" w:hAnsi="Sylfaen" w:cs="Sylfaen"/>
          <w:b/>
          <w:bCs/>
          <w:i/>
          <w:iCs/>
          <w:color w:val="000000"/>
          <w:kern w:val="0"/>
          <w:sz w:val="28"/>
          <w:szCs w:val="28"/>
          <w:lang w:val="en-US" w:eastAsia="en-US" w:bidi="en-US"/>
        </w:rPr>
        <w:t>j</w:t>
      </w:r>
      <w:r w:rsidRPr="00865170">
        <w:rPr>
          <w:rFonts w:ascii="Sylfaen" w:eastAsia="Sylfaen" w:hAnsi="Sylfaen" w:cs="Sylfaen"/>
          <w:b/>
          <w:bCs/>
          <w:i/>
          <w:iCs/>
          <w:color w:val="000000"/>
          <w:kern w:val="0"/>
          <w:sz w:val="28"/>
          <w:szCs w:val="28"/>
          <w:lang w:val="en-US" w:eastAsia="en-US" w:bidi="en-US"/>
        </w:rPr>
        <w:tab/>
        <w:t>352</w:t>
      </w:r>
      <w:bookmarkEnd w:id="3"/>
    </w:p>
    <w:p w:rsidR="00865170" w:rsidRPr="00865170" w:rsidRDefault="00865170" w:rsidP="00865170">
      <w:pPr>
        <w:tabs>
          <w:tab w:val="clear" w:pos="709"/>
        </w:tabs>
        <w:suppressAutoHyphens w:val="0"/>
        <w:spacing w:after="0" w:line="120" w:lineRule="exact"/>
        <w:ind w:left="440" w:firstLine="0"/>
        <w:jc w:val="left"/>
        <w:rPr>
          <w:rFonts w:ascii="Lucida Sans Unicode" w:eastAsia="Lucida Sans Unicode" w:hAnsi="Lucida Sans Unicode" w:cs="Lucida Sans Unicode"/>
          <w:i/>
          <w:iCs/>
          <w:kern w:val="0"/>
          <w:sz w:val="12"/>
          <w:szCs w:val="12"/>
          <w:lang w:val="uk-UA" w:eastAsia="uk-UA" w:bidi="uk-UA"/>
        </w:rPr>
      </w:pPr>
      <w:r w:rsidRPr="00865170">
        <w:rPr>
          <w:rFonts w:ascii="Lucida Sans Unicode" w:eastAsia="Lucida Sans Unicode" w:hAnsi="Lucida Sans Unicode" w:cs="Lucida Sans Unicode"/>
          <w:i/>
          <w:iCs/>
          <w:color w:val="000000"/>
          <w:kern w:val="0"/>
          <w:sz w:val="12"/>
          <w:szCs w:val="12"/>
          <w:lang w:val="uk-UA" w:eastAsia="uk-UA" w:bidi="uk-UA"/>
        </w:rPr>
        <w:t>І</w:t>
      </w:r>
    </w:p>
    <w:p w:rsidR="00865170" w:rsidRPr="00865170" w:rsidRDefault="00865170" w:rsidP="00865170">
      <w:pPr>
        <w:tabs>
          <w:tab w:val="clear" w:pos="709"/>
          <w:tab w:val="left" w:pos="1562"/>
        </w:tabs>
        <w:suppressAutoHyphens w:val="0"/>
        <w:spacing w:after="0" w:line="480" w:lineRule="exact"/>
        <w:ind w:left="440" w:firstLine="0"/>
        <w:rPr>
          <w:rFonts w:ascii="Sylfaen" w:eastAsia="Sylfaen" w:hAnsi="Sylfaen" w:cs="Sylfaen"/>
          <w:kern w:val="0"/>
          <w:sz w:val="26"/>
          <w:szCs w:val="26"/>
          <w:lang w:eastAsia="ru-RU" w:bidi="ru-RU"/>
        </w:rPr>
      </w:pPr>
      <w:r w:rsidRPr="00865170">
        <w:rPr>
          <w:rFonts w:ascii="Verdana" w:eastAsia="Verdana" w:hAnsi="Verdana" w:cs="Verdana"/>
          <w:i/>
          <w:iCs/>
          <w:color w:val="000000"/>
          <w:spacing w:val="-10"/>
          <w:kern w:val="0"/>
          <w:sz w:val="24"/>
          <w:szCs w:val="24"/>
          <w:shd w:val="clear" w:color="auto" w:fill="FFFFFF"/>
          <w:lang w:val="en-US" w:eastAsia="en-US" w:bidi="en-US"/>
        </w:rPr>
        <w:t>&lt;</w:t>
      </w:r>
      <w:r w:rsidRPr="00865170">
        <w:rPr>
          <w:rFonts w:ascii="Sylfaen" w:eastAsia="Sylfaen" w:hAnsi="Sylfaen" w:cs="Sylfaen"/>
          <w:color w:val="000000"/>
          <w:kern w:val="0"/>
          <w:sz w:val="26"/>
          <w:szCs w:val="26"/>
          <w:lang w:val="en-US" w:eastAsia="en-US" w:bidi="en-US"/>
        </w:rPr>
        <w:tab/>
      </w:r>
      <w:r w:rsidRPr="00865170">
        <w:rPr>
          <w:rFonts w:ascii="Sylfaen" w:eastAsia="Sylfaen" w:hAnsi="Sylfaen" w:cs="Sylfaen"/>
          <w:color w:val="000000"/>
          <w:kern w:val="0"/>
          <w:sz w:val="26"/>
          <w:szCs w:val="26"/>
          <w:lang w:eastAsia="ru-RU" w:bidi="ru-RU"/>
        </w:rPr>
        <w:t>ско-преподавательского состава, его соответствие более высоким требованиям,</w:t>
      </w:r>
    </w:p>
    <w:p w:rsidR="00865170" w:rsidRPr="00865170" w:rsidRDefault="00865170" w:rsidP="00865170">
      <w:pPr>
        <w:tabs>
          <w:tab w:val="clear" w:pos="709"/>
          <w:tab w:val="left" w:pos="1562"/>
        </w:tabs>
        <w:suppressAutoHyphens w:val="0"/>
        <w:spacing w:after="0" w:line="480" w:lineRule="exact"/>
        <w:ind w:left="440"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/I</w:t>
      </w:r>
      <w:r w:rsidRPr="00865170">
        <w:rPr>
          <w:rFonts w:ascii="Sylfaen" w:eastAsia="Sylfaen" w:hAnsi="Sylfaen" w:cs="Sylfaen"/>
          <w:color w:val="000000"/>
          <w:kern w:val="0"/>
          <w:sz w:val="26"/>
          <w:szCs w:val="26"/>
          <w:lang w:eastAsia="ru-RU" w:bidi="ru-RU"/>
        </w:rPr>
        <w:tab/>
        <w:t>которые объективно возникают в условиях ЛОС.</w:t>
      </w:r>
    </w:p>
    <w:p w:rsidR="00865170" w:rsidRPr="00865170" w:rsidRDefault="00865170" w:rsidP="00865170">
      <w:pPr>
        <w:tabs>
          <w:tab w:val="clear" w:pos="709"/>
          <w:tab w:val="left" w:pos="2270"/>
        </w:tabs>
        <w:suppressAutoHyphens w:val="0"/>
        <w:spacing w:after="0" w:line="480" w:lineRule="exact"/>
        <w:ind w:left="300" w:firstLine="0"/>
        <w:rPr>
          <w:rFonts w:ascii="Sylfaen" w:eastAsia="Sylfaen" w:hAnsi="Sylfaen" w:cs="Sylfaen"/>
          <w:kern w:val="0"/>
          <w:sz w:val="26"/>
          <w:szCs w:val="26"/>
          <w:lang w:eastAsia="ru-RU" w:bidi="ru-RU"/>
        </w:rPr>
      </w:pPr>
      <w:r w:rsidRPr="00865170">
        <w:rPr>
          <w:rFonts w:ascii="Lucida Sans Unicode" w:eastAsia="Lucida Sans Unicode" w:hAnsi="Lucida Sans Unicode" w:cs="Lucida Sans Unicode"/>
          <w:color w:val="000000"/>
          <w:kern w:val="0"/>
          <w:shd w:val="clear" w:color="auto" w:fill="FFFFFF"/>
          <w:lang w:eastAsia="ru-RU" w:bidi="ru-RU"/>
        </w:rPr>
        <w:t>Г</w:t>
      </w:r>
      <w:r w:rsidRPr="00865170">
        <w:rPr>
          <w:rFonts w:ascii="Lucida Sans Unicode" w:eastAsia="Lucida Sans Unicode" w:hAnsi="Lucida Sans Unicode" w:cs="Lucida Sans Unicode"/>
          <w:color w:val="000000"/>
          <w:kern w:val="0"/>
          <w:shd w:val="clear" w:color="auto" w:fill="FFFFFF"/>
          <w:lang w:eastAsia="ru-RU" w:bidi="ru-RU"/>
        </w:rPr>
        <w:tab/>
      </w:r>
      <w:r w:rsidRPr="00865170">
        <w:rPr>
          <w:rFonts w:ascii="Sylfaen" w:eastAsia="Sylfaen" w:hAnsi="Sylfaen" w:cs="Sylfaen"/>
          <w:color w:val="000000"/>
          <w:kern w:val="0"/>
          <w:sz w:val="26"/>
          <w:szCs w:val="26"/>
          <w:lang w:eastAsia="ru-RU" w:bidi="ru-RU"/>
        </w:rPr>
        <w:t>Решению многих проблем ЛОС способствует вовлечение профессорско</w:t>
      </w:r>
      <w:r w:rsidRPr="00865170">
        <w:rPr>
          <w:rFonts w:ascii="Sylfaen" w:eastAsia="Sylfaen" w:hAnsi="Sylfaen" w:cs="Sylfaen"/>
          <w:color w:val="000000"/>
          <w:kern w:val="0"/>
          <w:sz w:val="26"/>
          <w:szCs w:val="26"/>
          <w:lang w:eastAsia="ru-RU" w:bidi="ru-RU"/>
        </w:rPr>
        <w:softHyphen/>
      </w:r>
    </w:p>
    <w:p w:rsidR="00865170" w:rsidRPr="00865170" w:rsidRDefault="00865170" w:rsidP="00865170">
      <w:pPr>
        <w:tabs>
          <w:tab w:val="clear" w:pos="709"/>
        </w:tabs>
        <w:suppressAutoHyphens w:val="0"/>
        <w:spacing w:after="0" w:line="480" w:lineRule="exact"/>
        <w:ind w:left="1580"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преподавательского состава, обслуживающего персонала, студентов в процесс управления системой.</w:t>
      </w:r>
    </w:p>
    <w:p w:rsidR="00865170" w:rsidRPr="00865170" w:rsidRDefault="00865170" w:rsidP="00865170">
      <w:pPr>
        <w:tabs>
          <w:tab w:val="clear" w:pos="709"/>
          <w:tab w:val="left" w:pos="1562"/>
        </w:tabs>
        <w:suppressAutoHyphens w:val="0"/>
        <w:spacing w:after="0" w:line="480" w:lineRule="exact"/>
        <w:ind w:left="300" w:firstLine="1980"/>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Внедрение автоматизированных педагогических технологий возможно только при наличии комплекса вычислительной техники и соответствующего </w:t>
      </w:r>
      <w:r w:rsidRPr="00865170">
        <w:rPr>
          <w:rFonts w:ascii="Verdana" w:eastAsia="Verdana" w:hAnsi="Verdana" w:cs="Verdana"/>
          <w:i/>
          <w:iCs/>
          <w:color w:val="000000"/>
          <w:spacing w:val="-10"/>
          <w:kern w:val="0"/>
          <w:sz w:val="24"/>
          <w:szCs w:val="24"/>
          <w:shd w:val="clear" w:color="auto" w:fill="FFFFFF"/>
          <w:lang w:eastAsia="ru-RU" w:bidi="ru-RU"/>
        </w:rPr>
        <w:t>(</w:t>
      </w:r>
      <w:r w:rsidRPr="00865170">
        <w:rPr>
          <w:rFonts w:ascii="Sylfaen" w:eastAsia="Sylfaen" w:hAnsi="Sylfaen" w:cs="Sylfaen"/>
          <w:color w:val="000000"/>
          <w:kern w:val="0"/>
          <w:sz w:val="26"/>
          <w:szCs w:val="26"/>
          <w:lang w:eastAsia="ru-RU" w:bidi="ru-RU"/>
        </w:rPr>
        <w:tab/>
        <w:t>обслуживающего персонала.</w:t>
      </w:r>
    </w:p>
    <w:p w:rsidR="00865170" w:rsidRPr="00865170" w:rsidRDefault="00865170" w:rsidP="00865170">
      <w:pPr>
        <w:tabs>
          <w:tab w:val="clear" w:pos="709"/>
          <w:tab w:val="left" w:pos="2270"/>
          <w:tab w:val="left" w:pos="10903"/>
        </w:tabs>
        <w:suppressAutoHyphens w:val="0"/>
        <w:spacing w:after="0" w:line="480" w:lineRule="exact"/>
        <w:ind w:left="1580" w:hanging="1280"/>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w:t>
      </w:r>
      <w:r w:rsidRPr="00865170">
        <w:rPr>
          <w:rFonts w:ascii="Sylfaen" w:eastAsia="Sylfaen" w:hAnsi="Sylfaen" w:cs="Sylfaen"/>
          <w:color w:val="000000"/>
          <w:kern w:val="0"/>
          <w:sz w:val="26"/>
          <w:szCs w:val="26"/>
          <w:lang w:eastAsia="ru-RU" w:bidi="ru-RU"/>
        </w:rPr>
        <w:tab/>
        <w:t>Из всех тестов, которые известны педагогической науке, наиболее важ</w:t>
      </w:r>
      <w:r w:rsidRPr="00865170">
        <w:rPr>
          <w:rFonts w:ascii="Sylfaen" w:eastAsia="Sylfaen" w:hAnsi="Sylfaen" w:cs="Sylfaen"/>
          <w:color w:val="000000"/>
          <w:kern w:val="0"/>
          <w:sz w:val="26"/>
          <w:szCs w:val="26"/>
          <w:lang w:eastAsia="ru-RU" w:bidi="ru-RU"/>
        </w:rPr>
        <w:softHyphen/>
        <w:t>ное значение имеют тесты достижений.</w:t>
      </w:r>
      <w:r w:rsidRPr="00865170">
        <w:rPr>
          <w:rFonts w:ascii="Sylfaen" w:eastAsia="Sylfaen" w:hAnsi="Sylfaen" w:cs="Sylfaen"/>
          <w:color w:val="000000"/>
          <w:kern w:val="0"/>
          <w:sz w:val="26"/>
          <w:szCs w:val="26"/>
          <w:lang w:eastAsia="ru-RU" w:bidi="ru-RU"/>
        </w:rPr>
        <w:tab/>
        <w:t>,</w:t>
      </w:r>
    </w:p>
    <w:p w:rsidR="00865170" w:rsidRPr="00865170" w:rsidRDefault="00865170" w:rsidP="00865170">
      <w:pPr>
        <w:tabs>
          <w:tab w:val="clear" w:pos="709"/>
          <w:tab w:val="left" w:pos="2270"/>
        </w:tabs>
        <w:suppressAutoHyphens w:val="0"/>
        <w:spacing w:after="0" w:line="480" w:lineRule="exact"/>
        <w:ind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w:t>
      </w:r>
      <w:r w:rsidRPr="00865170">
        <w:rPr>
          <w:rFonts w:ascii="Sylfaen" w:eastAsia="Sylfaen" w:hAnsi="Sylfaen" w:cs="Sylfaen"/>
          <w:color w:val="000000"/>
          <w:kern w:val="0"/>
          <w:sz w:val="26"/>
          <w:szCs w:val="26"/>
          <w:lang w:eastAsia="ru-RU" w:bidi="ru-RU"/>
        </w:rPr>
        <w:tab/>
        <w:t>Разработка новых тестов - чрезвычайно сложная и трудоемкая работа,</w:t>
      </w:r>
    </w:p>
    <w:p w:rsidR="00865170" w:rsidRPr="00865170" w:rsidRDefault="00865170" w:rsidP="00865170">
      <w:pPr>
        <w:tabs>
          <w:tab w:val="clear" w:pos="709"/>
          <w:tab w:val="left" w:pos="1562"/>
        </w:tabs>
        <w:suppressAutoHyphens w:val="0"/>
        <w:spacing w:after="0" w:line="480" w:lineRule="exact"/>
        <w:ind w:firstLine="1580"/>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 xml:space="preserve">требующая высокого профессионализма. Поэтому целесообразно создание в России специального Центра тестирования, который выполнял бы функции, </w:t>
      </w:r>
      <w:r w:rsidRPr="00865170">
        <w:rPr>
          <w:rFonts w:ascii="Verdana" w:eastAsia="Verdana" w:hAnsi="Verdana" w:cs="Verdana"/>
          <w:i/>
          <w:iCs/>
          <w:color w:val="000000"/>
          <w:spacing w:val="-10"/>
          <w:kern w:val="0"/>
          <w:sz w:val="24"/>
          <w:szCs w:val="24"/>
          <w:shd w:val="clear" w:color="auto" w:fill="FFFFFF"/>
          <w:lang w:val="uk-UA" w:eastAsia="uk-UA" w:bidi="uk-UA"/>
        </w:rPr>
        <w:t>і</w:t>
      </w:r>
      <w:r w:rsidRPr="00865170">
        <w:rPr>
          <w:rFonts w:ascii="Sylfaen" w:eastAsia="Sylfaen" w:hAnsi="Sylfaen" w:cs="Sylfaen"/>
          <w:color w:val="000000"/>
          <w:kern w:val="0"/>
          <w:sz w:val="26"/>
          <w:szCs w:val="26"/>
          <w:lang w:val="uk-UA" w:eastAsia="uk-UA" w:bidi="uk-UA"/>
        </w:rPr>
        <w:tab/>
      </w:r>
      <w:r w:rsidRPr="00865170">
        <w:rPr>
          <w:rFonts w:ascii="Sylfaen" w:eastAsia="Sylfaen" w:hAnsi="Sylfaen" w:cs="Sylfaen"/>
          <w:color w:val="000000"/>
          <w:kern w:val="0"/>
          <w:sz w:val="26"/>
          <w:szCs w:val="26"/>
          <w:lang w:eastAsia="ru-RU" w:bidi="ru-RU"/>
        </w:rPr>
        <w:t>аналогичные Службе образовательного тестирования США.</w:t>
      </w:r>
    </w:p>
    <w:p w:rsidR="00865170" w:rsidRPr="00865170" w:rsidRDefault="00865170" w:rsidP="00865170">
      <w:pPr>
        <w:tabs>
          <w:tab w:val="clear" w:pos="709"/>
        </w:tabs>
        <w:suppressAutoHyphens w:val="0"/>
        <w:spacing w:after="0" w:line="480" w:lineRule="exact"/>
        <w:ind w:left="300" w:firstLine="1980"/>
        <w:jc w:val="left"/>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Исходный момент всякой системы управления качеством образования —</w:t>
      </w:r>
    </w:p>
    <w:p w:rsidR="00865170" w:rsidRPr="00865170" w:rsidRDefault="00865170" w:rsidP="00865170">
      <w:pPr>
        <w:tabs>
          <w:tab w:val="clear" w:pos="709"/>
        </w:tabs>
        <w:suppressAutoHyphens w:val="0"/>
        <w:spacing w:after="0" w:line="240" w:lineRule="exact"/>
        <w:ind w:firstLine="0"/>
        <w:rPr>
          <w:rFonts w:ascii="Verdana" w:eastAsia="Verdana" w:hAnsi="Verdana" w:cs="Verdana"/>
          <w:i/>
          <w:iCs/>
          <w:kern w:val="0"/>
          <w:sz w:val="24"/>
          <w:szCs w:val="24"/>
          <w:lang w:eastAsia="ru-RU" w:bidi="ru-RU"/>
        </w:rPr>
      </w:pPr>
      <w:r w:rsidRPr="00865170">
        <w:rPr>
          <w:rFonts w:ascii="Verdana" w:eastAsia="Verdana" w:hAnsi="Verdana" w:cs="Verdana"/>
          <w:i/>
          <w:iCs/>
          <w:color w:val="000000"/>
          <w:spacing w:val="-10"/>
          <w:kern w:val="0"/>
          <w:sz w:val="24"/>
          <w:szCs w:val="24"/>
          <w:shd w:val="clear" w:color="auto" w:fill="FFFFFF"/>
          <w:lang w:val="en-US" w:eastAsia="en-US" w:bidi="en-US"/>
        </w:rPr>
        <w:t>f</w:t>
      </w:r>
    </w:p>
    <w:p w:rsidR="00865170" w:rsidRPr="00865170" w:rsidRDefault="00865170" w:rsidP="00865170">
      <w:pPr>
        <w:tabs>
          <w:tab w:val="clear" w:pos="709"/>
        </w:tabs>
        <w:suppressAutoHyphens w:val="0"/>
        <w:spacing w:after="0" w:line="485" w:lineRule="exact"/>
        <w:ind w:left="1580" w:firstLine="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качество учебно-познавательной деятельности студента, поэтому создание та</w:t>
      </w:r>
      <w:r w:rsidRPr="00865170">
        <w:rPr>
          <w:rFonts w:ascii="Sylfaen" w:eastAsia="Sylfaen" w:hAnsi="Sylfaen" w:cs="Sylfaen"/>
          <w:color w:val="000000"/>
          <w:kern w:val="0"/>
          <w:sz w:val="26"/>
          <w:szCs w:val="26"/>
          <w:lang w:eastAsia="ru-RU" w:bidi="ru-RU"/>
        </w:rPr>
        <w:softHyphen/>
        <w:t>кого рода систем целесообразно начинать с модуля «Студент».</w:t>
      </w:r>
    </w:p>
    <w:p w:rsidR="00865170" w:rsidRPr="00865170" w:rsidRDefault="00865170" w:rsidP="00865170">
      <w:pPr>
        <w:tabs>
          <w:tab w:val="clear" w:pos="709"/>
        </w:tabs>
        <w:suppressAutoHyphens w:val="0"/>
        <w:spacing w:after="0" w:line="485" w:lineRule="exact"/>
        <w:ind w:left="1580" w:firstLine="700"/>
        <w:rPr>
          <w:rFonts w:ascii="Sylfaen" w:eastAsia="Sylfaen" w:hAnsi="Sylfaen" w:cs="Sylfaen"/>
          <w:kern w:val="0"/>
          <w:sz w:val="26"/>
          <w:szCs w:val="26"/>
          <w:lang w:eastAsia="ru-RU" w:bidi="ru-RU"/>
        </w:rPr>
      </w:pPr>
      <w:r w:rsidRPr="00865170">
        <w:rPr>
          <w:rFonts w:ascii="Sylfaen" w:eastAsia="Sylfaen" w:hAnsi="Sylfaen" w:cs="Sylfaen"/>
          <w:color w:val="000000"/>
          <w:kern w:val="0"/>
          <w:sz w:val="26"/>
          <w:szCs w:val="26"/>
          <w:lang w:eastAsia="ru-RU" w:bidi="ru-RU"/>
        </w:rPr>
        <w:t>Проектирование системы управления качеством образования не исчер</w:t>
      </w:r>
      <w:r w:rsidRPr="00865170">
        <w:rPr>
          <w:rFonts w:ascii="Sylfaen" w:eastAsia="Sylfaen" w:hAnsi="Sylfaen" w:cs="Sylfaen"/>
          <w:color w:val="000000"/>
          <w:kern w:val="0"/>
          <w:sz w:val="26"/>
          <w:szCs w:val="26"/>
          <w:lang w:eastAsia="ru-RU" w:bidi="ru-RU"/>
        </w:rPr>
        <w:softHyphen/>
        <w:t>пывает всех задач управления, она должна рассматриваться лишь как подсис</w:t>
      </w:r>
      <w:r w:rsidRPr="00865170">
        <w:rPr>
          <w:rFonts w:ascii="Sylfaen" w:eastAsia="Sylfaen" w:hAnsi="Sylfaen" w:cs="Sylfaen"/>
          <w:color w:val="000000"/>
          <w:kern w:val="0"/>
          <w:sz w:val="26"/>
          <w:szCs w:val="26"/>
          <w:lang w:eastAsia="ru-RU" w:bidi="ru-RU"/>
        </w:rPr>
        <w:softHyphen/>
        <w:t>тема автоматизированной системы управления ЛОС (АСУ ЛОС).</w:t>
      </w:r>
    </w:p>
    <w:p w:rsidR="00865170" w:rsidRPr="00865170" w:rsidRDefault="00865170" w:rsidP="00865170">
      <w:r w:rsidRPr="00865170">
        <w:rPr>
          <w:rFonts w:ascii="Arial Unicode MS" w:eastAsia="Arial Unicode MS" w:hAnsi="Arial Unicode MS" w:cs="Arial Unicode MS"/>
          <w:color w:val="000000"/>
          <w:kern w:val="0"/>
          <w:sz w:val="24"/>
          <w:szCs w:val="24"/>
          <w:lang w:eastAsia="ru-RU" w:bidi="ru-RU"/>
        </w:rPr>
        <w:t>Генерирование новых форм образовательной деятельности является ныне важнейшей задачей педагогического сообщества. Только при условии полной мобилизации теоретического и технического потенциала педагогической «все</w:t>
      </w:r>
      <w:r w:rsidRPr="00865170">
        <w:rPr>
          <w:rFonts w:ascii="Arial Unicode MS" w:eastAsia="Arial Unicode MS" w:hAnsi="Arial Unicode MS" w:cs="Arial Unicode MS"/>
          <w:color w:val="000000"/>
          <w:kern w:val="0"/>
          <w:sz w:val="24"/>
          <w:szCs w:val="24"/>
          <w:lang w:eastAsia="ru-RU" w:bidi="ru-RU"/>
        </w:rPr>
        <w:softHyphen/>
        <w:t>ленной» вузы смогут претендовать на сохранение и приумножение своего ав</w:t>
      </w:r>
      <w:r w:rsidRPr="00865170">
        <w:rPr>
          <w:rFonts w:ascii="Arial Unicode MS" w:eastAsia="Arial Unicode MS" w:hAnsi="Arial Unicode MS" w:cs="Arial Unicode MS"/>
          <w:color w:val="000000"/>
          <w:kern w:val="0"/>
          <w:sz w:val="24"/>
          <w:szCs w:val="24"/>
          <w:lang w:eastAsia="ru-RU" w:bidi="ru-RU"/>
        </w:rPr>
        <w:softHyphen/>
        <w:t>торитета в обществе XXI века, а значит, и эффективно выполнять свою ответ</w:t>
      </w:r>
      <w:r w:rsidRPr="00865170">
        <w:rPr>
          <w:rFonts w:ascii="Arial Unicode MS" w:eastAsia="Arial Unicode MS" w:hAnsi="Arial Unicode MS" w:cs="Arial Unicode MS"/>
          <w:color w:val="000000"/>
          <w:kern w:val="0"/>
          <w:sz w:val="24"/>
          <w:szCs w:val="24"/>
          <w:lang w:eastAsia="ru-RU" w:bidi="ru-RU"/>
        </w:rPr>
        <w:softHyphen/>
        <w:t>ственную гуманистическую миссию.</w:t>
      </w:r>
    </w:p>
    <w:sectPr w:rsidR="00865170" w:rsidRPr="00865170" w:rsidSect="003B4622">
      <w:headerReference w:type="even" r:id="rId23"/>
      <w:headerReference w:type="default" r:id="rId24"/>
      <w:footerReference w:type="even" r:id="rId25"/>
      <w:footerReference w:type="default" r:id="rId26"/>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19" w:rsidRDefault="00AB4819">
      <w:pPr>
        <w:spacing w:after="0" w:line="240" w:lineRule="auto"/>
      </w:pPr>
      <w:r>
        <w:separator/>
      </w:r>
    </w:p>
  </w:endnote>
  <w:endnote w:type="continuationSeparator" w:id="0">
    <w:p w:rsidR="00AB4819" w:rsidRDefault="00AB48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rebuchet MS">
    <w:panose1 w:val="020B0603020202020204"/>
    <w:charset w:val="CC"/>
    <w:family w:val="swiss"/>
    <w:pitch w:val="variable"/>
    <w:sig w:usb0="00000287" w:usb1="00000003"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1" type="#_x0000_t202" style="position:absolute;left:0;text-align:left;margin-left:606.55pt;margin-top:839.1pt;width:1.9pt;height:4.8pt;z-index:-251596800;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r>
                  <w:t></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5" type="#_x0000_t202" style="position:absolute;left:0;text-align:left;margin-left:317.6pt;margin-top:820.1pt;width:6.95pt;height:4.1pt;z-index:-251592704;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r>
                  <w:t></w:t>
                </w:r>
                <w:r>
                  <w:t></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4819" w:rsidRDefault="00AB4819">
                <w:pPr>
                  <w:spacing w:line="240" w:lineRule="auto"/>
                </w:pPr>
                <w:fldSimple w:instr=" PAGE \* MERGEFORMAT ">
                  <w:r>
                    <w:rPr>
                      <w:rStyle w:val="afffff9"/>
                      <w:b w:val="0"/>
                      <w:bCs w:val="0"/>
                    </w:rPr>
                    <w:t>#</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4819" w:rsidRDefault="00AB4819">
                <w:pPr>
                  <w:spacing w:line="240" w:lineRule="auto"/>
                </w:pPr>
                <w:fldSimple w:instr=" PAGE \* MERGEFORMAT ">
                  <w:r w:rsidR="00865170" w:rsidRPr="00865170">
                    <w:rPr>
                      <w:rStyle w:val="afffff9"/>
                      <w:noProof/>
                    </w:rPr>
                    <w:t>57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19" w:rsidRDefault="00AB4819"/>
    <w:p w:rsidR="00AB4819" w:rsidRDefault="00AB4819"/>
    <w:p w:rsidR="00AB4819" w:rsidRDefault="00AB4819"/>
    <w:p w:rsidR="00AB4819" w:rsidRDefault="00AB4819"/>
    <w:p w:rsidR="00AB4819" w:rsidRDefault="00AB4819"/>
    <w:p w:rsidR="00AB4819" w:rsidRDefault="00AB4819"/>
    <w:p w:rsidR="00AB4819" w:rsidRDefault="00AB4819">
      <w:pPr>
        <w:rPr>
          <w:sz w:val="2"/>
          <w:szCs w:val="2"/>
        </w:rPr>
      </w:pPr>
      <w:r w:rsidRPr="0040426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4819" w:rsidRDefault="00AB4819">
                  <w:pPr>
                    <w:spacing w:line="240" w:lineRule="auto"/>
                  </w:pPr>
                  <w:fldSimple w:instr=" PAGE \* MERGEFORMAT ">
                    <w:r w:rsidRPr="0003685A">
                      <w:rPr>
                        <w:rStyle w:val="afffff9"/>
                        <w:b w:val="0"/>
                        <w:bCs w:val="0"/>
                        <w:noProof/>
                      </w:rPr>
                      <w:t>7</w:t>
                    </w:r>
                  </w:fldSimple>
                </w:p>
              </w:txbxContent>
            </v:textbox>
            <w10:wrap anchorx="page" anchory="page"/>
          </v:shape>
        </w:pict>
      </w:r>
    </w:p>
    <w:p w:rsidR="00AB4819" w:rsidRDefault="00AB4819"/>
    <w:p w:rsidR="00AB4819" w:rsidRDefault="00AB4819"/>
    <w:p w:rsidR="00AB4819" w:rsidRDefault="00AB4819">
      <w:pPr>
        <w:rPr>
          <w:sz w:val="2"/>
          <w:szCs w:val="2"/>
        </w:rPr>
      </w:pPr>
      <w:r w:rsidRPr="0040426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4819" w:rsidRDefault="00AB4819"/>
              </w:txbxContent>
            </v:textbox>
            <w10:wrap anchorx="page" anchory="page"/>
          </v:shape>
        </w:pict>
      </w:r>
    </w:p>
    <w:p w:rsidR="00AB4819" w:rsidRDefault="00AB4819"/>
    <w:p w:rsidR="00AB4819" w:rsidRDefault="00AB4819">
      <w:pPr>
        <w:rPr>
          <w:sz w:val="2"/>
          <w:szCs w:val="2"/>
        </w:rPr>
      </w:pPr>
    </w:p>
    <w:p w:rsidR="00AB4819" w:rsidRDefault="00AB4819"/>
    <w:p w:rsidR="00AB4819" w:rsidRDefault="00AB4819">
      <w:pPr>
        <w:spacing w:after="0" w:line="240" w:lineRule="auto"/>
      </w:pPr>
    </w:p>
  </w:footnote>
  <w:footnote w:type="continuationSeparator" w:id="0">
    <w:p w:rsidR="00AB4819" w:rsidRDefault="00AB481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05" type="#_x0000_t202" style="position:absolute;left:0;text-align:left;margin-left:332.9pt;margin-top:38.2pt;width:12.25pt;height:9.85pt;z-index:-251602944;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5143E1">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6" type="#_x0000_t202" style="position:absolute;left:0;text-align:left;margin-left:332.9pt;margin-top:38.2pt;width:12.25pt;height:9.85pt;z-index:-251591680;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5143E1">
                    <w:rPr>
                      <w:rStyle w:val="afffff9"/>
                      <w:noProof/>
                    </w:rPr>
                    <w:t>32</w:t>
                  </w:r>
                </w:fldSimple>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7" type="#_x0000_t202" style="position:absolute;left:0;text-align:left;margin-left:332.9pt;margin-top:38.2pt;width:12.25pt;height:9.85pt;z-index:-251590656;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865170">
                    <w:rPr>
                      <w:rStyle w:val="afffff9"/>
                      <w:noProof/>
                    </w:rPr>
                    <w:t>55</w:t>
                  </w:r>
                </w:fldSimple>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B4819" w:rsidRDefault="00AB4819"/>
            </w:txbxContent>
          </v:textbox>
          <w10:wrap anchorx="page" anchory="pag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819" w:rsidRDefault="00AB4819">
    <w:pPr>
      <w:rPr>
        <w:sz w:val="2"/>
        <w:szCs w:val="2"/>
      </w:rPr>
    </w:pPr>
    <w:r w:rsidRPr="00404262">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B4819" w:rsidRDefault="00AB4819"/>
            </w:txbxContent>
          </v:textbox>
          <w10:wrap anchorx="page" anchory="page"/>
        </v:shape>
      </w:pict>
    </w:r>
  </w:p>
  <w:p w:rsidR="00AB4819" w:rsidRDefault="00AB4819"/>
  <w:p w:rsidR="00AB4819" w:rsidRPr="005856C0" w:rsidRDefault="00AB481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06" type="#_x0000_t202" style="position:absolute;left:0;text-align:left;margin-left:332.9pt;margin-top:38.2pt;width:12.25pt;height:9.85pt;z-index:-251601920;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5143E1">
                    <w:rPr>
                      <w:rStyle w:val="afffff9"/>
                      <w:noProof/>
                    </w:rPr>
                    <w:t>16</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07" type="#_x0000_t202" style="position:absolute;left:0;text-align:left;margin-left:332.9pt;margin-top:38.2pt;width:12.25pt;height:9.85pt;z-index:-251600896;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865170">
                    <w:rPr>
                      <w:rStyle w:val="afffff9"/>
                      <w:noProof/>
                    </w:rPr>
                    <w:t>17</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08" type="#_x0000_t202" style="position:absolute;left:0;text-align:left;margin-left:332.9pt;margin-top:38.2pt;width:12.25pt;height:9.85pt;z-index:-251599872;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5143E1">
                    <w:rPr>
                      <w:rStyle w:val="afffff9"/>
                      <w:noProof/>
                    </w:rPr>
                    <w:t>24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09" type="#_x0000_t202" style="position:absolute;left:0;text-align:left;margin-left:332.9pt;margin-top:38.2pt;width:12.25pt;height:9.85pt;z-index:-251598848;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865170">
                    <w:rPr>
                      <w:rStyle w:val="afffff9"/>
                      <w:noProof/>
                    </w:rPr>
                    <w:t>24</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0" type="#_x0000_t202" style="position:absolute;left:0;text-align:left;margin-left:327.45pt;margin-top:45.15pt;width:12pt;height:9.6pt;z-index:-251597824;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865170">
                    <w:rPr>
                      <w:rStyle w:val="afffff9"/>
                      <w:noProof/>
                    </w:rPr>
                    <w:t>18</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2" type="#_x0000_t202" style="position:absolute;left:0;text-align:left;margin-left:332.9pt;margin-top:38.2pt;width:12.25pt;height:9.85pt;z-index:-251595776;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5143E1">
                    <w:rPr>
                      <w:rStyle w:val="afffff9"/>
                      <w:noProof/>
                    </w:rPr>
                    <w:t>28</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3" type="#_x0000_t202" style="position:absolute;left:0;text-align:left;margin-left:332.9pt;margin-top:38.2pt;width:12.25pt;height:9.85pt;z-index:-251594752;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865170">
                    <w:rPr>
                      <w:rStyle w:val="afffff9"/>
                      <w:noProof/>
                    </w:rPr>
                    <w:t>29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170" w:rsidRDefault="00865170">
    <w:pPr>
      <w:rPr>
        <w:sz w:val="2"/>
        <w:szCs w:val="2"/>
      </w:rPr>
    </w:pPr>
    <w:r w:rsidRPr="00B04686">
      <w:rPr>
        <w:sz w:val="24"/>
        <w:szCs w:val="24"/>
        <w:lang w:bidi="ru-RU"/>
      </w:rPr>
      <w:pict>
        <v:shapetype id="_x0000_t202" coordsize="21600,21600" o:spt="202" path="m,l,21600r21600,l21600,xe">
          <v:stroke joinstyle="miter"/>
          <v:path gradientshapeok="t" o:connecttype="rect"/>
        </v:shapetype>
        <v:shape id="_x0000_s610014" type="#_x0000_t202" style="position:absolute;left:0;text-align:left;margin-left:336.55pt;margin-top:45.15pt;width:12.95pt;height:9.6pt;z-index:-251593728;mso-wrap-style:none;mso-wrap-distance-left:5pt;mso-wrap-distance-right:5pt;mso-position-horizontal-relative:page;mso-position-vertical-relative:page" wrapcoords="0 0" filled="f" stroked="f">
          <v:textbox style="mso-fit-shape-to-text:t" inset="0,0,0,0">
            <w:txbxContent>
              <w:p w:rsidR="00865170" w:rsidRDefault="00865170">
                <w:pPr>
                  <w:spacing w:line="240" w:lineRule="auto"/>
                  <w:jc w:val="left"/>
                </w:pPr>
                <w:fldSimple w:instr=" PAGE \* MERGEFORMAT ">
                  <w:r w:rsidRPr="00865170">
                    <w:rPr>
                      <w:rStyle w:val="afffff9"/>
                      <w:noProof/>
                    </w:rPr>
                    <w:t>25</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5B6838"/>
    <w:multiLevelType w:val="multilevel"/>
    <w:tmpl w:val="D89098D6"/>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ACD07C2"/>
    <w:multiLevelType w:val="multilevel"/>
    <w:tmpl w:val="8C787B02"/>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9">
    <w:nsid w:val="0E8F47D2"/>
    <w:multiLevelType w:val="multilevel"/>
    <w:tmpl w:val="0FEC4736"/>
    <w:lvl w:ilvl="0">
      <w:start w:val="1"/>
      <w:numFmt w:val="upperRoman"/>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81">
    <w:nsid w:val="102168E0"/>
    <w:multiLevelType w:val="multilevel"/>
    <w:tmpl w:val="717C3040"/>
    <w:lvl w:ilvl="0">
      <w:start w:val="5"/>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4">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5">
    <w:nsid w:val="264E26A3"/>
    <w:multiLevelType w:val="multilevel"/>
    <w:tmpl w:val="CB0C1F74"/>
    <w:lvl w:ilvl="0">
      <w:start w:val="1"/>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FC26F24"/>
    <w:multiLevelType w:val="multilevel"/>
    <w:tmpl w:val="F79A76A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5000597"/>
    <w:multiLevelType w:val="multilevel"/>
    <w:tmpl w:val="48E4B49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75E41BA"/>
    <w:multiLevelType w:val="multilevel"/>
    <w:tmpl w:val="9AC2AC6C"/>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47F7023"/>
    <w:multiLevelType w:val="multilevel"/>
    <w:tmpl w:val="9E6C3924"/>
    <w:lvl w:ilvl="0">
      <w:start w:val="2"/>
      <w:numFmt w:val="upperLetter"/>
      <w:lvlText w:val="%1."/>
      <w:lvlJc w:val="left"/>
      <w:rPr>
        <w:rFonts w:ascii="Sylfaen" w:eastAsia="Sylfaen" w:hAnsi="Sylfaen" w:cs="Sylfae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92">
    <w:nsid w:val="5B895E56"/>
    <w:multiLevelType w:val="multilevel"/>
    <w:tmpl w:val="85E4E506"/>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63515B56"/>
    <w:multiLevelType w:val="multilevel"/>
    <w:tmpl w:val="86F6EDD4"/>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6BDE74A3"/>
    <w:multiLevelType w:val="multilevel"/>
    <w:tmpl w:val="BCB4E078"/>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6E975785"/>
    <w:multiLevelType w:val="multilevel"/>
    <w:tmpl w:val="8FFA150E"/>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4EB1FBE"/>
    <w:multiLevelType w:val="multilevel"/>
    <w:tmpl w:val="EE36345A"/>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6"/>
  </w:num>
  <w:num w:numId="7">
    <w:abstractNumId w:val="95"/>
  </w:num>
  <w:num w:numId="8">
    <w:abstractNumId w:val="81"/>
  </w:num>
  <w:num w:numId="9">
    <w:abstractNumId w:val="85"/>
  </w:num>
  <w:num w:numId="10">
    <w:abstractNumId w:val="76"/>
  </w:num>
  <w:num w:numId="11">
    <w:abstractNumId w:val="90"/>
  </w:num>
  <w:num w:numId="12">
    <w:abstractNumId w:val="89"/>
  </w:num>
  <w:num w:numId="13">
    <w:abstractNumId w:val="79"/>
  </w:num>
  <w:num w:numId="14">
    <w:abstractNumId w:val="88"/>
  </w:num>
  <w:num w:numId="15">
    <w:abstractNumId w:val="93"/>
  </w:num>
  <w:num w:numId="16">
    <w:abstractNumId w:val="87"/>
  </w:num>
  <w:num w:numId="17">
    <w:abstractNumId w:val="94"/>
  </w:num>
  <w:num w:numId="18">
    <w:abstractNumId w:val="73"/>
  </w:num>
  <w:num w:numId="19">
    <w:abstractNumId w:val="92"/>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001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D9"/>
    <w:rsid w:val="00083CFA"/>
    <w:rsid w:val="00083D4F"/>
    <w:rsid w:val="00083D98"/>
    <w:rsid w:val="000840C1"/>
    <w:rsid w:val="000840F1"/>
    <w:rsid w:val="000840FA"/>
    <w:rsid w:val="0008416B"/>
    <w:rsid w:val="000842D3"/>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AB"/>
    <w:rsid w:val="001C57E7"/>
    <w:rsid w:val="001C580F"/>
    <w:rsid w:val="001C582D"/>
    <w:rsid w:val="001C58E1"/>
    <w:rsid w:val="001C5A52"/>
    <w:rsid w:val="001C5A55"/>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8B2"/>
    <w:rsid w:val="008B1934"/>
    <w:rsid w:val="008B1A9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9"/>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13D"/>
    <w:rsid w:val="00B86491"/>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0F"/>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BC7"/>
    <w:rsid w:val="00D82C34"/>
    <w:rsid w:val="00D82ECE"/>
    <w:rsid w:val="00D830EA"/>
    <w:rsid w:val="00D83276"/>
    <w:rsid w:val="00D83350"/>
    <w:rsid w:val="00D833F3"/>
    <w:rsid w:val="00D834DC"/>
    <w:rsid w:val="00D835BD"/>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33"/>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A6"/>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18"/>
    <w:rsid w:val="00FA0E6D"/>
    <w:rsid w:val="00FA0F76"/>
    <w:rsid w:val="00FA0FC0"/>
    <w:rsid w:val="00FA1025"/>
    <w:rsid w:val="00FA1039"/>
    <w:rsid w:val="00FA1085"/>
    <w:rsid w:val="00FA11A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BF"/>
    <w:rsid w:val="00FA43C7"/>
    <w:rsid w:val="00FA4405"/>
    <w:rsid w:val="00FA4413"/>
    <w:rsid w:val="00FA453F"/>
    <w:rsid w:val="00FA4830"/>
    <w:rsid w:val="00FA48DD"/>
    <w:rsid w:val="00FA4A36"/>
    <w:rsid w:val="00FA4A49"/>
    <w:rsid w:val="00FA4A80"/>
    <w:rsid w:val="00FA4B29"/>
    <w:rsid w:val="00FA4C20"/>
    <w:rsid w:val="00FA4CD4"/>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00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qFormat="1"/>
    <w:lsdException w:name="Body Text Indent" w:uiPriority="0"/>
    <w:lsdException w:name="List Continue 2" w:uiPriority="0"/>
    <w:lsdException w:name="Subtitle" w:semiHidden="0" w:uiPriority="0" w:unhideWhenUsed="0" w:qFormat="1"/>
    <w:lsdException w:name="Body Text 2" w:uiPriority="0"/>
    <w:lsdException w:name="Block Text" w:uiPriority="0"/>
    <w:lsdException w:name="Strong" w:semiHidden="0" w:uiPriority="0"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uiPriority w:val="99"/>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uiPriority w:val="99"/>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uiPriority w:val="99"/>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uiPriority w:val="99"/>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9.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header" Target="header13.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1.xml"/><Relationship Id="rId22" Type="http://schemas.openxmlformats.org/officeDocument/2006/relationships/footer" Target="footer3.xml"/><Relationship Id="rId27" Type="http://schemas.openxmlformats.org/officeDocument/2006/relationships/fontTable" Target="fontTable.xml"/></Relationships>
</file>

<file path=word/_rels/header1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3C1905-CAE7-4466-B3CA-8EE9C73700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57</Pages>
  <Words>15824</Words>
  <Characters>90202</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105815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32</cp:revision>
  <cp:lastPrinted>2009-02-06T05:36:00Z</cp:lastPrinted>
  <dcterms:created xsi:type="dcterms:W3CDTF">2021-02-13T17:18:00Z</dcterms:created>
  <dcterms:modified xsi:type="dcterms:W3CDTF">2021-02-14T12:33:00Z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