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87289" w14:textId="77777777" w:rsidR="00F65D9A" w:rsidRDefault="00F65D9A" w:rsidP="00F65D9A">
      <w:r>
        <w:rPr>
          <w:rFonts w:hint="eastAsia"/>
        </w:rPr>
        <w:t>ОГЛАВЛЕНИЕ</w:t>
      </w:r>
      <w:r>
        <w:t xml:space="preserve"> </w:t>
      </w:r>
      <w:r>
        <w:rPr>
          <w:rFonts w:hint="eastAsia"/>
        </w:rPr>
        <w:t>ДИССЕРТАЦИИ</w:t>
      </w:r>
    </w:p>
    <w:p w14:paraId="47DEDD5E" w14:textId="77777777" w:rsidR="00F65D9A" w:rsidRDefault="00F65D9A" w:rsidP="00F65D9A">
      <w:r>
        <w:rPr>
          <w:rFonts w:hint="eastAsia"/>
        </w:rPr>
        <w:t>доктор</w:t>
      </w:r>
      <w:r>
        <w:t xml:space="preserve"> </w:t>
      </w:r>
      <w:r>
        <w:rPr>
          <w:rFonts w:hint="eastAsia"/>
        </w:rPr>
        <w:t>ветеринарных</w:t>
      </w:r>
      <w:r>
        <w:t xml:space="preserve"> </w:t>
      </w:r>
      <w:r>
        <w:rPr>
          <w:rFonts w:hint="eastAsia"/>
        </w:rPr>
        <w:t>наук</w:t>
      </w:r>
      <w:r>
        <w:t xml:space="preserve"> </w:t>
      </w:r>
      <w:r>
        <w:rPr>
          <w:rFonts w:hint="eastAsia"/>
        </w:rPr>
        <w:t>Пашкина</w:t>
      </w:r>
      <w:r>
        <w:t xml:space="preserve">, </w:t>
      </w:r>
      <w:r>
        <w:rPr>
          <w:rFonts w:hint="eastAsia"/>
        </w:rPr>
        <w:t>Юлия</w:t>
      </w:r>
      <w:r>
        <w:t xml:space="preserve"> </w:t>
      </w:r>
      <w:r>
        <w:rPr>
          <w:rFonts w:hint="eastAsia"/>
        </w:rPr>
        <w:t>Викторовна</w:t>
      </w:r>
    </w:p>
    <w:p w14:paraId="4BDF32B1" w14:textId="77777777" w:rsidR="00F65D9A" w:rsidRDefault="00F65D9A" w:rsidP="00F65D9A">
      <w:r>
        <w:rPr>
          <w:rFonts w:hint="eastAsia"/>
        </w:rPr>
        <w:t>ВВЕДЕНИЕ</w:t>
      </w:r>
    </w:p>
    <w:p w14:paraId="4CA89E72" w14:textId="77777777" w:rsidR="00F65D9A" w:rsidRDefault="00F65D9A" w:rsidP="00F65D9A"/>
    <w:p w14:paraId="7BD355B3" w14:textId="77777777" w:rsidR="00F65D9A" w:rsidRDefault="00F65D9A" w:rsidP="00F65D9A">
      <w:r>
        <w:t xml:space="preserve">1. </w:t>
      </w:r>
      <w:r>
        <w:rPr>
          <w:rFonts w:hint="eastAsia"/>
        </w:rPr>
        <w:t>ОБЗОР</w:t>
      </w:r>
      <w:r>
        <w:t xml:space="preserve"> </w:t>
      </w:r>
      <w:r>
        <w:rPr>
          <w:rFonts w:hint="eastAsia"/>
        </w:rPr>
        <w:t>ЛИТЕРАТУРЫ</w:t>
      </w:r>
    </w:p>
    <w:p w14:paraId="758BAF82" w14:textId="77777777" w:rsidR="00F65D9A" w:rsidRDefault="00F65D9A" w:rsidP="00F65D9A"/>
    <w:p w14:paraId="0AD8F542" w14:textId="77777777" w:rsidR="00F65D9A" w:rsidRDefault="00F65D9A" w:rsidP="00F65D9A">
      <w:r>
        <w:t xml:space="preserve">1.1. </w:t>
      </w:r>
      <w:r>
        <w:rPr>
          <w:rFonts w:hint="eastAsia"/>
        </w:rPr>
        <w:t>Экологические</w:t>
      </w:r>
      <w:r>
        <w:t xml:space="preserve"> </w:t>
      </w:r>
      <w:r>
        <w:rPr>
          <w:rFonts w:hint="eastAsia"/>
        </w:rPr>
        <w:t>паразитарные</w:t>
      </w:r>
      <w:r>
        <w:t xml:space="preserve"> </w:t>
      </w:r>
      <w:r>
        <w:rPr>
          <w:rFonts w:hint="eastAsia"/>
        </w:rPr>
        <w:t>системы</w:t>
      </w:r>
      <w:r>
        <w:t xml:space="preserve"> </w:t>
      </w:r>
      <w:r>
        <w:rPr>
          <w:rFonts w:hint="eastAsia"/>
        </w:rPr>
        <w:t>как</w:t>
      </w:r>
      <w:r>
        <w:t xml:space="preserve"> </w:t>
      </w:r>
      <w:r>
        <w:rPr>
          <w:rFonts w:hint="eastAsia"/>
        </w:rPr>
        <w:t>эволюционно</w:t>
      </w:r>
      <w:r>
        <w:t xml:space="preserve"> </w:t>
      </w:r>
      <w:r>
        <w:rPr>
          <w:rFonts w:hint="eastAsia"/>
        </w:rPr>
        <w:t>сформировавшиеся</w:t>
      </w:r>
      <w:r>
        <w:t xml:space="preserve"> </w:t>
      </w:r>
      <w:r>
        <w:rPr>
          <w:rFonts w:hint="eastAsia"/>
        </w:rPr>
        <w:t>взаимоотношения</w:t>
      </w:r>
      <w:r>
        <w:t xml:space="preserve"> </w:t>
      </w:r>
      <w:r>
        <w:rPr>
          <w:rFonts w:hint="eastAsia"/>
        </w:rPr>
        <w:t>их</w:t>
      </w:r>
      <w:r>
        <w:t xml:space="preserve"> </w:t>
      </w:r>
      <w:r>
        <w:rPr>
          <w:rFonts w:hint="eastAsia"/>
        </w:rPr>
        <w:t>соактантов</w:t>
      </w:r>
    </w:p>
    <w:p w14:paraId="40458F29" w14:textId="77777777" w:rsidR="00F65D9A" w:rsidRDefault="00F65D9A" w:rsidP="00F65D9A"/>
    <w:p w14:paraId="4791FBD9" w14:textId="77777777" w:rsidR="00F65D9A" w:rsidRDefault="00F65D9A" w:rsidP="00F65D9A">
      <w:r>
        <w:t xml:space="preserve">1.1.1.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паразито</w:t>
      </w:r>
      <w:r>
        <w:t>-</w:t>
      </w:r>
      <w:r>
        <w:rPr>
          <w:rFonts w:hint="eastAsia"/>
        </w:rPr>
        <w:t>хозяинных</w:t>
      </w:r>
      <w:r>
        <w:t xml:space="preserve"> </w:t>
      </w:r>
      <w:r>
        <w:rPr>
          <w:rFonts w:hint="eastAsia"/>
        </w:rPr>
        <w:t>отношениях</w:t>
      </w:r>
      <w:r>
        <w:t xml:space="preserve"> </w:t>
      </w:r>
      <w:r>
        <w:rPr>
          <w:rFonts w:hint="eastAsia"/>
        </w:rPr>
        <w:t>при</w:t>
      </w:r>
      <w:r>
        <w:t xml:space="preserve"> </w:t>
      </w:r>
      <w:r>
        <w:rPr>
          <w:rFonts w:hint="eastAsia"/>
        </w:rPr>
        <w:t>функционировании</w:t>
      </w:r>
      <w:r>
        <w:t xml:space="preserve"> </w:t>
      </w:r>
      <w:r>
        <w:rPr>
          <w:rFonts w:hint="eastAsia"/>
        </w:rPr>
        <w:t>инфекционной</w:t>
      </w:r>
      <w:r>
        <w:t xml:space="preserve"> </w:t>
      </w:r>
      <w:r>
        <w:rPr>
          <w:rFonts w:hint="eastAsia"/>
        </w:rPr>
        <w:t>паразитарной</w:t>
      </w:r>
      <w:r>
        <w:t xml:space="preserve"> </w:t>
      </w:r>
      <w:r>
        <w:rPr>
          <w:rFonts w:hint="eastAsia"/>
        </w:rPr>
        <w:t>системы</w:t>
      </w:r>
      <w:r>
        <w:t xml:space="preserve"> </w:t>
      </w:r>
      <w:r>
        <w:rPr>
          <w:rFonts w:hint="eastAsia"/>
        </w:rPr>
        <w:t>бешенства</w:t>
      </w:r>
    </w:p>
    <w:p w14:paraId="46779982" w14:textId="77777777" w:rsidR="00F65D9A" w:rsidRDefault="00F65D9A" w:rsidP="00F65D9A"/>
    <w:p w14:paraId="7548FCB8" w14:textId="77777777" w:rsidR="00F65D9A" w:rsidRDefault="00F65D9A" w:rsidP="00F65D9A">
      <w:r>
        <w:t xml:space="preserve">1.1.2. </w:t>
      </w:r>
      <w:r>
        <w:rPr>
          <w:rFonts w:hint="eastAsia"/>
        </w:rPr>
        <w:t>Паразито</w:t>
      </w:r>
      <w:r>
        <w:t>-</w:t>
      </w:r>
      <w:r>
        <w:rPr>
          <w:rFonts w:hint="eastAsia"/>
        </w:rPr>
        <w:t>хозяинные</w:t>
      </w:r>
      <w:r>
        <w:t xml:space="preserve"> </w:t>
      </w:r>
      <w:r>
        <w:rPr>
          <w:rFonts w:hint="eastAsia"/>
        </w:rPr>
        <w:t>отношения</w:t>
      </w:r>
      <w:r>
        <w:t xml:space="preserve"> </w:t>
      </w:r>
      <w:r>
        <w:rPr>
          <w:rFonts w:hint="eastAsia"/>
        </w:rPr>
        <w:t>в</w:t>
      </w:r>
      <w:r>
        <w:t xml:space="preserve"> </w:t>
      </w:r>
      <w:r>
        <w:rPr>
          <w:rFonts w:hint="eastAsia"/>
        </w:rPr>
        <w:t>эпизоотическом</w:t>
      </w:r>
      <w:r>
        <w:t xml:space="preserve"> </w:t>
      </w:r>
      <w:r>
        <w:rPr>
          <w:rFonts w:hint="eastAsia"/>
        </w:rPr>
        <w:t>проявлении</w:t>
      </w:r>
      <w:r>
        <w:t xml:space="preserve"> </w:t>
      </w:r>
      <w:r>
        <w:rPr>
          <w:rFonts w:hint="eastAsia"/>
        </w:rPr>
        <w:t>инфекционной</w:t>
      </w:r>
      <w:r>
        <w:t xml:space="preserve"> </w:t>
      </w:r>
      <w:r>
        <w:rPr>
          <w:rFonts w:hint="eastAsia"/>
        </w:rPr>
        <w:t>паразитарной</w:t>
      </w:r>
      <w:r>
        <w:t xml:space="preserve"> </w:t>
      </w:r>
      <w:r>
        <w:rPr>
          <w:rFonts w:hint="eastAsia"/>
        </w:rPr>
        <w:t>системы</w:t>
      </w:r>
      <w:r>
        <w:t xml:space="preserve"> </w:t>
      </w:r>
      <w:r>
        <w:rPr>
          <w:rFonts w:hint="eastAsia"/>
        </w:rPr>
        <w:t>бруцеллеза</w:t>
      </w:r>
      <w:r>
        <w:t xml:space="preserve"> </w:t>
      </w:r>
      <w:r>
        <w:rPr>
          <w:rFonts w:hint="eastAsia"/>
        </w:rPr>
        <w:t>сельскохозяйственных</w:t>
      </w:r>
      <w:r>
        <w:t xml:space="preserve"> </w:t>
      </w:r>
      <w:r>
        <w:rPr>
          <w:rFonts w:hint="eastAsia"/>
        </w:rPr>
        <w:t>животных</w:t>
      </w:r>
    </w:p>
    <w:p w14:paraId="0C141FA6" w14:textId="77777777" w:rsidR="00F65D9A" w:rsidRDefault="00F65D9A" w:rsidP="00F65D9A"/>
    <w:p w14:paraId="7B0EE011" w14:textId="77777777" w:rsidR="00F65D9A" w:rsidRDefault="00F65D9A" w:rsidP="00F65D9A">
      <w:r>
        <w:t xml:space="preserve">1.2. </w:t>
      </w:r>
      <w:r>
        <w:rPr>
          <w:rFonts w:hint="eastAsia"/>
        </w:rPr>
        <w:t>Основные</w:t>
      </w:r>
      <w:r>
        <w:t xml:space="preserve"> </w:t>
      </w:r>
      <w:r>
        <w:rPr>
          <w:rFonts w:hint="eastAsia"/>
        </w:rPr>
        <w:t>принципы</w:t>
      </w:r>
      <w:r>
        <w:t xml:space="preserve"> </w:t>
      </w:r>
      <w:r>
        <w:rPr>
          <w:rFonts w:hint="eastAsia"/>
        </w:rPr>
        <w:t>специфической</w:t>
      </w:r>
      <w:r>
        <w:t xml:space="preserve"> </w:t>
      </w:r>
      <w:r>
        <w:rPr>
          <w:rFonts w:hint="eastAsia"/>
        </w:rPr>
        <w:t>профилактики</w:t>
      </w:r>
      <w:r>
        <w:t xml:space="preserve"> </w:t>
      </w:r>
      <w:r>
        <w:rPr>
          <w:rFonts w:hint="eastAsia"/>
        </w:rPr>
        <w:t>зооноз</w:t>
      </w:r>
      <w:r>
        <w:t>-</w:t>
      </w:r>
      <w:r>
        <w:rPr>
          <w:rFonts w:hint="eastAsia"/>
        </w:rPr>
        <w:t>ных</w:t>
      </w:r>
      <w:r>
        <w:t xml:space="preserve"> </w:t>
      </w:r>
      <w:r>
        <w:rPr>
          <w:rFonts w:hint="eastAsia"/>
        </w:rPr>
        <w:t>инфекций</w:t>
      </w:r>
      <w:r>
        <w:t xml:space="preserve">, </w:t>
      </w:r>
      <w:r>
        <w:rPr>
          <w:rFonts w:hint="eastAsia"/>
        </w:rPr>
        <w:t>обеспечивающие</w:t>
      </w:r>
      <w:r>
        <w:t xml:space="preserve"> </w:t>
      </w:r>
      <w:r>
        <w:rPr>
          <w:rFonts w:hint="eastAsia"/>
        </w:rPr>
        <w:t>эффективность</w:t>
      </w:r>
      <w:r>
        <w:t xml:space="preserve"> </w:t>
      </w:r>
      <w:r>
        <w:rPr>
          <w:rFonts w:hint="eastAsia"/>
        </w:rPr>
        <w:t>противоэпизо</w:t>
      </w:r>
      <w:r>
        <w:t>-</w:t>
      </w:r>
      <w:r>
        <w:rPr>
          <w:rFonts w:hint="eastAsia"/>
        </w:rPr>
        <w:t>отических</w:t>
      </w:r>
      <w:r>
        <w:t xml:space="preserve"> </w:t>
      </w:r>
      <w:r>
        <w:rPr>
          <w:rFonts w:hint="eastAsia"/>
        </w:rPr>
        <w:t>мероприятий</w:t>
      </w:r>
      <w:r>
        <w:t xml:space="preserve"> 39 1.2.1. </w:t>
      </w:r>
      <w:r>
        <w:rPr>
          <w:rFonts w:hint="eastAsia"/>
        </w:rPr>
        <w:t>Особенности</w:t>
      </w:r>
      <w:r>
        <w:t xml:space="preserve"> </w:t>
      </w:r>
      <w:r>
        <w:rPr>
          <w:rFonts w:hint="eastAsia"/>
        </w:rPr>
        <w:t>специфической</w:t>
      </w:r>
      <w:r>
        <w:t xml:space="preserve"> </w:t>
      </w:r>
      <w:r>
        <w:rPr>
          <w:rFonts w:hint="eastAsia"/>
        </w:rPr>
        <w:t>профилактики</w:t>
      </w:r>
      <w:r>
        <w:t xml:space="preserve"> </w:t>
      </w:r>
      <w:r>
        <w:rPr>
          <w:rFonts w:hint="eastAsia"/>
        </w:rPr>
        <w:t>рабической</w:t>
      </w:r>
      <w:r>
        <w:t xml:space="preserve"> </w:t>
      </w:r>
      <w:r>
        <w:rPr>
          <w:rFonts w:hint="eastAsia"/>
        </w:rPr>
        <w:t>инфекции</w:t>
      </w:r>
      <w:r>
        <w:t xml:space="preserve"> </w:t>
      </w:r>
      <w:r>
        <w:rPr>
          <w:rFonts w:hint="eastAsia"/>
        </w:rPr>
        <w:t>у</w:t>
      </w:r>
      <w:r>
        <w:t xml:space="preserve"> </w:t>
      </w:r>
      <w:r>
        <w:rPr>
          <w:rFonts w:hint="eastAsia"/>
        </w:rPr>
        <w:t>различных</w:t>
      </w:r>
      <w:r>
        <w:t xml:space="preserve"> </w:t>
      </w:r>
      <w:r>
        <w:rPr>
          <w:rFonts w:hint="eastAsia"/>
        </w:rPr>
        <w:t>видов</w:t>
      </w:r>
      <w:r>
        <w:t xml:space="preserve"> </w:t>
      </w:r>
      <w:r>
        <w:rPr>
          <w:rFonts w:hint="eastAsia"/>
        </w:rPr>
        <w:t>восприимчивых</w:t>
      </w:r>
      <w:r>
        <w:t xml:space="preserve"> </w:t>
      </w:r>
      <w:r>
        <w:rPr>
          <w:rFonts w:hint="eastAsia"/>
        </w:rPr>
        <w:t>животных</w:t>
      </w:r>
    </w:p>
    <w:p w14:paraId="04B6F84C" w14:textId="77777777" w:rsidR="00F65D9A" w:rsidRDefault="00F65D9A" w:rsidP="00F65D9A"/>
    <w:p w14:paraId="7A60227E" w14:textId="77777777" w:rsidR="00F65D9A" w:rsidRDefault="00F65D9A" w:rsidP="00F65D9A">
      <w:r>
        <w:t xml:space="preserve">2. </w:t>
      </w:r>
      <w:r>
        <w:rPr>
          <w:rFonts w:hint="eastAsia"/>
        </w:rPr>
        <w:t>СОБСТВЕННЫЕ</w:t>
      </w:r>
      <w:r>
        <w:t xml:space="preserve"> </w:t>
      </w:r>
      <w:r>
        <w:rPr>
          <w:rFonts w:hint="eastAsia"/>
        </w:rPr>
        <w:t>ИССЛЕДОВАНИЯ</w:t>
      </w:r>
    </w:p>
    <w:p w14:paraId="55184664" w14:textId="77777777" w:rsidR="00F65D9A" w:rsidRDefault="00F65D9A" w:rsidP="00F65D9A"/>
    <w:p w14:paraId="1F5145AB" w14:textId="77777777" w:rsidR="00F65D9A" w:rsidRDefault="00F65D9A" w:rsidP="00F65D9A">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0BEA74B6" w14:textId="77777777" w:rsidR="00F65D9A" w:rsidRDefault="00F65D9A" w:rsidP="00F65D9A"/>
    <w:p w14:paraId="3C8C1773" w14:textId="77777777" w:rsidR="00F65D9A" w:rsidRDefault="00F65D9A" w:rsidP="00F65D9A">
      <w:r>
        <w:t xml:space="preserve">2.2. </w:t>
      </w:r>
      <w:r>
        <w:rPr>
          <w:rFonts w:hint="eastAsia"/>
        </w:rPr>
        <w:t>РЕЗУЛЬТАТЫ</w:t>
      </w:r>
      <w:r>
        <w:t xml:space="preserve"> </w:t>
      </w:r>
      <w:r>
        <w:rPr>
          <w:rFonts w:hint="eastAsia"/>
        </w:rPr>
        <w:t>ИССЛЕДОВАНИЙ</w:t>
      </w:r>
    </w:p>
    <w:p w14:paraId="656C6C7E" w14:textId="77777777" w:rsidR="00F65D9A" w:rsidRDefault="00F65D9A" w:rsidP="00F65D9A"/>
    <w:p w14:paraId="0B8B1630" w14:textId="77777777" w:rsidR="00F65D9A" w:rsidRDefault="00F65D9A" w:rsidP="00F65D9A">
      <w:r>
        <w:t xml:space="preserve">2.2.1. </w:t>
      </w:r>
      <w:r>
        <w:rPr>
          <w:rFonts w:hint="eastAsia"/>
        </w:rPr>
        <w:t>Эколого</w:t>
      </w:r>
      <w:r>
        <w:t>-</w:t>
      </w:r>
      <w:r>
        <w:rPr>
          <w:rFonts w:hint="eastAsia"/>
        </w:rPr>
        <w:t>биологические</w:t>
      </w:r>
      <w:r>
        <w:t xml:space="preserve">, </w:t>
      </w:r>
      <w:r>
        <w:rPr>
          <w:rFonts w:hint="eastAsia"/>
        </w:rPr>
        <w:t>природно</w:t>
      </w:r>
      <w:r>
        <w:t>-</w:t>
      </w:r>
      <w:r>
        <w:rPr>
          <w:rFonts w:hint="eastAsia"/>
        </w:rPr>
        <w:t>хозяйственные</w:t>
      </w:r>
      <w:r>
        <w:t xml:space="preserve"> </w:t>
      </w:r>
      <w:r>
        <w:rPr>
          <w:rFonts w:hint="eastAsia"/>
        </w:rPr>
        <w:t>и</w:t>
      </w:r>
      <w:r>
        <w:t xml:space="preserve"> </w:t>
      </w:r>
      <w:r>
        <w:rPr>
          <w:rFonts w:hint="eastAsia"/>
        </w:rPr>
        <w:t>социальные</w:t>
      </w:r>
      <w:r>
        <w:t xml:space="preserve"> </w:t>
      </w:r>
      <w:r>
        <w:rPr>
          <w:rFonts w:hint="eastAsia"/>
        </w:rPr>
        <w:t>условия</w:t>
      </w:r>
      <w:r>
        <w:t xml:space="preserve"> </w:t>
      </w:r>
      <w:r>
        <w:rPr>
          <w:rFonts w:hint="eastAsia"/>
        </w:rPr>
        <w:t>и</w:t>
      </w:r>
      <w:r>
        <w:t xml:space="preserve"> </w:t>
      </w:r>
      <w:r>
        <w:rPr>
          <w:rFonts w:hint="eastAsia"/>
        </w:rPr>
        <w:t>предпосылки</w:t>
      </w:r>
      <w:r>
        <w:t xml:space="preserve"> </w:t>
      </w:r>
      <w:r>
        <w:rPr>
          <w:rFonts w:hint="eastAsia"/>
        </w:rPr>
        <w:t>формирования</w:t>
      </w:r>
      <w:r>
        <w:t xml:space="preserve"> </w:t>
      </w:r>
      <w:r>
        <w:rPr>
          <w:rFonts w:hint="eastAsia"/>
        </w:rPr>
        <w:t>инфекционных</w:t>
      </w:r>
      <w:r>
        <w:t xml:space="preserve"> </w:t>
      </w:r>
      <w:r>
        <w:rPr>
          <w:rFonts w:hint="eastAsia"/>
        </w:rPr>
        <w:t>паразитарных</w:t>
      </w:r>
      <w:r>
        <w:t xml:space="preserve"> </w:t>
      </w:r>
      <w:r>
        <w:rPr>
          <w:rFonts w:hint="eastAsia"/>
        </w:rPr>
        <w:t>систем</w:t>
      </w:r>
      <w:r>
        <w:t xml:space="preserve"> </w:t>
      </w:r>
      <w:r>
        <w:rPr>
          <w:rFonts w:hint="eastAsia"/>
        </w:rPr>
        <w:t>зоонозов</w:t>
      </w:r>
      <w:r>
        <w:t xml:space="preserve"> </w:t>
      </w:r>
      <w:r>
        <w:rPr>
          <w:rFonts w:hint="eastAsia"/>
        </w:rPr>
        <w:t>в</w:t>
      </w:r>
      <w:r>
        <w:t xml:space="preserve"> </w:t>
      </w:r>
      <w:r>
        <w:rPr>
          <w:rFonts w:hint="eastAsia"/>
        </w:rPr>
        <w:t>условиях</w:t>
      </w:r>
      <w:r>
        <w:t xml:space="preserve"> </w:t>
      </w:r>
      <w:r>
        <w:rPr>
          <w:rFonts w:hint="eastAsia"/>
        </w:rPr>
        <w:t>Нижнего</w:t>
      </w:r>
      <w:r>
        <w:t xml:space="preserve"> </w:t>
      </w:r>
      <w:r>
        <w:rPr>
          <w:rFonts w:hint="eastAsia"/>
        </w:rPr>
        <w:t>и</w:t>
      </w:r>
      <w:r>
        <w:t xml:space="preserve"> </w:t>
      </w:r>
      <w:r>
        <w:rPr>
          <w:rFonts w:hint="eastAsia"/>
        </w:rPr>
        <w:t>Среднего</w:t>
      </w:r>
      <w:r>
        <w:t xml:space="preserve"> </w:t>
      </w:r>
      <w:r>
        <w:rPr>
          <w:rFonts w:hint="eastAsia"/>
        </w:rPr>
        <w:t>Поволжья</w:t>
      </w:r>
    </w:p>
    <w:p w14:paraId="71DEDEF0" w14:textId="77777777" w:rsidR="00F65D9A" w:rsidRDefault="00F65D9A" w:rsidP="00F65D9A"/>
    <w:p w14:paraId="0E1BA38A" w14:textId="77777777" w:rsidR="00F65D9A" w:rsidRDefault="00F65D9A" w:rsidP="00F65D9A">
      <w:r>
        <w:t xml:space="preserve">2.2.2. </w:t>
      </w:r>
      <w:r>
        <w:rPr>
          <w:rFonts w:hint="eastAsia"/>
        </w:rPr>
        <w:t>Эпизоотологический</w:t>
      </w:r>
      <w:r>
        <w:t xml:space="preserve"> </w:t>
      </w:r>
      <w:r>
        <w:rPr>
          <w:rFonts w:hint="eastAsia"/>
        </w:rPr>
        <w:t>надзор</w:t>
      </w:r>
      <w:r>
        <w:t xml:space="preserve"> </w:t>
      </w:r>
      <w:r>
        <w:rPr>
          <w:rFonts w:hint="eastAsia"/>
        </w:rPr>
        <w:t>за</w:t>
      </w:r>
      <w:r>
        <w:t xml:space="preserve"> </w:t>
      </w:r>
      <w:r>
        <w:rPr>
          <w:rFonts w:hint="eastAsia"/>
        </w:rPr>
        <w:t>формированием</w:t>
      </w:r>
      <w:r>
        <w:t xml:space="preserve"> </w:t>
      </w:r>
      <w:r>
        <w:rPr>
          <w:rFonts w:hint="eastAsia"/>
        </w:rPr>
        <w:t>инфекционных</w:t>
      </w:r>
      <w:r>
        <w:t xml:space="preserve"> </w:t>
      </w:r>
      <w:r>
        <w:rPr>
          <w:rFonts w:hint="eastAsia"/>
        </w:rPr>
        <w:t>паразитарных</w:t>
      </w:r>
      <w:r>
        <w:t xml:space="preserve"> </w:t>
      </w:r>
      <w:r>
        <w:rPr>
          <w:rFonts w:hint="eastAsia"/>
        </w:rPr>
        <w:t>систем</w:t>
      </w:r>
      <w:r>
        <w:t xml:space="preserve"> </w:t>
      </w:r>
      <w:r>
        <w:rPr>
          <w:rFonts w:hint="eastAsia"/>
        </w:rPr>
        <w:t>в</w:t>
      </w:r>
      <w:r>
        <w:t xml:space="preserve"> </w:t>
      </w:r>
      <w:r>
        <w:rPr>
          <w:rFonts w:hint="eastAsia"/>
        </w:rPr>
        <w:t>условиях</w:t>
      </w:r>
      <w:r>
        <w:t xml:space="preserve"> </w:t>
      </w:r>
      <w:r>
        <w:rPr>
          <w:rFonts w:hint="eastAsia"/>
        </w:rPr>
        <w:t>изуча</w:t>
      </w:r>
      <w:r>
        <w:rPr>
          <w:rFonts w:hint="eastAsia"/>
        </w:rPr>
        <w:lastRenderedPageBreak/>
        <w:t>емых</w:t>
      </w:r>
      <w:r>
        <w:t xml:space="preserve"> </w:t>
      </w:r>
      <w:r>
        <w:rPr>
          <w:rFonts w:hint="eastAsia"/>
        </w:rPr>
        <w:t>регионов</w:t>
      </w:r>
    </w:p>
    <w:p w14:paraId="555D8C78" w14:textId="77777777" w:rsidR="00F65D9A" w:rsidRDefault="00F65D9A" w:rsidP="00F65D9A"/>
    <w:p w14:paraId="00E2BF4C" w14:textId="77777777" w:rsidR="00F65D9A" w:rsidRDefault="00F65D9A" w:rsidP="00F65D9A">
      <w:r>
        <w:t xml:space="preserve">2.2.2.1. </w:t>
      </w:r>
      <w:r>
        <w:rPr>
          <w:rFonts w:hint="eastAsia"/>
        </w:rPr>
        <w:t>Сравнительные</w:t>
      </w:r>
      <w:r>
        <w:t xml:space="preserve"> </w:t>
      </w:r>
      <w:r>
        <w:rPr>
          <w:rFonts w:hint="eastAsia"/>
        </w:rPr>
        <w:t>показатели</w:t>
      </w:r>
      <w:r>
        <w:t xml:space="preserve"> </w:t>
      </w:r>
      <w:r>
        <w:rPr>
          <w:rFonts w:hint="eastAsia"/>
        </w:rPr>
        <w:t>формирования</w:t>
      </w:r>
      <w:r>
        <w:t xml:space="preserve"> </w:t>
      </w:r>
      <w:r>
        <w:rPr>
          <w:rFonts w:hint="eastAsia"/>
        </w:rPr>
        <w:t>нозологического</w:t>
      </w:r>
      <w:r>
        <w:t xml:space="preserve"> </w:t>
      </w:r>
      <w:r>
        <w:rPr>
          <w:rFonts w:hint="eastAsia"/>
        </w:rPr>
        <w:t>профиля</w:t>
      </w:r>
      <w:r>
        <w:t xml:space="preserve"> </w:t>
      </w:r>
      <w:r>
        <w:rPr>
          <w:rFonts w:hint="eastAsia"/>
        </w:rPr>
        <w:t>зоонозов</w:t>
      </w:r>
      <w:r>
        <w:t xml:space="preserve"> </w:t>
      </w:r>
      <w:r>
        <w:rPr>
          <w:rFonts w:hint="eastAsia"/>
        </w:rPr>
        <w:t>в</w:t>
      </w:r>
      <w:r>
        <w:t xml:space="preserve"> </w:t>
      </w:r>
      <w:r>
        <w:rPr>
          <w:rFonts w:hint="eastAsia"/>
        </w:rPr>
        <w:t>условиях</w:t>
      </w:r>
      <w:r>
        <w:t xml:space="preserve"> </w:t>
      </w:r>
      <w:r>
        <w:rPr>
          <w:rFonts w:hint="eastAsia"/>
        </w:rPr>
        <w:t>Нижнего</w:t>
      </w:r>
      <w:r>
        <w:t xml:space="preserve"> </w:t>
      </w:r>
      <w:r>
        <w:rPr>
          <w:rFonts w:hint="eastAsia"/>
        </w:rPr>
        <w:t>и</w:t>
      </w:r>
      <w:r>
        <w:t xml:space="preserve"> </w:t>
      </w:r>
      <w:r>
        <w:rPr>
          <w:rFonts w:hint="eastAsia"/>
        </w:rPr>
        <w:t>Среднего</w:t>
      </w:r>
      <w:r>
        <w:t xml:space="preserve"> </w:t>
      </w:r>
      <w:r>
        <w:rPr>
          <w:rFonts w:hint="eastAsia"/>
        </w:rPr>
        <w:t>Поволжья</w:t>
      </w:r>
    </w:p>
    <w:p w14:paraId="15D18913" w14:textId="77777777" w:rsidR="00F65D9A" w:rsidRDefault="00F65D9A" w:rsidP="00F65D9A"/>
    <w:p w14:paraId="228455CD" w14:textId="77777777" w:rsidR="00F65D9A" w:rsidRDefault="00F65D9A" w:rsidP="00F65D9A">
      <w:r>
        <w:t xml:space="preserve">2.2.2.2. </w:t>
      </w:r>
      <w:r>
        <w:rPr>
          <w:rFonts w:hint="eastAsia"/>
        </w:rPr>
        <w:t>Сельскохозяйственные</w:t>
      </w:r>
      <w:r>
        <w:t xml:space="preserve"> </w:t>
      </w:r>
      <w:r>
        <w:rPr>
          <w:rFonts w:hint="eastAsia"/>
        </w:rPr>
        <w:t>животные</w:t>
      </w:r>
      <w:r>
        <w:t xml:space="preserve"> </w:t>
      </w:r>
      <w:r>
        <w:rPr>
          <w:rFonts w:hint="eastAsia"/>
        </w:rPr>
        <w:t>как</w:t>
      </w:r>
      <w:r>
        <w:t xml:space="preserve"> </w:t>
      </w:r>
      <w:r>
        <w:rPr>
          <w:rFonts w:hint="eastAsia"/>
        </w:rPr>
        <w:t>соактанты</w:t>
      </w:r>
      <w:r>
        <w:t xml:space="preserve"> </w:t>
      </w:r>
      <w:r>
        <w:rPr>
          <w:rFonts w:hint="eastAsia"/>
        </w:rPr>
        <w:t>сформировавшихся</w:t>
      </w:r>
      <w:r>
        <w:t xml:space="preserve"> </w:t>
      </w:r>
      <w:r>
        <w:rPr>
          <w:rFonts w:hint="eastAsia"/>
        </w:rPr>
        <w:t>инфекционных</w:t>
      </w:r>
      <w:r>
        <w:t xml:space="preserve"> </w:t>
      </w:r>
      <w:r>
        <w:rPr>
          <w:rFonts w:hint="eastAsia"/>
        </w:rPr>
        <w:t>паразитарных</w:t>
      </w:r>
      <w:r>
        <w:t xml:space="preserve"> </w:t>
      </w:r>
      <w:r>
        <w:rPr>
          <w:rFonts w:hint="eastAsia"/>
        </w:rPr>
        <w:t>систем</w:t>
      </w:r>
      <w:r>
        <w:t xml:space="preserve"> </w:t>
      </w:r>
      <w:r>
        <w:rPr>
          <w:rFonts w:hint="eastAsia"/>
        </w:rPr>
        <w:t>в</w:t>
      </w:r>
      <w:r>
        <w:t xml:space="preserve"> </w:t>
      </w:r>
      <w:r>
        <w:rPr>
          <w:rFonts w:hint="eastAsia"/>
        </w:rPr>
        <w:t>условиях</w:t>
      </w:r>
      <w:r>
        <w:t xml:space="preserve"> </w:t>
      </w:r>
      <w:r>
        <w:rPr>
          <w:rFonts w:hint="eastAsia"/>
        </w:rPr>
        <w:t>изучаемого</w:t>
      </w:r>
      <w:r>
        <w:t xml:space="preserve"> </w:t>
      </w:r>
      <w:r>
        <w:rPr>
          <w:rFonts w:hint="eastAsia"/>
        </w:rPr>
        <w:t>региона</w:t>
      </w:r>
    </w:p>
    <w:p w14:paraId="49DC6BC8" w14:textId="77777777" w:rsidR="00F65D9A" w:rsidRDefault="00F65D9A" w:rsidP="00F65D9A"/>
    <w:p w14:paraId="281FB2BC" w14:textId="77777777" w:rsidR="00F65D9A" w:rsidRDefault="00F65D9A" w:rsidP="00F65D9A">
      <w:r>
        <w:t xml:space="preserve">2.2.2.3. </w:t>
      </w:r>
      <w:r>
        <w:rPr>
          <w:rFonts w:hint="eastAsia"/>
        </w:rPr>
        <w:t>Экспертная</w:t>
      </w:r>
      <w:r>
        <w:t xml:space="preserve"> </w:t>
      </w:r>
      <w:r>
        <w:rPr>
          <w:rFonts w:hint="eastAsia"/>
        </w:rPr>
        <w:t>оценка</w:t>
      </w:r>
      <w:r>
        <w:t xml:space="preserve"> </w:t>
      </w:r>
      <w:r>
        <w:rPr>
          <w:rFonts w:hint="eastAsia"/>
        </w:rPr>
        <w:t>эпизоотологических</w:t>
      </w:r>
      <w:r>
        <w:t xml:space="preserve"> </w:t>
      </w:r>
      <w:r>
        <w:rPr>
          <w:rFonts w:hint="eastAsia"/>
        </w:rPr>
        <w:t>показателей</w:t>
      </w:r>
      <w:r>
        <w:t xml:space="preserve"> </w:t>
      </w:r>
      <w:r>
        <w:rPr>
          <w:rFonts w:hint="eastAsia"/>
        </w:rPr>
        <w:t>функционирования</w:t>
      </w:r>
      <w:r>
        <w:t xml:space="preserve"> </w:t>
      </w:r>
      <w:r>
        <w:rPr>
          <w:rFonts w:hint="eastAsia"/>
        </w:rPr>
        <w:t>инфекционных</w:t>
      </w:r>
      <w:r>
        <w:t xml:space="preserve"> </w:t>
      </w:r>
      <w:r>
        <w:rPr>
          <w:rFonts w:hint="eastAsia"/>
        </w:rPr>
        <w:t>паразитарных</w:t>
      </w:r>
      <w:r>
        <w:t xml:space="preserve"> </w:t>
      </w:r>
      <w:r>
        <w:rPr>
          <w:rFonts w:hint="eastAsia"/>
        </w:rPr>
        <w:t>систем</w:t>
      </w:r>
      <w:r>
        <w:t xml:space="preserve"> </w:t>
      </w:r>
      <w:r>
        <w:rPr>
          <w:rFonts w:hint="eastAsia"/>
        </w:rPr>
        <w:t>в</w:t>
      </w:r>
      <w:r>
        <w:t xml:space="preserve"> </w:t>
      </w:r>
      <w:r>
        <w:rPr>
          <w:rFonts w:hint="eastAsia"/>
        </w:rPr>
        <w:t>условиях</w:t>
      </w:r>
      <w:r>
        <w:t xml:space="preserve"> </w:t>
      </w:r>
      <w:r>
        <w:rPr>
          <w:rFonts w:hint="eastAsia"/>
        </w:rPr>
        <w:t>Нижнего</w:t>
      </w:r>
      <w:r>
        <w:t xml:space="preserve"> </w:t>
      </w:r>
      <w:r>
        <w:rPr>
          <w:rFonts w:hint="eastAsia"/>
        </w:rPr>
        <w:t>Поволжья</w:t>
      </w:r>
      <w:r>
        <w:t xml:space="preserve"> 94 2.2.2.3.1. </w:t>
      </w:r>
      <w:r>
        <w:rPr>
          <w:rFonts w:hint="eastAsia"/>
        </w:rPr>
        <w:t>Измерение</w:t>
      </w:r>
      <w:r>
        <w:t xml:space="preserve"> </w:t>
      </w:r>
      <w:r>
        <w:rPr>
          <w:rFonts w:hint="eastAsia"/>
        </w:rPr>
        <w:t>границ</w:t>
      </w:r>
      <w:r>
        <w:t xml:space="preserve"> </w:t>
      </w:r>
      <w:r>
        <w:rPr>
          <w:rFonts w:hint="eastAsia"/>
        </w:rPr>
        <w:t>эпизоотического</w:t>
      </w:r>
      <w:r>
        <w:t xml:space="preserve"> </w:t>
      </w:r>
      <w:r>
        <w:rPr>
          <w:rFonts w:hint="eastAsia"/>
        </w:rPr>
        <w:t>проявления</w:t>
      </w:r>
      <w:r>
        <w:t xml:space="preserve"> </w:t>
      </w:r>
      <w:r>
        <w:rPr>
          <w:rFonts w:hint="eastAsia"/>
        </w:rPr>
        <w:t>инфекционной</w:t>
      </w:r>
      <w:r>
        <w:t xml:space="preserve"> </w:t>
      </w:r>
      <w:r>
        <w:rPr>
          <w:rFonts w:hint="eastAsia"/>
        </w:rPr>
        <w:t>паразитарной</w:t>
      </w:r>
      <w:r>
        <w:t xml:space="preserve"> </w:t>
      </w:r>
      <w:r>
        <w:rPr>
          <w:rFonts w:hint="eastAsia"/>
        </w:rPr>
        <w:t>системы</w:t>
      </w:r>
      <w:r>
        <w:t xml:space="preserve"> </w:t>
      </w:r>
      <w:r>
        <w:rPr>
          <w:rFonts w:hint="eastAsia"/>
        </w:rPr>
        <w:t>бешенства</w:t>
      </w:r>
      <w:r>
        <w:t xml:space="preserve"> </w:t>
      </w:r>
      <w:r>
        <w:rPr>
          <w:rFonts w:hint="eastAsia"/>
        </w:rPr>
        <w:t>в</w:t>
      </w:r>
      <w:r>
        <w:t xml:space="preserve"> </w:t>
      </w:r>
      <w:r>
        <w:rPr>
          <w:rFonts w:hint="eastAsia"/>
        </w:rPr>
        <w:t>изучаемом</w:t>
      </w:r>
      <w:r>
        <w:t xml:space="preserve"> </w:t>
      </w:r>
      <w:r>
        <w:rPr>
          <w:rFonts w:hint="eastAsia"/>
        </w:rPr>
        <w:t>регионе</w:t>
      </w:r>
      <w:r>
        <w:t xml:space="preserve"> </w:t>
      </w:r>
      <w:r>
        <w:rPr>
          <w:rFonts w:hint="eastAsia"/>
        </w:rPr>
        <w:t>и</w:t>
      </w:r>
    </w:p>
    <w:p w14:paraId="631894A3" w14:textId="77777777" w:rsidR="00F65D9A" w:rsidRDefault="00F65D9A" w:rsidP="00F65D9A"/>
    <w:p w14:paraId="410B0FD9" w14:textId="77777777" w:rsidR="00F65D9A" w:rsidRDefault="00F65D9A" w:rsidP="00F65D9A">
      <w:r>
        <w:rPr>
          <w:rFonts w:hint="eastAsia"/>
        </w:rPr>
        <w:t>РФ</w:t>
      </w:r>
      <w:r>
        <w:t xml:space="preserve"> </w:t>
      </w:r>
      <w:r>
        <w:rPr>
          <w:rFonts w:hint="eastAsia"/>
        </w:rPr>
        <w:t>в</w:t>
      </w:r>
      <w:r>
        <w:t xml:space="preserve"> </w:t>
      </w:r>
      <w:r>
        <w:rPr>
          <w:rFonts w:hint="eastAsia"/>
        </w:rPr>
        <w:t>целом</w:t>
      </w:r>
    </w:p>
    <w:p w14:paraId="606BE17B" w14:textId="77777777" w:rsidR="00F65D9A" w:rsidRDefault="00F65D9A" w:rsidP="00F65D9A"/>
    <w:p w14:paraId="25B609DF" w14:textId="77777777" w:rsidR="00F65D9A" w:rsidRDefault="00F65D9A" w:rsidP="00F65D9A">
      <w:r>
        <w:t xml:space="preserve">2.2.2.3.1.1. </w:t>
      </w:r>
      <w:r>
        <w:rPr>
          <w:rFonts w:hint="eastAsia"/>
        </w:rPr>
        <w:t>Территориальные</w:t>
      </w:r>
      <w:r>
        <w:t xml:space="preserve"> </w:t>
      </w:r>
      <w:r>
        <w:rPr>
          <w:rFonts w:hint="eastAsia"/>
        </w:rPr>
        <w:t>границы</w:t>
      </w:r>
      <w:r>
        <w:t xml:space="preserve"> </w:t>
      </w:r>
      <w:r>
        <w:rPr>
          <w:rFonts w:hint="eastAsia"/>
        </w:rPr>
        <w:t>эпизоотического</w:t>
      </w:r>
      <w:r>
        <w:t xml:space="preserve"> </w:t>
      </w:r>
      <w:r>
        <w:rPr>
          <w:rFonts w:hint="eastAsia"/>
        </w:rPr>
        <w:t>проявления</w:t>
      </w:r>
      <w:r>
        <w:t xml:space="preserve"> </w:t>
      </w:r>
      <w:r>
        <w:rPr>
          <w:rFonts w:hint="eastAsia"/>
        </w:rPr>
        <w:t>рабической</w:t>
      </w:r>
      <w:r>
        <w:t xml:space="preserve"> </w:t>
      </w:r>
      <w:r>
        <w:rPr>
          <w:rFonts w:hint="eastAsia"/>
        </w:rPr>
        <w:t>инфекции</w:t>
      </w:r>
      <w:r>
        <w:t xml:space="preserve"> </w:t>
      </w:r>
      <w:r>
        <w:rPr>
          <w:rFonts w:hint="eastAsia"/>
        </w:rPr>
        <w:t>в</w:t>
      </w:r>
      <w:r>
        <w:t xml:space="preserve"> </w:t>
      </w:r>
      <w:r>
        <w:rPr>
          <w:rFonts w:hint="eastAsia"/>
        </w:rPr>
        <w:t>условиях</w:t>
      </w:r>
      <w:r>
        <w:t xml:space="preserve"> </w:t>
      </w:r>
      <w:r>
        <w:rPr>
          <w:rFonts w:hint="eastAsia"/>
        </w:rPr>
        <w:t>РФ</w:t>
      </w:r>
      <w:r>
        <w:t xml:space="preserve"> </w:t>
      </w:r>
      <w:r>
        <w:rPr>
          <w:rFonts w:hint="eastAsia"/>
        </w:rPr>
        <w:t>и</w:t>
      </w:r>
      <w:r>
        <w:t xml:space="preserve"> </w:t>
      </w:r>
      <w:r>
        <w:rPr>
          <w:rFonts w:hint="eastAsia"/>
        </w:rPr>
        <w:t>Нижнего</w:t>
      </w:r>
      <w:r>
        <w:t xml:space="preserve"> </w:t>
      </w:r>
      <w:r>
        <w:rPr>
          <w:rFonts w:hint="eastAsia"/>
        </w:rPr>
        <w:t>Поволжья</w:t>
      </w:r>
    </w:p>
    <w:p w14:paraId="53A56FDA" w14:textId="77777777" w:rsidR="00F65D9A" w:rsidRDefault="00F65D9A" w:rsidP="00F65D9A"/>
    <w:p w14:paraId="0CC0CEBF" w14:textId="77777777" w:rsidR="00F65D9A" w:rsidRDefault="00F65D9A" w:rsidP="00F65D9A">
      <w:r>
        <w:t xml:space="preserve">2.2.2.3.1.2. </w:t>
      </w:r>
      <w:r>
        <w:rPr>
          <w:rFonts w:hint="eastAsia"/>
        </w:rPr>
        <w:t>Популяционные</w:t>
      </w:r>
      <w:r>
        <w:t xml:space="preserve"> </w:t>
      </w:r>
      <w:r>
        <w:rPr>
          <w:rFonts w:hint="eastAsia"/>
        </w:rPr>
        <w:t>и</w:t>
      </w:r>
      <w:r>
        <w:t xml:space="preserve"> </w:t>
      </w:r>
      <w:r>
        <w:rPr>
          <w:rFonts w:hint="eastAsia"/>
        </w:rPr>
        <w:t>межпопуляционные</w:t>
      </w:r>
      <w:r>
        <w:t xml:space="preserve"> </w:t>
      </w:r>
      <w:r>
        <w:rPr>
          <w:rFonts w:hint="eastAsia"/>
        </w:rPr>
        <w:t>границы</w:t>
      </w:r>
      <w:r>
        <w:t xml:space="preserve"> </w:t>
      </w:r>
      <w:r>
        <w:rPr>
          <w:rFonts w:hint="eastAsia"/>
        </w:rPr>
        <w:t>эпизоотического</w:t>
      </w:r>
      <w:r>
        <w:t xml:space="preserve"> </w:t>
      </w:r>
      <w:r>
        <w:rPr>
          <w:rFonts w:hint="eastAsia"/>
        </w:rPr>
        <w:t>проявления</w:t>
      </w:r>
      <w:r>
        <w:t xml:space="preserve"> </w:t>
      </w:r>
      <w:r>
        <w:rPr>
          <w:rFonts w:hint="eastAsia"/>
        </w:rPr>
        <w:t>рабической</w:t>
      </w:r>
      <w:r>
        <w:t xml:space="preserve"> </w:t>
      </w:r>
      <w:r>
        <w:rPr>
          <w:rFonts w:hint="eastAsia"/>
        </w:rPr>
        <w:t>инфекции</w:t>
      </w:r>
      <w:r>
        <w:t xml:space="preserve"> </w:t>
      </w:r>
      <w:r>
        <w:rPr>
          <w:rFonts w:hint="eastAsia"/>
        </w:rPr>
        <w:t>в</w:t>
      </w:r>
      <w:r>
        <w:t xml:space="preserve"> </w:t>
      </w:r>
      <w:r>
        <w:rPr>
          <w:rFonts w:hint="eastAsia"/>
        </w:rPr>
        <w:t>РФ</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и</w:t>
      </w:r>
      <w:r>
        <w:t xml:space="preserve"> </w:t>
      </w:r>
      <w:r>
        <w:rPr>
          <w:rFonts w:hint="eastAsia"/>
        </w:rPr>
        <w:t>в</w:t>
      </w:r>
      <w:r>
        <w:t xml:space="preserve"> </w:t>
      </w:r>
      <w:r>
        <w:rPr>
          <w:rFonts w:hint="eastAsia"/>
        </w:rPr>
        <w:t>Нижнем</w:t>
      </w:r>
      <w:r>
        <w:t xml:space="preserve"> </w:t>
      </w:r>
      <w:r>
        <w:rPr>
          <w:rFonts w:hint="eastAsia"/>
        </w:rPr>
        <w:t>Поволжье</w:t>
      </w:r>
    </w:p>
    <w:p w14:paraId="5BC832FA" w14:textId="77777777" w:rsidR="00F65D9A" w:rsidRDefault="00F65D9A" w:rsidP="00F65D9A"/>
    <w:p w14:paraId="2A588680" w14:textId="77777777" w:rsidR="00F65D9A" w:rsidRDefault="00F65D9A" w:rsidP="00F65D9A">
      <w:r>
        <w:t xml:space="preserve">2.2.2.3.1.3. </w:t>
      </w:r>
      <w:r>
        <w:rPr>
          <w:rFonts w:hint="eastAsia"/>
        </w:rPr>
        <w:t>Временные</w:t>
      </w:r>
      <w:r>
        <w:t xml:space="preserve"> </w:t>
      </w:r>
      <w:r>
        <w:rPr>
          <w:rFonts w:hint="eastAsia"/>
        </w:rPr>
        <w:t>и</w:t>
      </w:r>
      <w:r>
        <w:t xml:space="preserve"> </w:t>
      </w:r>
      <w:r>
        <w:rPr>
          <w:rFonts w:hint="eastAsia"/>
        </w:rPr>
        <w:t>популяционные</w:t>
      </w:r>
      <w:r>
        <w:t xml:space="preserve"> </w:t>
      </w:r>
      <w:r>
        <w:rPr>
          <w:rFonts w:hint="eastAsia"/>
        </w:rPr>
        <w:t>границы</w:t>
      </w:r>
      <w:r>
        <w:t xml:space="preserve"> </w:t>
      </w:r>
      <w:r>
        <w:rPr>
          <w:rFonts w:hint="eastAsia"/>
        </w:rPr>
        <w:t>функционирования</w:t>
      </w:r>
      <w:r>
        <w:t xml:space="preserve"> </w:t>
      </w:r>
      <w:r>
        <w:rPr>
          <w:rFonts w:hint="eastAsia"/>
        </w:rPr>
        <w:t>паразитарной</w:t>
      </w:r>
      <w:r>
        <w:t xml:space="preserve"> </w:t>
      </w:r>
      <w:r>
        <w:rPr>
          <w:rFonts w:hint="eastAsia"/>
        </w:rPr>
        <w:t>системы</w:t>
      </w:r>
      <w:r>
        <w:t xml:space="preserve"> </w:t>
      </w:r>
      <w:r>
        <w:rPr>
          <w:rFonts w:hint="eastAsia"/>
        </w:rPr>
        <w:t>рабической</w:t>
      </w:r>
      <w:r>
        <w:t xml:space="preserve"> </w:t>
      </w:r>
      <w:r>
        <w:rPr>
          <w:rFonts w:hint="eastAsia"/>
        </w:rPr>
        <w:t>инфекции</w:t>
      </w:r>
      <w:r>
        <w:t xml:space="preserve"> </w:t>
      </w:r>
      <w:r>
        <w:rPr>
          <w:rFonts w:hint="eastAsia"/>
        </w:rPr>
        <w:t>в</w:t>
      </w:r>
      <w:r>
        <w:t xml:space="preserve"> </w:t>
      </w:r>
      <w:r>
        <w:rPr>
          <w:rFonts w:hint="eastAsia"/>
        </w:rPr>
        <w:t>РФ</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в</w:t>
      </w:r>
      <w:r>
        <w:t xml:space="preserve"> </w:t>
      </w:r>
      <w:r>
        <w:rPr>
          <w:rFonts w:hint="eastAsia"/>
        </w:rPr>
        <w:t>Нижнем</w:t>
      </w:r>
      <w:r>
        <w:t xml:space="preserve"> </w:t>
      </w:r>
      <w:r>
        <w:rPr>
          <w:rFonts w:hint="eastAsia"/>
        </w:rPr>
        <w:t>Поволжье</w:t>
      </w:r>
    </w:p>
    <w:p w14:paraId="212CA2A3" w14:textId="77777777" w:rsidR="00F65D9A" w:rsidRDefault="00F65D9A" w:rsidP="00F65D9A"/>
    <w:p w14:paraId="4867FB4A" w14:textId="77777777" w:rsidR="00F65D9A" w:rsidRDefault="00F65D9A" w:rsidP="00F65D9A">
      <w:r>
        <w:t xml:space="preserve">2.2.2.3.2. </w:t>
      </w:r>
      <w:r>
        <w:rPr>
          <w:rFonts w:hint="eastAsia"/>
        </w:rPr>
        <w:t>Экспертная</w:t>
      </w:r>
      <w:r>
        <w:t xml:space="preserve"> </w:t>
      </w:r>
      <w:r>
        <w:rPr>
          <w:rFonts w:hint="eastAsia"/>
        </w:rPr>
        <w:t>оценка</w:t>
      </w:r>
      <w:r>
        <w:t xml:space="preserve"> </w:t>
      </w:r>
      <w:r>
        <w:rPr>
          <w:rFonts w:hint="eastAsia"/>
        </w:rPr>
        <w:t>эпизоотического</w:t>
      </w:r>
      <w:r>
        <w:t xml:space="preserve"> </w:t>
      </w:r>
      <w:r>
        <w:rPr>
          <w:rFonts w:hint="eastAsia"/>
        </w:rPr>
        <w:t>проявления</w:t>
      </w:r>
      <w:r>
        <w:t xml:space="preserve"> </w:t>
      </w:r>
      <w:r>
        <w:rPr>
          <w:rFonts w:hint="eastAsia"/>
        </w:rPr>
        <w:t>ИПС</w:t>
      </w:r>
      <w:r>
        <w:t xml:space="preserve"> </w:t>
      </w:r>
      <w:r>
        <w:rPr>
          <w:rFonts w:hint="eastAsia"/>
        </w:rPr>
        <w:t>рабической</w:t>
      </w:r>
      <w:r>
        <w:t xml:space="preserve"> </w:t>
      </w:r>
      <w:r>
        <w:rPr>
          <w:rFonts w:hint="eastAsia"/>
        </w:rPr>
        <w:t>инфекции</w:t>
      </w:r>
      <w:r>
        <w:t xml:space="preserve"> </w:t>
      </w:r>
      <w:r>
        <w:rPr>
          <w:rFonts w:hint="eastAsia"/>
        </w:rPr>
        <w:t>в</w:t>
      </w:r>
      <w:r>
        <w:t xml:space="preserve"> </w:t>
      </w:r>
      <w:r>
        <w:rPr>
          <w:rFonts w:hint="eastAsia"/>
        </w:rPr>
        <w:t>зоне</w:t>
      </w:r>
      <w:r>
        <w:t xml:space="preserve"> </w:t>
      </w:r>
      <w:r>
        <w:rPr>
          <w:rFonts w:hint="eastAsia"/>
        </w:rPr>
        <w:t>ее</w:t>
      </w:r>
      <w:r>
        <w:t xml:space="preserve"> </w:t>
      </w:r>
      <w:r>
        <w:rPr>
          <w:rFonts w:hint="eastAsia"/>
        </w:rPr>
        <w:t>максимального</w:t>
      </w:r>
      <w:r>
        <w:t xml:space="preserve"> </w:t>
      </w:r>
      <w:r>
        <w:rPr>
          <w:rFonts w:hint="eastAsia"/>
        </w:rPr>
        <w:t>риска</w:t>
      </w:r>
      <w:r>
        <w:t xml:space="preserve"> - </w:t>
      </w:r>
      <w:r>
        <w:rPr>
          <w:rFonts w:hint="eastAsia"/>
        </w:rPr>
        <w:t>в</w:t>
      </w:r>
      <w:r>
        <w:t xml:space="preserve"> </w:t>
      </w:r>
      <w:r>
        <w:rPr>
          <w:rFonts w:hint="eastAsia"/>
        </w:rPr>
        <w:t>субъектах</w:t>
      </w:r>
      <w:r>
        <w:t xml:space="preserve"> </w:t>
      </w:r>
      <w:r>
        <w:rPr>
          <w:rFonts w:hint="eastAsia"/>
        </w:rPr>
        <w:t>Федерации</w:t>
      </w:r>
      <w:r>
        <w:t xml:space="preserve"> </w:t>
      </w:r>
      <w:r>
        <w:rPr>
          <w:rFonts w:hint="eastAsia"/>
        </w:rPr>
        <w:t>Поволжского</w:t>
      </w:r>
      <w:r>
        <w:t xml:space="preserve"> </w:t>
      </w:r>
      <w:r>
        <w:rPr>
          <w:rFonts w:hint="eastAsia"/>
        </w:rPr>
        <w:t>экономического</w:t>
      </w:r>
      <w:r>
        <w:t xml:space="preserve"> </w:t>
      </w:r>
      <w:r>
        <w:rPr>
          <w:rFonts w:hint="eastAsia"/>
        </w:rPr>
        <w:t>района</w:t>
      </w:r>
      <w:r>
        <w:t xml:space="preserve"> 129 2.2.2.3.2.1. </w:t>
      </w:r>
      <w:r>
        <w:rPr>
          <w:rFonts w:hint="eastAsia"/>
        </w:rPr>
        <w:t>Экспертная</w:t>
      </w:r>
      <w:r>
        <w:t xml:space="preserve"> </w:t>
      </w:r>
      <w:r>
        <w:rPr>
          <w:rFonts w:hint="eastAsia"/>
        </w:rPr>
        <w:t>оценка</w:t>
      </w:r>
      <w:r>
        <w:t xml:space="preserve"> </w:t>
      </w:r>
      <w:r>
        <w:rPr>
          <w:rFonts w:hint="eastAsia"/>
        </w:rPr>
        <w:t>эпизоотологических</w:t>
      </w:r>
      <w:r>
        <w:t xml:space="preserve"> </w:t>
      </w:r>
      <w:r>
        <w:rPr>
          <w:rFonts w:hint="eastAsia"/>
        </w:rPr>
        <w:t>показателей</w:t>
      </w:r>
      <w:r>
        <w:t xml:space="preserve"> </w:t>
      </w:r>
      <w:r>
        <w:rPr>
          <w:rFonts w:hint="eastAsia"/>
        </w:rPr>
        <w:t>функционирования</w:t>
      </w:r>
      <w:r>
        <w:t xml:space="preserve"> </w:t>
      </w:r>
      <w:r>
        <w:rPr>
          <w:rFonts w:hint="eastAsia"/>
        </w:rPr>
        <w:t>паразитарной</w:t>
      </w:r>
      <w:r>
        <w:t xml:space="preserve"> </w:t>
      </w:r>
      <w:r>
        <w:rPr>
          <w:rFonts w:hint="eastAsia"/>
        </w:rPr>
        <w:t>системы</w:t>
      </w:r>
      <w:r>
        <w:t xml:space="preserve"> </w:t>
      </w:r>
      <w:r>
        <w:rPr>
          <w:rFonts w:hint="eastAsia"/>
        </w:rPr>
        <w:t>рабической</w:t>
      </w:r>
      <w:r>
        <w:t xml:space="preserve"> </w:t>
      </w:r>
      <w:r>
        <w:rPr>
          <w:rFonts w:hint="eastAsia"/>
        </w:rPr>
        <w:t>инфекции</w:t>
      </w:r>
      <w:r>
        <w:t xml:space="preserve"> </w:t>
      </w:r>
      <w:r>
        <w:rPr>
          <w:rFonts w:hint="eastAsia"/>
        </w:rPr>
        <w:t>на</w:t>
      </w:r>
      <w:r>
        <w:t xml:space="preserve"> </w:t>
      </w:r>
      <w:r>
        <w:rPr>
          <w:rFonts w:hint="eastAsia"/>
        </w:rPr>
        <w:t>территории</w:t>
      </w:r>
      <w:r>
        <w:t xml:space="preserve"> </w:t>
      </w:r>
      <w:r>
        <w:rPr>
          <w:rFonts w:hint="eastAsia"/>
        </w:rPr>
        <w:t>Волгоградской</w:t>
      </w:r>
      <w:r>
        <w:t xml:space="preserve"> </w:t>
      </w:r>
      <w:r>
        <w:rPr>
          <w:rFonts w:hint="eastAsia"/>
        </w:rPr>
        <w:t>области</w:t>
      </w:r>
    </w:p>
    <w:p w14:paraId="582028F0" w14:textId="77777777" w:rsidR="00F65D9A" w:rsidRDefault="00F65D9A" w:rsidP="00F65D9A"/>
    <w:p w14:paraId="64CF5DF8" w14:textId="77777777" w:rsidR="00F65D9A" w:rsidRDefault="00F65D9A" w:rsidP="00F65D9A">
      <w:r>
        <w:t xml:space="preserve">2.2.2.3.3. </w:t>
      </w:r>
      <w:r>
        <w:rPr>
          <w:rFonts w:hint="eastAsia"/>
        </w:rPr>
        <w:t>Экспертная</w:t>
      </w:r>
      <w:r>
        <w:t xml:space="preserve"> </w:t>
      </w:r>
      <w:r>
        <w:rPr>
          <w:rFonts w:hint="eastAsia"/>
        </w:rPr>
        <w:t>оценка</w:t>
      </w:r>
      <w:r>
        <w:t xml:space="preserve"> </w:t>
      </w:r>
      <w:r>
        <w:rPr>
          <w:rFonts w:hint="eastAsia"/>
        </w:rPr>
        <w:t>эпизоотологических</w:t>
      </w:r>
      <w:r>
        <w:t xml:space="preserve"> </w:t>
      </w:r>
      <w:r>
        <w:rPr>
          <w:rFonts w:hint="eastAsia"/>
        </w:rPr>
        <w:t>показателей</w:t>
      </w:r>
      <w:r>
        <w:t xml:space="preserve"> </w:t>
      </w:r>
      <w:r>
        <w:rPr>
          <w:rFonts w:hint="eastAsia"/>
        </w:rPr>
        <w:t>функционирования</w:t>
      </w:r>
      <w:r>
        <w:t xml:space="preserve"> </w:t>
      </w:r>
      <w:r>
        <w:rPr>
          <w:rFonts w:hint="eastAsia"/>
        </w:rPr>
        <w:t>ИПС</w:t>
      </w:r>
      <w:r>
        <w:t xml:space="preserve"> </w:t>
      </w:r>
      <w:r>
        <w:rPr>
          <w:rFonts w:hint="eastAsia"/>
        </w:rPr>
        <w:t>рабической</w:t>
      </w:r>
      <w:r>
        <w:t xml:space="preserve"> </w:t>
      </w:r>
      <w:r>
        <w:rPr>
          <w:rFonts w:hint="eastAsia"/>
        </w:rPr>
        <w:t>инфекции</w:t>
      </w:r>
      <w:r>
        <w:t xml:space="preserve"> </w:t>
      </w:r>
      <w:r>
        <w:rPr>
          <w:rFonts w:hint="eastAsia"/>
        </w:rPr>
        <w:lastRenderedPageBreak/>
        <w:t>в</w:t>
      </w:r>
      <w:r>
        <w:t xml:space="preserve"> </w:t>
      </w:r>
      <w:r>
        <w:rPr>
          <w:rFonts w:hint="eastAsia"/>
        </w:rPr>
        <w:t>условиях</w:t>
      </w:r>
      <w:r>
        <w:t xml:space="preserve"> </w:t>
      </w:r>
      <w:r>
        <w:rPr>
          <w:rFonts w:hint="eastAsia"/>
        </w:rPr>
        <w:t>Волго</w:t>
      </w:r>
      <w:r>
        <w:t>-</w:t>
      </w:r>
      <w:r>
        <w:rPr>
          <w:rFonts w:hint="eastAsia"/>
        </w:rPr>
        <w:t>Вятского</w:t>
      </w:r>
      <w:r>
        <w:t xml:space="preserve"> </w:t>
      </w:r>
      <w:r>
        <w:rPr>
          <w:rFonts w:hint="eastAsia"/>
        </w:rPr>
        <w:t>экономического</w:t>
      </w:r>
      <w:r>
        <w:t xml:space="preserve"> </w:t>
      </w:r>
      <w:r>
        <w:rPr>
          <w:rFonts w:hint="eastAsia"/>
        </w:rPr>
        <w:t>района</w:t>
      </w:r>
    </w:p>
    <w:p w14:paraId="0254EAAF" w14:textId="77777777" w:rsidR="00F65D9A" w:rsidRDefault="00F65D9A" w:rsidP="00F65D9A"/>
    <w:p w14:paraId="0EBBEB28" w14:textId="77777777" w:rsidR="00F65D9A" w:rsidRDefault="00F65D9A" w:rsidP="00F65D9A">
      <w:r>
        <w:t xml:space="preserve">2.2.2.3.3.1. </w:t>
      </w:r>
      <w:r>
        <w:rPr>
          <w:rFonts w:hint="eastAsia"/>
        </w:rPr>
        <w:t>Хозяинный</w:t>
      </w:r>
      <w:r>
        <w:t xml:space="preserve"> </w:t>
      </w:r>
      <w:r>
        <w:rPr>
          <w:rFonts w:hint="eastAsia"/>
        </w:rPr>
        <w:t>состав</w:t>
      </w:r>
      <w:r>
        <w:t xml:space="preserve"> </w:t>
      </w:r>
      <w:r>
        <w:rPr>
          <w:rFonts w:hint="eastAsia"/>
        </w:rPr>
        <w:t>возбудителя</w:t>
      </w:r>
      <w:r>
        <w:t xml:space="preserve"> </w:t>
      </w:r>
      <w:r>
        <w:rPr>
          <w:rFonts w:hint="eastAsia"/>
        </w:rPr>
        <w:t>рабической</w:t>
      </w:r>
      <w:r>
        <w:t xml:space="preserve"> </w:t>
      </w:r>
      <w:r>
        <w:rPr>
          <w:rFonts w:hint="eastAsia"/>
        </w:rPr>
        <w:t>инфекции</w:t>
      </w:r>
      <w:r>
        <w:t xml:space="preserve"> </w:t>
      </w:r>
      <w:r>
        <w:rPr>
          <w:rFonts w:hint="eastAsia"/>
        </w:rPr>
        <w:t>в</w:t>
      </w:r>
      <w:r>
        <w:t xml:space="preserve"> </w:t>
      </w:r>
      <w:r>
        <w:rPr>
          <w:rFonts w:hint="eastAsia"/>
        </w:rPr>
        <w:t>условиях</w:t>
      </w:r>
      <w:r>
        <w:t xml:space="preserve"> </w:t>
      </w:r>
      <w:r>
        <w:rPr>
          <w:rFonts w:hint="eastAsia"/>
        </w:rPr>
        <w:t>Волго</w:t>
      </w:r>
      <w:r>
        <w:t>-</w:t>
      </w:r>
      <w:r>
        <w:rPr>
          <w:rFonts w:hint="eastAsia"/>
        </w:rPr>
        <w:t>Вятского</w:t>
      </w:r>
      <w:r>
        <w:t xml:space="preserve"> </w:t>
      </w:r>
      <w:r>
        <w:rPr>
          <w:rFonts w:hint="eastAsia"/>
        </w:rPr>
        <w:t>экономического</w:t>
      </w:r>
      <w:r>
        <w:t xml:space="preserve"> </w:t>
      </w:r>
      <w:r>
        <w:rPr>
          <w:rFonts w:hint="eastAsia"/>
        </w:rPr>
        <w:t>района</w:t>
      </w:r>
      <w:r>
        <w:t xml:space="preserve"> (</w:t>
      </w:r>
      <w:r>
        <w:rPr>
          <w:rFonts w:hint="eastAsia"/>
        </w:rPr>
        <w:t>межпопуляци</w:t>
      </w:r>
      <w:r>
        <w:t>-</w:t>
      </w:r>
      <w:r>
        <w:rPr>
          <w:rFonts w:hint="eastAsia"/>
        </w:rPr>
        <w:t>онные</w:t>
      </w:r>
      <w:r>
        <w:t xml:space="preserve"> </w:t>
      </w:r>
      <w:r>
        <w:rPr>
          <w:rFonts w:hint="eastAsia"/>
        </w:rPr>
        <w:t>границы</w:t>
      </w:r>
      <w:r>
        <w:t xml:space="preserve"> </w:t>
      </w:r>
      <w:r>
        <w:rPr>
          <w:rFonts w:hint="eastAsia"/>
        </w:rPr>
        <w:t>рабической</w:t>
      </w:r>
      <w:r>
        <w:t xml:space="preserve"> </w:t>
      </w:r>
      <w:r>
        <w:rPr>
          <w:rFonts w:hint="eastAsia"/>
        </w:rPr>
        <w:t>инфекции</w:t>
      </w:r>
      <w:r>
        <w:t>)</w:t>
      </w:r>
    </w:p>
    <w:p w14:paraId="5A391E1F" w14:textId="77777777" w:rsidR="00F65D9A" w:rsidRDefault="00F65D9A" w:rsidP="00F65D9A"/>
    <w:p w14:paraId="5C456BC5" w14:textId="77777777" w:rsidR="00F65D9A" w:rsidRDefault="00F65D9A" w:rsidP="00F65D9A">
      <w:r>
        <w:t xml:space="preserve">2.2.2.3.3.2. </w:t>
      </w:r>
      <w:r>
        <w:rPr>
          <w:rFonts w:hint="eastAsia"/>
        </w:rPr>
        <w:t>Многолетняя</w:t>
      </w:r>
      <w:r>
        <w:t xml:space="preserve"> </w:t>
      </w:r>
      <w:r>
        <w:rPr>
          <w:rFonts w:hint="eastAsia"/>
        </w:rPr>
        <w:t>динамика</w:t>
      </w:r>
      <w:r>
        <w:t xml:space="preserve"> </w:t>
      </w:r>
      <w:r>
        <w:rPr>
          <w:rFonts w:hint="eastAsia"/>
        </w:rPr>
        <w:t>эпизоотического</w:t>
      </w:r>
      <w:r>
        <w:t xml:space="preserve"> </w:t>
      </w:r>
      <w:r>
        <w:rPr>
          <w:rFonts w:hint="eastAsia"/>
        </w:rPr>
        <w:t>проявления</w:t>
      </w:r>
      <w:r>
        <w:t xml:space="preserve"> </w:t>
      </w:r>
      <w:r>
        <w:rPr>
          <w:rFonts w:hint="eastAsia"/>
        </w:rPr>
        <w:t>рабической</w:t>
      </w:r>
      <w:r>
        <w:t xml:space="preserve"> </w:t>
      </w:r>
      <w:r>
        <w:rPr>
          <w:rFonts w:hint="eastAsia"/>
        </w:rPr>
        <w:t>инфекции</w:t>
      </w:r>
      <w:r>
        <w:t xml:space="preserve"> </w:t>
      </w:r>
      <w:r>
        <w:rPr>
          <w:rFonts w:hint="eastAsia"/>
        </w:rPr>
        <w:t>в</w:t>
      </w:r>
      <w:r>
        <w:t xml:space="preserve"> </w:t>
      </w:r>
      <w:r>
        <w:rPr>
          <w:rFonts w:hint="eastAsia"/>
        </w:rPr>
        <w:t>условиях</w:t>
      </w:r>
      <w:r>
        <w:t xml:space="preserve"> </w:t>
      </w:r>
      <w:r>
        <w:rPr>
          <w:rFonts w:hint="eastAsia"/>
        </w:rPr>
        <w:t>Волго</w:t>
      </w:r>
      <w:r>
        <w:t>-</w:t>
      </w:r>
      <w:r>
        <w:rPr>
          <w:rFonts w:hint="eastAsia"/>
        </w:rPr>
        <w:t>Вятского</w:t>
      </w:r>
      <w:r>
        <w:t xml:space="preserve"> </w:t>
      </w:r>
      <w:r>
        <w:rPr>
          <w:rFonts w:hint="eastAsia"/>
        </w:rPr>
        <w:t>экономического</w:t>
      </w:r>
      <w:r>
        <w:t xml:space="preserve"> </w:t>
      </w:r>
      <w:r>
        <w:rPr>
          <w:rFonts w:hint="eastAsia"/>
        </w:rPr>
        <w:t>района</w:t>
      </w:r>
    </w:p>
    <w:p w14:paraId="6E443C9B" w14:textId="77777777" w:rsidR="00F65D9A" w:rsidRDefault="00F65D9A" w:rsidP="00F65D9A"/>
    <w:p w14:paraId="4AD5F08E" w14:textId="77777777" w:rsidR="00F65D9A" w:rsidRDefault="00F65D9A" w:rsidP="00F65D9A">
      <w:r>
        <w:t xml:space="preserve">2.2.2.3.3.3. </w:t>
      </w:r>
      <w:r>
        <w:rPr>
          <w:rFonts w:hint="eastAsia"/>
        </w:rPr>
        <w:t>Годовая</w:t>
      </w:r>
      <w:r>
        <w:t xml:space="preserve"> </w:t>
      </w:r>
      <w:r>
        <w:rPr>
          <w:rFonts w:hint="eastAsia"/>
        </w:rPr>
        <w:t>динамика</w:t>
      </w:r>
      <w:r>
        <w:t xml:space="preserve"> </w:t>
      </w:r>
      <w:r>
        <w:rPr>
          <w:rFonts w:hint="eastAsia"/>
        </w:rPr>
        <w:t>эпизоотического</w:t>
      </w:r>
      <w:r>
        <w:t xml:space="preserve"> </w:t>
      </w:r>
      <w:r>
        <w:rPr>
          <w:rFonts w:hint="eastAsia"/>
        </w:rPr>
        <w:t>проявления</w:t>
      </w:r>
      <w:r>
        <w:t xml:space="preserve"> </w:t>
      </w:r>
      <w:r>
        <w:rPr>
          <w:rFonts w:hint="eastAsia"/>
        </w:rPr>
        <w:t>рабической</w:t>
      </w:r>
      <w:r>
        <w:t xml:space="preserve"> </w:t>
      </w:r>
      <w:r>
        <w:rPr>
          <w:rFonts w:hint="eastAsia"/>
        </w:rPr>
        <w:t>инфекции</w:t>
      </w:r>
      <w:r>
        <w:t xml:space="preserve"> </w:t>
      </w:r>
      <w:r>
        <w:rPr>
          <w:rFonts w:hint="eastAsia"/>
        </w:rPr>
        <w:t>в</w:t>
      </w:r>
      <w:r>
        <w:t xml:space="preserve"> </w:t>
      </w:r>
      <w:r>
        <w:rPr>
          <w:rFonts w:hint="eastAsia"/>
        </w:rPr>
        <w:t>конкретном</w:t>
      </w:r>
      <w:r>
        <w:t xml:space="preserve"> </w:t>
      </w:r>
      <w:r>
        <w:rPr>
          <w:rFonts w:hint="eastAsia"/>
        </w:rPr>
        <w:t>субъекте</w:t>
      </w:r>
      <w:r>
        <w:t xml:space="preserve"> </w:t>
      </w:r>
      <w:r>
        <w:rPr>
          <w:rFonts w:hint="eastAsia"/>
        </w:rPr>
        <w:t>федерации</w:t>
      </w:r>
      <w:r>
        <w:t xml:space="preserve"> (</w:t>
      </w:r>
      <w:r>
        <w:rPr>
          <w:rFonts w:hint="eastAsia"/>
        </w:rPr>
        <w:t>Нижегородская</w:t>
      </w:r>
      <w:r>
        <w:t xml:space="preserve"> </w:t>
      </w:r>
      <w:r>
        <w:rPr>
          <w:rFonts w:hint="eastAsia"/>
        </w:rPr>
        <w:t>область</w:t>
      </w:r>
      <w:r>
        <w:t>)</w:t>
      </w:r>
    </w:p>
    <w:p w14:paraId="0C7A674F" w14:textId="77777777" w:rsidR="00F65D9A" w:rsidRDefault="00F65D9A" w:rsidP="00F65D9A"/>
    <w:p w14:paraId="4ED9EE81" w14:textId="77777777" w:rsidR="00F65D9A" w:rsidRDefault="00F65D9A" w:rsidP="00F65D9A">
      <w:r>
        <w:t xml:space="preserve">2.2.2.3.4. </w:t>
      </w:r>
      <w:r>
        <w:rPr>
          <w:rFonts w:hint="eastAsia"/>
        </w:rPr>
        <w:t>Эпизоотологический</w:t>
      </w:r>
      <w:r>
        <w:t xml:space="preserve"> </w:t>
      </w:r>
      <w:r>
        <w:rPr>
          <w:rFonts w:hint="eastAsia"/>
        </w:rPr>
        <w:t>контроль</w:t>
      </w:r>
      <w:r>
        <w:t xml:space="preserve"> </w:t>
      </w:r>
      <w:r>
        <w:rPr>
          <w:rFonts w:hint="eastAsia"/>
        </w:rPr>
        <w:t>при</w:t>
      </w:r>
      <w:r>
        <w:t xml:space="preserve"> </w:t>
      </w:r>
      <w:r>
        <w:rPr>
          <w:rFonts w:hint="eastAsia"/>
        </w:rPr>
        <w:t>рабической</w:t>
      </w:r>
      <w:r>
        <w:t xml:space="preserve"> </w:t>
      </w:r>
      <w:r>
        <w:rPr>
          <w:rFonts w:hint="eastAsia"/>
        </w:rPr>
        <w:t>инфекции</w:t>
      </w:r>
      <w:r>
        <w:t xml:space="preserve"> </w:t>
      </w:r>
      <w:r>
        <w:rPr>
          <w:rFonts w:hint="eastAsia"/>
        </w:rPr>
        <w:t>в</w:t>
      </w:r>
      <w:r>
        <w:t xml:space="preserve"> </w:t>
      </w:r>
      <w:r>
        <w:rPr>
          <w:rFonts w:hint="eastAsia"/>
        </w:rPr>
        <w:t>условиях</w:t>
      </w:r>
      <w:r>
        <w:t xml:space="preserve"> </w:t>
      </w:r>
      <w:r>
        <w:rPr>
          <w:rFonts w:hint="eastAsia"/>
        </w:rPr>
        <w:t>изучаемого</w:t>
      </w:r>
      <w:r>
        <w:t xml:space="preserve"> </w:t>
      </w:r>
      <w:r>
        <w:rPr>
          <w:rFonts w:hint="eastAsia"/>
        </w:rPr>
        <w:t>региона</w:t>
      </w:r>
    </w:p>
    <w:p w14:paraId="199FBC88" w14:textId="77777777" w:rsidR="00F65D9A" w:rsidRDefault="00F65D9A" w:rsidP="00F65D9A"/>
    <w:p w14:paraId="201075F0" w14:textId="77777777" w:rsidR="00F65D9A" w:rsidRDefault="00F65D9A" w:rsidP="00F65D9A">
      <w:r>
        <w:t xml:space="preserve">2.2.2.3.4.1. </w:t>
      </w:r>
      <w:r>
        <w:rPr>
          <w:rFonts w:hint="eastAsia"/>
        </w:rPr>
        <w:t>Комплексная</w:t>
      </w:r>
      <w:r>
        <w:t xml:space="preserve"> </w:t>
      </w:r>
      <w:r>
        <w:rPr>
          <w:rFonts w:hint="eastAsia"/>
        </w:rPr>
        <w:t>диагностика</w:t>
      </w:r>
      <w:r>
        <w:t xml:space="preserve"> </w:t>
      </w:r>
      <w:r>
        <w:rPr>
          <w:rFonts w:hint="eastAsia"/>
        </w:rPr>
        <w:t>рабической</w:t>
      </w:r>
      <w:r>
        <w:t xml:space="preserve"> </w:t>
      </w:r>
      <w:r>
        <w:rPr>
          <w:rFonts w:hint="eastAsia"/>
        </w:rPr>
        <w:t>инфекции</w:t>
      </w:r>
      <w:r>
        <w:t xml:space="preserve"> -</w:t>
      </w:r>
      <w:r>
        <w:rPr>
          <w:rFonts w:hint="eastAsia"/>
        </w:rPr>
        <w:t>главное</w:t>
      </w:r>
      <w:r>
        <w:t xml:space="preserve"> </w:t>
      </w:r>
      <w:r>
        <w:rPr>
          <w:rFonts w:hint="eastAsia"/>
        </w:rPr>
        <w:t>противоэпизоотическое</w:t>
      </w:r>
      <w:r>
        <w:t xml:space="preserve"> </w:t>
      </w:r>
      <w:r>
        <w:rPr>
          <w:rFonts w:hint="eastAsia"/>
        </w:rPr>
        <w:t>мероприятие</w:t>
      </w:r>
      <w:r>
        <w:t xml:space="preserve">, </w:t>
      </w:r>
      <w:r>
        <w:rPr>
          <w:rFonts w:hint="eastAsia"/>
        </w:rPr>
        <w:t>направленное</w:t>
      </w:r>
      <w:r>
        <w:t xml:space="preserve"> </w:t>
      </w:r>
      <w:r>
        <w:rPr>
          <w:rFonts w:hint="eastAsia"/>
        </w:rPr>
        <w:t>на</w:t>
      </w:r>
      <w:r>
        <w:t xml:space="preserve"> </w:t>
      </w:r>
      <w:r>
        <w:rPr>
          <w:rFonts w:hint="eastAsia"/>
        </w:rPr>
        <w:t>источник</w:t>
      </w:r>
      <w:r>
        <w:t xml:space="preserve"> </w:t>
      </w:r>
      <w:r>
        <w:rPr>
          <w:rFonts w:hint="eastAsia"/>
        </w:rPr>
        <w:t>возбудителя</w:t>
      </w:r>
    </w:p>
    <w:p w14:paraId="32894B6F" w14:textId="77777777" w:rsidR="00F65D9A" w:rsidRDefault="00F65D9A" w:rsidP="00F65D9A"/>
    <w:p w14:paraId="581FB398" w14:textId="77777777" w:rsidR="00F65D9A" w:rsidRDefault="00F65D9A" w:rsidP="00F65D9A">
      <w:r>
        <w:t xml:space="preserve">2.2.2.3.4.2. </w:t>
      </w:r>
      <w:r>
        <w:rPr>
          <w:rFonts w:hint="eastAsia"/>
        </w:rPr>
        <w:t>Экспертная</w:t>
      </w:r>
      <w:r>
        <w:t xml:space="preserve"> </w:t>
      </w:r>
      <w:r>
        <w:rPr>
          <w:rFonts w:hint="eastAsia"/>
        </w:rPr>
        <w:t>оценка</w:t>
      </w:r>
      <w:r>
        <w:t xml:space="preserve"> </w:t>
      </w:r>
      <w:r>
        <w:rPr>
          <w:rFonts w:hint="eastAsia"/>
        </w:rPr>
        <w:t>результатов</w:t>
      </w:r>
      <w:r>
        <w:t xml:space="preserve"> </w:t>
      </w:r>
      <w:r>
        <w:rPr>
          <w:rFonts w:hint="eastAsia"/>
        </w:rPr>
        <w:t>применения</w:t>
      </w:r>
      <w:r>
        <w:t xml:space="preserve"> </w:t>
      </w:r>
      <w:r>
        <w:rPr>
          <w:rFonts w:hint="eastAsia"/>
        </w:rPr>
        <w:t>специфической</w:t>
      </w:r>
      <w:r>
        <w:t xml:space="preserve"> </w:t>
      </w:r>
      <w:r>
        <w:rPr>
          <w:rFonts w:hint="eastAsia"/>
        </w:rPr>
        <w:t>профилактики</w:t>
      </w:r>
      <w:r>
        <w:t xml:space="preserve"> </w:t>
      </w:r>
      <w:r>
        <w:rPr>
          <w:rFonts w:hint="eastAsia"/>
        </w:rPr>
        <w:t>рабической</w:t>
      </w:r>
      <w:r>
        <w:t xml:space="preserve"> </w:t>
      </w:r>
      <w:r>
        <w:rPr>
          <w:rFonts w:hint="eastAsia"/>
        </w:rPr>
        <w:t>инфекции</w:t>
      </w:r>
      <w:r>
        <w:t xml:space="preserve"> </w:t>
      </w:r>
      <w:r>
        <w:rPr>
          <w:rFonts w:hint="eastAsia"/>
        </w:rPr>
        <w:t>среди</w:t>
      </w:r>
      <w:r>
        <w:t xml:space="preserve"> </w:t>
      </w:r>
      <w:r>
        <w:rPr>
          <w:rFonts w:hint="eastAsia"/>
        </w:rPr>
        <w:t>домашних</w:t>
      </w:r>
      <w:r>
        <w:t xml:space="preserve">, </w:t>
      </w:r>
      <w:r>
        <w:rPr>
          <w:rFonts w:hint="eastAsia"/>
        </w:rPr>
        <w:t>сельскохозяйственных</w:t>
      </w:r>
      <w:r>
        <w:t xml:space="preserve"> </w:t>
      </w:r>
      <w:r>
        <w:rPr>
          <w:rFonts w:hint="eastAsia"/>
        </w:rPr>
        <w:t>и</w:t>
      </w:r>
      <w:r>
        <w:t xml:space="preserve"> </w:t>
      </w:r>
      <w:r>
        <w:rPr>
          <w:rFonts w:hint="eastAsia"/>
        </w:rPr>
        <w:t>диких</w:t>
      </w:r>
      <w:r>
        <w:t xml:space="preserve"> </w:t>
      </w:r>
      <w:r>
        <w:rPr>
          <w:rFonts w:hint="eastAsia"/>
        </w:rPr>
        <w:t>животных</w:t>
      </w:r>
    </w:p>
    <w:p w14:paraId="5339B8FE" w14:textId="77777777" w:rsidR="00F65D9A" w:rsidRDefault="00F65D9A" w:rsidP="00F65D9A"/>
    <w:p w14:paraId="687ABBE4" w14:textId="77777777" w:rsidR="00F65D9A" w:rsidRDefault="00F65D9A" w:rsidP="00F65D9A">
      <w:r>
        <w:t xml:space="preserve">2.2.2.3.4.3. </w:t>
      </w:r>
      <w:r>
        <w:rPr>
          <w:rFonts w:hint="eastAsia"/>
        </w:rPr>
        <w:t>Схема</w:t>
      </w:r>
      <w:r>
        <w:t>-</w:t>
      </w:r>
      <w:r>
        <w:rPr>
          <w:rFonts w:hint="eastAsia"/>
        </w:rPr>
        <w:t>модель</w:t>
      </w:r>
      <w:r>
        <w:t xml:space="preserve"> </w:t>
      </w:r>
      <w:r>
        <w:rPr>
          <w:rFonts w:hint="eastAsia"/>
        </w:rPr>
        <w:t>эпизоотологического</w:t>
      </w:r>
      <w:r>
        <w:t xml:space="preserve"> </w:t>
      </w:r>
      <w:r>
        <w:rPr>
          <w:rFonts w:hint="eastAsia"/>
        </w:rPr>
        <w:t>надзора</w:t>
      </w:r>
      <w:r>
        <w:t xml:space="preserve"> (</w:t>
      </w:r>
      <w:r>
        <w:rPr>
          <w:rFonts w:hint="eastAsia"/>
        </w:rPr>
        <w:t>мониторинга</w:t>
      </w:r>
      <w:r>
        <w:t xml:space="preserve">) </w:t>
      </w:r>
      <w:r>
        <w:rPr>
          <w:rFonts w:hint="eastAsia"/>
        </w:rPr>
        <w:t>и</w:t>
      </w:r>
      <w:r>
        <w:t xml:space="preserve"> </w:t>
      </w:r>
      <w:r>
        <w:rPr>
          <w:rFonts w:hint="eastAsia"/>
        </w:rPr>
        <w:t>противоэпизоотических</w:t>
      </w:r>
      <w:r>
        <w:t xml:space="preserve"> (</w:t>
      </w:r>
      <w:r>
        <w:rPr>
          <w:rFonts w:hint="eastAsia"/>
        </w:rPr>
        <w:t>антирабических</w:t>
      </w:r>
      <w:r>
        <w:t xml:space="preserve">) </w:t>
      </w:r>
      <w:r>
        <w:rPr>
          <w:rFonts w:hint="eastAsia"/>
        </w:rPr>
        <w:t>мероприятий</w:t>
      </w:r>
      <w:r>
        <w:t xml:space="preserve">. </w:t>
      </w:r>
      <w:r>
        <w:rPr>
          <w:rFonts w:hint="eastAsia"/>
        </w:rPr>
        <w:t>Основные</w:t>
      </w:r>
      <w:r>
        <w:t xml:space="preserve"> </w:t>
      </w:r>
      <w:r>
        <w:rPr>
          <w:rFonts w:hint="eastAsia"/>
        </w:rPr>
        <w:t>направления</w:t>
      </w:r>
      <w:r>
        <w:t xml:space="preserve"> </w:t>
      </w:r>
      <w:r>
        <w:rPr>
          <w:rFonts w:hint="eastAsia"/>
        </w:rPr>
        <w:t>и</w:t>
      </w:r>
      <w:r>
        <w:t xml:space="preserve"> </w:t>
      </w:r>
      <w:r>
        <w:rPr>
          <w:rFonts w:hint="eastAsia"/>
        </w:rPr>
        <w:t>критерии</w:t>
      </w:r>
      <w:r>
        <w:t xml:space="preserve"> </w:t>
      </w:r>
      <w:r>
        <w:rPr>
          <w:rFonts w:hint="eastAsia"/>
        </w:rPr>
        <w:t>оценки</w:t>
      </w:r>
      <w:r>
        <w:t xml:space="preserve"> </w:t>
      </w:r>
      <w:r>
        <w:rPr>
          <w:rFonts w:hint="eastAsia"/>
        </w:rPr>
        <w:t>их</w:t>
      </w:r>
      <w:r>
        <w:t xml:space="preserve"> </w:t>
      </w:r>
      <w:r>
        <w:rPr>
          <w:rFonts w:hint="eastAsia"/>
        </w:rPr>
        <w:t>качества</w:t>
      </w:r>
      <w:r>
        <w:t xml:space="preserve"> </w:t>
      </w:r>
      <w:r>
        <w:rPr>
          <w:rFonts w:hint="eastAsia"/>
        </w:rPr>
        <w:t>в</w:t>
      </w:r>
      <w:r>
        <w:t xml:space="preserve"> </w:t>
      </w:r>
      <w:r>
        <w:rPr>
          <w:rFonts w:hint="eastAsia"/>
        </w:rPr>
        <w:t>изучаемом</w:t>
      </w:r>
      <w:r>
        <w:t xml:space="preserve"> </w:t>
      </w:r>
      <w:r>
        <w:rPr>
          <w:rFonts w:hint="eastAsia"/>
        </w:rPr>
        <w:t>регионе</w:t>
      </w:r>
      <w:r>
        <w:t xml:space="preserve"> 195 2.2.2.4. </w:t>
      </w:r>
      <w:r>
        <w:rPr>
          <w:rFonts w:hint="eastAsia"/>
        </w:rPr>
        <w:t>Экспертная</w:t>
      </w:r>
      <w:r>
        <w:t xml:space="preserve"> </w:t>
      </w:r>
      <w:r>
        <w:rPr>
          <w:rFonts w:hint="eastAsia"/>
        </w:rPr>
        <w:t>оценка</w:t>
      </w:r>
      <w:r>
        <w:t xml:space="preserve"> </w:t>
      </w:r>
      <w:r>
        <w:rPr>
          <w:rFonts w:hint="eastAsia"/>
        </w:rPr>
        <w:t>эпизоотических</w:t>
      </w:r>
      <w:r>
        <w:t xml:space="preserve"> </w:t>
      </w:r>
      <w:r>
        <w:rPr>
          <w:rFonts w:hint="eastAsia"/>
        </w:rPr>
        <w:t>показателей</w:t>
      </w:r>
      <w:r>
        <w:t xml:space="preserve"> </w:t>
      </w:r>
      <w:r>
        <w:rPr>
          <w:rFonts w:hint="eastAsia"/>
        </w:rPr>
        <w:t>функционирования</w:t>
      </w:r>
      <w:r>
        <w:t xml:space="preserve"> </w:t>
      </w:r>
      <w:r>
        <w:rPr>
          <w:rFonts w:hint="eastAsia"/>
        </w:rPr>
        <w:t>паразитарной</w:t>
      </w:r>
      <w:r>
        <w:t xml:space="preserve"> </w:t>
      </w:r>
      <w:r>
        <w:rPr>
          <w:rFonts w:hint="eastAsia"/>
        </w:rPr>
        <w:t>системы</w:t>
      </w:r>
      <w:r>
        <w:t xml:space="preserve"> </w:t>
      </w:r>
      <w:r>
        <w:rPr>
          <w:rFonts w:hint="eastAsia"/>
        </w:rPr>
        <w:t>бруцеллеза</w:t>
      </w:r>
      <w:r>
        <w:t xml:space="preserve"> </w:t>
      </w:r>
      <w:r>
        <w:rPr>
          <w:rFonts w:hint="eastAsia"/>
        </w:rPr>
        <w:t>в</w:t>
      </w:r>
      <w:r>
        <w:t xml:space="preserve"> </w:t>
      </w:r>
      <w:r>
        <w:rPr>
          <w:rFonts w:hint="eastAsia"/>
        </w:rPr>
        <w:t>ряде</w:t>
      </w:r>
      <w:r>
        <w:t xml:space="preserve"> </w:t>
      </w:r>
      <w:r>
        <w:rPr>
          <w:rFonts w:hint="eastAsia"/>
        </w:rPr>
        <w:t>субъектов</w:t>
      </w:r>
      <w:r>
        <w:t xml:space="preserve"> </w:t>
      </w:r>
      <w:r>
        <w:rPr>
          <w:rFonts w:hint="eastAsia"/>
        </w:rPr>
        <w:t>федерации</w:t>
      </w:r>
      <w:r>
        <w:t xml:space="preserve"> </w:t>
      </w:r>
      <w:r>
        <w:rPr>
          <w:rFonts w:hint="eastAsia"/>
        </w:rPr>
        <w:t>изучаемого</w:t>
      </w:r>
      <w:r>
        <w:t xml:space="preserve"> </w:t>
      </w:r>
      <w:r>
        <w:rPr>
          <w:rFonts w:hint="eastAsia"/>
        </w:rPr>
        <w:t>региона</w:t>
      </w:r>
    </w:p>
    <w:p w14:paraId="47870EF1" w14:textId="77777777" w:rsidR="00F65D9A" w:rsidRDefault="00F65D9A" w:rsidP="00F65D9A"/>
    <w:p w14:paraId="235509B8" w14:textId="77777777" w:rsidR="00F65D9A" w:rsidRDefault="00F65D9A" w:rsidP="00F65D9A">
      <w:r>
        <w:t xml:space="preserve">2.2.2.4.1. </w:t>
      </w:r>
      <w:r>
        <w:rPr>
          <w:rFonts w:hint="eastAsia"/>
        </w:rPr>
        <w:t>Эпизоотологическая</w:t>
      </w:r>
      <w:r>
        <w:t xml:space="preserve"> </w:t>
      </w:r>
      <w:r>
        <w:rPr>
          <w:rFonts w:hint="eastAsia"/>
        </w:rPr>
        <w:t>география</w:t>
      </w:r>
      <w:r>
        <w:t xml:space="preserve"> </w:t>
      </w:r>
      <w:r>
        <w:rPr>
          <w:rFonts w:hint="eastAsia"/>
        </w:rPr>
        <w:t>бруцеллеза</w:t>
      </w:r>
      <w:r>
        <w:t xml:space="preserve"> (</w:t>
      </w:r>
      <w:r>
        <w:rPr>
          <w:rFonts w:hint="eastAsia"/>
        </w:rPr>
        <w:t>территориальные</w:t>
      </w:r>
      <w:r>
        <w:t xml:space="preserve"> </w:t>
      </w:r>
      <w:r>
        <w:rPr>
          <w:rFonts w:hint="eastAsia"/>
        </w:rPr>
        <w:t>границы</w:t>
      </w:r>
      <w:r>
        <w:t xml:space="preserve"> </w:t>
      </w:r>
      <w:r>
        <w:rPr>
          <w:rFonts w:hint="eastAsia"/>
        </w:rPr>
        <w:t>функционирования</w:t>
      </w:r>
      <w:r>
        <w:t xml:space="preserve"> </w:t>
      </w:r>
      <w:r>
        <w:rPr>
          <w:rFonts w:hint="eastAsia"/>
        </w:rPr>
        <w:t>бруцеллезной</w:t>
      </w:r>
      <w:r>
        <w:t xml:space="preserve"> </w:t>
      </w:r>
      <w:r>
        <w:rPr>
          <w:rFonts w:hint="eastAsia"/>
        </w:rPr>
        <w:t>инфекции</w:t>
      </w:r>
      <w:r>
        <w:t xml:space="preserve">) </w:t>
      </w:r>
      <w:r>
        <w:rPr>
          <w:rFonts w:hint="eastAsia"/>
        </w:rPr>
        <w:t>в</w:t>
      </w:r>
      <w:r>
        <w:t xml:space="preserve"> </w:t>
      </w:r>
      <w:r>
        <w:rPr>
          <w:rFonts w:hint="eastAsia"/>
        </w:rPr>
        <w:t>условиях</w:t>
      </w:r>
      <w:r>
        <w:t xml:space="preserve"> </w:t>
      </w:r>
      <w:r>
        <w:rPr>
          <w:rFonts w:hint="eastAsia"/>
        </w:rPr>
        <w:t>Нижнего</w:t>
      </w:r>
      <w:r>
        <w:t xml:space="preserve"> </w:t>
      </w:r>
      <w:r>
        <w:rPr>
          <w:rFonts w:hint="eastAsia"/>
        </w:rPr>
        <w:t>Поволжья</w:t>
      </w:r>
    </w:p>
    <w:p w14:paraId="1062AD57" w14:textId="77777777" w:rsidR="00F65D9A" w:rsidRDefault="00F65D9A" w:rsidP="00F65D9A"/>
    <w:p w14:paraId="34A09FBF" w14:textId="77777777" w:rsidR="00F65D9A" w:rsidRDefault="00F65D9A" w:rsidP="00F65D9A">
      <w:r>
        <w:t xml:space="preserve">2.2.2.4.2. </w:t>
      </w:r>
      <w:r>
        <w:rPr>
          <w:rFonts w:hint="eastAsia"/>
        </w:rPr>
        <w:t>Многолетняя</w:t>
      </w:r>
      <w:r>
        <w:t xml:space="preserve"> </w:t>
      </w:r>
      <w:r>
        <w:rPr>
          <w:rFonts w:hint="eastAsia"/>
        </w:rPr>
        <w:t>и</w:t>
      </w:r>
      <w:r>
        <w:t xml:space="preserve"> </w:t>
      </w:r>
      <w:r>
        <w:rPr>
          <w:rFonts w:hint="eastAsia"/>
        </w:rPr>
        <w:t>годовая</w:t>
      </w:r>
      <w:r>
        <w:t xml:space="preserve"> (</w:t>
      </w:r>
      <w:r>
        <w:rPr>
          <w:rFonts w:hint="eastAsia"/>
        </w:rPr>
        <w:t>временные</w:t>
      </w:r>
      <w:r>
        <w:t xml:space="preserve"> </w:t>
      </w:r>
      <w:r>
        <w:rPr>
          <w:rFonts w:hint="eastAsia"/>
        </w:rPr>
        <w:t>границы</w:t>
      </w:r>
      <w:r>
        <w:t xml:space="preserve">) </w:t>
      </w:r>
      <w:r>
        <w:rPr>
          <w:rFonts w:hint="eastAsia"/>
        </w:rPr>
        <w:t>эпизоотического</w:t>
      </w:r>
      <w:r>
        <w:t xml:space="preserve"> </w:t>
      </w:r>
      <w:r>
        <w:rPr>
          <w:rFonts w:hint="eastAsia"/>
        </w:rPr>
        <w:t>проявления</w:t>
      </w:r>
      <w:r>
        <w:t xml:space="preserve"> </w:t>
      </w:r>
      <w:r>
        <w:rPr>
          <w:rFonts w:hint="eastAsia"/>
        </w:rPr>
        <w:t>паразитарной</w:t>
      </w:r>
      <w:r>
        <w:t xml:space="preserve"> </w:t>
      </w:r>
      <w:r>
        <w:rPr>
          <w:rFonts w:hint="eastAsia"/>
        </w:rPr>
        <w:t>системы</w:t>
      </w:r>
      <w:r>
        <w:t xml:space="preserve"> </w:t>
      </w:r>
      <w:r>
        <w:rPr>
          <w:rFonts w:hint="eastAsia"/>
        </w:rPr>
        <w:t>бр</w:t>
      </w:r>
      <w:r>
        <w:rPr>
          <w:rFonts w:hint="eastAsia"/>
        </w:rPr>
        <w:lastRenderedPageBreak/>
        <w:t>уцеллезной</w:t>
      </w:r>
      <w:r>
        <w:t xml:space="preserve"> </w:t>
      </w:r>
      <w:r>
        <w:rPr>
          <w:rFonts w:hint="eastAsia"/>
        </w:rPr>
        <w:t>инфекции</w:t>
      </w:r>
      <w:r>
        <w:t xml:space="preserve"> </w:t>
      </w:r>
      <w:r>
        <w:rPr>
          <w:rFonts w:hint="eastAsia"/>
        </w:rPr>
        <w:t>в</w:t>
      </w:r>
      <w:r>
        <w:t xml:space="preserve"> </w:t>
      </w:r>
      <w:r>
        <w:rPr>
          <w:rFonts w:hint="eastAsia"/>
        </w:rPr>
        <w:t>изучаемом</w:t>
      </w:r>
      <w:r>
        <w:t xml:space="preserve"> </w:t>
      </w:r>
      <w:r>
        <w:rPr>
          <w:rFonts w:hint="eastAsia"/>
        </w:rPr>
        <w:t>регионе</w:t>
      </w:r>
    </w:p>
    <w:p w14:paraId="111D449F" w14:textId="77777777" w:rsidR="00F65D9A" w:rsidRDefault="00F65D9A" w:rsidP="00F65D9A"/>
    <w:p w14:paraId="2ADE4042" w14:textId="77777777" w:rsidR="00F65D9A" w:rsidRDefault="00F65D9A" w:rsidP="00F65D9A">
      <w:r>
        <w:t xml:space="preserve">2.2.2.4.3. </w:t>
      </w:r>
      <w:r>
        <w:rPr>
          <w:rFonts w:hint="eastAsia"/>
        </w:rPr>
        <w:t>Популяционные</w:t>
      </w:r>
      <w:r>
        <w:t xml:space="preserve"> </w:t>
      </w:r>
      <w:r>
        <w:rPr>
          <w:rFonts w:hint="eastAsia"/>
        </w:rPr>
        <w:t>и</w:t>
      </w:r>
      <w:r>
        <w:t xml:space="preserve"> </w:t>
      </w:r>
      <w:r>
        <w:rPr>
          <w:rFonts w:hint="eastAsia"/>
        </w:rPr>
        <w:t>субпопуляционные</w:t>
      </w:r>
      <w:r>
        <w:t xml:space="preserve"> </w:t>
      </w:r>
      <w:r>
        <w:rPr>
          <w:rFonts w:hint="eastAsia"/>
        </w:rPr>
        <w:t>границы</w:t>
      </w:r>
      <w:r>
        <w:t xml:space="preserve"> </w:t>
      </w:r>
      <w:r>
        <w:rPr>
          <w:rFonts w:hint="eastAsia"/>
        </w:rPr>
        <w:t>эпизоотического</w:t>
      </w:r>
      <w:r>
        <w:t xml:space="preserve"> </w:t>
      </w:r>
      <w:r>
        <w:rPr>
          <w:rFonts w:hint="eastAsia"/>
        </w:rPr>
        <w:t>проявления</w:t>
      </w:r>
      <w:r>
        <w:t xml:space="preserve"> (</w:t>
      </w:r>
      <w:r>
        <w:rPr>
          <w:rFonts w:hint="eastAsia"/>
        </w:rPr>
        <w:t>функционирования</w:t>
      </w:r>
      <w:r>
        <w:t xml:space="preserve"> </w:t>
      </w:r>
      <w:r>
        <w:rPr>
          <w:rFonts w:hint="eastAsia"/>
        </w:rPr>
        <w:t>ИПС</w:t>
      </w:r>
      <w:r>
        <w:t xml:space="preserve">) </w:t>
      </w:r>
      <w:r>
        <w:rPr>
          <w:rFonts w:hint="eastAsia"/>
        </w:rPr>
        <w:t>бруцеллезной</w:t>
      </w:r>
      <w:r>
        <w:t xml:space="preserve"> </w:t>
      </w:r>
      <w:r>
        <w:rPr>
          <w:rFonts w:hint="eastAsia"/>
        </w:rPr>
        <w:t>инфекции</w:t>
      </w:r>
      <w:r>
        <w:t xml:space="preserve"> </w:t>
      </w:r>
      <w:r>
        <w:rPr>
          <w:rFonts w:hint="eastAsia"/>
        </w:rPr>
        <w:t>в</w:t>
      </w:r>
      <w:r>
        <w:t xml:space="preserve"> </w:t>
      </w:r>
      <w:r>
        <w:rPr>
          <w:rFonts w:hint="eastAsia"/>
        </w:rPr>
        <w:t>условиях</w:t>
      </w:r>
      <w:r>
        <w:t xml:space="preserve"> </w:t>
      </w:r>
      <w:r>
        <w:rPr>
          <w:rFonts w:hint="eastAsia"/>
        </w:rPr>
        <w:t>Нижнего</w:t>
      </w:r>
      <w:r>
        <w:t xml:space="preserve"> </w:t>
      </w:r>
      <w:r>
        <w:rPr>
          <w:rFonts w:hint="eastAsia"/>
        </w:rPr>
        <w:t>Поволжья</w:t>
      </w:r>
    </w:p>
    <w:p w14:paraId="2B53FC2B" w14:textId="77777777" w:rsidR="00F65D9A" w:rsidRDefault="00F65D9A" w:rsidP="00F65D9A"/>
    <w:p w14:paraId="4FFDCF71" w14:textId="77777777" w:rsidR="00F65D9A" w:rsidRDefault="00F65D9A" w:rsidP="00F65D9A">
      <w:r>
        <w:t xml:space="preserve">2.2.2.4.4. </w:t>
      </w:r>
      <w:r>
        <w:rPr>
          <w:rFonts w:hint="eastAsia"/>
        </w:rPr>
        <w:t>Основные</w:t>
      </w:r>
      <w:r>
        <w:t xml:space="preserve"> </w:t>
      </w:r>
      <w:r>
        <w:rPr>
          <w:rFonts w:hint="eastAsia"/>
        </w:rPr>
        <w:t>факторы</w:t>
      </w:r>
      <w:r>
        <w:t xml:space="preserve">, </w:t>
      </w:r>
      <w:r>
        <w:rPr>
          <w:rFonts w:hint="eastAsia"/>
        </w:rPr>
        <w:t>поддерживающие</w:t>
      </w:r>
      <w:r>
        <w:t xml:space="preserve"> </w:t>
      </w:r>
      <w:r>
        <w:rPr>
          <w:rFonts w:hint="eastAsia"/>
        </w:rPr>
        <w:t>функционирование</w:t>
      </w:r>
      <w:r>
        <w:t xml:space="preserve"> </w:t>
      </w:r>
      <w:r>
        <w:rPr>
          <w:rFonts w:hint="eastAsia"/>
        </w:rPr>
        <w:t>паразитарной</w:t>
      </w:r>
      <w:r>
        <w:t xml:space="preserve"> </w:t>
      </w:r>
      <w:r>
        <w:rPr>
          <w:rFonts w:hint="eastAsia"/>
        </w:rPr>
        <w:t>системы</w:t>
      </w:r>
      <w:r>
        <w:t xml:space="preserve"> </w:t>
      </w:r>
      <w:r>
        <w:rPr>
          <w:rFonts w:hint="eastAsia"/>
        </w:rPr>
        <w:t>бруцеллезной</w:t>
      </w:r>
      <w:r>
        <w:t xml:space="preserve"> </w:t>
      </w:r>
      <w:r>
        <w:rPr>
          <w:rFonts w:hint="eastAsia"/>
        </w:rPr>
        <w:t>инфекции</w:t>
      </w:r>
      <w:r>
        <w:t xml:space="preserve"> </w:t>
      </w:r>
      <w:r>
        <w:rPr>
          <w:rFonts w:hint="eastAsia"/>
        </w:rPr>
        <w:t>в</w:t>
      </w:r>
      <w:r>
        <w:t xml:space="preserve"> </w:t>
      </w:r>
      <w:r>
        <w:rPr>
          <w:rFonts w:hint="eastAsia"/>
        </w:rPr>
        <w:t>популяции</w:t>
      </w:r>
      <w:r>
        <w:t xml:space="preserve"> </w:t>
      </w:r>
      <w:r>
        <w:rPr>
          <w:rFonts w:hint="eastAsia"/>
        </w:rPr>
        <w:t>крупного</w:t>
      </w:r>
      <w:r>
        <w:t xml:space="preserve"> </w:t>
      </w:r>
      <w:r>
        <w:rPr>
          <w:rFonts w:hint="eastAsia"/>
        </w:rPr>
        <w:t>рогатого</w:t>
      </w:r>
      <w:r>
        <w:t xml:space="preserve"> </w:t>
      </w:r>
      <w:r>
        <w:rPr>
          <w:rFonts w:hint="eastAsia"/>
        </w:rPr>
        <w:t>скота</w:t>
      </w:r>
    </w:p>
    <w:p w14:paraId="570C0960" w14:textId="77777777" w:rsidR="00F65D9A" w:rsidRDefault="00F65D9A" w:rsidP="00F65D9A"/>
    <w:p w14:paraId="03D0943A" w14:textId="77777777" w:rsidR="00F65D9A" w:rsidRDefault="00F65D9A" w:rsidP="00F65D9A">
      <w:r>
        <w:t xml:space="preserve">2.2.2.4.5. </w:t>
      </w:r>
      <w:r>
        <w:rPr>
          <w:rFonts w:hint="eastAsia"/>
        </w:rPr>
        <w:t>Экспертная</w:t>
      </w:r>
      <w:r>
        <w:t xml:space="preserve"> </w:t>
      </w:r>
      <w:r>
        <w:rPr>
          <w:rFonts w:hint="eastAsia"/>
        </w:rPr>
        <w:t>оценка</w:t>
      </w:r>
      <w:r>
        <w:t xml:space="preserve"> </w:t>
      </w:r>
      <w:r>
        <w:rPr>
          <w:rFonts w:hint="eastAsia"/>
        </w:rPr>
        <w:t>показателей</w:t>
      </w:r>
      <w:r>
        <w:t xml:space="preserve"> </w:t>
      </w:r>
      <w:r>
        <w:rPr>
          <w:rFonts w:hint="eastAsia"/>
        </w:rPr>
        <w:t>эпизоотической</w:t>
      </w:r>
      <w:r>
        <w:t xml:space="preserve"> </w:t>
      </w:r>
      <w:r>
        <w:rPr>
          <w:rFonts w:hint="eastAsia"/>
        </w:rPr>
        <w:t>диагностики</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эпизоотического</w:t>
      </w:r>
      <w:r>
        <w:t xml:space="preserve"> </w:t>
      </w:r>
      <w:r>
        <w:rPr>
          <w:rFonts w:hint="eastAsia"/>
        </w:rPr>
        <w:t>проявления</w:t>
      </w:r>
      <w:r>
        <w:t xml:space="preserve"> </w:t>
      </w:r>
      <w:r>
        <w:rPr>
          <w:rFonts w:hint="eastAsia"/>
        </w:rPr>
        <w:t>бруцеллезной</w:t>
      </w:r>
      <w:r>
        <w:t xml:space="preserve"> </w:t>
      </w:r>
      <w:r>
        <w:rPr>
          <w:rFonts w:hint="eastAsia"/>
        </w:rPr>
        <w:t>инфекции</w:t>
      </w:r>
      <w:r>
        <w:t xml:space="preserve"> </w:t>
      </w:r>
      <w:r>
        <w:rPr>
          <w:rFonts w:hint="eastAsia"/>
        </w:rPr>
        <w:t>в</w:t>
      </w:r>
      <w:r>
        <w:t xml:space="preserve"> </w:t>
      </w:r>
      <w:r>
        <w:rPr>
          <w:rFonts w:hint="eastAsia"/>
        </w:rPr>
        <w:t>популяции</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условиях</w:t>
      </w:r>
      <w:r>
        <w:t xml:space="preserve"> </w:t>
      </w:r>
      <w:r>
        <w:rPr>
          <w:rFonts w:hint="eastAsia"/>
        </w:rPr>
        <w:t>изучаемого</w:t>
      </w:r>
      <w:r>
        <w:t xml:space="preserve"> </w:t>
      </w:r>
      <w:r>
        <w:rPr>
          <w:rFonts w:hint="eastAsia"/>
        </w:rPr>
        <w:t>региона</w:t>
      </w:r>
    </w:p>
    <w:p w14:paraId="73D31B35" w14:textId="77777777" w:rsidR="00F65D9A" w:rsidRDefault="00F65D9A" w:rsidP="00F65D9A"/>
    <w:p w14:paraId="04C7AB8E" w14:textId="77777777" w:rsidR="00F65D9A" w:rsidRDefault="00F65D9A" w:rsidP="00F65D9A">
      <w:r>
        <w:t xml:space="preserve">2.2.2.4.5.1. </w:t>
      </w:r>
      <w:r>
        <w:rPr>
          <w:rFonts w:hint="eastAsia"/>
        </w:rPr>
        <w:t>Особенности</w:t>
      </w:r>
      <w:r>
        <w:t xml:space="preserve"> </w:t>
      </w:r>
      <w:r>
        <w:rPr>
          <w:rFonts w:hint="eastAsia"/>
        </w:rPr>
        <w:t>эпизоотического</w:t>
      </w:r>
      <w:r>
        <w:t xml:space="preserve"> </w:t>
      </w:r>
      <w:r>
        <w:rPr>
          <w:rFonts w:hint="eastAsia"/>
        </w:rPr>
        <w:t>проявления</w:t>
      </w:r>
      <w:r>
        <w:t xml:space="preserve"> </w:t>
      </w:r>
      <w:r>
        <w:rPr>
          <w:rFonts w:hint="eastAsia"/>
        </w:rPr>
        <w:t>бруцеллезной</w:t>
      </w:r>
      <w:r>
        <w:t xml:space="preserve"> </w:t>
      </w:r>
      <w:r>
        <w:rPr>
          <w:rFonts w:hint="eastAsia"/>
        </w:rPr>
        <w:t>инфекции</w:t>
      </w:r>
      <w:r>
        <w:t xml:space="preserve">, </w:t>
      </w:r>
      <w:r>
        <w:rPr>
          <w:rFonts w:hint="eastAsia"/>
        </w:rPr>
        <w:t>выявленные</w:t>
      </w:r>
      <w:r>
        <w:t xml:space="preserve"> </w:t>
      </w:r>
      <w:r>
        <w:rPr>
          <w:rFonts w:hint="eastAsia"/>
        </w:rPr>
        <w:t>сплошным</w:t>
      </w:r>
      <w:r>
        <w:t xml:space="preserve"> </w:t>
      </w:r>
      <w:r>
        <w:rPr>
          <w:rFonts w:hint="eastAsia"/>
        </w:rPr>
        <w:t>иммунологическим</w:t>
      </w:r>
      <w:r>
        <w:t xml:space="preserve"> </w:t>
      </w:r>
      <w:r>
        <w:rPr>
          <w:rFonts w:hint="eastAsia"/>
        </w:rPr>
        <w:t>скринингом</w:t>
      </w:r>
      <w:r>
        <w:t xml:space="preserve"> </w:t>
      </w:r>
      <w:r>
        <w:rPr>
          <w:rFonts w:hint="eastAsia"/>
        </w:rPr>
        <w:t>популяции</w:t>
      </w:r>
      <w:r>
        <w:t xml:space="preserve"> </w:t>
      </w:r>
      <w:r>
        <w:rPr>
          <w:rFonts w:hint="eastAsia"/>
        </w:rPr>
        <w:t>крупного</w:t>
      </w:r>
      <w:r>
        <w:t xml:space="preserve"> </w:t>
      </w:r>
      <w:r>
        <w:rPr>
          <w:rFonts w:hint="eastAsia"/>
        </w:rPr>
        <w:t>рогатого</w:t>
      </w:r>
      <w:r>
        <w:t xml:space="preserve"> </w:t>
      </w:r>
      <w:r>
        <w:rPr>
          <w:rFonts w:hint="eastAsia"/>
        </w:rPr>
        <w:t>скота</w:t>
      </w:r>
    </w:p>
    <w:p w14:paraId="7B0D1E41" w14:textId="77777777" w:rsidR="00F65D9A" w:rsidRDefault="00F65D9A" w:rsidP="00F65D9A"/>
    <w:p w14:paraId="414EA23E" w14:textId="77777777" w:rsidR="00F65D9A" w:rsidRDefault="00F65D9A" w:rsidP="00F65D9A">
      <w:r>
        <w:t xml:space="preserve">2.2.2.4.5.2. </w:t>
      </w:r>
      <w:r>
        <w:rPr>
          <w:rFonts w:hint="eastAsia"/>
        </w:rPr>
        <w:t>Эпизоотологические</w:t>
      </w:r>
      <w:r>
        <w:t xml:space="preserve"> </w:t>
      </w:r>
      <w:r>
        <w:rPr>
          <w:rFonts w:hint="eastAsia"/>
        </w:rPr>
        <w:t>показатели</w:t>
      </w:r>
      <w:r>
        <w:t xml:space="preserve"> </w:t>
      </w:r>
      <w:r>
        <w:rPr>
          <w:rFonts w:hint="eastAsia"/>
        </w:rPr>
        <w:t>бруцеллезной</w:t>
      </w:r>
      <w:r>
        <w:t xml:space="preserve"> </w:t>
      </w:r>
      <w:r>
        <w:rPr>
          <w:rFonts w:hint="eastAsia"/>
        </w:rPr>
        <w:t>инфекции</w:t>
      </w:r>
      <w:r>
        <w:t xml:space="preserve"> </w:t>
      </w:r>
      <w:r>
        <w:rPr>
          <w:rFonts w:hint="eastAsia"/>
        </w:rPr>
        <w:t>в</w:t>
      </w:r>
      <w:r>
        <w:t xml:space="preserve"> </w:t>
      </w:r>
      <w:r>
        <w:rPr>
          <w:rFonts w:hint="eastAsia"/>
        </w:rPr>
        <w:t>действующих</w:t>
      </w:r>
      <w:r>
        <w:t xml:space="preserve"> </w:t>
      </w:r>
      <w:r>
        <w:rPr>
          <w:rFonts w:hint="eastAsia"/>
        </w:rPr>
        <w:t>эпизоотических</w:t>
      </w:r>
      <w:r>
        <w:t xml:space="preserve"> </w:t>
      </w:r>
      <w:r>
        <w:rPr>
          <w:rFonts w:hint="eastAsia"/>
        </w:rPr>
        <w:t>очагах</w:t>
      </w:r>
    </w:p>
    <w:p w14:paraId="00B2FD78" w14:textId="77777777" w:rsidR="00F65D9A" w:rsidRDefault="00F65D9A" w:rsidP="00F65D9A"/>
    <w:p w14:paraId="6DB28902" w14:textId="77777777" w:rsidR="00F65D9A" w:rsidRDefault="00F65D9A" w:rsidP="00F65D9A">
      <w:r>
        <w:t xml:space="preserve">2.2.2.4.6. </w:t>
      </w:r>
      <w:r>
        <w:rPr>
          <w:rFonts w:hint="eastAsia"/>
        </w:rPr>
        <w:t>Эпидемическая</w:t>
      </w:r>
      <w:r>
        <w:t xml:space="preserve"> </w:t>
      </w:r>
      <w:r>
        <w:rPr>
          <w:rFonts w:hint="eastAsia"/>
        </w:rPr>
        <w:t>проекция</w:t>
      </w:r>
      <w:r>
        <w:t xml:space="preserve"> </w:t>
      </w:r>
      <w:r>
        <w:rPr>
          <w:rFonts w:hint="eastAsia"/>
        </w:rPr>
        <w:t>бруцеллеза</w:t>
      </w:r>
      <w:r>
        <w:t xml:space="preserve"> </w:t>
      </w:r>
      <w:r>
        <w:rPr>
          <w:rFonts w:hint="eastAsia"/>
        </w:rPr>
        <w:t>в</w:t>
      </w:r>
      <w:r>
        <w:t xml:space="preserve"> </w:t>
      </w:r>
      <w:r>
        <w:rPr>
          <w:rFonts w:hint="eastAsia"/>
        </w:rPr>
        <w:t>изучаемом</w:t>
      </w:r>
      <w:r>
        <w:t xml:space="preserve"> </w:t>
      </w:r>
      <w:r>
        <w:rPr>
          <w:rFonts w:hint="eastAsia"/>
        </w:rPr>
        <w:t>регионе</w:t>
      </w:r>
    </w:p>
    <w:p w14:paraId="753EF634" w14:textId="77777777" w:rsidR="00F65D9A" w:rsidRDefault="00F65D9A" w:rsidP="00F65D9A"/>
    <w:p w14:paraId="0B78249A" w14:textId="77777777" w:rsidR="00F65D9A" w:rsidRDefault="00F65D9A" w:rsidP="00F65D9A">
      <w:r>
        <w:t xml:space="preserve">2.2.2.4.7. </w:t>
      </w:r>
      <w:r>
        <w:rPr>
          <w:rFonts w:hint="eastAsia"/>
        </w:rPr>
        <w:t>Совершенствование</w:t>
      </w:r>
      <w:r>
        <w:t xml:space="preserve"> </w:t>
      </w:r>
      <w:r>
        <w:rPr>
          <w:rFonts w:hint="eastAsia"/>
        </w:rPr>
        <w:t>эпизоотологического</w:t>
      </w:r>
      <w:r>
        <w:t xml:space="preserve"> </w:t>
      </w:r>
      <w:r>
        <w:rPr>
          <w:rFonts w:hint="eastAsia"/>
        </w:rPr>
        <w:t>контроля</w:t>
      </w:r>
      <w:r>
        <w:t xml:space="preserve"> (</w:t>
      </w:r>
      <w:r>
        <w:rPr>
          <w:rFonts w:hint="eastAsia"/>
        </w:rPr>
        <w:t>системы</w:t>
      </w:r>
      <w:r>
        <w:t xml:space="preserve"> </w:t>
      </w:r>
      <w:r>
        <w:rPr>
          <w:rFonts w:hint="eastAsia"/>
        </w:rPr>
        <w:t>противоэпизоотического</w:t>
      </w:r>
      <w:r>
        <w:t xml:space="preserve"> </w:t>
      </w:r>
      <w:r>
        <w:rPr>
          <w:rFonts w:hint="eastAsia"/>
        </w:rPr>
        <w:t>обеспечения</w:t>
      </w:r>
      <w:r>
        <w:t xml:space="preserve">) </w:t>
      </w:r>
      <w:r>
        <w:rPr>
          <w:rFonts w:hint="eastAsia"/>
        </w:rPr>
        <w:t>при</w:t>
      </w:r>
      <w:r>
        <w:t xml:space="preserve"> </w:t>
      </w:r>
      <w:r>
        <w:rPr>
          <w:rFonts w:hint="eastAsia"/>
        </w:rPr>
        <w:t>бруцеллезе</w:t>
      </w:r>
      <w:r>
        <w:t xml:space="preserve"> </w:t>
      </w:r>
      <w:r>
        <w:rPr>
          <w:rFonts w:hint="eastAsia"/>
        </w:rPr>
        <w:t>сельскохозяйственных</w:t>
      </w:r>
      <w:r>
        <w:t xml:space="preserve"> </w:t>
      </w:r>
      <w:r>
        <w:rPr>
          <w:rFonts w:hint="eastAsia"/>
        </w:rPr>
        <w:t>животных</w:t>
      </w:r>
      <w:r>
        <w:t xml:space="preserve"> </w:t>
      </w:r>
      <w:r>
        <w:rPr>
          <w:rFonts w:hint="eastAsia"/>
        </w:rPr>
        <w:t>в</w:t>
      </w:r>
      <w:r>
        <w:t xml:space="preserve"> </w:t>
      </w:r>
      <w:r>
        <w:rPr>
          <w:rFonts w:hint="eastAsia"/>
        </w:rPr>
        <w:t>зонах</w:t>
      </w:r>
      <w:r>
        <w:t xml:space="preserve"> </w:t>
      </w:r>
      <w:r>
        <w:rPr>
          <w:rFonts w:hint="eastAsia"/>
        </w:rPr>
        <w:t>с</w:t>
      </w:r>
      <w:r>
        <w:t xml:space="preserve"> </w:t>
      </w:r>
      <w:r>
        <w:rPr>
          <w:rFonts w:hint="eastAsia"/>
        </w:rPr>
        <w:t>различной</w:t>
      </w:r>
      <w:r>
        <w:t xml:space="preserve"> </w:t>
      </w:r>
      <w:r>
        <w:rPr>
          <w:rFonts w:hint="eastAsia"/>
        </w:rPr>
        <w:t>степенью</w:t>
      </w:r>
      <w:r>
        <w:t xml:space="preserve"> </w:t>
      </w:r>
      <w:r>
        <w:rPr>
          <w:rFonts w:hint="eastAsia"/>
        </w:rPr>
        <w:t>его</w:t>
      </w:r>
      <w:r>
        <w:t xml:space="preserve"> </w:t>
      </w:r>
      <w:r>
        <w:rPr>
          <w:rFonts w:hint="eastAsia"/>
        </w:rPr>
        <w:t>риска</w:t>
      </w:r>
      <w:r>
        <w:t xml:space="preserve"> 265 2.2.2.5. </w:t>
      </w:r>
      <w:r>
        <w:rPr>
          <w:rFonts w:hint="eastAsia"/>
        </w:rPr>
        <w:t>Экспертная</w:t>
      </w:r>
      <w:r>
        <w:t xml:space="preserve"> </w:t>
      </w:r>
      <w:r>
        <w:rPr>
          <w:rFonts w:hint="eastAsia"/>
        </w:rPr>
        <w:t>оценка</w:t>
      </w:r>
      <w:r>
        <w:t xml:space="preserve"> </w:t>
      </w:r>
      <w:r>
        <w:rPr>
          <w:rFonts w:hint="eastAsia"/>
        </w:rPr>
        <w:t>эпизоотических</w:t>
      </w:r>
      <w:r>
        <w:t xml:space="preserve"> </w:t>
      </w:r>
      <w:r>
        <w:rPr>
          <w:rFonts w:hint="eastAsia"/>
        </w:rPr>
        <w:t>показателей</w:t>
      </w:r>
      <w:r>
        <w:t xml:space="preserve"> </w:t>
      </w:r>
      <w:r>
        <w:rPr>
          <w:rFonts w:hint="eastAsia"/>
        </w:rPr>
        <w:t>функционирования</w:t>
      </w:r>
      <w:r>
        <w:t xml:space="preserve"> </w:t>
      </w:r>
      <w:r>
        <w:rPr>
          <w:rFonts w:hint="eastAsia"/>
        </w:rPr>
        <w:t>паразитарной</w:t>
      </w:r>
      <w:r>
        <w:t xml:space="preserve"> </w:t>
      </w:r>
      <w:r>
        <w:rPr>
          <w:rFonts w:hint="eastAsia"/>
        </w:rPr>
        <w:t>системы</w:t>
      </w:r>
      <w:r>
        <w:t xml:space="preserve"> </w:t>
      </w:r>
      <w:r>
        <w:rPr>
          <w:rFonts w:hint="eastAsia"/>
        </w:rPr>
        <w:t>лептоспироза</w:t>
      </w:r>
      <w:r>
        <w:t xml:space="preserve"> </w:t>
      </w:r>
      <w:r>
        <w:rPr>
          <w:rFonts w:hint="eastAsia"/>
        </w:rPr>
        <w:t>в</w:t>
      </w:r>
      <w:r>
        <w:t xml:space="preserve"> </w:t>
      </w:r>
      <w:r>
        <w:rPr>
          <w:rFonts w:hint="eastAsia"/>
        </w:rPr>
        <w:t>конкретном</w:t>
      </w:r>
      <w:r>
        <w:t xml:space="preserve"> </w:t>
      </w:r>
      <w:r>
        <w:rPr>
          <w:rFonts w:hint="eastAsia"/>
        </w:rPr>
        <w:t>субъекте</w:t>
      </w:r>
      <w:r>
        <w:t xml:space="preserve"> </w:t>
      </w:r>
      <w:r>
        <w:rPr>
          <w:rFonts w:hint="eastAsia"/>
        </w:rPr>
        <w:t>РФ</w:t>
      </w:r>
    </w:p>
    <w:p w14:paraId="1B20D73A" w14:textId="77777777" w:rsidR="00F65D9A" w:rsidRDefault="00F65D9A" w:rsidP="00F65D9A"/>
    <w:p w14:paraId="55ED9726" w14:textId="77777777" w:rsidR="00F65D9A" w:rsidRDefault="00F65D9A" w:rsidP="00F65D9A">
      <w:r>
        <w:t xml:space="preserve">2.2.2.5.1. </w:t>
      </w:r>
      <w:r>
        <w:rPr>
          <w:rFonts w:hint="eastAsia"/>
        </w:rPr>
        <w:t>Экспертная</w:t>
      </w:r>
      <w:r>
        <w:t xml:space="preserve"> </w:t>
      </w:r>
      <w:r>
        <w:rPr>
          <w:rFonts w:hint="eastAsia"/>
        </w:rPr>
        <w:t>оценка</w:t>
      </w:r>
      <w:r>
        <w:t xml:space="preserve"> </w:t>
      </w:r>
      <w:r>
        <w:rPr>
          <w:rFonts w:hint="eastAsia"/>
        </w:rPr>
        <w:t>эпизоотологического</w:t>
      </w:r>
      <w:r>
        <w:t xml:space="preserve"> </w:t>
      </w:r>
      <w:r>
        <w:rPr>
          <w:rFonts w:hint="eastAsia"/>
        </w:rPr>
        <w:t>районирования</w:t>
      </w:r>
      <w:r>
        <w:t xml:space="preserve"> </w:t>
      </w:r>
      <w:r>
        <w:rPr>
          <w:rFonts w:hint="eastAsia"/>
        </w:rPr>
        <w:t>аутохтонных</w:t>
      </w:r>
      <w:r>
        <w:t xml:space="preserve"> </w:t>
      </w:r>
      <w:r>
        <w:rPr>
          <w:rFonts w:hint="eastAsia"/>
        </w:rPr>
        <w:t>эпизоотических</w:t>
      </w:r>
      <w:r>
        <w:t xml:space="preserve"> </w:t>
      </w:r>
      <w:r>
        <w:rPr>
          <w:rFonts w:hint="eastAsia"/>
        </w:rPr>
        <w:t>очагов</w:t>
      </w:r>
      <w:r>
        <w:t xml:space="preserve"> </w:t>
      </w:r>
      <w:r>
        <w:rPr>
          <w:rFonts w:hint="eastAsia"/>
        </w:rPr>
        <w:t>лептоспироза</w:t>
      </w:r>
      <w:r>
        <w:t xml:space="preserve"> </w:t>
      </w:r>
      <w:r>
        <w:rPr>
          <w:rFonts w:hint="eastAsia"/>
        </w:rPr>
        <w:t>в</w:t>
      </w:r>
      <w:r>
        <w:t xml:space="preserve"> </w:t>
      </w:r>
      <w:r>
        <w:rPr>
          <w:rFonts w:hint="eastAsia"/>
        </w:rPr>
        <w:t>конкретном</w:t>
      </w:r>
      <w:r>
        <w:t xml:space="preserve"> </w:t>
      </w:r>
      <w:r>
        <w:rPr>
          <w:rFonts w:hint="eastAsia"/>
        </w:rPr>
        <w:t>субъекте</w:t>
      </w:r>
      <w:r>
        <w:t xml:space="preserve"> </w:t>
      </w:r>
      <w:r>
        <w:rPr>
          <w:rFonts w:hint="eastAsia"/>
        </w:rPr>
        <w:t>РФ</w:t>
      </w:r>
    </w:p>
    <w:p w14:paraId="16CC66CC" w14:textId="77777777" w:rsidR="00F65D9A" w:rsidRDefault="00F65D9A" w:rsidP="00F65D9A"/>
    <w:p w14:paraId="3A90595B" w14:textId="77777777" w:rsidR="00F65D9A" w:rsidRDefault="00F65D9A" w:rsidP="00F65D9A">
      <w:r>
        <w:t xml:space="preserve">2.2.2.5.2. </w:t>
      </w:r>
      <w:r>
        <w:rPr>
          <w:rFonts w:hint="eastAsia"/>
        </w:rPr>
        <w:t>Эпидемическая</w:t>
      </w:r>
      <w:r>
        <w:t xml:space="preserve"> </w:t>
      </w:r>
      <w:r>
        <w:rPr>
          <w:rFonts w:hint="eastAsia"/>
        </w:rPr>
        <w:t>проекция</w:t>
      </w:r>
      <w:r>
        <w:t xml:space="preserve"> </w:t>
      </w:r>
      <w:r>
        <w:rPr>
          <w:rFonts w:hint="eastAsia"/>
        </w:rPr>
        <w:t>лептоспироза</w:t>
      </w:r>
      <w:r>
        <w:t xml:space="preserve"> </w:t>
      </w:r>
      <w:r>
        <w:rPr>
          <w:rFonts w:hint="eastAsia"/>
        </w:rPr>
        <w:t>на</w:t>
      </w:r>
      <w:r>
        <w:t xml:space="preserve"> </w:t>
      </w:r>
      <w:r>
        <w:rPr>
          <w:rFonts w:hint="eastAsia"/>
        </w:rPr>
        <w:t>территории</w:t>
      </w:r>
      <w:r>
        <w:t xml:space="preserve"> </w:t>
      </w:r>
      <w:r>
        <w:rPr>
          <w:rFonts w:hint="eastAsia"/>
        </w:rPr>
        <w:t>Волгоградской</w:t>
      </w:r>
      <w:r>
        <w:t xml:space="preserve"> </w:t>
      </w:r>
      <w:r>
        <w:rPr>
          <w:rFonts w:hint="eastAsia"/>
        </w:rPr>
        <w:t>области</w:t>
      </w:r>
      <w:r>
        <w:t>.</w:t>
      </w:r>
    </w:p>
    <w:p w14:paraId="4EC0C935" w14:textId="77777777" w:rsidR="00F65D9A" w:rsidRDefault="00F65D9A" w:rsidP="00F65D9A"/>
    <w:p w14:paraId="54F3C53A" w14:textId="77777777" w:rsidR="00F65D9A" w:rsidRDefault="00F65D9A" w:rsidP="00F65D9A">
      <w:r>
        <w:lastRenderedPageBreak/>
        <w:t xml:space="preserve">2.2.2.5.3. </w:t>
      </w:r>
      <w:r>
        <w:rPr>
          <w:rFonts w:hint="eastAsia"/>
        </w:rPr>
        <w:t>Совершенствование</w:t>
      </w:r>
      <w:r>
        <w:t xml:space="preserve"> </w:t>
      </w:r>
      <w:r>
        <w:rPr>
          <w:rFonts w:hint="eastAsia"/>
        </w:rPr>
        <w:t>научно</w:t>
      </w:r>
      <w:r>
        <w:t xml:space="preserve"> </w:t>
      </w:r>
      <w:r>
        <w:rPr>
          <w:rFonts w:hint="eastAsia"/>
        </w:rPr>
        <w:t>обоснованной</w:t>
      </w:r>
      <w:r>
        <w:t xml:space="preserve"> </w:t>
      </w:r>
      <w:r>
        <w:rPr>
          <w:rFonts w:hint="eastAsia"/>
        </w:rPr>
        <w:t>системы</w:t>
      </w:r>
      <w:r>
        <w:t xml:space="preserve"> </w:t>
      </w:r>
      <w:r>
        <w:rPr>
          <w:rFonts w:hint="eastAsia"/>
        </w:rPr>
        <w:t>про</w:t>
      </w:r>
      <w:r>
        <w:t>-</w:t>
      </w:r>
      <w:r>
        <w:rPr>
          <w:rFonts w:hint="eastAsia"/>
        </w:rPr>
        <w:t>тиволептоспирозных</w:t>
      </w:r>
      <w:r>
        <w:t xml:space="preserve"> </w:t>
      </w:r>
      <w:r>
        <w:rPr>
          <w:rFonts w:hint="eastAsia"/>
        </w:rPr>
        <w:t>мероприятий</w:t>
      </w:r>
      <w:r>
        <w:t xml:space="preserve"> </w:t>
      </w:r>
      <w:r>
        <w:rPr>
          <w:rFonts w:hint="eastAsia"/>
        </w:rPr>
        <w:t>в</w:t>
      </w:r>
      <w:r>
        <w:t xml:space="preserve"> </w:t>
      </w:r>
      <w:r>
        <w:rPr>
          <w:rFonts w:hint="eastAsia"/>
        </w:rPr>
        <w:t>условиях</w:t>
      </w:r>
      <w:r>
        <w:t xml:space="preserve"> </w:t>
      </w:r>
      <w:r>
        <w:rPr>
          <w:rFonts w:hint="eastAsia"/>
        </w:rPr>
        <w:t>Среднего</w:t>
      </w:r>
      <w:r>
        <w:t xml:space="preserve"> </w:t>
      </w:r>
      <w:r>
        <w:rPr>
          <w:rFonts w:hint="eastAsia"/>
        </w:rPr>
        <w:t>и</w:t>
      </w:r>
      <w:r>
        <w:t xml:space="preserve"> </w:t>
      </w:r>
      <w:r>
        <w:rPr>
          <w:rFonts w:hint="eastAsia"/>
        </w:rPr>
        <w:t>Нижнего</w:t>
      </w:r>
      <w:r>
        <w:t xml:space="preserve"> </w:t>
      </w:r>
      <w:r>
        <w:rPr>
          <w:rFonts w:hint="eastAsia"/>
        </w:rPr>
        <w:t>Поволжья</w:t>
      </w:r>
      <w:r>
        <w:t xml:space="preserve"> 301 3. </w:t>
      </w:r>
      <w:r>
        <w:rPr>
          <w:rFonts w:hint="eastAsia"/>
        </w:rPr>
        <w:t>ОБСУЖДЕНИЕ</w:t>
      </w:r>
      <w:r>
        <w:t xml:space="preserve"> </w:t>
      </w:r>
      <w:r>
        <w:rPr>
          <w:rFonts w:hint="eastAsia"/>
        </w:rPr>
        <w:t>РЕЗУЛЬТАТОВ</w:t>
      </w:r>
      <w:r>
        <w:t xml:space="preserve"> </w:t>
      </w:r>
      <w:r>
        <w:rPr>
          <w:rFonts w:hint="eastAsia"/>
        </w:rPr>
        <w:t>ИССЛЕДОВАНИЙ</w:t>
      </w:r>
    </w:p>
    <w:p w14:paraId="26E22D25" w14:textId="77777777" w:rsidR="00F65D9A" w:rsidRDefault="00F65D9A" w:rsidP="00F65D9A"/>
    <w:p w14:paraId="4DEAAD92" w14:textId="77777777" w:rsidR="00F65D9A" w:rsidRDefault="00F65D9A" w:rsidP="00F65D9A">
      <w:r>
        <w:rPr>
          <w:rFonts w:hint="eastAsia"/>
        </w:rPr>
        <w:t>ВЫВОДЫ</w:t>
      </w:r>
    </w:p>
    <w:p w14:paraId="3F119EAB" w14:textId="77777777" w:rsidR="00F65D9A" w:rsidRDefault="00F65D9A" w:rsidP="00F65D9A"/>
    <w:p w14:paraId="62942FDF" w14:textId="2200DDCA" w:rsidR="001C68DB" w:rsidRPr="00F65D9A" w:rsidRDefault="00F65D9A" w:rsidP="00F65D9A">
      <w:r>
        <w:rPr>
          <w:rFonts w:hint="eastAsia"/>
        </w:rPr>
        <w:t>РЕКОМЕНДАЦИИ</w:t>
      </w:r>
      <w:r>
        <w:t xml:space="preserve"> </w:t>
      </w:r>
      <w:r>
        <w:rPr>
          <w:rFonts w:hint="eastAsia"/>
        </w:rPr>
        <w:t>ПРОИЗВОДСТВУ</w:t>
      </w:r>
    </w:p>
    <w:sectPr w:rsidR="001C68DB" w:rsidRPr="00F65D9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94449" w14:textId="77777777" w:rsidR="009C3946" w:rsidRPr="008D1934" w:rsidRDefault="009C3946">
      <w:pPr>
        <w:spacing w:after="0" w:line="240" w:lineRule="auto"/>
      </w:pPr>
      <w:r w:rsidRPr="008D1934">
        <w:separator/>
      </w:r>
    </w:p>
  </w:endnote>
  <w:endnote w:type="continuationSeparator" w:id="0">
    <w:p w14:paraId="0606C5C1" w14:textId="77777777" w:rsidR="009C3946" w:rsidRPr="008D1934" w:rsidRDefault="009C394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271EF" w14:textId="77777777" w:rsidR="009C3946" w:rsidRPr="008D1934" w:rsidRDefault="009C3946"/>
    <w:p w14:paraId="43F99100" w14:textId="77777777" w:rsidR="009C3946" w:rsidRPr="008D1934" w:rsidRDefault="009C3946"/>
    <w:p w14:paraId="583C8929" w14:textId="77777777" w:rsidR="009C3946" w:rsidRPr="008D1934" w:rsidRDefault="009C3946"/>
    <w:p w14:paraId="2566D3C5" w14:textId="77777777" w:rsidR="009C3946" w:rsidRPr="008D1934" w:rsidRDefault="009C3946"/>
    <w:p w14:paraId="74D6F94A" w14:textId="77777777" w:rsidR="009C3946" w:rsidRPr="008D1934" w:rsidRDefault="009C3946"/>
    <w:p w14:paraId="76268C15" w14:textId="77777777" w:rsidR="009C3946" w:rsidRPr="008D1934" w:rsidRDefault="009C3946"/>
    <w:p w14:paraId="3FD8F9BD" w14:textId="77777777" w:rsidR="009C3946" w:rsidRPr="008D1934" w:rsidRDefault="009C3946">
      <w:pPr>
        <w:rPr>
          <w:sz w:val="2"/>
          <w:szCs w:val="2"/>
        </w:rPr>
      </w:pPr>
      <w:r>
        <w:rPr>
          <w:noProof/>
        </w:rPr>
        <mc:AlternateContent>
          <mc:Choice Requires="wps">
            <w:drawing>
              <wp:anchor distT="0" distB="0" distL="63500" distR="63500" simplePos="0" relativeHeight="251660288" behindDoc="1" locked="0" layoutInCell="1" allowOverlap="1" wp14:anchorId="13DEA46D" wp14:editId="5F56A76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7EAB1BD" w14:textId="77777777" w:rsidR="009C3946" w:rsidRPr="008D1934" w:rsidRDefault="009C394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DEA46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EAB1BD" w14:textId="77777777" w:rsidR="009C3946" w:rsidRPr="008D1934" w:rsidRDefault="009C394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1F1A819" w14:textId="77777777" w:rsidR="009C3946" w:rsidRPr="008D1934" w:rsidRDefault="009C3946"/>
    <w:p w14:paraId="2ECA71CB" w14:textId="77777777" w:rsidR="009C3946" w:rsidRPr="008D1934" w:rsidRDefault="009C3946"/>
    <w:p w14:paraId="277C40C2" w14:textId="77777777" w:rsidR="009C3946" w:rsidRPr="008D1934" w:rsidRDefault="009C3946">
      <w:pPr>
        <w:rPr>
          <w:sz w:val="2"/>
          <w:szCs w:val="2"/>
        </w:rPr>
      </w:pPr>
      <w:r>
        <w:rPr>
          <w:noProof/>
        </w:rPr>
        <mc:AlternateContent>
          <mc:Choice Requires="wps">
            <w:drawing>
              <wp:anchor distT="0" distB="0" distL="63500" distR="63500" simplePos="0" relativeHeight="251659264" behindDoc="1" locked="0" layoutInCell="1" allowOverlap="1" wp14:anchorId="1A6161BB" wp14:editId="24EEFCB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38B92D9" w14:textId="77777777" w:rsidR="009C3946" w:rsidRPr="008D1934" w:rsidRDefault="009C394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6161B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8B92D9" w14:textId="77777777" w:rsidR="009C3946" w:rsidRPr="008D1934" w:rsidRDefault="009C394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4CD0BF2" w14:textId="77777777" w:rsidR="009C3946" w:rsidRPr="008D1934" w:rsidRDefault="009C3946"/>
    <w:p w14:paraId="295028F8" w14:textId="77777777" w:rsidR="009C3946" w:rsidRPr="008D1934" w:rsidRDefault="009C3946">
      <w:pPr>
        <w:rPr>
          <w:sz w:val="2"/>
          <w:szCs w:val="2"/>
        </w:rPr>
      </w:pPr>
    </w:p>
    <w:p w14:paraId="034074B6" w14:textId="77777777" w:rsidR="009C3946" w:rsidRPr="008D1934" w:rsidRDefault="009C3946"/>
    <w:p w14:paraId="5ACA0996" w14:textId="77777777" w:rsidR="009C3946" w:rsidRPr="008D1934" w:rsidRDefault="009C3946">
      <w:pPr>
        <w:spacing w:after="0" w:line="240" w:lineRule="auto"/>
      </w:pPr>
    </w:p>
  </w:footnote>
  <w:footnote w:type="continuationSeparator" w:id="0">
    <w:p w14:paraId="55D14921" w14:textId="77777777" w:rsidR="009C3946" w:rsidRPr="008D1934" w:rsidRDefault="009C394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946"/>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8602</TotalTime>
  <Pages>5</Pages>
  <Words>827</Words>
  <Characters>4719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216</cp:revision>
  <cp:lastPrinted>2024-05-12T14:21:00Z</cp:lastPrinted>
  <dcterms:created xsi:type="dcterms:W3CDTF">2024-05-20T16:55:00Z</dcterms:created>
  <dcterms:modified xsi:type="dcterms:W3CDTF">2024-06-03T09:28:00Z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