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3E64D" w14:textId="066FF1AB" w:rsidR="003E4BBA" w:rsidRDefault="005C2A0E" w:rsidP="005C2A0E">
      <w:pPr>
        <w:rPr>
          <w:lang w:val="ru-RU"/>
        </w:rPr>
      </w:pPr>
      <w:r w:rsidRPr="005C2A0E">
        <w:rPr>
          <w:rFonts w:hint="eastAsia"/>
          <w:lang w:val="ru-RU"/>
        </w:rPr>
        <w:t>Научное</w:t>
      </w:r>
      <w:r w:rsidRPr="005C2A0E">
        <w:rPr>
          <w:lang w:val="ru-RU"/>
        </w:rPr>
        <w:t xml:space="preserve"> </w:t>
      </w:r>
      <w:r w:rsidRPr="005C2A0E">
        <w:rPr>
          <w:rFonts w:hint="eastAsia"/>
          <w:lang w:val="ru-RU"/>
        </w:rPr>
        <w:t>обоснование</w:t>
      </w:r>
      <w:r w:rsidRPr="005C2A0E">
        <w:rPr>
          <w:lang w:val="ru-RU"/>
        </w:rPr>
        <w:t xml:space="preserve"> </w:t>
      </w:r>
      <w:r w:rsidRPr="005C2A0E">
        <w:rPr>
          <w:rFonts w:hint="eastAsia"/>
          <w:lang w:val="ru-RU"/>
        </w:rPr>
        <w:t>эффективности</w:t>
      </w:r>
      <w:r w:rsidRPr="005C2A0E">
        <w:rPr>
          <w:lang w:val="ru-RU"/>
        </w:rPr>
        <w:t xml:space="preserve"> </w:t>
      </w:r>
      <w:r w:rsidRPr="005C2A0E">
        <w:rPr>
          <w:rFonts w:hint="eastAsia"/>
          <w:lang w:val="ru-RU"/>
        </w:rPr>
        <w:t>медико</w:t>
      </w:r>
      <w:r w:rsidRPr="005C2A0E">
        <w:rPr>
          <w:lang w:val="ru-RU"/>
        </w:rPr>
        <w:t>-</w:t>
      </w:r>
      <w:r w:rsidRPr="005C2A0E">
        <w:rPr>
          <w:rFonts w:hint="eastAsia"/>
          <w:lang w:val="ru-RU"/>
        </w:rPr>
        <w:t>социальной</w:t>
      </w:r>
      <w:r w:rsidRPr="005C2A0E">
        <w:rPr>
          <w:lang w:val="ru-RU"/>
        </w:rPr>
        <w:t xml:space="preserve"> </w:t>
      </w:r>
      <w:r w:rsidRPr="005C2A0E">
        <w:rPr>
          <w:rFonts w:hint="eastAsia"/>
          <w:lang w:val="ru-RU"/>
        </w:rPr>
        <w:t>реабилитации</w:t>
      </w:r>
      <w:r w:rsidRPr="005C2A0E">
        <w:rPr>
          <w:lang w:val="ru-RU"/>
        </w:rPr>
        <w:t xml:space="preserve"> </w:t>
      </w:r>
      <w:r w:rsidRPr="005C2A0E">
        <w:rPr>
          <w:rFonts w:hint="eastAsia"/>
          <w:lang w:val="ru-RU"/>
        </w:rPr>
        <w:t>пациентов</w:t>
      </w:r>
      <w:r w:rsidRPr="005C2A0E">
        <w:rPr>
          <w:lang w:val="ru-RU"/>
        </w:rPr>
        <w:t xml:space="preserve"> </w:t>
      </w:r>
      <w:r w:rsidRPr="005C2A0E">
        <w:rPr>
          <w:rFonts w:hint="eastAsia"/>
          <w:lang w:val="ru-RU"/>
        </w:rPr>
        <w:t>с</w:t>
      </w:r>
      <w:r w:rsidRPr="005C2A0E">
        <w:rPr>
          <w:lang w:val="ru-RU"/>
        </w:rPr>
        <w:t xml:space="preserve"> </w:t>
      </w:r>
      <w:r w:rsidRPr="005C2A0E">
        <w:rPr>
          <w:rFonts w:hint="eastAsia"/>
          <w:lang w:val="ru-RU"/>
        </w:rPr>
        <w:t>заболеваниями</w:t>
      </w:r>
      <w:r w:rsidRPr="005C2A0E">
        <w:rPr>
          <w:lang w:val="ru-RU"/>
        </w:rPr>
        <w:t xml:space="preserve"> </w:t>
      </w:r>
      <w:r w:rsidRPr="005C2A0E">
        <w:rPr>
          <w:rFonts w:hint="eastAsia"/>
          <w:lang w:val="ru-RU"/>
        </w:rPr>
        <w:t>нервной</w:t>
      </w:r>
      <w:r w:rsidRPr="005C2A0E">
        <w:rPr>
          <w:lang w:val="ru-RU"/>
        </w:rPr>
        <w:t xml:space="preserve"> </w:t>
      </w:r>
      <w:r w:rsidRPr="005C2A0E">
        <w:rPr>
          <w:rFonts w:hint="eastAsia"/>
          <w:lang w:val="ru-RU"/>
        </w:rPr>
        <w:t>системы</w:t>
      </w:r>
      <w:r w:rsidRPr="005C2A0E">
        <w:rPr>
          <w:lang w:val="ru-RU"/>
        </w:rPr>
        <w:t xml:space="preserve"> </w:t>
      </w:r>
      <w:r w:rsidRPr="005C2A0E">
        <w:rPr>
          <w:rFonts w:hint="eastAsia"/>
          <w:lang w:val="ru-RU"/>
        </w:rPr>
        <w:t>в</w:t>
      </w:r>
      <w:r w:rsidRPr="005C2A0E">
        <w:rPr>
          <w:lang w:val="ru-RU"/>
        </w:rPr>
        <w:t xml:space="preserve"> </w:t>
      </w:r>
      <w:r w:rsidRPr="005C2A0E">
        <w:rPr>
          <w:rFonts w:hint="eastAsia"/>
          <w:lang w:val="ru-RU"/>
        </w:rPr>
        <w:t>условиях</w:t>
      </w:r>
      <w:r w:rsidRPr="005C2A0E">
        <w:rPr>
          <w:lang w:val="ru-RU"/>
        </w:rPr>
        <w:t xml:space="preserve"> </w:t>
      </w:r>
      <w:r w:rsidRPr="005C2A0E">
        <w:rPr>
          <w:rFonts w:hint="eastAsia"/>
          <w:lang w:val="ru-RU"/>
        </w:rPr>
        <w:t>специализированного</w:t>
      </w:r>
      <w:r w:rsidRPr="005C2A0E">
        <w:rPr>
          <w:lang w:val="ru-RU"/>
        </w:rPr>
        <w:t xml:space="preserve"> </w:t>
      </w:r>
      <w:r w:rsidRPr="005C2A0E">
        <w:rPr>
          <w:rFonts w:hint="eastAsia"/>
          <w:lang w:val="ru-RU"/>
        </w:rPr>
        <w:t>амбулаторно</w:t>
      </w:r>
      <w:r w:rsidRPr="005C2A0E">
        <w:rPr>
          <w:lang w:val="ru-RU"/>
        </w:rPr>
        <w:t>-</w:t>
      </w:r>
      <w:r w:rsidRPr="005C2A0E">
        <w:rPr>
          <w:rFonts w:hint="eastAsia"/>
          <w:lang w:val="ru-RU"/>
        </w:rPr>
        <w:t>поликлинического</w:t>
      </w:r>
      <w:r w:rsidRPr="005C2A0E">
        <w:rPr>
          <w:lang w:val="ru-RU"/>
        </w:rPr>
        <w:t xml:space="preserve"> </w:t>
      </w:r>
      <w:r w:rsidRPr="005C2A0E">
        <w:rPr>
          <w:rFonts w:hint="eastAsia"/>
          <w:lang w:val="ru-RU"/>
        </w:rPr>
        <w:t>учреждения</w:t>
      </w:r>
      <w:r>
        <w:rPr>
          <w:lang w:val="ru-RU"/>
        </w:rPr>
        <w:t xml:space="preserve"> </w:t>
      </w:r>
      <w:r w:rsidRPr="005C2A0E">
        <w:rPr>
          <w:rFonts w:hint="eastAsia"/>
          <w:lang w:val="ru-RU"/>
        </w:rPr>
        <w:t>Костенко</w:t>
      </w:r>
      <w:r w:rsidRPr="005C2A0E">
        <w:rPr>
          <w:lang w:val="ru-RU"/>
        </w:rPr>
        <w:t xml:space="preserve">, </w:t>
      </w:r>
      <w:r w:rsidRPr="005C2A0E">
        <w:rPr>
          <w:rFonts w:hint="eastAsia"/>
          <w:lang w:val="ru-RU"/>
        </w:rPr>
        <w:t>Елена</w:t>
      </w:r>
      <w:r w:rsidRPr="005C2A0E">
        <w:rPr>
          <w:lang w:val="ru-RU"/>
        </w:rPr>
        <w:t xml:space="preserve"> </w:t>
      </w:r>
      <w:r w:rsidRPr="005C2A0E">
        <w:rPr>
          <w:rFonts w:hint="eastAsia"/>
          <w:lang w:val="ru-RU"/>
        </w:rPr>
        <w:t>Владимировна</w:t>
      </w:r>
    </w:p>
    <w:p w14:paraId="1942F0BB" w14:textId="77777777" w:rsidR="005C2A0E" w:rsidRDefault="005C2A0E" w:rsidP="005C2A0E">
      <w:r>
        <w:rPr>
          <w:rFonts w:hint="eastAsia"/>
        </w:rPr>
        <w:t>ОГЛАВЛЕНИЕ</w:t>
      </w:r>
      <w:r>
        <w:t xml:space="preserve"> </w:t>
      </w:r>
      <w:r>
        <w:rPr>
          <w:rFonts w:hint="eastAsia"/>
        </w:rPr>
        <w:t>ДИССЕРТАЦИИ</w:t>
      </w:r>
    </w:p>
    <w:p w14:paraId="3819F600" w14:textId="77777777" w:rsidR="005C2A0E" w:rsidRDefault="005C2A0E" w:rsidP="005C2A0E">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Костенко</w:t>
      </w:r>
      <w:r>
        <w:t xml:space="preserve">, </w:t>
      </w:r>
      <w:r>
        <w:rPr>
          <w:rFonts w:hint="eastAsia"/>
        </w:rPr>
        <w:t>Елена</w:t>
      </w:r>
      <w:r>
        <w:t xml:space="preserve"> </w:t>
      </w:r>
      <w:r>
        <w:rPr>
          <w:rFonts w:hint="eastAsia"/>
        </w:rPr>
        <w:t>Владимировна</w:t>
      </w:r>
    </w:p>
    <w:p w14:paraId="56FF1D17" w14:textId="77777777" w:rsidR="005C2A0E" w:rsidRDefault="005C2A0E" w:rsidP="005C2A0E">
      <w:r>
        <w:rPr>
          <w:rFonts w:hint="eastAsia"/>
        </w:rPr>
        <w:t>ОГЛАВЛЕНИЕ</w:t>
      </w:r>
    </w:p>
    <w:p w14:paraId="140BD2F3" w14:textId="77777777" w:rsidR="005C2A0E" w:rsidRDefault="005C2A0E" w:rsidP="005C2A0E"/>
    <w:p w14:paraId="24A874B8" w14:textId="77777777" w:rsidR="005C2A0E" w:rsidRDefault="005C2A0E" w:rsidP="005C2A0E">
      <w:r>
        <w:rPr>
          <w:rFonts w:hint="eastAsia"/>
        </w:rPr>
        <w:t>стр</w:t>
      </w:r>
      <w:r>
        <w:t>.</w:t>
      </w:r>
    </w:p>
    <w:p w14:paraId="6D927269" w14:textId="77777777" w:rsidR="005C2A0E" w:rsidRDefault="005C2A0E" w:rsidP="005C2A0E"/>
    <w:p w14:paraId="263C0F7F" w14:textId="77777777" w:rsidR="005C2A0E" w:rsidRDefault="005C2A0E" w:rsidP="005C2A0E">
      <w:r>
        <w:rPr>
          <w:rFonts w:hint="eastAsia"/>
        </w:rPr>
        <w:t>Оглавление</w:t>
      </w:r>
    </w:p>
    <w:p w14:paraId="692B3D99" w14:textId="77777777" w:rsidR="005C2A0E" w:rsidRDefault="005C2A0E" w:rsidP="005C2A0E"/>
    <w:p w14:paraId="3AE6F4D8" w14:textId="77777777" w:rsidR="005C2A0E" w:rsidRDefault="005C2A0E" w:rsidP="005C2A0E">
      <w:r>
        <w:rPr>
          <w:rFonts w:hint="eastAsia"/>
        </w:rPr>
        <w:t>Введение</w:t>
      </w:r>
    </w:p>
    <w:p w14:paraId="494BC947" w14:textId="77777777" w:rsidR="005C2A0E" w:rsidRDefault="005C2A0E" w:rsidP="005C2A0E"/>
    <w:p w14:paraId="7B757537" w14:textId="77777777" w:rsidR="005C2A0E" w:rsidRDefault="005C2A0E" w:rsidP="005C2A0E">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аспекты</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пациентов</w:t>
      </w:r>
    </w:p>
    <w:p w14:paraId="641EC9AC" w14:textId="77777777" w:rsidR="005C2A0E" w:rsidRDefault="005C2A0E" w:rsidP="005C2A0E"/>
    <w:p w14:paraId="0C2BADB8" w14:textId="77777777" w:rsidR="005C2A0E" w:rsidRDefault="005C2A0E" w:rsidP="005C2A0E">
      <w:r>
        <w:rPr>
          <w:rFonts w:hint="eastAsia"/>
        </w:rPr>
        <w:t>с</w:t>
      </w:r>
      <w:r>
        <w:t xml:space="preserve"> </w:t>
      </w:r>
      <w:r>
        <w:rPr>
          <w:rFonts w:hint="eastAsia"/>
        </w:rPr>
        <w:t>заболеваниями</w:t>
      </w:r>
      <w:r>
        <w:t xml:space="preserve"> </w:t>
      </w:r>
      <w:r>
        <w:rPr>
          <w:rFonts w:hint="eastAsia"/>
        </w:rPr>
        <w:t>нервной</w:t>
      </w:r>
      <w:r>
        <w:t xml:space="preserve"> </w:t>
      </w:r>
      <w:r>
        <w:rPr>
          <w:rFonts w:hint="eastAsia"/>
        </w:rPr>
        <w:t>системы</w:t>
      </w:r>
      <w:r>
        <w:t xml:space="preserve"> (</w:t>
      </w:r>
      <w:r>
        <w:rPr>
          <w:rFonts w:hint="eastAsia"/>
        </w:rPr>
        <w:t>Обзор</w:t>
      </w:r>
      <w:r>
        <w:t xml:space="preserve"> </w:t>
      </w:r>
      <w:r>
        <w:rPr>
          <w:rFonts w:hint="eastAsia"/>
        </w:rPr>
        <w:t>литературы</w:t>
      </w:r>
      <w:r>
        <w:t>)</w:t>
      </w:r>
    </w:p>
    <w:p w14:paraId="02B42458" w14:textId="77777777" w:rsidR="005C2A0E" w:rsidRDefault="005C2A0E" w:rsidP="005C2A0E"/>
    <w:p w14:paraId="53E2F5CC" w14:textId="77777777" w:rsidR="005C2A0E" w:rsidRDefault="005C2A0E" w:rsidP="005C2A0E">
      <w:r>
        <w:t xml:space="preserve">1.1.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медико</w:t>
      </w:r>
      <w:r>
        <w:t>-</w:t>
      </w:r>
      <w:r>
        <w:rPr>
          <w:rFonts w:hint="eastAsia"/>
        </w:rPr>
        <w:t>социальной</w:t>
      </w:r>
      <w:r>
        <w:t xml:space="preserve"> </w:t>
      </w:r>
      <w:r>
        <w:rPr>
          <w:rFonts w:hint="eastAsia"/>
        </w:rPr>
        <w:t>реабилитации</w:t>
      </w:r>
    </w:p>
    <w:p w14:paraId="44FC64EF" w14:textId="77777777" w:rsidR="005C2A0E" w:rsidRDefault="005C2A0E" w:rsidP="005C2A0E"/>
    <w:p w14:paraId="21B8FCCB" w14:textId="77777777" w:rsidR="005C2A0E" w:rsidRDefault="005C2A0E" w:rsidP="005C2A0E">
      <w:r>
        <w:t xml:space="preserve">1.2. </w:t>
      </w:r>
      <w:r>
        <w:rPr>
          <w:rFonts w:hint="eastAsia"/>
        </w:rPr>
        <w:t>Нейропластичность</w:t>
      </w:r>
      <w:r>
        <w:t xml:space="preserve"> - </w:t>
      </w:r>
      <w:r>
        <w:rPr>
          <w:rFonts w:hint="eastAsia"/>
        </w:rPr>
        <w:t>основа</w:t>
      </w:r>
      <w:r>
        <w:t xml:space="preserve"> </w:t>
      </w:r>
      <w:r>
        <w:rPr>
          <w:rFonts w:hint="eastAsia"/>
        </w:rPr>
        <w:t>современной</w:t>
      </w:r>
    </w:p>
    <w:p w14:paraId="50C6B4A9" w14:textId="77777777" w:rsidR="005C2A0E" w:rsidRDefault="005C2A0E" w:rsidP="005C2A0E"/>
    <w:p w14:paraId="720DAB15" w14:textId="77777777" w:rsidR="005C2A0E" w:rsidRDefault="005C2A0E" w:rsidP="005C2A0E">
      <w:r>
        <w:rPr>
          <w:rFonts w:hint="eastAsia"/>
        </w:rPr>
        <w:t>концепции</w:t>
      </w:r>
      <w:r>
        <w:t xml:space="preserve"> </w:t>
      </w:r>
      <w:r>
        <w:rPr>
          <w:rFonts w:hint="eastAsia"/>
        </w:rPr>
        <w:t>нейрореабилитации</w:t>
      </w:r>
    </w:p>
    <w:p w14:paraId="11692FDB" w14:textId="77777777" w:rsidR="005C2A0E" w:rsidRDefault="005C2A0E" w:rsidP="005C2A0E"/>
    <w:p w14:paraId="0B5D9557" w14:textId="77777777" w:rsidR="005C2A0E" w:rsidRDefault="005C2A0E" w:rsidP="005C2A0E">
      <w:r>
        <w:t xml:space="preserve">1.3. </w:t>
      </w:r>
      <w:r>
        <w:rPr>
          <w:rFonts w:hint="eastAsia"/>
        </w:rPr>
        <w:t>Основные</w:t>
      </w:r>
      <w:r>
        <w:t xml:space="preserve"> </w:t>
      </w:r>
      <w:r>
        <w:rPr>
          <w:rFonts w:hint="eastAsia"/>
        </w:rPr>
        <w:t>принципы</w:t>
      </w:r>
      <w:r>
        <w:t xml:space="preserve"> </w:t>
      </w:r>
      <w:r>
        <w:rPr>
          <w:rFonts w:hint="eastAsia"/>
        </w:rPr>
        <w:t>реабилитации</w:t>
      </w:r>
      <w:r>
        <w:t xml:space="preserve"> </w:t>
      </w:r>
      <w:r>
        <w:rPr>
          <w:rFonts w:hint="eastAsia"/>
        </w:rPr>
        <w:t>пациентов</w:t>
      </w:r>
    </w:p>
    <w:p w14:paraId="2036E799" w14:textId="77777777" w:rsidR="005C2A0E" w:rsidRDefault="005C2A0E" w:rsidP="005C2A0E"/>
    <w:p w14:paraId="755FACE0" w14:textId="77777777" w:rsidR="005C2A0E" w:rsidRDefault="005C2A0E" w:rsidP="005C2A0E">
      <w:r>
        <w:rPr>
          <w:rFonts w:hint="eastAsia"/>
        </w:rPr>
        <w:t>с</w:t>
      </w:r>
      <w:r>
        <w:t xml:space="preserve"> </w:t>
      </w:r>
      <w:r>
        <w:rPr>
          <w:rFonts w:hint="eastAsia"/>
        </w:rPr>
        <w:t>заболеваниями</w:t>
      </w:r>
      <w:r>
        <w:t xml:space="preserve"> </w:t>
      </w:r>
      <w:r>
        <w:rPr>
          <w:rFonts w:hint="eastAsia"/>
        </w:rPr>
        <w:t>нервной</w:t>
      </w:r>
      <w:r>
        <w:t xml:space="preserve"> </w:t>
      </w:r>
      <w:r>
        <w:rPr>
          <w:rFonts w:hint="eastAsia"/>
        </w:rPr>
        <w:t>системы</w:t>
      </w:r>
    </w:p>
    <w:p w14:paraId="7277F479" w14:textId="77777777" w:rsidR="005C2A0E" w:rsidRDefault="005C2A0E" w:rsidP="005C2A0E"/>
    <w:p w14:paraId="7EEAC3C2" w14:textId="77777777" w:rsidR="005C2A0E" w:rsidRDefault="005C2A0E" w:rsidP="005C2A0E">
      <w:r>
        <w:t xml:space="preserve">1.4.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реабилитации</w:t>
      </w:r>
      <w:r>
        <w:t xml:space="preserve"> </w:t>
      </w:r>
      <w:r>
        <w:rPr>
          <w:rFonts w:hint="eastAsia"/>
        </w:rPr>
        <w:t>пациентов</w:t>
      </w:r>
      <w:r>
        <w:t>,</w:t>
      </w:r>
    </w:p>
    <w:p w14:paraId="0F64E8C8" w14:textId="77777777" w:rsidR="005C2A0E" w:rsidRDefault="005C2A0E" w:rsidP="005C2A0E"/>
    <w:p w14:paraId="2D430B83" w14:textId="77777777" w:rsidR="005C2A0E" w:rsidRDefault="005C2A0E" w:rsidP="005C2A0E">
      <w:r>
        <w:rPr>
          <w:rFonts w:hint="eastAsia"/>
        </w:rPr>
        <w:t>перенесших</w:t>
      </w:r>
      <w:r>
        <w:t xml:space="preserve"> </w:t>
      </w:r>
      <w:r>
        <w:rPr>
          <w:rFonts w:hint="eastAsia"/>
        </w:rPr>
        <w:t>ишемический</w:t>
      </w:r>
      <w:r>
        <w:t xml:space="preserve"> </w:t>
      </w:r>
      <w:r>
        <w:rPr>
          <w:rFonts w:hint="eastAsia"/>
        </w:rPr>
        <w:t>инсульт</w:t>
      </w:r>
    </w:p>
    <w:p w14:paraId="001D65AE" w14:textId="77777777" w:rsidR="005C2A0E" w:rsidRDefault="005C2A0E" w:rsidP="005C2A0E"/>
    <w:p w14:paraId="02D26376" w14:textId="77777777" w:rsidR="005C2A0E" w:rsidRDefault="005C2A0E" w:rsidP="005C2A0E">
      <w:r>
        <w:t xml:space="preserve">1.4.1. </w:t>
      </w:r>
      <w:r>
        <w:rPr>
          <w:rFonts w:hint="eastAsia"/>
        </w:rPr>
        <w:t>Эпидемиология</w:t>
      </w:r>
      <w:r>
        <w:t xml:space="preserve"> </w:t>
      </w:r>
      <w:r>
        <w:rPr>
          <w:rFonts w:hint="eastAsia"/>
        </w:rPr>
        <w:t>инсульта</w:t>
      </w:r>
    </w:p>
    <w:p w14:paraId="5C3E4F87" w14:textId="77777777" w:rsidR="005C2A0E" w:rsidRDefault="005C2A0E" w:rsidP="005C2A0E"/>
    <w:p w14:paraId="5D7DD5F5" w14:textId="77777777" w:rsidR="005C2A0E" w:rsidRDefault="005C2A0E" w:rsidP="005C2A0E">
      <w:r>
        <w:t xml:space="preserve">1.4.2. </w:t>
      </w:r>
      <w:r>
        <w:rPr>
          <w:rFonts w:hint="eastAsia"/>
        </w:rPr>
        <w:t>Организация</w:t>
      </w:r>
      <w:r>
        <w:t xml:space="preserve"> </w:t>
      </w:r>
      <w:r>
        <w:rPr>
          <w:rFonts w:hint="eastAsia"/>
        </w:rPr>
        <w:t>медико</w:t>
      </w:r>
      <w:r>
        <w:t>-</w:t>
      </w:r>
      <w:r>
        <w:rPr>
          <w:rFonts w:hint="eastAsia"/>
        </w:rPr>
        <w:t>социальных</w:t>
      </w:r>
      <w:r>
        <w:t xml:space="preserve"> </w:t>
      </w:r>
      <w:r>
        <w:rPr>
          <w:rFonts w:hint="eastAsia"/>
        </w:rPr>
        <w:t>реабилитационных</w:t>
      </w:r>
      <w:r>
        <w:t xml:space="preserve"> </w:t>
      </w:r>
      <w:r>
        <w:rPr>
          <w:rFonts w:hint="eastAsia"/>
        </w:rPr>
        <w:t>мероприятий</w:t>
      </w:r>
      <w:r>
        <w:t xml:space="preserve"> </w:t>
      </w:r>
      <w:r>
        <w:rPr>
          <w:rFonts w:hint="eastAsia"/>
        </w:rPr>
        <w:t>среди</w:t>
      </w:r>
      <w:r>
        <w:t xml:space="preserve"> </w:t>
      </w:r>
      <w:r>
        <w:rPr>
          <w:rFonts w:hint="eastAsia"/>
        </w:rPr>
        <w:t>пациентов</w:t>
      </w:r>
      <w:r>
        <w:t xml:space="preserve">, </w:t>
      </w:r>
      <w:r>
        <w:rPr>
          <w:rFonts w:hint="eastAsia"/>
        </w:rPr>
        <w:t>перенесших</w:t>
      </w:r>
      <w:r>
        <w:t xml:space="preserve"> </w:t>
      </w:r>
      <w:r>
        <w:rPr>
          <w:rFonts w:hint="eastAsia"/>
        </w:rPr>
        <w:t>ишемический</w:t>
      </w:r>
      <w:r>
        <w:t xml:space="preserve"> </w:t>
      </w:r>
      <w:r>
        <w:rPr>
          <w:rFonts w:hint="eastAsia"/>
        </w:rPr>
        <w:t>инсульт</w:t>
      </w:r>
    </w:p>
    <w:p w14:paraId="3F85EF72" w14:textId="77777777" w:rsidR="005C2A0E" w:rsidRDefault="005C2A0E" w:rsidP="005C2A0E"/>
    <w:p w14:paraId="103FC148" w14:textId="77777777" w:rsidR="005C2A0E" w:rsidRDefault="005C2A0E" w:rsidP="005C2A0E">
      <w:r>
        <w:t xml:space="preserve">1.4.3. </w:t>
      </w:r>
      <w:r>
        <w:rPr>
          <w:rFonts w:hint="eastAsia"/>
        </w:rPr>
        <w:t>Основные</w:t>
      </w:r>
      <w:r>
        <w:t xml:space="preserve"> </w:t>
      </w:r>
      <w:r>
        <w:rPr>
          <w:rFonts w:hint="eastAsia"/>
        </w:rPr>
        <w:t>клинико</w:t>
      </w:r>
      <w:r>
        <w:t>-</w:t>
      </w:r>
      <w:r>
        <w:rPr>
          <w:rFonts w:hint="eastAsia"/>
        </w:rPr>
        <w:t>неврологические</w:t>
      </w:r>
      <w:r>
        <w:t xml:space="preserve"> </w:t>
      </w:r>
      <w:r>
        <w:rPr>
          <w:rFonts w:hint="eastAsia"/>
        </w:rPr>
        <w:t>синдромы</w:t>
      </w:r>
      <w:r>
        <w:t xml:space="preserve"> </w:t>
      </w:r>
      <w:r>
        <w:rPr>
          <w:rFonts w:hint="eastAsia"/>
        </w:rPr>
        <w:t>у</w:t>
      </w:r>
      <w:r>
        <w:t xml:space="preserve"> </w:t>
      </w:r>
      <w:r>
        <w:rPr>
          <w:rFonts w:hint="eastAsia"/>
        </w:rPr>
        <w:t>пациентов</w:t>
      </w:r>
      <w:r>
        <w:t xml:space="preserve">, </w:t>
      </w:r>
      <w:r>
        <w:rPr>
          <w:rFonts w:hint="eastAsia"/>
        </w:rPr>
        <w:t>перенесших</w:t>
      </w:r>
      <w:r>
        <w:t xml:space="preserve"> </w:t>
      </w:r>
      <w:r>
        <w:rPr>
          <w:rFonts w:hint="eastAsia"/>
        </w:rPr>
        <w:t>ишемический</w:t>
      </w:r>
      <w:r>
        <w:t xml:space="preserve"> </w:t>
      </w:r>
      <w:r>
        <w:rPr>
          <w:rFonts w:hint="eastAsia"/>
        </w:rPr>
        <w:t>инсульт</w:t>
      </w:r>
    </w:p>
    <w:p w14:paraId="78E6AAF7" w14:textId="77777777" w:rsidR="005C2A0E" w:rsidRDefault="005C2A0E" w:rsidP="005C2A0E"/>
    <w:p w14:paraId="4439AE55" w14:textId="77777777" w:rsidR="005C2A0E" w:rsidRDefault="005C2A0E" w:rsidP="005C2A0E">
      <w:r>
        <w:t xml:space="preserve">1.5.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реабилитации</w:t>
      </w:r>
      <w:r>
        <w:t xml:space="preserve"> </w:t>
      </w:r>
      <w:r>
        <w:rPr>
          <w:rFonts w:hint="eastAsia"/>
        </w:rPr>
        <w:t>пациентов</w:t>
      </w:r>
      <w:r>
        <w:t>,</w:t>
      </w:r>
    </w:p>
    <w:p w14:paraId="73E1BC3B" w14:textId="77777777" w:rsidR="005C2A0E" w:rsidRDefault="005C2A0E" w:rsidP="005C2A0E"/>
    <w:p w14:paraId="35FF1CF8" w14:textId="77777777" w:rsidR="005C2A0E" w:rsidRDefault="005C2A0E" w:rsidP="005C2A0E">
      <w:r>
        <w:rPr>
          <w:rFonts w:hint="eastAsia"/>
        </w:rPr>
        <w:t>страдающих</w:t>
      </w:r>
      <w:r>
        <w:t xml:space="preserve"> </w:t>
      </w:r>
      <w:r>
        <w:rPr>
          <w:rFonts w:hint="eastAsia"/>
        </w:rPr>
        <w:t>дорсопатиями</w:t>
      </w:r>
    </w:p>
    <w:p w14:paraId="1707218D" w14:textId="77777777" w:rsidR="005C2A0E" w:rsidRDefault="005C2A0E" w:rsidP="005C2A0E"/>
    <w:p w14:paraId="079ECE55" w14:textId="77777777" w:rsidR="005C2A0E" w:rsidRDefault="005C2A0E" w:rsidP="005C2A0E">
      <w:r>
        <w:t xml:space="preserve">1.5.1. </w:t>
      </w:r>
      <w:r>
        <w:rPr>
          <w:rFonts w:hint="eastAsia"/>
        </w:rPr>
        <w:t>Эпидемиология</w:t>
      </w:r>
      <w:r>
        <w:t xml:space="preserve"> </w:t>
      </w:r>
      <w:r>
        <w:rPr>
          <w:rFonts w:hint="eastAsia"/>
        </w:rPr>
        <w:t>дорсопатий</w:t>
      </w:r>
    </w:p>
    <w:p w14:paraId="725E3784" w14:textId="77777777" w:rsidR="005C2A0E" w:rsidRDefault="005C2A0E" w:rsidP="005C2A0E"/>
    <w:p w14:paraId="2384BC57" w14:textId="77777777" w:rsidR="005C2A0E" w:rsidRDefault="005C2A0E" w:rsidP="005C2A0E">
      <w:r>
        <w:t xml:space="preserve">1.5.2. </w:t>
      </w:r>
      <w:r>
        <w:rPr>
          <w:rFonts w:hint="eastAsia"/>
        </w:rPr>
        <w:t>Организация</w:t>
      </w:r>
      <w:r>
        <w:t xml:space="preserve"> </w:t>
      </w:r>
      <w:r>
        <w:rPr>
          <w:rFonts w:hint="eastAsia"/>
        </w:rPr>
        <w:t>медико</w:t>
      </w:r>
      <w:r>
        <w:t>-</w:t>
      </w:r>
      <w:r>
        <w:rPr>
          <w:rFonts w:hint="eastAsia"/>
        </w:rPr>
        <w:t>социальных</w:t>
      </w:r>
      <w:r>
        <w:t xml:space="preserve"> </w:t>
      </w:r>
      <w:r>
        <w:rPr>
          <w:rFonts w:hint="eastAsia"/>
        </w:rPr>
        <w:t>реабилитационных</w:t>
      </w:r>
      <w:r>
        <w:t xml:space="preserve"> </w:t>
      </w:r>
      <w:r>
        <w:rPr>
          <w:rFonts w:hint="eastAsia"/>
        </w:rPr>
        <w:t>мероприятий</w:t>
      </w:r>
      <w:r>
        <w:t xml:space="preserve"> </w:t>
      </w:r>
      <w:r>
        <w:rPr>
          <w:rFonts w:hint="eastAsia"/>
        </w:rPr>
        <w:t>среди</w:t>
      </w:r>
      <w:r>
        <w:t xml:space="preserve"> </w:t>
      </w:r>
      <w:r>
        <w:rPr>
          <w:rFonts w:hint="eastAsia"/>
        </w:rPr>
        <w:t>пациентов</w:t>
      </w:r>
      <w:r>
        <w:t xml:space="preserve">, </w:t>
      </w:r>
      <w:r>
        <w:rPr>
          <w:rFonts w:hint="eastAsia"/>
        </w:rPr>
        <w:t>страдающих</w:t>
      </w:r>
      <w:r>
        <w:t xml:space="preserve"> </w:t>
      </w:r>
      <w:r>
        <w:rPr>
          <w:rFonts w:hint="eastAsia"/>
        </w:rPr>
        <w:t>дорсопатиями</w:t>
      </w:r>
    </w:p>
    <w:p w14:paraId="363A12F9" w14:textId="77777777" w:rsidR="005C2A0E" w:rsidRDefault="005C2A0E" w:rsidP="005C2A0E"/>
    <w:p w14:paraId="6CF6AB3A" w14:textId="77777777" w:rsidR="005C2A0E" w:rsidRDefault="005C2A0E" w:rsidP="005C2A0E">
      <w:r>
        <w:t xml:space="preserve">1.5.3. </w:t>
      </w:r>
      <w:r>
        <w:rPr>
          <w:rFonts w:hint="eastAsia"/>
        </w:rPr>
        <w:t>Основные</w:t>
      </w:r>
      <w:r>
        <w:t xml:space="preserve"> </w:t>
      </w:r>
      <w:r>
        <w:rPr>
          <w:rFonts w:hint="eastAsia"/>
        </w:rPr>
        <w:t>клинико</w:t>
      </w:r>
      <w:r>
        <w:t>-</w:t>
      </w:r>
      <w:r>
        <w:rPr>
          <w:rFonts w:hint="eastAsia"/>
        </w:rPr>
        <w:t>неврологические</w:t>
      </w:r>
      <w:r>
        <w:t xml:space="preserve"> </w:t>
      </w:r>
      <w:r>
        <w:rPr>
          <w:rFonts w:hint="eastAsia"/>
        </w:rPr>
        <w:t>синдромы</w:t>
      </w:r>
    </w:p>
    <w:p w14:paraId="4E13C8EE" w14:textId="77777777" w:rsidR="005C2A0E" w:rsidRDefault="005C2A0E" w:rsidP="005C2A0E"/>
    <w:p w14:paraId="68102BD9" w14:textId="77777777" w:rsidR="005C2A0E" w:rsidRDefault="005C2A0E" w:rsidP="005C2A0E">
      <w:r>
        <w:rPr>
          <w:rFonts w:hint="eastAsia"/>
        </w:rPr>
        <w:t>у</w:t>
      </w:r>
      <w:r>
        <w:t xml:space="preserve"> </w:t>
      </w:r>
      <w:r>
        <w:rPr>
          <w:rFonts w:hint="eastAsia"/>
        </w:rPr>
        <w:t>пациентов</w:t>
      </w:r>
      <w:r>
        <w:t xml:space="preserve">, </w:t>
      </w:r>
      <w:r>
        <w:rPr>
          <w:rFonts w:hint="eastAsia"/>
        </w:rPr>
        <w:t>страдающих</w:t>
      </w:r>
      <w:r>
        <w:t xml:space="preserve"> </w:t>
      </w:r>
      <w:r>
        <w:rPr>
          <w:rFonts w:hint="eastAsia"/>
        </w:rPr>
        <w:t>дорсопатиями</w:t>
      </w:r>
    </w:p>
    <w:p w14:paraId="4F6F186B" w14:textId="77777777" w:rsidR="005C2A0E" w:rsidRDefault="005C2A0E" w:rsidP="005C2A0E"/>
    <w:p w14:paraId="7408B2FC" w14:textId="77777777" w:rsidR="005C2A0E" w:rsidRDefault="005C2A0E" w:rsidP="005C2A0E">
      <w:r>
        <w:t xml:space="preserve">1.6. </w:t>
      </w:r>
      <w:r>
        <w:rPr>
          <w:rFonts w:hint="eastAsia"/>
        </w:rPr>
        <w:t>Социально</w:t>
      </w:r>
      <w:r>
        <w:t>-</w:t>
      </w:r>
      <w:r>
        <w:rPr>
          <w:rFonts w:hint="eastAsia"/>
        </w:rPr>
        <w:t>гигиенические</w:t>
      </w:r>
      <w:r>
        <w:t xml:space="preserve"> </w:t>
      </w:r>
      <w:r>
        <w:rPr>
          <w:rFonts w:hint="eastAsia"/>
        </w:rPr>
        <w:t>аспекты</w:t>
      </w:r>
      <w:r>
        <w:t xml:space="preserve"> </w:t>
      </w:r>
      <w:r>
        <w:rPr>
          <w:rFonts w:hint="eastAsia"/>
        </w:rPr>
        <w:t>медико</w:t>
      </w:r>
      <w:r>
        <w:t>-</w:t>
      </w:r>
      <w:r>
        <w:rPr>
          <w:rFonts w:hint="eastAsia"/>
        </w:rPr>
        <w:t>социальной</w:t>
      </w:r>
    </w:p>
    <w:p w14:paraId="0CC75FE4" w14:textId="77777777" w:rsidR="005C2A0E" w:rsidRDefault="005C2A0E" w:rsidP="005C2A0E"/>
    <w:p w14:paraId="57B6687F" w14:textId="77777777" w:rsidR="005C2A0E" w:rsidRDefault="005C2A0E" w:rsidP="005C2A0E">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заболеваниями</w:t>
      </w:r>
      <w:r>
        <w:t xml:space="preserve"> </w:t>
      </w:r>
      <w:r>
        <w:rPr>
          <w:rFonts w:hint="eastAsia"/>
        </w:rPr>
        <w:t>нервной</w:t>
      </w:r>
      <w:r>
        <w:t xml:space="preserve"> </w:t>
      </w:r>
      <w:r>
        <w:rPr>
          <w:rFonts w:hint="eastAsia"/>
        </w:rPr>
        <w:t>системы</w:t>
      </w:r>
    </w:p>
    <w:p w14:paraId="0BD3B299" w14:textId="77777777" w:rsidR="005C2A0E" w:rsidRDefault="005C2A0E" w:rsidP="005C2A0E"/>
    <w:p w14:paraId="53773E9E" w14:textId="77777777" w:rsidR="005C2A0E" w:rsidRDefault="005C2A0E" w:rsidP="005C2A0E">
      <w:r>
        <w:rPr>
          <w:rFonts w:hint="eastAsia"/>
        </w:rPr>
        <w:t>Глава</w:t>
      </w:r>
      <w:r>
        <w:t xml:space="preserve"> 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комплексного</w:t>
      </w:r>
      <w:r>
        <w:t xml:space="preserve"> </w:t>
      </w:r>
      <w:r>
        <w:rPr>
          <w:rFonts w:hint="eastAsia"/>
        </w:rPr>
        <w:t>медик</w:t>
      </w:r>
      <w:r>
        <w:rPr>
          <w:rFonts w:hint="eastAsia"/>
        </w:rPr>
        <w:lastRenderedPageBreak/>
        <w:t>о</w:t>
      </w:r>
      <w:r>
        <w:t>-</w:t>
      </w:r>
      <w:r>
        <w:rPr>
          <w:rFonts w:hint="eastAsia"/>
        </w:rPr>
        <w:t>социального</w:t>
      </w:r>
    </w:p>
    <w:p w14:paraId="20AA2597" w14:textId="77777777" w:rsidR="005C2A0E" w:rsidRDefault="005C2A0E" w:rsidP="005C2A0E"/>
    <w:p w14:paraId="3A70E4CD" w14:textId="77777777" w:rsidR="005C2A0E" w:rsidRDefault="005C2A0E" w:rsidP="005C2A0E">
      <w:r>
        <w:rPr>
          <w:rFonts w:hint="eastAsia"/>
        </w:rPr>
        <w:t>исследования</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пациентов</w:t>
      </w:r>
    </w:p>
    <w:p w14:paraId="1806693D" w14:textId="77777777" w:rsidR="005C2A0E" w:rsidRDefault="005C2A0E" w:rsidP="005C2A0E"/>
    <w:p w14:paraId="48FFF7B1" w14:textId="77777777" w:rsidR="005C2A0E" w:rsidRDefault="005C2A0E" w:rsidP="005C2A0E">
      <w:r>
        <w:rPr>
          <w:rFonts w:hint="eastAsia"/>
        </w:rPr>
        <w:t>с</w:t>
      </w:r>
      <w:r>
        <w:t xml:space="preserve"> </w:t>
      </w:r>
      <w:r>
        <w:rPr>
          <w:rFonts w:hint="eastAsia"/>
        </w:rPr>
        <w:t>заболеваниями</w:t>
      </w:r>
      <w:r>
        <w:t xml:space="preserve"> </w:t>
      </w:r>
      <w:r>
        <w:rPr>
          <w:rFonts w:hint="eastAsia"/>
        </w:rPr>
        <w:t>нервной</w:t>
      </w:r>
      <w:r>
        <w:t xml:space="preserve"> </w:t>
      </w:r>
      <w:r>
        <w:rPr>
          <w:rFonts w:hint="eastAsia"/>
        </w:rPr>
        <w:t>системы</w:t>
      </w:r>
    </w:p>
    <w:p w14:paraId="1ECE136D" w14:textId="77777777" w:rsidR="005C2A0E" w:rsidRDefault="005C2A0E" w:rsidP="005C2A0E"/>
    <w:p w14:paraId="62CBF312" w14:textId="77777777" w:rsidR="005C2A0E" w:rsidRDefault="005C2A0E" w:rsidP="005C2A0E">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r>
        <w:t xml:space="preserve"> </w:t>
      </w:r>
      <w:r>
        <w:rPr>
          <w:rFonts w:hint="eastAsia"/>
        </w:rPr>
        <w:t>и</w:t>
      </w:r>
      <w:r>
        <w:t xml:space="preserve"> </w:t>
      </w:r>
      <w:r>
        <w:rPr>
          <w:rFonts w:hint="eastAsia"/>
        </w:rPr>
        <w:t>объектов</w:t>
      </w:r>
      <w:r>
        <w:t xml:space="preserve"> </w:t>
      </w:r>
      <w:r>
        <w:rPr>
          <w:rFonts w:hint="eastAsia"/>
        </w:rPr>
        <w:t>наблюдения</w:t>
      </w:r>
    </w:p>
    <w:p w14:paraId="4538D567" w14:textId="77777777" w:rsidR="005C2A0E" w:rsidRDefault="005C2A0E" w:rsidP="005C2A0E"/>
    <w:p w14:paraId="305F9E6B" w14:textId="77777777" w:rsidR="005C2A0E" w:rsidRDefault="005C2A0E" w:rsidP="005C2A0E">
      <w:r>
        <w:t xml:space="preserve">2.2. </w:t>
      </w:r>
      <w:r>
        <w:rPr>
          <w:rFonts w:hint="eastAsia"/>
        </w:rPr>
        <w:t>Программа</w:t>
      </w:r>
      <w:r>
        <w:t xml:space="preserve"> </w:t>
      </w:r>
      <w:r>
        <w:rPr>
          <w:rFonts w:hint="eastAsia"/>
        </w:rPr>
        <w:t>проведения</w:t>
      </w:r>
      <w:r>
        <w:t xml:space="preserve"> </w:t>
      </w:r>
      <w:r>
        <w:rPr>
          <w:rFonts w:hint="eastAsia"/>
        </w:rPr>
        <w:t>исследования</w:t>
      </w:r>
    </w:p>
    <w:p w14:paraId="5F4D4C15" w14:textId="77777777" w:rsidR="005C2A0E" w:rsidRDefault="005C2A0E" w:rsidP="005C2A0E"/>
    <w:p w14:paraId="336C99F8" w14:textId="77777777" w:rsidR="005C2A0E" w:rsidRDefault="005C2A0E" w:rsidP="005C2A0E">
      <w:r>
        <w:t xml:space="preserve">2.3. </w:t>
      </w:r>
      <w:r>
        <w:rPr>
          <w:rFonts w:hint="eastAsia"/>
        </w:rPr>
        <w:t>Методики</w:t>
      </w:r>
      <w:r>
        <w:t xml:space="preserve"> </w:t>
      </w:r>
      <w:r>
        <w:rPr>
          <w:rFonts w:hint="eastAsia"/>
        </w:rPr>
        <w:t>социально</w:t>
      </w:r>
      <w:r>
        <w:t>-</w:t>
      </w:r>
      <w:r>
        <w:rPr>
          <w:rFonts w:hint="eastAsia"/>
        </w:rPr>
        <w:t>гигиенического</w:t>
      </w:r>
      <w:r>
        <w:t xml:space="preserve"> </w:t>
      </w:r>
      <w:r>
        <w:rPr>
          <w:rFonts w:hint="eastAsia"/>
        </w:rPr>
        <w:t>исследования</w:t>
      </w:r>
    </w:p>
    <w:p w14:paraId="685B9EDA" w14:textId="77777777" w:rsidR="005C2A0E" w:rsidRDefault="005C2A0E" w:rsidP="005C2A0E"/>
    <w:p w14:paraId="1DE9F048" w14:textId="77777777" w:rsidR="005C2A0E" w:rsidRDefault="005C2A0E" w:rsidP="005C2A0E">
      <w:r>
        <w:t xml:space="preserve">2.4. </w:t>
      </w:r>
      <w:r>
        <w:rPr>
          <w:rFonts w:hint="eastAsia"/>
        </w:rPr>
        <w:t>Методики</w:t>
      </w:r>
      <w:r>
        <w:t xml:space="preserve">, </w:t>
      </w:r>
      <w:r>
        <w:rPr>
          <w:rFonts w:hint="eastAsia"/>
        </w:rPr>
        <w:t>использовавшиеся</w:t>
      </w:r>
      <w:r>
        <w:t xml:space="preserve"> </w:t>
      </w:r>
      <w:r>
        <w:rPr>
          <w:rFonts w:hint="eastAsia"/>
        </w:rPr>
        <w:t>для</w:t>
      </w:r>
      <w:r>
        <w:t xml:space="preserve"> </w:t>
      </w:r>
      <w:r>
        <w:rPr>
          <w:rFonts w:hint="eastAsia"/>
        </w:rPr>
        <w:t>клинико</w:t>
      </w:r>
      <w:r>
        <w:t>-</w:t>
      </w:r>
      <w:r>
        <w:rPr>
          <w:rFonts w:hint="eastAsia"/>
        </w:rPr>
        <w:t>неврологической</w:t>
      </w:r>
    </w:p>
    <w:p w14:paraId="32B3C0E4" w14:textId="77777777" w:rsidR="005C2A0E" w:rsidRDefault="005C2A0E" w:rsidP="005C2A0E"/>
    <w:p w14:paraId="34FBB04A" w14:textId="77777777" w:rsidR="005C2A0E" w:rsidRDefault="005C2A0E" w:rsidP="005C2A0E">
      <w:r>
        <w:rPr>
          <w:rFonts w:hint="eastAsia"/>
        </w:rPr>
        <w:t>характеристики</w:t>
      </w:r>
      <w:r>
        <w:t xml:space="preserve"> </w:t>
      </w:r>
      <w:r>
        <w:rPr>
          <w:rFonts w:hint="eastAsia"/>
        </w:rPr>
        <w:t>пациентов</w:t>
      </w:r>
    </w:p>
    <w:p w14:paraId="36A6C8F8" w14:textId="77777777" w:rsidR="005C2A0E" w:rsidRDefault="005C2A0E" w:rsidP="005C2A0E"/>
    <w:p w14:paraId="3778B3E0" w14:textId="77777777" w:rsidR="005C2A0E" w:rsidRDefault="005C2A0E" w:rsidP="005C2A0E">
      <w:r>
        <w:t xml:space="preserve">2.5. </w:t>
      </w:r>
      <w:r>
        <w:rPr>
          <w:rFonts w:hint="eastAsia"/>
        </w:rPr>
        <w:t>Основные</w:t>
      </w:r>
      <w:r>
        <w:t xml:space="preserve"> </w:t>
      </w:r>
      <w:r>
        <w:rPr>
          <w:rFonts w:hint="eastAsia"/>
        </w:rPr>
        <w:t>методики</w:t>
      </w:r>
      <w:r>
        <w:t xml:space="preserve">, </w:t>
      </w:r>
      <w:r>
        <w:rPr>
          <w:rFonts w:hint="eastAsia"/>
        </w:rPr>
        <w:t>использовавшиеся</w:t>
      </w:r>
      <w:r>
        <w:t xml:space="preserve"> </w:t>
      </w:r>
      <w:r>
        <w:rPr>
          <w:rFonts w:hint="eastAsia"/>
        </w:rPr>
        <w:t>при</w:t>
      </w:r>
      <w:r>
        <w:t xml:space="preserve"> </w:t>
      </w:r>
      <w:r>
        <w:rPr>
          <w:rFonts w:hint="eastAsia"/>
        </w:rPr>
        <w:t>проведении</w:t>
      </w:r>
      <w:r>
        <w:t xml:space="preserve"> </w:t>
      </w:r>
      <w:r>
        <w:rPr>
          <w:rFonts w:hint="eastAsia"/>
        </w:rPr>
        <w:t>медико</w:t>
      </w:r>
      <w:r>
        <w:t>-</w:t>
      </w:r>
      <w:r>
        <w:rPr>
          <w:rFonts w:hint="eastAsia"/>
        </w:rPr>
        <w:t>социальной</w:t>
      </w:r>
      <w:r>
        <w:t xml:space="preserve"> </w:t>
      </w:r>
      <w:r>
        <w:rPr>
          <w:rFonts w:hint="eastAsia"/>
        </w:rPr>
        <w:t>реабилитации</w:t>
      </w:r>
    </w:p>
    <w:p w14:paraId="2C9973CA" w14:textId="77777777" w:rsidR="005C2A0E" w:rsidRDefault="005C2A0E" w:rsidP="005C2A0E"/>
    <w:p w14:paraId="15FBD6F0" w14:textId="77777777" w:rsidR="005C2A0E" w:rsidRDefault="005C2A0E" w:rsidP="005C2A0E">
      <w:r>
        <w:t xml:space="preserve">2.6. </w:t>
      </w:r>
      <w:r>
        <w:rPr>
          <w:rFonts w:hint="eastAsia"/>
        </w:rPr>
        <w:t>Статистические</w:t>
      </w:r>
      <w:r>
        <w:t xml:space="preserve"> </w:t>
      </w:r>
      <w:r>
        <w:rPr>
          <w:rFonts w:hint="eastAsia"/>
        </w:rPr>
        <w:t>методы</w:t>
      </w:r>
      <w:r>
        <w:t xml:space="preserve"> </w:t>
      </w:r>
      <w:r>
        <w:rPr>
          <w:rFonts w:hint="eastAsia"/>
        </w:rPr>
        <w:t>исследования</w:t>
      </w:r>
    </w:p>
    <w:p w14:paraId="797184C2" w14:textId="77777777" w:rsidR="005C2A0E" w:rsidRDefault="005C2A0E" w:rsidP="005C2A0E"/>
    <w:p w14:paraId="12FF02EF" w14:textId="77777777" w:rsidR="005C2A0E" w:rsidRDefault="005C2A0E" w:rsidP="005C2A0E">
      <w:r>
        <w:rPr>
          <w:rFonts w:hint="eastAsia"/>
        </w:rPr>
        <w:t>Глава</w:t>
      </w:r>
      <w:r>
        <w:t xml:space="preserve"> 3. </w:t>
      </w:r>
      <w:r>
        <w:rPr>
          <w:rFonts w:hint="eastAsia"/>
        </w:rPr>
        <w:t>Анализ</w:t>
      </w:r>
      <w:r>
        <w:t xml:space="preserve"> </w:t>
      </w:r>
      <w:r>
        <w:rPr>
          <w:rFonts w:hint="eastAsia"/>
        </w:rPr>
        <w:t>неврологической</w:t>
      </w:r>
      <w:r>
        <w:t xml:space="preserve"> </w:t>
      </w:r>
      <w:r>
        <w:rPr>
          <w:rFonts w:hint="eastAsia"/>
        </w:rPr>
        <w:t>и</w:t>
      </w:r>
      <w:r>
        <w:t xml:space="preserve"> </w:t>
      </w:r>
      <w:r>
        <w:rPr>
          <w:rFonts w:hint="eastAsia"/>
        </w:rPr>
        <w:t>сопутствующей</w:t>
      </w:r>
      <w:r>
        <w:t xml:space="preserve"> </w:t>
      </w:r>
      <w:r>
        <w:rPr>
          <w:rFonts w:hint="eastAsia"/>
        </w:rPr>
        <w:t>заболеваемости</w:t>
      </w:r>
    </w:p>
    <w:p w14:paraId="5C20596C" w14:textId="77777777" w:rsidR="005C2A0E" w:rsidRDefault="005C2A0E" w:rsidP="005C2A0E"/>
    <w:p w14:paraId="601372D4" w14:textId="77777777" w:rsidR="005C2A0E" w:rsidRDefault="005C2A0E" w:rsidP="005C2A0E">
      <w:r>
        <w:rPr>
          <w:rFonts w:hint="eastAsia"/>
        </w:rPr>
        <w:t>пациентов</w:t>
      </w:r>
      <w:r>
        <w:t xml:space="preserve">, </w:t>
      </w:r>
      <w:r>
        <w:rPr>
          <w:rFonts w:hint="eastAsia"/>
        </w:rPr>
        <w:t>перенесших</w:t>
      </w:r>
      <w:r>
        <w:t xml:space="preserve"> </w:t>
      </w:r>
      <w:r>
        <w:rPr>
          <w:rFonts w:hint="eastAsia"/>
        </w:rPr>
        <w:t>ишемических</w:t>
      </w:r>
      <w:r>
        <w:t xml:space="preserve"> </w:t>
      </w:r>
      <w:r>
        <w:rPr>
          <w:rFonts w:hint="eastAsia"/>
        </w:rPr>
        <w:t>инсульт</w:t>
      </w:r>
      <w:r>
        <w:t xml:space="preserve"> </w:t>
      </w:r>
      <w:r>
        <w:rPr>
          <w:rFonts w:hint="eastAsia"/>
        </w:rPr>
        <w:t>и</w:t>
      </w:r>
      <w:r>
        <w:t xml:space="preserve"> </w:t>
      </w:r>
      <w:r>
        <w:rPr>
          <w:rFonts w:hint="eastAsia"/>
        </w:rPr>
        <w:t>больных</w:t>
      </w:r>
      <w:r>
        <w:t xml:space="preserve">, </w:t>
      </w:r>
      <w:r>
        <w:rPr>
          <w:rFonts w:hint="eastAsia"/>
        </w:rPr>
        <w:t>страдающих</w:t>
      </w:r>
      <w:r>
        <w:t xml:space="preserve"> </w:t>
      </w:r>
      <w:r>
        <w:rPr>
          <w:rFonts w:hint="eastAsia"/>
        </w:rPr>
        <w:t>дорсопатиями</w:t>
      </w:r>
    </w:p>
    <w:p w14:paraId="65290CC0" w14:textId="77777777" w:rsidR="005C2A0E" w:rsidRDefault="005C2A0E" w:rsidP="005C2A0E"/>
    <w:p w14:paraId="72DB0481" w14:textId="77777777" w:rsidR="005C2A0E" w:rsidRDefault="005C2A0E" w:rsidP="005C2A0E">
      <w:r>
        <w:t xml:space="preserve">3.1. </w:t>
      </w:r>
      <w:r>
        <w:rPr>
          <w:rFonts w:hint="eastAsia"/>
        </w:rPr>
        <w:t>Характеристика</w:t>
      </w:r>
      <w:r>
        <w:t xml:space="preserve"> </w:t>
      </w:r>
      <w:r>
        <w:rPr>
          <w:rFonts w:hint="eastAsia"/>
        </w:rPr>
        <w:t>неврологической</w:t>
      </w:r>
      <w:r>
        <w:t xml:space="preserve"> </w:t>
      </w:r>
      <w:r>
        <w:rPr>
          <w:rFonts w:hint="eastAsia"/>
        </w:rPr>
        <w:t>заболеваемости</w:t>
      </w:r>
    </w:p>
    <w:p w14:paraId="5748B223" w14:textId="77777777" w:rsidR="005C2A0E" w:rsidRDefault="005C2A0E" w:rsidP="005C2A0E"/>
    <w:p w14:paraId="1AE6CA80" w14:textId="77777777" w:rsidR="005C2A0E" w:rsidRDefault="005C2A0E" w:rsidP="005C2A0E">
      <w:r>
        <w:rPr>
          <w:rFonts w:hint="eastAsia"/>
        </w:rPr>
        <w:lastRenderedPageBreak/>
        <w:t>у</w:t>
      </w:r>
      <w:r>
        <w:t xml:space="preserve"> </w:t>
      </w:r>
      <w:r>
        <w:rPr>
          <w:rFonts w:hint="eastAsia"/>
        </w:rPr>
        <w:t>обследованных</w:t>
      </w:r>
      <w:r>
        <w:t xml:space="preserve"> </w:t>
      </w:r>
      <w:r>
        <w:rPr>
          <w:rFonts w:hint="eastAsia"/>
        </w:rPr>
        <w:t>пациентов</w:t>
      </w:r>
    </w:p>
    <w:p w14:paraId="22F3458D" w14:textId="77777777" w:rsidR="005C2A0E" w:rsidRDefault="005C2A0E" w:rsidP="005C2A0E"/>
    <w:p w14:paraId="69BFFCC6" w14:textId="77777777" w:rsidR="005C2A0E" w:rsidRDefault="005C2A0E" w:rsidP="005C2A0E">
      <w:r>
        <w:t xml:space="preserve">3.2. </w:t>
      </w:r>
      <w:r>
        <w:rPr>
          <w:rFonts w:hint="eastAsia"/>
        </w:rPr>
        <w:t>Клинико</w:t>
      </w:r>
      <w:r>
        <w:t>-</w:t>
      </w:r>
      <w:r>
        <w:rPr>
          <w:rFonts w:hint="eastAsia"/>
        </w:rPr>
        <w:t>неврологическая</w:t>
      </w:r>
      <w:r>
        <w:t xml:space="preserve"> </w:t>
      </w:r>
      <w:r>
        <w:rPr>
          <w:rFonts w:hint="eastAsia"/>
        </w:rPr>
        <w:t>характеристика</w:t>
      </w:r>
      <w:r>
        <w:t xml:space="preserve"> </w:t>
      </w:r>
      <w:r>
        <w:rPr>
          <w:rFonts w:hint="eastAsia"/>
        </w:rPr>
        <w:t>пациентов</w:t>
      </w:r>
      <w:r>
        <w:t>,</w:t>
      </w:r>
    </w:p>
    <w:p w14:paraId="05512DDF" w14:textId="77777777" w:rsidR="005C2A0E" w:rsidRDefault="005C2A0E" w:rsidP="005C2A0E"/>
    <w:p w14:paraId="165973BE" w14:textId="77777777" w:rsidR="005C2A0E" w:rsidRDefault="005C2A0E" w:rsidP="005C2A0E">
      <w:r>
        <w:rPr>
          <w:rFonts w:hint="eastAsia"/>
        </w:rPr>
        <w:t>перенесших</w:t>
      </w:r>
      <w:r>
        <w:t xml:space="preserve"> </w:t>
      </w:r>
      <w:r>
        <w:rPr>
          <w:rFonts w:hint="eastAsia"/>
        </w:rPr>
        <w:t>ишемический</w:t>
      </w:r>
      <w:r>
        <w:t xml:space="preserve"> </w:t>
      </w:r>
      <w:r>
        <w:rPr>
          <w:rFonts w:hint="eastAsia"/>
        </w:rPr>
        <w:t>инсульт</w:t>
      </w:r>
    </w:p>
    <w:p w14:paraId="00BA0E8D" w14:textId="77777777" w:rsidR="005C2A0E" w:rsidRDefault="005C2A0E" w:rsidP="005C2A0E"/>
    <w:p w14:paraId="7CCCF87B" w14:textId="77777777" w:rsidR="005C2A0E" w:rsidRDefault="005C2A0E" w:rsidP="005C2A0E">
      <w:r>
        <w:t xml:space="preserve">3.3. </w:t>
      </w:r>
      <w:r>
        <w:rPr>
          <w:rFonts w:hint="eastAsia"/>
        </w:rPr>
        <w:t>Клинико</w:t>
      </w:r>
      <w:r>
        <w:t>-</w:t>
      </w:r>
      <w:r>
        <w:rPr>
          <w:rFonts w:hint="eastAsia"/>
        </w:rPr>
        <w:t>неврологическая</w:t>
      </w:r>
      <w:r>
        <w:t xml:space="preserve"> </w:t>
      </w:r>
      <w:r>
        <w:rPr>
          <w:rFonts w:hint="eastAsia"/>
        </w:rPr>
        <w:t>характеристика</w:t>
      </w:r>
      <w:r>
        <w:t xml:space="preserve"> </w:t>
      </w:r>
      <w:r>
        <w:rPr>
          <w:rFonts w:hint="eastAsia"/>
        </w:rPr>
        <w:t>пациентов</w:t>
      </w:r>
      <w:r>
        <w:t>,</w:t>
      </w:r>
    </w:p>
    <w:p w14:paraId="5E658EE7" w14:textId="77777777" w:rsidR="005C2A0E" w:rsidRDefault="005C2A0E" w:rsidP="005C2A0E"/>
    <w:p w14:paraId="792821D6" w14:textId="77777777" w:rsidR="005C2A0E" w:rsidRDefault="005C2A0E" w:rsidP="005C2A0E">
      <w:r>
        <w:rPr>
          <w:rFonts w:hint="eastAsia"/>
        </w:rPr>
        <w:t>страдающих</w:t>
      </w:r>
      <w:r>
        <w:t xml:space="preserve"> </w:t>
      </w:r>
      <w:r>
        <w:rPr>
          <w:rFonts w:hint="eastAsia"/>
        </w:rPr>
        <w:t>дорсопатиями</w:t>
      </w:r>
    </w:p>
    <w:p w14:paraId="13A6FA7E" w14:textId="77777777" w:rsidR="005C2A0E" w:rsidRDefault="005C2A0E" w:rsidP="005C2A0E"/>
    <w:p w14:paraId="07E46F0C" w14:textId="77777777" w:rsidR="005C2A0E" w:rsidRDefault="005C2A0E" w:rsidP="005C2A0E">
      <w:r>
        <w:t xml:space="preserve">3.4. </w:t>
      </w:r>
      <w:r>
        <w:rPr>
          <w:rFonts w:hint="eastAsia"/>
        </w:rPr>
        <w:t>Особенности</w:t>
      </w:r>
      <w:r>
        <w:t xml:space="preserve"> </w:t>
      </w:r>
      <w:r>
        <w:rPr>
          <w:rFonts w:hint="eastAsia"/>
        </w:rPr>
        <w:t>сопутствующей</w:t>
      </w:r>
      <w:r>
        <w:t xml:space="preserve"> </w:t>
      </w:r>
      <w:r>
        <w:rPr>
          <w:rFonts w:hint="eastAsia"/>
        </w:rPr>
        <w:t>заболеваемости</w:t>
      </w:r>
      <w:r>
        <w:t xml:space="preserve"> </w:t>
      </w:r>
      <w:r>
        <w:rPr>
          <w:rFonts w:hint="eastAsia"/>
        </w:rPr>
        <w:t>пациентов</w:t>
      </w:r>
      <w:r>
        <w:t xml:space="preserve">, </w:t>
      </w:r>
      <w:r>
        <w:rPr>
          <w:rFonts w:hint="eastAsia"/>
        </w:rPr>
        <w:t>перенесших</w:t>
      </w:r>
      <w:r>
        <w:t xml:space="preserve"> </w:t>
      </w:r>
      <w:r>
        <w:rPr>
          <w:rFonts w:hint="eastAsia"/>
        </w:rPr>
        <w:t>ишемический</w:t>
      </w:r>
      <w:r>
        <w:t xml:space="preserve"> </w:t>
      </w:r>
      <w:r>
        <w:rPr>
          <w:rFonts w:hint="eastAsia"/>
        </w:rPr>
        <w:t>инсульт</w:t>
      </w:r>
      <w:r>
        <w:t xml:space="preserve">, </w:t>
      </w:r>
      <w:r>
        <w:rPr>
          <w:rFonts w:hint="eastAsia"/>
        </w:rPr>
        <w:t>и</w:t>
      </w:r>
      <w:r>
        <w:t xml:space="preserve"> </w:t>
      </w:r>
      <w:r>
        <w:rPr>
          <w:rFonts w:hint="eastAsia"/>
        </w:rPr>
        <w:t>больных</w:t>
      </w:r>
      <w:r>
        <w:t xml:space="preserve">, </w:t>
      </w:r>
      <w:r>
        <w:rPr>
          <w:rFonts w:hint="eastAsia"/>
        </w:rPr>
        <w:t>страдающих</w:t>
      </w:r>
      <w:r>
        <w:t xml:space="preserve"> </w:t>
      </w:r>
      <w:r>
        <w:rPr>
          <w:rFonts w:hint="eastAsia"/>
        </w:rPr>
        <w:t>дорсопатиями</w:t>
      </w:r>
    </w:p>
    <w:p w14:paraId="6184C678" w14:textId="77777777" w:rsidR="005C2A0E" w:rsidRDefault="005C2A0E" w:rsidP="005C2A0E"/>
    <w:p w14:paraId="3DBEE2C1" w14:textId="77777777" w:rsidR="005C2A0E" w:rsidRDefault="005C2A0E" w:rsidP="005C2A0E">
      <w:r>
        <w:rPr>
          <w:rFonts w:hint="eastAsia"/>
        </w:rPr>
        <w:t>Глава</w:t>
      </w:r>
      <w:r>
        <w:t xml:space="preserve"> 4. </w:t>
      </w:r>
      <w:r>
        <w:rPr>
          <w:rFonts w:hint="eastAsia"/>
        </w:rPr>
        <w:t>Анализ</w:t>
      </w:r>
      <w:r>
        <w:t xml:space="preserve"> </w:t>
      </w:r>
      <w:r>
        <w:rPr>
          <w:rFonts w:hint="eastAsia"/>
        </w:rPr>
        <w:t>социально</w:t>
      </w:r>
      <w:r>
        <w:t>-</w:t>
      </w:r>
      <w:r>
        <w:rPr>
          <w:rFonts w:hint="eastAsia"/>
        </w:rPr>
        <w:t>гигиенической</w:t>
      </w:r>
      <w:r>
        <w:t xml:space="preserve"> </w:t>
      </w:r>
      <w:r>
        <w:rPr>
          <w:rFonts w:hint="eastAsia"/>
        </w:rPr>
        <w:t>характеристики</w:t>
      </w:r>
      <w:r>
        <w:t xml:space="preserve"> </w:t>
      </w:r>
      <w:r>
        <w:rPr>
          <w:rFonts w:hint="eastAsia"/>
        </w:rPr>
        <w:t>пациентов</w:t>
      </w:r>
      <w:r>
        <w:t xml:space="preserve">, </w:t>
      </w:r>
      <w:r>
        <w:rPr>
          <w:rFonts w:hint="eastAsia"/>
        </w:rPr>
        <w:t>перенесших</w:t>
      </w:r>
      <w:r>
        <w:t xml:space="preserve"> </w:t>
      </w:r>
      <w:r>
        <w:rPr>
          <w:rFonts w:hint="eastAsia"/>
        </w:rPr>
        <w:t>ишемический</w:t>
      </w:r>
      <w:r>
        <w:t xml:space="preserve"> </w:t>
      </w:r>
      <w:r>
        <w:rPr>
          <w:rFonts w:hint="eastAsia"/>
        </w:rPr>
        <w:t>инсульт</w:t>
      </w:r>
      <w:r>
        <w:t xml:space="preserve">, </w:t>
      </w:r>
      <w:r>
        <w:rPr>
          <w:rFonts w:hint="eastAsia"/>
        </w:rPr>
        <w:t>и</w:t>
      </w:r>
      <w:r>
        <w:t xml:space="preserve"> </w:t>
      </w:r>
      <w:r>
        <w:rPr>
          <w:rFonts w:hint="eastAsia"/>
        </w:rPr>
        <w:t>страдающих</w:t>
      </w:r>
      <w:r>
        <w:t xml:space="preserve"> </w:t>
      </w:r>
      <w:r>
        <w:rPr>
          <w:rFonts w:hint="eastAsia"/>
        </w:rPr>
        <w:t>дорсопатиями</w:t>
      </w:r>
    </w:p>
    <w:p w14:paraId="5F0DD4F0" w14:textId="77777777" w:rsidR="005C2A0E" w:rsidRDefault="005C2A0E" w:rsidP="005C2A0E"/>
    <w:p w14:paraId="30AED853" w14:textId="77777777" w:rsidR="005C2A0E" w:rsidRDefault="005C2A0E" w:rsidP="005C2A0E">
      <w:r>
        <w:t xml:space="preserve">4.1.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пациентов</w:t>
      </w:r>
    </w:p>
    <w:p w14:paraId="3EADB986" w14:textId="77777777" w:rsidR="005C2A0E" w:rsidRDefault="005C2A0E" w:rsidP="005C2A0E"/>
    <w:p w14:paraId="29B32D90" w14:textId="77777777" w:rsidR="005C2A0E" w:rsidRDefault="005C2A0E" w:rsidP="005C2A0E">
      <w:r>
        <w:t xml:space="preserve">4.2. </w:t>
      </w:r>
      <w:r>
        <w:rPr>
          <w:rFonts w:hint="eastAsia"/>
        </w:rPr>
        <w:t>Особенности</w:t>
      </w:r>
      <w:r>
        <w:t xml:space="preserve"> </w:t>
      </w:r>
      <w:r>
        <w:rPr>
          <w:rFonts w:hint="eastAsia"/>
        </w:rPr>
        <w:t>образа</w:t>
      </w:r>
      <w:r>
        <w:t xml:space="preserve"> </w:t>
      </w:r>
      <w:r>
        <w:rPr>
          <w:rFonts w:hint="eastAsia"/>
        </w:rPr>
        <w:t>жизни</w:t>
      </w:r>
      <w:r>
        <w:t xml:space="preserve"> </w:t>
      </w:r>
      <w:r>
        <w:rPr>
          <w:rFonts w:hint="eastAsia"/>
        </w:rPr>
        <w:t>семей</w:t>
      </w:r>
      <w:r>
        <w:t xml:space="preserve"> </w:t>
      </w:r>
      <w:r>
        <w:rPr>
          <w:rFonts w:hint="eastAsia"/>
        </w:rPr>
        <w:t>обследованных</w:t>
      </w:r>
      <w:r>
        <w:t xml:space="preserve"> </w:t>
      </w:r>
      <w:r>
        <w:rPr>
          <w:rFonts w:hint="eastAsia"/>
        </w:rPr>
        <w:t>пациентов</w:t>
      </w:r>
    </w:p>
    <w:p w14:paraId="59E7A5A8" w14:textId="77777777" w:rsidR="005C2A0E" w:rsidRDefault="005C2A0E" w:rsidP="005C2A0E"/>
    <w:p w14:paraId="26CB0EA6" w14:textId="77777777" w:rsidR="005C2A0E" w:rsidRDefault="005C2A0E" w:rsidP="005C2A0E">
      <w:r>
        <w:rPr>
          <w:rFonts w:hint="eastAsia"/>
        </w:rPr>
        <w:t>Глава</w:t>
      </w:r>
      <w:r>
        <w:t xml:space="preserve"> 5. </w:t>
      </w:r>
      <w:r>
        <w:rPr>
          <w:rFonts w:hint="eastAsia"/>
        </w:rPr>
        <w:t>Научное</w:t>
      </w:r>
      <w:r>
        <w:t xml:space="preserve"> </w:t>
      </w:r>
      <w:r>
        <w:rPr>
          <w:rFonts w:hint="eastAsia"/>
        </w:rPr>
        <w:t>обоснование</w:t>
      </w:r>
      <w:r>
        <w:t xml:space="preserve"> </w:t>
      </w:r>
      <w:r>
        <w:rPr>
          <w:rFonts w:hint="eastAsia"/>
        </w:rPr>
        <w:t>мероприятий</w:t>
      </w:r>
      <w:r>
        <w:t xml:space="preserve"> </w:t>
      </w:r>
      <w:r>
        <w:rPr>
          <w:rFonts w:hint="eastAsia"/>
        </w:rPr>
        <w:t>по</w:t>
      </w:r>
      <w:r>
        <w:t xml:space="preserve"> </w:t>
      </w:r>
      <w:r>
        <w:rPr>
          <w:rFonts w:hint="eastAsia"/>
        </w:rPr>
        <w:t>медико</w:t>
      </w:r>
      <w:r>
        <w:t>-</w:t>
      </w:r>
      <w:r>
        <w:rPr>
          <w:rFonts w:hint="eastAsia"/>
        </w:rPr>
        <w:t>социальной</w:t>
      </w:r>
    </w:p>
    <w:p w14:paraId="56FDD05E" w14:textId="77777777" w:rsidR="005C2A0E" w:rsidRDefault="005C2A0E" w:rsidP="005C2A0E"/>
    <w:p w14:paraId="622F8CB9" w14:textId="77777777" w:rsidR="005C2A0E" w:rsidRDefault="005C2A0E" w:rsidP="005C2A0E">
      <w:r>
        <w:rPr>
          <w:rFonts w:hint="eastAsia"/>
        </w:rPr>
        <w:t>реабилитации</w:t>
      </w:r>
      <w:r>
        <w:t xml:space="preserve"> </w:t>
      </w:r>
      <w:r>
        <w:rPr>
          <w:rFonts w:hint="eastAsia"/>
        </w:rPr>
        <w:t>в</w:t>
      </w:r>
      <w:r>
        <w:t xml:space="preserve"> </w:t>
      </w:r>
      <w:r>
        <w:rPr>
          <w:rFonts w:hint="eastAsia"/>
        </w:rPr>
        <w:t>амбулаторных</w:t>
      </w:r>
      <w:r>
        <w:t xml:space="preserve"> </w:t>
      </w:r>
      <w:r>
        <w:rPr>
          <w:rFonts w:hint="eastAsia"/>
        </w:rPr>
        <w:t>условиях</w:t>
      </w:r>
      <w:r>
        <w:t xml:space="preserve"> </w:t>
      </w:r>
      <w:r>
        <w:rPr>
          <w:rFonts w:hint="eastAsia"/>
        </w:rPr>
        <w:t>пациентов</w:t>
      </w:r>
    </w:p>
    <w:p w14:paraId="55368898" w14:textId="77777777" w:rsidR="005C2A0E" w:rsidRDefault="005C2A0E" w:rsidP="005C2A0E"/>
    <w:p w14:paraId="282324EF" w14:textId="77777777" w:rsidR="005C2A0E" w:rsidRDefault="005C2A0E" w:rsidP="005C2A0E">
      <w:r>
        <w:rPr>
          <w:rFonts w:hint="eastAsia"/>
        </w:rPr>
        <w:t>с</w:t>
      </w:r>
      <w:r>
        <w:t xml:space="preserve"> </w:t>
      </w:r>
      <w:r>
        <w:rPr>
          <w:rFonts w:hint="eastAsia"/>
        </w:rPr>
        <w:t>неврологическими</w:t>
      </w:r>
      <w:r>
        <w:t xml:space="preserve"> </w:t>
      </w:r>
      <w:r>
        <w:rPr>
          <w:rFonts w:hint="eastAsia"/>
        </w:rPr>
        <w:t>заболеваниями</w:t>
      </w:r>
    </w:p>
    <w:p w14:paraId="674CA602" w14:textId="77777777" w:rsidR="005C2A0E" w:rsidRDefault="005C2A0E" w:rsidP="005C2A0E"/>
    <w:p w14:paraId="02899BFB" w14:textId="77777777" w:rsidR="005C2A0E" w:rsidRDefault="005C2A0E" w:rsidP="005C2A0E">
      <w:r>
        <w:t xml:space="preserve">5.1. </w:t>
      </w:r>
      <w:r>
        <w:rPr>
          <w:rFonts w:hint="eastAsia"/>
        </w:rPr>
        <w:t>Организационно</w:t>
      </w:r>
      <w:r>
        <w:t>-</w:t>
      </w:r>
      <w:r>
        <w:rPr>
          <w:rFonts w:hint="eastAsia"/>
        </w:rPr>
        <w:t>функциональная</w:t>
      </w:r>
      <w:r>
        <w:t xml:space="preserve"> </w:t>
      </w:r>
      <w:r>
        <w:rPr>
          <w:rFonts w:hint="eastAsia"/>
        </w:rPr>
        <w:t>структура</w:t>
      </w:r>
      <w:r>
        <w:t xml:space="preserve"> </w:t>
      </w:r>
      <w:r>
        <w:rPr>
          <w:rFonts w:hint="eastAsia"/>
        </w:rPr>
        <w:t>спе</w:t>
      </w:r>
      <w:r>
        <w:rPr>
          <w:rFonts w:hint="eastAsia"/>
        </w:rPr>
        <w:lastRenderedPageBreak/>
        <w:t>циализированного</w:t>
      </w:r>
    </w:p>
    <w:p w14:paraId="7431AC52" w14:textId="77777777" w:rsidR="005C2A0E" w:rsidRDefault="005C2A0E" w:rsidP="005C2A0E"/>
    <w:p w14:paraId="30ACB237" w14:textId="77777777" w:rsidR="005C2A0E" w:rsidRDefault="005C2A0E" w:rsidP="005C2A0E">
      <w:r>
        <w:rPr>
          <w:rFonts w:hint="eastAsia"/>
        </w:rPr>
        <w:t>лечебно</w:t>
      </w:r>
      <w:r>
        <w:t>-</w:t>
      </w:r>
      <w:r>
        <w:rPr>
          <w:rFonts w:hint="eastAsia"/>
        </w:rPr>
        <w:t>профилактического</w:t>
      </w:r>
      <w:r>
        <w:t xml:space="preserve"> </w:t>
      </w:r>
      <w:r>
        <w:rPr>
          <w:rFonts w:hint="eastAsia"/>
        </w:rPr>
        <w:t>учреждения</w:t>
      </w:r>
      <w:r>
        <w:t xml:space="preserve"> </w:t>
      </w:r>
      <w:r>
        <w:rPr>
          <w:rFonts w:hint="eastAsia"/>
        </w:rPr>
        <w:t>амбулаторного</w:t>
      </w:r>
      <w:r>
        <w:t xml:space="preserve"> </w:t>
      </w:r>
      <w:r>
        <w:rPr>
          <w:rFonts w:hint="eastAsia"/>
        </w:rPr>
        <w:t>типа</w:t>
      </w:r>
    </w:p>
    <w:p w14:paraId="6C3DAC17" w14:textId="77777777" w:rsidR="005C2A0E" w:rsidRDefault="005C2A0E" w:rsidP="005C2A0E"/>
    <w:p w14:paraId="14FFCC78" w14:textId="77777777" w:rsidR="005C2A0E" w:rsidRDefault="005C2A0E" w:rsidP="005C2A0E">
      <w:r>
        <w:t xml:space="preserve">5.2. </w:t>
      </w:r>
      <w:r>
        <w:rPr>
          <w:rFonts w:hint="eastAsia"/>
        </w:rPr>
        <w:t>Эффективность</w:t>
      </w:r>
      <w:r>
        <w:t xml:space="preserve"> </w:t>
      </w:r>
      <w:r>
        <w:rPr>
          <w:rFonts w:hint="eastAsia"/>
        </w:rPr>
        <w:t>комплексной</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пациентов</w:t>
      </w:r>
      <w:r>
        <w:t xml:space="preserve">, </w:t>
      </w:r>
      <w:r>
        <w:rPr>
          <w:rFonts w:hint="eastAsia"/>
        </w:rPr>
        <w:t>перенесших</w:t>
      </w:r>
      <w:r>
        <w:t xml:space="preserve"> </w:t>
      </w:r>
      <w:r>
        <w:rPr>
          <w:rFonts w:hint="eastAsia"/>
        </w:rPr>
        <w:t>ишемический</w:t>
      </w:r>
      <w:r>
        <w:t xml:space="preserve"> </w:t>
      </w:r>
      <w:r>
        <w:rPr>
          <w:rFonts w:hint="eastAsia"/>
        </w:rPr>
        <w:t>инсульт</w:t>
      </w:r>
      <w:r>
        <w:t xml:space="preserve"> </w:t>
      </w:r>
      <w:r>
        <w:rPr>
          <w:rFonts w:hint="eastAsia"/>
        </w:rPr>
        <w:t>и</w:t>
      </w:r>
      <w:r>
        <w:t xml:space="preserve"> </w:t>
      </w:r>
      <w:r>
        <w:rPr>
          <w:rFonts w:hint="eastAsia"/>
        </w:rPr>
        <w:t>больных</w:t>
      </w:r>
      <w:r>
        <w:t xml:space="preserve">, </w:t>
      </w:r>
      <w:r>
        <w:rPr>
          <w:rFonts w:hint="eastAsia"/>
        </w:rPr>
        <w:t>страдающих</w:t>
      </w:r>
      <w:r>
        <w:t xml:space="preserve"> </w:t>
      </w:r>
      <w:r>
        <w:rPr>
          <w:rFonts w:hint="eastAsia"/>
        </w:rPr>
        <w:t>дорсопатиями</w:t>
      </w:r>
    </w:p>
    <w:p w14:paraId="3453D077" w14:textId="77777777" w:rsidR="005C2A0E" w:rsidRDefault="005C2A0E" w:rsidP="005C2A0E"/>
    <w:p w14:paraId="0E7139E7" w14:textId="77777777" w:rsidR="005C2A0E" w:rsidRDefault="005C2A0E" w:rsidP="005C2A0E">
      <w:r>
        <w:t xml:space="preserve">5.2.1. </w:t>
      </w:r>
      <w:r>
        <w:rPr>
          <w:rFonts w:hint="eastAsia"/>
        </w:rPr>
        <w:t>Эффективность</w:t>
      </w:r>
      <w:r>
        <w:t xml:space="preserve"> </w:t>
      </w:r>
      <w:r>
        <w:rPr>
          <w:rFonts w:hint="eastAsia"/>
        </w:rPr>
        <w:t>медицинского</w:t>
      </w:r>
      <w:r>
        <w:t xml:space="preserve"> </w:t>
      </w:r>
      <w:r>
        <w:rPr>
          <w:rFonts w:hint="eastAsia"/>
        </w:rPr>
        <w:t>раздела</w:t>
      </w:r>
    </w:p>
    <w:p w14:paraId="28C71023" w14:textId="77777777" w:rsidR="005C2A0E" w:rsidRDefault="005C2A0E" w:rsidP="005C2A0E"/>
    <w:p w14:paraId="77C2D18C" w14:textId="77777777" w:rsidR="005C2A0E" w:rsidRDefault="005C2A0E" w:rsidP="005C2A0E">
      <w:r>
        <w:rPr>
          <w:rFonts w:hint="eastAsia"/>
        </w:rPr>
        <w:t>реабилитационных</w:t>
      </w:r>
      <w:r>
        <w:t xml:space="preserve"> </w:t>
      </w:r>
      <w:r>
        <w:rPr>
          <w:rFonts w:hint="eastAsia"/>
        </w:rPr>
        <w:t>мероприятий</w:t>
      </w:r>
    </w:p>
    <w:p w14:paraId="07EDE8F7" w14:textId="77777777" w:rsidR="005C2A0E" w:rsidRDefault="005C2A0E" w:rsidP="005C2A0E"/>
    <w:p w14:paraId="4D0EFE02" w14:textId="77777777" w:rsidR="005C2A0E" w:rsidRDefault="005C2A0E" w:rsidP="005C2A0E">
      <w:r>
        <w:t xml:space="preserve">5.2.1.1. </w:t>
      </w:r>
      <w:r>
        <w:rPr>
          <w:rFonts w:hint="eastAsia"/>
        </w:rPr>
        <w:t>Динамика</w:t>
      </w:r>
      <w:r>
        <w:t xml:space="preserve"> </w:t>
      </w:r>
      <w:r>
        <w:rPr>
          <w:rFonts w:hint="eastAsia"/>
        </w:rPr>
        <w:t>неврологических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w:t>
      </w:r>
    </w:p>
    <w:p w14:paraId="533367FE" w14:textId="77777777" w:rsidR="005C2A0E" w:rsidRDefault="005C2A0E" w:rsidP="005C2A0E"/>
    <w:p w14:paraId="7629703C" w14:textId="77777777" w:rsidR="005C2A0E" w:rsidRDefault="005C2A0E" w:rsidP="005C2A0E">
      <w:r>
        <w:rPr>
          <w:rFonts w:hint="eastAsia"/>
        </w:rPr>
        <w:t>перенесших</w:t>
      </w:r>
      <w:r>
        <w:t xml:space="preserve"> </w:t>
      </w:r>
      <w:r>
        <w:rPr>
          <w:rFonts w:hint="eastAsia"/>
        </w:rPr>
        <w:t>ишемический</w:t>
      </w:r>
      <w:r>
        <w:t xml:space="preserve"> </w:t>
      </w:r>
      <w:r>
        <w:rPr>
          <w:rFonts w:hint="eastAsia"/>
        </w:rPr>
        <w:t>инсульт</w:t>
      </w:r>
    </w:p>
    <w:p w14:paraId="2EC39C64" w14:textId="77777777" w:rsidR="005C2A0E" w:rsidRDefault="005C2A0E" w:rsidP="005C2A0E"/>
    <w:p w14:paraId="21538611" w14:textId="77777777" w:rsidR="005C2A0E" w:rsidRDefault="005C2A0E" w:rsidP="005C2A0E">
      <w:r>
        <w:t xml:space="preserve">5.2.1.2. </w:t>
      </w:r>
      <w:r>
        <w:rPr>
          <w:rFonts w:hint="eastAsia"/>
        </w:rPr>
        <w:t>Динамика</w:t>
      </w:r>
      <w:r>
        <w:t xml:space="preserve"> </w:t>
      </w:r>
      <w:r>
        <w:rPr>
          <w:rFonts w:hint="eastAsia"/>
        </w:rPr>
        <w:t>неврологических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w:t>
      </w:r>
    </w:p>
    <w:p w14:paraId="1C4AF692" w14:textId="77777777" w:rsidR="005C2A0E" w:rsidRDefault="005C2A0E" w:rsidP="005C2A0E"/>
    <w:p w14:paraId="02E201F4" w14:textId="77777777" w:rsidR="005C2A0E" w:rsidRDefault="005C2A0E" w:rsidP="005C2A0E">
      <w:r>
        <w:rPr>
          <w:rFonts w:hint="eastAsia"/>
        </w:rPr>
        <w:t>страдающих</w:t>
      </w:r>
      <w:r>
        <w:t xml:space="preserve"> </w:t>
      </w:r>
      <w:r>
        <w:rPr>
          <w:rFonts w:hint="eastAsia"/>
        </w:rPr>
        <w:t>дорсопатиями</w:t>
      </w:r>
    </w:p>
    <w:p w14:paraId="3371A8FC" w14:textId="77777777" w:rsidR="005C2A0E" w:rsidRDefault="005C2A0E" w:rsidP="005C2A0E"/>
    <w:p w14:paraId="2A6C9FFF" w14:textId="77777777" w:rsidR="005C2A0E" w:rsidRDefault="005C2A0E" w:rsidP="005C2A0E">
      <w:r>
        <w:t xml:space="preserve">5.2.2. </w:t>
      </w:r>
      <w:r>
        <w:rPr>
          <w:rFonts w:hint="eastAsia"/>
        </w:rPr>
        <w:t>Эффективность</w:t>
      </w:r>
      <w:r>
        <w:t xml:space="preserve"> </w:t>
      </w:r>
      <w:r>
        <w:rPr>
          <w:rFonts w:hint="eastAsia"/>
        </w:rPr>
        <w:t>психологического</w:t>
      </w:r>
      <w:r>
        <w:t xml:space="preserve"> </w:t>
      </w:r>
      <w:r>
        <w:rPr>
          <w:rFonts w:hint="eastAsia"/>
        </w:rPr>
        <w:t>раздела</w:t>
      </w:r>
    </w:p>
    <w:p w14:paraId="2442B8F4" w14:textId="77777777" w:rsidR="005C2A0E" w:rsidRDefault="005C2A0E" w:rsidP="005C2A0E"/>
    <w:p w14:paraId="2EBE2EC6" w14:textId="77777777" w:rsidR="005C2A0E" w:rsidRDefault="005C2A0E" w:rsidP="005C2A0E">
      <w:r>
        <w:rPr>
          <w:rFonts w:hint="eastAsia"/>
        </w:rPr>
        <w:t>реабилитационных</w:t>
      </w:r>
      <w:r>
        <w:t xml:space="preserve"> </w:t>
      </w:r>
      <w:r>
        <w:rPr>
          <w:rFonts w:hint="eastAsia"/>
        </w:rPr>
        <w:t>мероприятий</w:t>
      </w:r>
    </w:p>
    <w:p w14:paraId="51153C5E" w14:textId="77777777" w:rsidR="005C2A0E" w:rsidRDefault="005C2A0E" w:rsidP="005C2A0E"/>
    <w:p w14:paraId="36B9C534" w14:textId="77777777" w:rsidR="005C2A0E" w:rsidRDefault="005C2A0E" w:rsidP="005C2A0E">
      <w:r>
        <w:t xml:space="preserve">5.2.3. </w:t>
      </w:r>
      <w:r>
        <w:rPr>
          <w:rFonts w:hint="eastAsia"/>
        </w:rPr>
        <w:t>Эффективность</w:t>
      </w:r>
      <w:r>
        <w:t xml:space="preserve"> </w:t>
      </w:r>
      <w:r>
        <w:rPr>
          <w:rFonts w:hint="eastAsia"/>
        </w:rPr>
        <w:t>социального</w:t>
      </w:r>
      <w:r>
        <w:t xml:space="preserve"> </w:t>
      </w:r>
      <w:r>
        <w:rPr>
          <w:rFonts w:hint="eastAsia"/>
        </w:rPr>
        <w:t>раздела</w:t>
      </w:r>
    </w:p>
    <w:p w14:paraId="0FCF3AAE" w14:textId="77777777" w:rsidR="005C2A0E" w:rsidRDefault="005C2A0E" w:rsidP="005C2A0E"/>
    <w:p w14:paraId="1C0AD013" w14:textId="77777777" w:rsidR="005C2A0E" w:rsidRDefault="005C2A0E" w:rsidP="005C2A0E">
      <w:r>
        <w:rPr>
          <w:rFonts w:hint="eastAsia"/>
        </w:rPr>
        <w:t>реабилитационных</w:t>
      </w:r>
      <w:r>
        <w:t xml:space="preserve"> </w:t>
      </w:r>
      <w:r>
        <w:rPr>
          <w:rFonts w:hint="eastAsia"/>
        </w:rPr>
        <w:t>мероприятий</w:t>
      </w:r>
    </w:p>
    <w:p w14:paraId="65DD187B" w14:textId="77777777" w:rsidR="005C2A0E" w:rsidRDefault="005C2A0E" w:rsidP="005C2A0E"/>
    <w:p w14:paraId="6E010DA2" w14:textId="77777777" w:rsidR="005C2A0E" w:rsidRDefault="005C2A0E" w:rsidP="005C2A0E">
      <w:r>
        <w:rPr>
          <w:rFonts w:hint="eastAsia"/>
        </w:rPr>
        <w:t>Заключение</w:t>
      </w:r>
    </w:p>
    <w:p w14:paraId="3974EFB8" w14:textId="77777777" w:rsidR="005C2A0E" w:rsidRDefault="005C2A0E" w:rsidP="005C2A0E"/>
    <w:p w14:paraId="561D4706" w14:textId="77777777" w:rsidR="005C2A0E" w:rsidRDefault="005C2A0E" w:rsidP="005C2A0E">
      <w:r>
        <w:rPr>
          <w:rFonts w:hint="eastAsia"/>
        </w:rPr>
        <w:t>Выводы</w:t>
      </w:r>
    </w:p>
    <w:p w14:paraId="3C3AA193" w14:textId="77777777" w:rsidR="005C2A0E" w:rsidRDefault="005C2A0E" w:rsidP="005C2A0E"/>
    <w:p w14:paraId="30554990" w14:textId="77777777" w:rsidR="005C2A0E" w:rsidRDefault="005C2A0E" w:rsidP="005C2A0E">
      <w:r>
        <w:rPr>
          <w:rFonts w:hint="eastAsia"/>
        </w:rPr>
        <w:t>Практические</w:t>
      </w:r>
      <w:r>
        <w:t xml:space="preserve"> </w:t>
      </w:r>
      <w:r>
        <w:rPr>
          <w:rFonts w:hint="eastAsia"/>
        </w:rPr>
        <w:t>рекомендации</w:t>
      </w:r>
    </w:p>
    <w:p w14:paraId="52F3E5E3" w14:textId="77777777" w:rsidR="005C2A0E" w:rsidRDefault="005C2A0E" w:rsidP="005C2A0E"/>
    <w:p w14:paraId="71C727BA" w14:textId="77777777" w:rsidR="005C2A0E" w:rsidRDefault="005C2A0E" w:rsidP="005C2A0E">
      <w:r>
        <w:rPr>
          <w:rFonts w:hint="eastAsia"/>
        </w:rPr>
        <w:t>Список</w:t>
      </w:r>
      <w:r>
        <w:t xml:space="preserve"> </w:t>
      </w:r>
      <w:r>
        <w:rPr>
          <w:rFonts w:hint="eastAsia"/>
        </w:rPr>
        <w:t>литературы</w:t>
      </w:r>
    </w:p>
    <w:p w14:paraId="004C0ADA" w14:textId="77777777" w:rsidR="005C2A0E" w:rsidRDefault="005C2A0E" w:rsidP="005C2A0E"/>
    <w:p w14:paraId="0048FF7A" w14:textId="77777777" w:rsidR="005C2A0E" w:rsidRDefault="005C2A0E" w:rsidP="005C2A0E">
      <w:r>
        <w:rPr>
          <w:rFonts w:hint="eastAsia"/>
        </w:rPr>
        <w:t>Приложения</w:t>
      </w:r>
    </w:p>
    <w:p w14:paraId="0B7D9A3B" w14:textId="77777777" w:rsidR="005C2A0E" w:rsidRDefault="005C2A0E" w:rsidP="005C2A0E"/>
    <w:p w14:paraId="2C6C45A6" w14:textId="6C92800B" w:rsidR="005C2A0E" w:rsidRPr="005C2A0E" w:rsidRDefault="005C2A0E" w:rsidP="005C2A0E">
      <w:r>
        <w:rPr>
          <w:rFonts w:hint="eastAsia"/>
        </w:rPr>
        <w:t>Список</w:t>
      </w:r>
      <w:r>
        <w:t xml:space="preserve"> </w:t>
      </w:r>
      <w:r>
        <w:rPr>
          <w:rFonts w:hint="eastAsia"/>
        </w:rPr>
        <w:t>сокращений</w:t>
      </w:r>
    </w:p>
    <w:sectPr w:rsidR="005C2A0E" w:rsidRPr="005C2A0E" w:rsidSect="00D152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BF3D5" w14:textId="77777777" w:rsidR="00D15208" w:rsidRPr="00C66E52" w:rsidRDefault="00D15208">
      <w:pPr>
        <w:spacing w:after="0" w:line="240" w:lineRule="auto"/>
      </w:pPr>
      <w:r w:rsidRPr="00C66E52">
        <w:separator/>
      </w:r>
    </w:p>
  </w:endnote>
  <w:endnote w:type="continuationSeparator" w:id="0">
    <w:p w14:paraId="3F2B9E6E" w14:textId="77777777" w:rsidR="00D15208" w:rsidRPr="00C66E52" w:rsidRDefault="00D1520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806F7" w14:textId="77777777" w:rsidR="00D15208" w:rsidRPr="00C66E52" w:rsidRDefault="00D15208"/>
    <w:p w14:paraId="36F007C0" w14:textId="77777777" w:rsidR="00D15208" w:rsidRPr="00C66E52" w:rsidRDefault="00D15208"/>
    <w:p w14:paraId="3166184F" w14:textId="77777777" w:rsidR="00D15208" w:rsidRPr="00C66E52" w:rsidRDefault="00D15208"/>
    <w:p w14:paraId="34BF5415" w14:textId="77777777" w:rsidR="00D15208" w:rsidRPr="00C66E52" w:rsidRDefault="00D15208"/>
    <w:p w14:paraId="2B098B1D" w14:textId="77777777" w:rsidR="00D15208" w:rsidRPr="00C66E52" w:rsidRDefault="00D15208"/>
    <w:p w14:paraId="282A9713" w14:textId="77777777" w:rsidR="00D15208" w:rsidRPr="00C66E52" w:rsidRDefault="00D15208"/>
    <w:p w14:paraId="04F28EF2" w14:textId="77777777" w:rsidR="00D15208" w:rsidRPr="00C66E52" w:rsidRDefault="00D1520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10A95B0" wp14:editId="0E1D22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7CA4" w14:textId="77777777" w:rsidR="00D15208" w:rsidRPr="00C66E52" w:rsidRDefault="00D1520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0A95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477CA4" w14:textId="77777777" w:rsidR="00D15208" w:rsidRPr="00C66E52" w:rsidRDefault="00D1520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86281A0" w14:textId="77777777" w:rsidR="00D15208" w:rsidRPr="00C66E52" w:rsidRDefault="00D15208"/>
    <w:p w14:paraId="2613BB4E" w14:textId="77777777" w:rsidR="00D15208" w:rsidRPr="00C66E52" w:rsidRDefault="00D15208"/>
    <w:p w14:paraId="5E05738E" w14:textId="77777777" w:rsidR="00D15208" w:rsidRPr="00C66E52" w:rsidRDefault="00D1520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EB057DE" wp14:editId="1E27AA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1192C" w14:textId="77777777" w:rsidR="00D15208" w:rsidRPr="00C66E52" w:rsidRDefault="00D15208"/>
                          <w:p w14:paraId="6EAF6FF8" w14:textId="77777777" w:rsidR="00D15208" w:rsidRPr="00C66E52" w:rsidRDefault="00D1520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057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81192C" w14:textId="77777777" w:rsidR="00D15208" w:rsidRPr="00C66E52" w:rsidRDefault="00D15208"/>
                    <w:p w14:paraId="6EAF6FF8" w14:textId="77777777" w:rsidR="00D15208" w:rsidRPr="00C66E52" w:rsidRDefault="00D1520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22EEEB9" w14:textId="77777777" w:rsidR="00D15208" w:rsidRPr="00C66E52" w:rsidRDefault="00D15208"/>
    <w:p w14:paraId="2D88E468" w14:textId="77777777" w:rsidR="00D15208" w:rsidRPr="00C66E52" w:rsidRDefault="00D15208">
      <w:pPr>
        <w:rPr>
          <w:sz w:val="2"/>
          <w:szCs w:val="2"/>
        </w:rPr>
      </w:pPr>
    </w:p>
    <w:p w14:paraId="77AF4245" w14:textId="77777777" w:rsidR="00D15208" w:rsidRPr="00C66E52" w:rsidRDefault="00D15208"/>
    <w:p w14:paraId="198E3EC4" w14:textId="77777777" w:rsidR="00D15208" w:rsidRPr="00C66E52" w:rsidRDefault="00D15208">
      <w:pPr>
        <w:spacing w:after="0" w:line="240" w:lineRule="auto"/>
      </w:pPr>
    </w:p>
  </w:footnote>
  <w:footnote w:type="continuationSeparator" w:id="0">
    <w:p w14:paraId="5FCD200C" w14:textId="77777777" w:rsidR="00D15208" w:rsidRPr="00C66E52" w:rsidRDefault="00D1520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08"/>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27003</TotalTime>
  <Pages>6</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4027</cp:revision>
  <cp:lastPrinted>2009-02-06T05:36:00Z</cp:lastPrinted>
  <dcterms:created xsi:type="dcterms:W3CDTF">2024-04-09T10:20:00Z</dcterms:created>
  <dcterms:modified xsi:type="dcterms:W3CDTF">2024-05-10T12:28:00Z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