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4419C" w14:textId="06F060FE" w:rsidR="00E818C6" w:rsidRDefault="00A528F7" w:rsidP="00A528F7">
      <w:r w:rsidRPr="00A528F7">
        <w:rPr>
          <w:rFonts w:hint="eastAsia"/>
        </w:rPr>
        <w:t>Непосредственные</w:t>
      </w:r>
      <w:r w:rsidRPr="00A528F7">
        <w:t xml:space="preserve"> </w:t>
      </w:r>
      <w:r w:rsidRPr="00A528F7">
        <w:rPr>
          <w:rFonts w:hint="eastAsia"/>
        </w:rPr>
        <w:t>результаты</w:t>
      </w:r>
      <w:r w:rsidRPr="00A528F7">
        <w:t xml:space="preserve"> </w:t>
      </w:r>
      <w:r w:rsidRPr="00A528F7">
        <w:rPr>
          <w:rFonts w:hint="eastAsia"/>
        </w:rPr>
        <w:t>использования</w:t>
      </w:r>
      <w:r w:rsidRPr="00A528F7">
        <w:t xml:space="preserve"> </w:t>
      </w:r>
      <w:r w:rsidRPr="00A528F7">
        <w:rPr>
          <w:rFonts w:hint="eastAsia"/>
        </w:rPr>
        <w:t>лапаростомии</w:t>
      </w:r>
      <w:r w:rsidRPr="00A528F7">
        <w:t xml:space="preserve"> </w:t>
      </w:r>
      <w:r w:rsidRPr="00A528F7">
        <w:rPr>
          <w:rFonts w:hint="eastAsia"/>
        </w:rPr>
        <w:t>при</w:t>
      </w:r>
      <w:r w:rsidRPr="00A528F7">
        <w:t xml:space="preserve"> </w:t>
      </w:r>
      <w:r w:rsidRPr="00A528F7">
        <w:rPr>
          <w:rFonts w:hint="eastAsia"/>
        </w:rPr>
        <w:t>плановых</w:t>
      </w:r>
      <w:r w:rsidRPr="00A528F7">
        <w:t xml:space="preserve"> </w:t>
      </w:r>
      <w:r w:rsidRPr="00A528F7">
        <w:rPr>
          <w:rFonts w:hint="eastAsia"/>
        </w:rPr>
        <w:t>комбинированных</w:t>
      </w:r>
      <w:r w:rsidRPr="00A528F7">
        <w:t xml:space="preserve"> </w:t>
      </w:r>
      <w:r w:rsidRPr="00A528F7">
        <w:rPr>
          <w:rFonts w:hint="eastAsia"/>
        </w:rPr>
        <w:t>операциях</w:t>
      </w:r>
      <w:r w:rsidRPr="00A528F7">
        <w:t xml:space="preserve"> </w:t>
      </w:r>
      <w:r w:rsidRPr="00A528F7">
        <w:rPr>
          <w:rFonts w:hint="eastAsia"/>
        </w:rPr>
        <w:t>на</w:t>
      </w:r>
      <w:r w:rsidRPr="00A528F7">
        <w:t xml:space="preserve"> </w:t>
      </w:r>
      <w:r w:rsidRPr="00A528F7">
        <w:rPr>
          <w:rFonts w:hint="eastAsia"/>
        </w:rPr>
        <w:t>органах</w:t>
      </w:r>
      <w:r w:rsidRPr="00A528F7">
        <w:t xml:space="preserve"> </w:t>
      </w:r>
      <w:r w:rsidRPr="00A528F7">
        <w:rPr>
          <w:rFonts w:hint="eastAsia"/>
        </w:rPr>
        <w:t>брюшной</w:t>
      </w:r>
      <w:r w:rsidRPr="00A528F7">
        <w:t xml:space="preserve"> </w:t>
      </w:r>
      <w:r w:rsidRPr="00A528F7">
        <w:rPr>
          <w:rFonts w:hint="eastAsia"/>
        </w:rPr>
        <w:t>полости</w:t>
      </w:r>
      <w:r>
        <w:t xml:space="preserve"> </w:t>
      </w:r>
      <w:r w:rsidRPr="00A528F7">
        <w:rPr>
          <w:rFonts w:hint="eastAsia"/>
        </w:rPr>
        <w:t>Мартынов</w:t>
      </w:r>
      <w:r w:rsidRPr="00A528F7">
        <w:t xml:space="preserve"> </w:t>
      </w:r>
      <w:r w:rsidRPr="00A528F7">
        <w:rPr>
          <w:rFonts w:hint="eastAsia"/>
        </w:rPr>
        <w:t>Александр</w:t>
      </w:r>
      <w:r w:rsidRPr="00A528F7">
        <w:t xml:space="preserve"> </w:t>
      </w:r>
      <w:r w:rsidRPr="00A528F7">
        <w:rPr>
          <w:rFonts w:hint="eastAsia"/>
        </w:rPr>
        <w:t>Анатольевич</w:t>
      </w:r>
    </w:p>
    <w:p w14:paraId="0D91FAC7" w14:textId="77777777" w:rsidR="00A528F7" w:rsidRDefault="00A528F7" w:rsidP="00A528F7">
      <w:r>
        <w:rPr>
          <w:rFonts w:hint="eastAsia"/>
        </w:rPr>
        <w:t>ОГЛАВЛЕНИЕ</w:t>
      </w:r>
      <w:r>
        <w:t xml:space="preserve"> </w:t>
      </w:r>
      <w:r>
        <w:rPr>
          <w:rFonts w:hint="eastAsia"/>
        </w:rPr>
        <w:t>ДИССЕРТАЦИИ</w:t>
      </w:r>
    </w:p>
    <w:p w14:paraId="344E6050" w14:textId="77777777" w:rsidR="00A528F7" w:rsidRDefault="00A528F7" w:rsidP="00A528F7">
      <w:r>
        <w:rPr>
          <w:rFonts w:hint="eastAsia"/>
        </w:rPr>
        <w:t>кандидат</w:t>
      </w:r>
      <w:r>
        <w:t xml:space="preserve"> </w:t>
      </w:r>
      <w:r>
        <w:rPr>
          <w:rFonts w:hint="eastAsia"/>
        </w:rPr>
        <w:t>наук</w:t>
      </w:r>
      <w:r>
        <w:t xml:space="preserve"> </w:t>
      </w:r>
      <w:r>
        <w:rPr>
          <w:rFonts w:hint="eastAsia"/>
        </w:rPr>
        <w:t>Мартынов</w:t>
      </w:r>
      <w:r>
        <w:t xml:space="preserve"> </w:t>
      </w:r>
      <w:r>
        <w:rPr>
          <w:rFonts w:hint="eastAsia"/>
        </w:rPr>
        <w:t>Александр</w:t>
      </w:r>
      <w:r>
        <w:t xml:space="preserve"> </w:t>
      </w:r>
      <w:r>
        <w:rPr>
          <w:rFonts w:hint="eastAsia"/>
        </w:rPr>
        <w:t>Анатольевич</w:t>
      </w:r>
    </w:p>
    <w:p w14:paraId="3DD1A37F" w14:textId="77777777" w:rsidR="00A528F7" w:rsidRDefault="00A528F7" w:rsidP="00A528F7">
      <w:r>
        <w:rPr>
          <w:rFonts w:hint="eastAsia"/>
        </w:rPr>
        <w:t>ВВЕДЕНИЕ</w:t>
      </w:r>
    </w:p>
    <w:p w14:paraId="2E7A0F16" w14:textId="77777777" w:rsidR="00A528F7" w:rsidRDefault="00A528F7" w:rsidP="00A528F7"/>
    <w:p w14:paraId="1BA19191" w14:textId="77777777" w:rsidR="00A528F7" w:rsidRDefault="00A528F7" w:rsidP="00A528F7">
      <w:r>
        <w:rPr>
          <w:rFonts w:hint="eastAsia"/>
        </w:rPr>
        <w:t>ГЛАВА</w:t>
      </w:r>
      <w:r>
        <w:t xml:space="preserve"> 1. </w:t>
      </w:r>
      <w:r>
        <w:rPr>
          <w:rFonts w:hint="eastAsia"/>
        </w:rPr>
        <w:t>ОБЗОР</w:t>
      </w:r>
      <w:r>
        <w:t xml:space="preserve"> </w:t>
      </w:r>
      <w:r>
        <w:rPr>
          <w:rFonts w:hint="eastAsia"/>
        </w:rPr>
        <w:t>ЛИТЕРАТУРЫ</w:t>
      </w:r>
    </w:p>
    <w:p w14:paraId="205A2199" w14:textId="77777777" w:rsidR="00A528F7" w:rsidRDefault="00A528F7" w:rsidP="00A528F7"/>
    <w:p w14:paraId="3CC7ADB8" w14:textId="77777777" w:rsidR="00A528F7" w:rsidRDefault="00A528F7" w:rsidP="00A528F7">
      <w:r>
        <w:t xml:space="preserve">1.1. </w:t>
      </w:r>
      <w:r>
        <w:rPr>
          <w:rFonts w:hint="eastAsia"/>
        </w:rPr>
        <w:t>Комбинированные</w:t>
      </w:r>
      <w:r>
        <w:t xml:space="preserve"> </w:t>
      </w:r>
      <w:r>
        <w:rPr>
          <w:rFonts w:hint="eastAsia"/>
        </w:rPr>
        <w:t>оперативные</w:t>
      </w:r>
      <w:r>
        <w:t xml:space="preserve"> </w:t>
      </w:r>
      <w:r>
        <w:rPr>
          <w:rFonts w:hint="eastAsia"/>
        </w:rPr>
        <w:t>вмешательства</w:t>
      </w:r>
      <w:r>
        <w:t xml:space="preserve"> </w:t>
      </w:r>
      <w:r>
        <w:rPr>
          <w:rFonts w:hint="eastAsia"/>
        </w:rPr>
        <w:t>на</w:t>
      </w:r>
      <w:r>
        <w:t xml:space="preserve"> </w:t>
      </w:r>
      <w:r>
        <w:rPr>
          <w:rFonts w:hint="eastAsia"/>
        </w:rPr>
        <w:t>желудке</w:t>
      </w:r>
    </w:p>
    <w:p w14:paraId="53603C17" w14:textId="77777777" w:rsidR="00A528F7" w:rsidRDefault="00A528F7" w:rsidP="00A528F7"/>
    <w:p w14:paraId="2DEE2CCD" w14:textId="77777777" w:rsidR="00A528F7" w:rsidRDefault="00A528F7" w:rsidP="00A528F7">
      <w:r>
        <w:t xml:space="preserve">1.2. </w:t>
      </w:r>
      <w:r>
        <w:rPr>
          <w:rFonts w:hint="eastAsia"/>
        </w:rPr>
        <w:t>Комбинированные</w:t>
      </w:r>
      <w:r>
        <w:t xml:space="preserve"> </w:t>
      </w:r>
      <w:r>
        <w:rPr>
          <w:rFonts w:hint="eastAsia"/>
        </w:rPr>
        <w:t>оперативные</w:t>
      </w:r>
      <w:r>
        <w:t xml:space="preserve"> </w:t>
      </w:r>
      <w:r>
        <w:rPr>
          <w:rFonts w:hint="eastAsia"/>
        </w:rPr>
        <w:t>вмешательства</w:t>
      </w:r>
      <w:r>
        <w:t xml:space="preserve"> </w:t>
      </w:r>
      <w:r>
        <w:rPr>
          <w:rFonts w:hint="eastAsia"/>
        </w:rPr>
        <w:t>при</w:t>
      </w:r>
      <w:r>
        <w:t xml:space="preserve"> </w:t>
      </w:r>
      <w:r>
        <w:rPr>
          <w:rFonts w:hint="eastAsia"/>
        </w:rPr>
        <w:t>опухолях</w:t>
      </w:r>
      <w:r>
        <w:t xml:space="preserve"> </w:t>
      </w:r>
      <w:r>
        <w:rPr>
          <w:rFonts w:hint="eastAsia"/>
        </w:rPr>
        <w:t>забрюшинного</w:t>
      </w:r>
      <w:r>
        <w:t xml:space="preserve"> </w:t>
      </w:r>
      <w:r>
        <w:rPr>
          <w:rFonts w:hint="eastAsia"/>
        </w:rPr>
        <w:t>пространства</w:t>
      </w:r>
    </w:p>
    <w:p w14:paraId="25398446" w14:textId="77777777" w:rsidR="00A528F7" w:rsidRDefault="00A528F7" w:rsidP="00A528F7"/>
    <w:p w14:paraId="2A943611" w14:textId="77777777" w:rsidR="00A528F7" w:rsidRDefault="00A528F7" w:rsidP="00A528F7">
      <w:r>
        <w:t xml:space="preserve">1.3. </w:t>
      </w:r>
      <w:r>
        <w:rPr>
          <w:rFonts w:hint="eastAsia"/>
        </w:rPr>
        <w:t>Циторедуктивные</w:t>
      </w:r>
      <w:r>
        <w:t xml:space="preserve"> </w:t>
      </w:r>
      <w:r>
        <w:rPr>
          <w:rFonts w:hint="eastAsia"/>
        </w:rPr>
        <w:t>операции</w:t>
      </w:r>
      <w:r>
        <w:t xml:space="preserve"> </w:t>
      </w:r>
      <w:r>
        <w:rPr>
          <w:rFonts w:hint="eastAsia"/>
        </w:rPr>
        <w:t>на</w:t>
      </w:r>
      <w:r>
        <w:t xml:space="preserve"> </w:t>
      </w:r>
      <w:r>
        <w:rPr>
          <w:rFonts w:hint="eastAsia"/>
        </w:rPr>
        <w:t>органах</w:t>
      </w:r>
      <w:r>
        <w:t xml:space="preserve"> </w:t>
      </w:r>
      <w:r>
        <w:rPr>
          <w:rFonts w:hint="eastAsia"/>
        </w:rPr>
        <w:t>брюшной</w:t>
      </w:r>
      <w:r>
        <w:t xml:space="preserve"> </w:t>
      </w:r>
      <w:r>
        <w:rPr>
          <w:rFonts w:hint="eastAsia"/>
        </w:rPr>
        <w:t>полости</w:t>
      </w:r>
    </w:p>
    <w:p w14:paraId="12EAEC57" w14:textId="77777777" w:rsidR="00A528F7" w:rsidRDefault="00A528F7" w:rsidP="00A528F7"/>
    <w:p w14:paraId="597987FE" w14:textId="77777777" w:rsidR="00A528F7" w:rsidRDefault="00A528F7" w:rsidP="00A528F7">
      <w:r>
        <w:t xml:space="preserve">1.4. </w:t>
      </w:r>
      <w:r>
        <w:rPr>
          <w:rFonts w:hint="eastAsia"/>
        </w:rPr>
        <w:t>Комбинированные</w:t>
      </w:r>
      <w:r>
        <w:t xml:space="preserve"> </w:t>
      </w:r>
      <w:r>
        <w:rPr>
          <w:rFonts w:hint="eastAsia"/>
        </w:rPr>
        <w:t>и</w:t>
      </w:r>
      <w:r>
        <w:t xml:space="preserve"> </w:t>
      </w:r>
      <w:r>
        <w:rPr>
          <w:rFonts w:hint="eastAsia"/>
        </w:rPr>
        <w:t>реконструктивно</w:t>
      </w:r>
      <w:r>
        <w:t>-</w:t>
      </w:r>
      <w:r>
        <w:rPr>
          <w:rFonts w:hint="eastAsia"/>
        </w:rPr>
        <w:t>восстановительные</w:t>
      </w:r>
      <w:r>
        <w:t xml:space="preserve"> </w:t>
      </w:r>
      <w:r>
        <w:rPr>
          <w:rFonts w:hint="eastAsia"/>
        </w:rPr>
        <w:t>оперативные</w:t>
      </w:r>
      <w:r>
        <w:t xml:space="preserve"> </w:t>
      </w:r>
      <w:r>
        <w:rPr>
          <w:rFonts w:hint="eastAsia"/>
        </w:rPr>
        <w:t>вмешательства</w:t>
      </w:r>
      <w:r>
        <w:t xml:space="preserve"> </w:t>
      </w:r>
      <w:r>
        <w:rPr>
          <w:rFonts w:hint="eastAsia"/>
        </w:rPr>
        <w:t>на</w:t>
      </w:r>
      <w:r>
        <w:t xml:space="preserve"> </w:t>
      </w:r>
      <w:r>
        <w:rPr>
          <w:rFonts w:hint="eastAsia"/>
        </w:rPr>
        <w:t>прямой</w:t>
      </w:r>
      <w:r>
        <w:t xml:space="preserve"> </w:t>
      </w:r>
      <w:r>
        <w:rPr>
          <w:rFonts w:hint="eastAsia"/>
        </w:rPr>
        <w:t>и</w:t>
      </w:r>
      <w:r>
        <w:t xml:space="preserve"> </w:t>
      </w:r>
      <w:r>
        <w:rPr>
          <w:rFonts w:hint="eastAsia"/>
        </w:rPr>
        <w:t>толстой</w:t>
      </w:r>
      <w:r>
        <w:t xml:space="preserve"> </w:t>
      </w:r>
      <w:r>
        <w:rPr>
          <w:rFonts w:hint="eastAsia"/>
        </w:rPr>
        <w:t>кишках</w:t>
      </w:r>
    </w:p>
    <w:p w14:paraId="2662F291" w14:textId="77777777" w:rsidR="00A528F7" w:rsidRDefault="00A528F7" w:rsidP="00A528F7"/>
    <w:p w14:paraId="3D006F9B" w14:textId="77777777" w:rsidR="00A528F7" w:rsidRDefault="00A528F7" w:rsidP="00A528F7">
      <w:r>
        <w:t xml:space="preserve">1.5. </w:t>
      </w:r>
      <w:r>
        <w:rPr>
          <w:rFonts w:hint="eastAsia"/>
        </w:rPr>
        <w:t>Метод</w:t>
      </w:r>
      <w:r>
        <w:t xml:space="preserve"> </w:t>
      </w:r>
      <w:r>
        <w:rPr>
          <w:rFonts w:hint="eastAsia"/>
        </w:rPr>
        <w:t>открытого</w:t>
      </w:r>
      <w:r>
        <w:t xml:space="preserve"> </w:t>
      </w:r>
      <w:r>
        <w:rPr>
          <w:rFonts w:hint="eastAsia"/>
        </w:rPr>
        <w:t>живота</w:t>
      </w:r>
      <w:r>
        <w:t xml:space="preserve"> </w:t>
      </w:r>
      <w:r>
        <w:rPr>
          <w:rFonts w:hint="eastAsia"/>
        </w:rPr>
        <w:t>в</w:t>
      </w:r>
      <w:r>
        <w:t xml:space="preserve"> </w:t>
      </w:r>
      <w:r>
        <w:rPr>
          <w:rFonts w:hint="eastAsia"/>
        </w:rPr>
        <w:t>хирургической</w:t>
      </w:r>
      <w:r>
        <w:t xml:space="preserve"> </w:t>
      </w:r>
      <w:r>
        <w:rPr>
          <w:rFonts w:hint="eastAsia"/>
        </w:rPr>
        <w:t>практике</w:t>
      </w:r>
    </w:p>
    <w:p w14:paraId="54C6595C" w14:textId="77777777" w:rsidR="00A528F7" w:rsidRDefault="00A528F7" w:rsidP="00A528F7"/>
    <w:p w14:paraId="585F0645" w14:textId="77777777" w:rsidR="00A528F7" w:rsidRDefault="00A528F7" w:rsidP="00A528F7">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50807BD4" w14:textId="77777777" w:rsidR="00A528F7" w:rsidRDefault="00A528F7" w:rsidP="00A528F7"/>
    <w:p w14:paraId="6C1B4A08" w14:textId="77777777" w:rsidR="00A528F7" w:rsidRDefault="00A528F7" w:rsidP="00A528F7">
      <w:r>
        <w:t xml:space="preserve">2.1. </w:t>
      </w:r>
      <w:r>
        <w:rPr>
          <w:rFonts w:hint="eastAsia"/>
        </w:rPr>
        <w:t>Дизайн</w:t>
      </w:r>
      <w:r>
        <w:t xml:space="preserve"> </w:t>
      </w:r>
      <w:r>
        <w:rPr>
          <w:rFonts w:hint="eastAsia"/>
        </w:rPr>
        <w:t>исследования</w:t>
      </w:r>
    </w:p>
    <w:p w14:paraId="6DF402D3" w14:textId="77777777" w:rsidR="00A528F7" w:rsidRDefault="00A528F7" w:rsidP="00A528F7"/>
    <w:p w14:paraId="451D4479" w14:textId="77777777" w:rsidR="00A528F7" w:rsidRDefault="00A528F7" w:rsidP="00A528F7">
      <w:r>
        <w:t xml:space="preserve">2.2. </w:t>
      </w:r>
      <w:r>
        <w:rPr>
          <w:rFonts w:hint="eastAsia"/>
        </w:rPr>
        <w:t>Клинические</w:t>
      </w:r>
      <w:r>
        <w:t xml:space="preserve"> </w:t>
      </w:r>
      <w:r>
        <w:rPr>
          <w:rFonts w:hint="eastAsia"/>
        </w:rPr>
        <w:t>группы</w:t>
      </w:r>
      <w:r>
        <w:t xml:space="preserve"> </w:t>
      </w:r>
      <w:r>
        <w:rPr>
          <w:rFonts w:hint="eastAsia"/>
        </w:rPr>
        <w:t>пациентов</w:t>
      </w:r>
      <w:r>
        <w:t xml:space="preserve">, </w:t>
      </w:r>
      <w:r>
        <w:rPr>
          <w:rFonts w:hint="eastAsia"/>
        </w:rPr>
        <w:t>включенных</w:t>
      </w:r>
      <w:r>
        <w:t xml:space="preserve"> </w:t>
      </w:r>
      <w:r>
        <w:rPr>
          <w:rFonts w:hint="eastAsia"/>
        </w:rPr>
        <w:t>в</w:t>
      </w:r>
      <w:r>
        <w:t xml:space="preserve"> </w:t>
      </w:r>
      <w:r>
        <w:rPr>
          <w:rFonts w:hint="eastAsia"/>
        </w:rPr>
        <w:t>исследование</w:t>
      </w:r>
    </w:p>
    <w:p w14:paraId="0ED8BE7C" w14:textId="77777777" w:rsidR="00A528F7" w:rsidRDefault="00A528F7" w:rsidP="00A528F7"/>
    <w:p w14:paraId="2C105D6F" w14:textId="77777777" w:rsidR="00A528F7" w:rsidRDefault="00A528F7" w:rsidP="00A528F7">
      <w:r>
        <w:t xml:space="preserve">2.3. </w:t>
      </w:r>
      <w:r>
        <w:rPr>
          <w:rFonts w:hint="eastAsia"/>
        </w:rPr>
        <w:t>Методы</w:t>
      </w:r>
      <w:r>
        <w:t xml:space="preserve"> </w:t>
      </w:r>
      <w:r>
        <w:rPr>
          <w:rFonts w:hint="eastAsia"/>
        </w:rPr>
        <w:t>исследований</w:t>
      </w:r>
      <w:r>
        <w:t xml:space="preserve">, </w:t>
      </w:r>
      <w:r>
        <w:rPr>
          <w:rFonts w:hint="eastAsia"/>
        </w:rPr>
        <w:t>использованные</w:t>
      </w:r>
      <w:r>
        <w:t xml:space="preserve"> </w:t>
      </w:r>
      <w:r>
        <w:rPr>
          <w:rFonts w:hint="eastAsia"/>
        </w:rPr>
        <w:t>в</w:t>
      </w:r>
      <w:r>
        <w:t xml:space="preserve"> </w:t>
      </w:r>
      <w:r>
        <w:rPr>
          <w:rFonts w:hint="eastAsia"/>
        </w:rPr>
        <w:t>работе</w:t>
      </w:r>
    </w:p>
    <w:p w14:paraId="0ADD429F" w14:textId="77777777" w:rsidR="00A528F7" w:rsidRDefault="00A528F7" w:rsidP="00A528F7"/>
    <w:p w14:paraId="65517253" w14:textId="77777777" w:rsidR="00A528F7" w:rsidRDefault="00A528F7" w:rsidP="00A528F7">
      <w:r>
        <w:t xml:space="preserve">2.4. </w:t>
      </w:r>
      <w:r>
        <w:rPr>
          <w:rFonts w:hint="eastAsia"/>
        </w:rPr>
        <w:t>Методика</w:t>
      </w:r>
      <w:r>
        <w:t xml:space="preserve"> </w:t>
      </w:r>
      <w:r>
        <w:rPr>
          <w:rFonts w:hint="eastAsia"/>
        </w:rPr>
        <w:t>формирования</w:t>
      </w:r>
      <w:r>
        <w:t xml:space="preserve"> </w:t>
      </w:r>
      <w:r>
        <w:rPr>
          <w:rFonts w:hint="eastAsia"/>
        </w:rPr>
        <w:t>лапаростомы</w:t>
      </w:r>
    </w:p>
    <w:p w14:paraId="009BCC92" w14:textId="77777777" w:rsidR="00A528F7" w:rsidRDefault="00A528F7" w:rsidP="00A528F7"/>
    <w:p w14:paraId="7403BE86" w14:textId="77777777" w:rsidR="00A528F7" w:rsidRDefault="00A528F7" w:rsidP="00A528F7">
      <w:r>
        <w:t xml:space="preserve">2.5. </w:t>
      </w:r>
      <w:r>
        <w:rPr>
          <w:rFonts w:hint="eastAsia"/>
        </w:rPr>
        <w:t>Методы</w:t>
      </w:r>
      <w:r>
        <w:t xml:space="preserve"> </w:t>
      </w:r>
      <w:r>
        <w:rPr>
          <w:rFonts w:hint="eastAsia"/>
        </w:rPr>
        <w:t>математической</w:t>
      </w:r>
      <w:r>
        <w:t xml:space="preserve"> </w:t>
      </w:r>
      <w:r>
        <w:rPr>
          <w:rFonts w:hint="eastAsia"/>
        </w:rPr>
        <w:t>статистики</w:t>
      </w:r>
    </w:p>
    <w:p w14:paraId="4EB11171" w14:textId="77777777" w:rsidR="00A528F7" w:rsidRDefault="00A528F7" w:rsidP="00A528F7"/>
    <w:p w14:paraId="79F6FDAE" w14:textId="77777777" w:rsidR="00A528F7" w:rsidRDefault="00A528F7" w:rsidP="00A528F7">
      <w:r>
        <w:rPr>
          <w:rFonts w:hint="eastAsia"/>
        </w:rPr>
        <w:t>ГЛАВА</w:t>
      </w:r>
      <w:r>
        <w:t xml:space="preserve"> 3. </w:t>
      </w:r>
      <w:r>
        <w:rPr>
          <w:rFonts w:hint="eastAsia"/>
        </w:rPr>
        <w:t>РЕЗУЛЬТАТЫ</w:t>
      </w:r>
      <w:r>
        <w:t xml:space="preserve"> </w:t>
      </w:r>
      <w:r>
        <w:rPr>
          <w:rFonts w:hint="eastAsia"/>
        </w:rPr>
        <w:t>ПРОВЕДЕННЫХ</w:t>
      </w:r>
      <w:r>
        <w:t xml:space="preserve"> </w:t>
      </w:r>
      <w:r>
        <w:rPr>
          <w:rFonts w:hint="eastAsia"/>
        </w:rPr>
        <w:t>КОМБИНИРОВАННЫХ</w:t>
      </w:r>
      <w:r>
        <w:t xml:space="preserve"> </w:t>
      </w:r>
      <w:r>
        <w:rPr>
          <w:rFonts w:hint="eastAsia"/>
        </w:rPr>
        <w:t>ОПЕРАТИВНЫХ</w:t>
      </w:r>
      <w:r>
        <w:t xml:space="preserve"> </w:t>
      </w:r>
      <w:r>
        <w:rPr>
          <w:rFonts w:hint="eastAsia"/>
        </w:rPr>
        <w:t>ВМЕШАТЕЛЬСТВ</w:t>
      </w:r>
      <w:r>
        <w:t xml:space="preserve"> </w:t>
      </w:r>
      <w:r>
        <w:rPr>
          <w:rFonts w:hint="eastAsia"/>
        </w:rPr>
        <w:t>НА</w:t>
      </w:r>
      <w:r>
        <w:t xml:space="preserve"> </w:t>
      </w:r>
      <w:r>
        <w:rPr>
          <w:rFonts w:hint="eastAsia"/>
        </w:rPr>
        <w:t>ОРГАНАХ</w:t>
      </w:r>
      <w:r>
        <w:t xml:space="preserve"> </w:t>
      </w:r>
      <w:r>
        <w:rPr>
          <w:rFonts w:hint="eastAsia"/>
        </w:rPr>
        <w:t>БРЮШНОЙ</w:t>
      </w:r>
    </w:p>
    <w:p w14:paraId="136EF00E" w14:textId="77777777" w:rsidR="00A528F7" w:rsidRDefault="00A528F7" w:rsidP="00A528F7"/>
    <w:p w14:paraId="21FBF5AC" w14:textId="77777777" w:rsidR="00A528F7" w:rsidRDefault="00A528F7" w:rsidP="00A528F7">
      <w:r>
        <w:rPr>
          <w:rFonts w:hint="eastAsia"/>
        </w:rPr>
        <w:t>ПОЛОСТИ</w:t>
      </w:r>
    </w:p>
    <w:p w14:paraId="5A0C7DE2" w14:textId="77777777" w:rsidR="00A528F7" w:rsidRDefault="00A528F7" w:rsidP="00A528F7"/>
    <w:p w14:paraId="2C461BFF" w14:textId="77777777" w:rsidR="00A528F7" w:rsidRDefault="00A528F7" w:rsidP="00A528F7">
      <w:r>
        <w:t xml:space="preserve">3.1. </w:t>
      </w:r>
      <w:r>
        <w:rPr>
          <w:rFonts w:hint="eastAsia"/>
        </w:rPr>
        <w:t>Результаты</w:t>
      </w:r>
      <w:r>
        <w:t xml:space="preserve"> </w:t>
      </w:r>
      <w:r>
        <w:rPr>
          <w:rFonts w:hint="eastAsia"/>
        </w:rPr>
        <w:t>формирования</w:t>
      </w:r>
      <w:r>
        <w:t xml:space="preserve"> </w:t>
      </w:r>
      <w:r>
        <w:rPr>
          <w:rFonts w:hint="eastAsia"/>
        </w:rPr>
        <w:t>лапаростомы</w:t>
      </w:r>
      <w:r>
        <w:t xml:space="preserve"> </w:t>
      </w:r>
      <w:r>
        <w:rPr>
          <w:rFonts w:hint="eastAsia"/>
        </w:rPr>
        <w:t>при</w:t>
      </w:r>
      <w:r>
        <w:t xml:space="preserve"> </w:t>
      </w:r>
      <w:r>
        <w:rPr>
          <w:rFonts w:hint="eastAsia"/>
        </w:rPr>
        <w:t>комбинированных</w:t>
      </w:r>
      <w:r>
        <w:t xml:space="preserve"> </w:t>
      </w:r>
      <w:r>
        <w:rPr>
          <w:rFonts w:hint="eastAsia"/>
        </w:rPr>
        <w:t>и</w:t>
      </w:r>
      <w:r>
        <w:t xml:space="preserve"> </w:t>
      </w:r>
      <w:r>
        <w:rPr>
          <w:rFonts w:hint="eastAsia"/>
        </w:rPr>
        <w:t>реконструктивных</w:t>
      </w:r>
      <w:r>
        <w:t xml:space="preserve"> </w:t>
      </w:r>
      <w:r>
        <w:rPr>
          <w:rFonts w:hint="eastAsia"/>
        </w:rPr>
        <w:t>операциях</w:t>
      </w:r>
      <w:r>
        <w:t xml:space="preserve"> </w:t>
      </w:r>
      <w:r>
        <w:rPr>
          <w:rFonts w:hint="eastAsia"/>
        </w:rPr>
        <w:t>на</w:t>
      </w:r>
      <w:r>
        <w:t xml:space="preserve"> </w:t>
      </w:r>
      <w:r>
        <w:rPr>
          <w:rFonts w:hint="eastAsia"/>
        </w:rPr>
        <w:t>толстой</w:t>
      </w:r>
      <w:r>
        <w:t xml:space="preserve"> </w:t>
      </w:r>
      <w:r>
        <w:rPr>
          <w:rFonts w:hint="eastAsia"/>
        </w:rPr>
        <w:t>и</w:t>
      </w:r>
      <w:r>
        <w:t xml:space="preserve"> </w:t>
      </w:r>
      <w:r>
        <w:rPr>
          <w:rFonts w:hint="eastAsia"/>
        </w:rPr>
        <w:t>прямой</w:t>
      </w:r>
      <w:r>
        <w:t xml:space="preserve"> </w:t>
      </w:r>
      <w:r>
        <w:rPr>
          <w:rFonts w:hint="eastAsia"/>
        </w:rPr>
        <w:t>кишках</w:t>
      </w:r>
    </w:p>
    <w:p w14:paraId="18ACD7C3" w14:textId="77777777" w:rsidR="00A528F7" w:rsidRDefault="00A528F7" w:rsidP="00A528F7"/>
    <w:p w14:paraId="39DE0A50" w14:textId="77777777" w:rsidR="00A528F7" w:rsidRDefault="00A528F7" w:rsidP="00A528F7">
      <w:r>
        <w:t xml:space="preserve">3.2. </w:t>
      </w:r>
      <w:r>
        <w:rPr>
          <w:rFonts w:hint="eastAsia"/>
        </w:rPr>
        <w:t>Метод</w:t>
      </w:r>
      <w:r>
        <w:t xml:space="preserve"> </w:t>
      </w:r>
      <w:r>
        <w:rPr>
          <w:rFonts w:hint="eastAsia"/>
        </w:rPr>
        <w:t>«</w:t>
      </w:r>
      <w:r>
        <w:rPr>
          <w:rFonts w:hint="eastAsia"/>
        </w:rPr>
        <w:t>открытого</w:t>
      </w:r>
      <w:r>
        <w:t xml:space="preserve"> </w:t>
      </w:r>
      <w:r>
        <w:rPr>
          <w:rFonts w:hint="eastAsia"/>
        </w:rPr>
        <w:t>живота</w:t>
      </w:r>
      <w:r>
        <w:rPr>
          <w:rFonts w:hint="eastAsia"/>
        </w:rPr>
        <w:t>»</w:t>
      </w:r>
      <w:r>
        <w:t xml:space="preserve"> </w:t>
      </w:r>
      <w:r>
        <w:rPr>
          <w:rFonts w:hint="eastAsia"/>
        </w:rPr>
        <w:t>при</w:t>
      </w:r>
      <w:r>
        <w:t xml:space="preserve"> </w:t>
      </w:r>
      <w:r>
        <w:rPr>
          <w:rFonts w:hint="eastAsia"/>
        </w:rPr>
        <w:t>комбинированных</w:t>
      </w:r>
      <w:r>
        <w:t xml:space="preserve"> </w:t>
      </w:r>
      <w:r>
        <w:rPr>
          <w:rFonts w:hint="eastAsia"/>
        </w:rPr>
        <w:t>операциях</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опухолями</w:t>
      </w:r>
      <w:r>
        <w:t xml:space="preserve"> </w:t>
      </w:r>
      <w:r>
        <w:rPr>
          <w:rFonts w:hint="eastAsia"/>
        </w:rPr>
        <w:t>забрюшинного</w:t>
      </w:r>
      <w:r>
        <w:t xml:space="preserve"> </w:t>
      </w:r>
      <w:r>
        <w:rPr>
          <w:rFonts w:hint="eastAsia"/>
        </w:rPr>
        <w:t>пространства</w:t>
      </w:r>
      <w:r>
        <w:t xml:space="preserve"> </w:t>
      </w:r>
      <w:r>
        <w:rPr>
          <w:rFonts w:hint="eastAsia"/>
        </w:rPr>
        <w:t>и</w:t>
      </w:r>
      <w:r>
        <w:t xml:space="preserve"> </w:t>
      </w:r>
      <w:r>
        <w:rPr>
          <w:rFonts w:hint="eastAsia"/>
        </w:rPr>
        <w:t>органов</w:t>
      </w:r>
      <w:r>
        <w:t xml:space="preserve">, </w:t>
      </w:r>
      <w:r>
        <w:rPr>
          <w:rFonts w:hint="eastAsia"/>
        </w:rPr>
        <w:t>расположенных</w:t>
      </w:r>
      <w:r>
        <w:t xml:space="preserve"> </w:t>
      </w:r>
      <w:r>
        <w:rPr>
          <w:rFonts w:hint="eastAsia"/>
        </w:rPr>
        <w:t>в</w:t>
      </w:r>
      <w:r>
        <w:t xml:space="preserve"> </w:t>
      </w:r>
      <w:r>
        <w:rPr>
          <w:rFonts w:hint="eastAsia"/>
        </w:rPr>
        <w:t>забрюшинном</w:t>
      </w:r>
      <w:r>
        <w:t xml:space="preserve"> </w:t>
      </w:r>
      <w:r>
        <w:rPr>
          <w:rFonts w:hint="eastAsia"/>
        </w:rPr>
        <w:t>пространстве</w:t>
      </w:r>
    </w:p>
    <w:p w14:paraId="163E7AED" w14:textId="77777777" w:rsidR="00A528F7" w:rsidRDefault="00A528F7" w:rsidP="00A528F7"/>
    <w:p w14:paraId="75FEA418" w14:textId="77777777" w:rsidR="00A528F7" w:rsidRDefault="00A528F7" w:rsidP="00A528F7">
      <w:r>
        <w:t xml:space="preserve">3.3. </w:t>
      </w:r>
      <w:r>
        <w:rPr>
          <w:rFonts w:hint="eastAsia"/>
        </w:rPr>
        <w:t>Метод</w:t>
      </w:r>
      <w:r>
        <w:t xml:space="preserve"> </w:t>
      </w:r>
      <w:r>
        <w:rPr>
          <w:rFonts w:hint="eastAsia"/>
        </w:rPr>
        <w:t>«</w:t>
      </w:r>
      <w:r>
        <w:rPr>
          <w:rFonts w:hint="eastAsia"/>
        </w:rPr>
        <w:t>открытого</w:t>
      </w:r>
      <w:r>
        <w:t xml:space="preserve"> </w:t>
      </w:r>
      <w:r>
        <w:rPr>
          <w:rFonts w:hint="eastAsia"/>
        </w:rPr>
        <w:t>живота</w:t>
      </w:r>
      <w:r>
        <w:rPr>
          <w:rFonts w:hint="eastAsia"/>
        </w:rPr>
        <w:t>»</w:t>
      </w:r>
      <w:r>
        <w:t xml:space="preserve"> </w:t>
      </w:r>
      <w:r>
        <w:rPr>
          <w:rFonts w:hint="eastAsia"/>
        </w:rPr>
        <w:t>при</w:t>
      </w:r>
      <w:r>
        <w:t xml:space="preserve"> </w:t>
      </w:r>
      <w:r>
        <w:rPr>
          <w:rFonts w:hint="eastAsia"/>
        </w:rPr>
        <w:t>комбинированных</w:t>
      </w:r>
      <w:r>
        <w:t xml:space="preserve"> </w:t>
      </w:r>
      <w:r>
        <w:rPr>
          <w:rFonts w:hint="eastAsia"/>
        </w:rPr>
        <w:t>операциях</w:t>
      </w:r>
      <w:r>
        <w:t xml:space="preserve"> </w:t>
      </w:r>
      <w:r>
        <w:rPr>
          <w:rFonts w:hint="eastAsia"/>
        </w:rPr>
        <w:t>на</w:t>
      </w:r>
    </w:p>
    <w:p w14:paraId="44EA304B" w14:textId="77777777" w:rsidR="00A528F7" w:rsidRDefault="00A528F7" w:rsidP="00A528F7"/>
    <w:p w14:paraId="674B8596" w14:textId="77777777" w:rsidR="00A528F7" w:rsidRDefault="00A528F7" w:rsidP="00A528F7">
      <w:r>
        <w:rPr>
          <w:rFonts w:hint="eastAsia"/>
        </w:rPr>
        <w:t>желудке</w:t>
      </w:r>
    </w:p>
    <w:p w14:paraId="5750AB40" w14:textId="77777777" w:rsidR="00A528F7" w:rsidRDefault="00A528F7" w:rsidP="00A528F7"/>
    <w:p w14:paraId="4CC69555" w14:textId="77777777" w:rsidR="00A528F7" w:rsidRDefault="00A528F7" w:rsidP="00A528F7">
      <w:r>
        <w:t xml:space="preserve">3.4. </w:t>
      </w:r>
      <w:r>
        <w:rPr>
          <w:rFonts w:hint="eastAsia"/>
        </w:rPr>
        <w:t>Результаты</w:t>
      </w:r>
      <w:r>
        <w:t xml:space="preserve"> </w:t>
      </w:r>
      <w:r>
        <w:rPr>
          <w:rFonts w:hint="eastAsia"/>
        </w:rPr>
        <w:t>использования</w:t>
      </w:r>
      <w:r>
        <w:t xml:space="preserve"> </w:t>
      </w:r>
      <w:r>
        <w:rPr>
          <w:rFonts w:hint="eastAsia"/>
        </w:rPr>
        <w:t>метода</w:t>
      </w:r>
      <w:r>
        <w:t xml:space="preserve"> </w:t>
      </w:r>
      <w:r>
        <w:rPr>
          <w:rFonts w:hint="eastAsia"/>
        </w:rPr>
        <w:t>«</w:t>
      </w:r>
      <w:r>
        <w:rPr>
          <w:rFonts w:hint="eastAsia"/>
        </w:rPr>
        <w:t>открытого</w:t>
      </w:r>
      <w:r>
        <w:t xml:space="preserve"> </w:t>
      </w:r>
      <w:r>
        <w:rPr>
          <w:rFonts w:hint="eastAsia"/>
        </w:rPr>
        <w:t>живота</w:t>
      </w:r>
      <w:r>
        <w:rPr>
          <w:rFonts w:hint="eastAsia"/>
        </w:rPr>
        <w:t>»</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циторедуктивными</w:t>
      </w:r>
      <w:r>
        <w:t xml:space="preserve"> </w:t>
      </w:r>
      <w:r>
        <w:rPr>
          <w:rFonts w:hint="eastAsia"/>
        </w:rPr>
        <w:t>операциями</w:t>
      </w:r>
      <w:r>
        <w:t xml:space="preserve"> </w:t>
      </w:r>
      <w:r>
        <w:rPr>
          <w:rFonts w:hint="eastAsia"/>
        </w:rPr>
        <w:t>на</w:t>
      </w:r>
      <w:r>
        <w:t xml:space="preserve"> </w:t>
      </w:r>
      <w:r>
        <w:rPr>
          <w:rFonts w:hint="eastAsia"/>
        </w:rPr>
        <w:t>органах</w:t>
      </w:r>
    </w:p>
    <w:p w14:paraId="795BCAF9" w14:textId="77777777" w:rsidR="00A528F7" w:rsidRDefault="00A528F7" w:rsidP="00A528F7"/>
    <w:p w14:paraId="51869E47" w14:textId="77777777" w:rsidR="00A528F7" w:rsidRDefault="00A528F7" w:rsidP="00A528F7">
      <w:r>
        <w:rPr>
          <w:rFonts w:hint="eastAsia"/>
        </w:rPr>
        <w:t>брюшной</w:t>
      </w:r>
      <w:r>
        <w:t xml:space="preserve"> </w:t>
      </w:r>
      <w:r>
        <w:rPr>
          <w:rFonts w:hint="eastAsia"/>
        </w:rPr>
        <w:t>полости</w:t>
      </w:r>
    </w:p>
    <w:p w14:paraId="3472F252" w14:textId="77777777" w:rsidR="00A528F7" w:rsidRDefault="00A528F7" w:rsidP="00A528F7"/>
    <w:p w14:paraId="38C6F62D" w14:textId="77777777" w:rsidR="00A528F7" w:rsidRDefault="00A528F7" w:rsidP="00A528F7">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43DEF3A4" w14:textId="77777777" w:rsidR="00A528F7" w:rsidRDefault="00A528F7" w:rsidP="00A528F7"/>
    <w:p w14:paraId="5B35A581" w14:textId="77777777" w:rsidR="00A528F7" w:rsidRDefault="00A528F7" w:rsidP="00A528F7">
      <w:r>
        <w:rPr>
          <w:rFonts w:hint="eastAsia"/>
        </w:rPr>
        <w:t>ВЫВОДЫ</w:t>
      </w:r>
    </w:p>
    <w:p w14:paraId="341B3848" w14:textId="77777777" w:rsidR="00A528F7" w:rsidRDefault="00A528F7" w:rsidP="00A528F7"/>
    <w:p w14:paraId="134AE3A6" w14:textId="77777777" w:rsidR="00A528F7" w:rsidRDefault="00A528F7" w:rsidP="00A528F7">
      <w:r>
        <w:rPr>
          <w:rFonts w:hint="eastAsia"/>
        </w:rPr>
        <w:t>ПРАКТИЧЕСКИЕ</w:t>
      </w:r>
      <w:r>
        <w:t xml:space="preserve"> </w:t>
      </w:r>
      <w:r>
        <w:rPr>
          <w:rFonts w:hint="eastAsia"/>
        </w:rPr>
        <w:t>РЕКОМЕНДАЦИИ</w:t>
      </w:r>
    </w:p>
    <w:p w14:paraId="3B0C0157" w14:textId="77777777" w:rsidR="00A528F7" w:rsidRDefault="00A528F7" w:rsidP="00A528F7"/>
    <w:p w14:paraId="12104CEE" w14:textId="569C3C9F" w:rsidR="00A528F7" w:rsidRPr="00A528F7" w:rsidRDefault="00A528F7" w:rsidP="00A528F7">
      <w:r>
        <w:rPr>
          <w:rFonts w:hint="eastAsia"/>
        </w:rPr>
        <w:t>СПИСОК</w:t>
      </w:r>
      <w:r>
        <w:t xml:space="preserve"> </w:t>
      </w:r>
      <w:r>
        <w:rPr>
          <w:rFonts w:hint="eastAsia"/>
        </w:rPr>
        <w:t>ЛИТЕРАТУРЫ</w:t>
      </w:r>
    </w:p>
    <w:sectPr w:rsidR="00A528F7" w:rsidRPr="00A528F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EDF6A" w14:textId="77777777" w:rsidR="006F7156" w:rsidRPr="008D1934" w:rsidRDefault="006F7156">
      <w:pPr>
        <w:spacing w:after="0" w:line="240" w:lineRule="auto"/>
      </w:pPr>
      <w:r w:rsidRPr="008D1934">
        <w:separator/>
      </w:r>
    </w:p>
  </w:endnote>
  <w:endnote w:type="continuationSeparator" w:id="0">
    <w:p w14:paraId="47C7D484" w14:textId="77777777" w:rsidR="006F7156" w:rsidRPr="008D1934" w:rsidRDefault="006F715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5516B" w14:textId="77777777" w:rsidR="006F7156" w:rsidRPr="008D1934" w:rsidRDefault="006F7156"/>
    <w:p w14:paraId="7CD13170" w14:textId="77777777" w:rsidR="006F7156" w:rsidRPr="008D1934" w:rsidRDefault="006F7156"/>
    <w:p w14:paraId="00627F0A" w14:textId="77777777" w:rsidR="006F7156" w:rsidRPr="008D1934" w:rsidRDefault="006F7156"/>
    <w:p w14:paraId="5DB06518" w14:textId="77777777" w:rsidR="006F7156" w:rsidRPr="008D1934" w:rsidRDefault="006F7156"/>
    <w:p w14:paraId="532327FB" w14:textId="77777777" w:rsidR="006F7156" w:rsidRPr="008D1934" w:rsidRDefault="006F7156"/>
    <w:p w14:paraId="06C19D62" w14:textId="77777777" w:rsidR="006F7156" w:rsidRPr="008D1934" w:rsidRDefault="006F7156"/>
    <w:p w14:paraId="4CBF59DF" w14:textId="77777777" w:rsidR="006F7156" w:rsidRPr="008D1934" w:rsidRDefault="006F7156">
      <w:pPr>
        <w:rPr>
          <w:sz w:val="2"/>
          <w:szCs w:val="2"/>
        </w:rPr>
      </w:pPr>
      <w:r>
        <w:rPr>
          <w:noProof/>
        </w:rPr>
        <mc:AlternateContent>
          <mc:Choice Requires="wps">
            <w:drawing>
              <wp:anchor distT="0" distB="0" distL="63500" distR="63500" simplePos="0" relativeHeight="251660288" behindDoc="1" locked="0" layoutInCell="1" allowOverlap="1" wp14:anchorId="02AAE62D" wp14:editId="714CF2D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5B6D1FE" w14:textId="77777777" w:rsidR="006F7156" w:rsidRPr="008D1934" w:rsidRDefault="006F715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AAE62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B6D1FE" w14:textId="77777777" w:rsidR="006F7156" w:rsidRPr="008D1934" w:rsidRDefault="006F715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3E78C5D" w14:textId="77777777" w:rsidR="006F7156" w:rsidRPr="008D1934" w:rsidRDefault="006F7156"/>
    <w:p w14:paraId="4500A925" w14:textId="77777777" w:rsidR="006F7156" w:rsidRPr="008D1934" w:rsidRDefault="006F7156"/>
    <w:p w14:paraId="4565D6B8" w14:textId="77777777" w:rsidR="006F7156" w:rsidRPr="008D1934" w:rsidRDefault="006F7156">
      <w:pPr>
        <w:rPr>
          <w:sz w:val="2"/>
          <w:szCs w:val="2"/>
        </w:rPr>
      </w:pPr>
      <w:r>
        <w:rPr>
          <w:noProof/>
        </w:rPr>
        <mc:AlternateContent>
          <mc:Choice Requires="wps">
            <w:drawing>
              <wp:anchor distT="0" distB="0" distL="63500" distR="63500" simplePos="0" relativeHeight="251659264" behindDoc="1" locked="0" layoutInCell="1" allowOverlap="1" wp14:anchorId="300DC9B4" wp14:editId="1BFFB87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B4671B3" w14:textId="77777777" w:rsidR="006F7156" w:rsidRPr="008D1934" w:rsidRDefault="006F715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0DC9B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4671B3" w14:textId="77777777" w:rsidR="006F7156" w:rsidRPr="008D1934" w:rsidRDefault="006F715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EEB285C" w14:textId="77777777" w:rsidR="006F7156" w:rsidRPr="008D1934" w:rsidRDefault="006F7156"/>
    <w:p w14:paraId="4E783141" w14:textId="77777777" w:rsidR="006F7156" w:rsidRPr="008D1934" w:rsidRDefault="006F7156">
      <w:pPr>
        <w:rPr>
          <w:sz w:val="2"/>
          <w:szCs w:val="2"/>
        </w:rPr>
      </w:pPr>
    </w:p>
    <w:p w14:paraId="740670BD" w14:textId="77777777" w:rsidR="006F7156" w:rsidRPr="008D1934" w:rsidRDefault="006F7156"/>
    <w:p w14:paraId="361FF29B" w14:textId="77777777" w:rsidR="006F7156" w:rsidRPr="008D1934" w:rsidRDefault="006F7156">
      <w:pPr>
        <w:spacing w:after="0" w:line="240" w:lineRule="auto"/>
      </w:pPr>
    </w:p>
  </w:footnote>
  <w:footnote w:type="continuationSeparator" w:id="0">
    <w:p w14:paraId="0ABE808F" w14:textId="77777777" w:rsidR="006F7156" w:rsidRPr="008D1934" w:rsidRDefault="006F715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156"/>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2321</TotalTime>
  <Pages>2</Pages>
  <Words>233</Words>
  <Characters>1332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370</cp:revision>
  <cp:lastPrinted>2024-05-12T14:21:00Z</cp:lastPrinted>
  <dcterms:created xsi:type="dcterms:W3CDTF">2024-05-12T14:37:00Z</dcterms:created>
  <dcterms:modified xsi:type="dcterms:W3CDTF">2024-05-15T12:19:00Z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