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2C3" w:rsidRPr="00C232C3" w:rsidRDefault="00C232C3" w:rsidP="00C232C3">
      <w:pPr>
        <w:rPr>
          <w:rFonts w:ascii="Verdana" w:eastAsia="Times New Roman" w:hAnsi="Verdana" w:cs="Times New Roman"/>
          <w:color w:val="000000"/>
          <w:kern w:val="0"/>
          <w:sz w:val="24"/>
          <w:szCs w:val="24"/>
          <w:lang w:eastAsia="ru-RU"/>
        </w:rPr>
      </w:pPr>
      <w:r w:rsidRPr="00C232C3">
        <w:rPr>
          <w:rFonts w:ascii="Verdana" w:eastAsia="Times New Roman" w:hAnsi="Verdana" w:cs="Times New Roman" w:hint="eastAsia"/>
          <w:color w:val="000000"/>
          <w:kern w:val="0"/>
          <w:sz w:val="24"/>
          <w:szCs w:val="24"/>
          <w:lang w:eastAsia="ru-RU"/>
        </w:rPr>
        <w:t>Приватний</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вищий</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навчальний</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заклад</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«Львівський</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університет</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бізнесу</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та</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права»</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Міністерство</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освіти</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і</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науки</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України</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Київський</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національний</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університет</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імені</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Тараса</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Шевченка</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Міністерство</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освіти</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і</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науки</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України</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Кваліфікаційна</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наукова</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праця</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на</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правах</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рукопису</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ПОНОМАРЬОВА</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ОЛЬГА</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ОЛЕКСАНДРІВНА</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УДК</w:t>
      </w:r>
      <w:r w:rsidRPr="00C232C3">
        <w:rPr>
          <w:rFonts w:ascii="Verdana" w:eastAsia="Times New Roman" w:hAnsi="Verdana" w:cs="Times New Roman"/>
          <w:color w:val="000000"/>
          <w:kern w:val="0"/>
          <w:sz w:val="24"/>
          <w:szCs w:val="24"/>
          <w:lang w:eastAsia="ru-RU"/>
        </w:rPr>
        <w:t xml:space="preserve"> 347.957; 347.991 </w:t>
      </w:r>
      <w:r w:rsidRPr="00C232C3">
        <w:rPr>
          <w:rFonts w:ascii="Verdana" w:eastAsia="Times New Roman" w:hAnsi="Verdana" w:cs="Times New Roman" w:hint="eastAsia"/>
          <w:color w:val="000000"/>
          <w:kern w:val="0"/>
          <w:sz w:val="24"/>
          <w:szCs w:val="24"/>
          <w:lang w:eastAsia="ru-RU"/>
        </w:rPr>
        <w:t>ДИСЕРТАЦІЯ</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ПРАВОВИЙ</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СТАТУС</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КАСАЦІЙНОГО</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ГОСПОДАРСЬКОГО</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СУДУ</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У</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СКЛАДІ</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ВЕРХОВНОГО</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СУДУ</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В</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УКРАЇНІ</w:t>
      </w:r>
      <w:r w:rsidRPr="00C232C3">
        <w:rPr>
          <w:rFonts w:ascii="Verdana" w:eastAsia="Times New Roman" w:hAnsi="Verdana" w:cs="Times New Roman"/>
          <w:color w:val="000000"/>
          <w:kern w:val="0"/>
          <w:sz w:val="24"/>
          <w:szCs w:val="24"/>
          <w:lang w:eastAsia="ru-RU"/>
        </w:rPr>
        <w:t xml:space="preserve"> 12.00.10 </w:t>
      </w:r>
      <w:r w:rsidRPr="00C232C3">
        <w:rPr>
          <w:rFonts w:ascii="Verdana" w:eastAsia="Times New Roman" w:hAnsi="Verdana" w:cs="Times New Roman" w:hint="eastAsia"/>
          <w:color w:val="000000"/>
          <w:kern w:val="0"/>
          <w:sz w:val="24"/>
          <w:szCs w:val="24"/>
          <w:lang w:eastAsia="ru-RU"/>
        </w:rPr>
        <w:t>–</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судоустрій</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прокуратура</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та</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адвокатура</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Подається</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на</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здобуття</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наукового</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ступеня</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кандидата</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юридичних</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наук</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Дисертація</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містить</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результати</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власних</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досліджень</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Використання</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ідей</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результатів</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і</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текстів</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інших</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авторів</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мають</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посилання</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на</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відповідне</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джерело</w:t>
      </w:r>
      <w:r w:rsidRPr="00C232C3">
        <w:rPr>
          <w:rFonts w:ascii="Verdana" w:eastAsia="Times New Roman" w:hAnsi="Verdana" w:cs="Times New Roman"/>
          <w:color w:val="000000"/>
          <w:kern w:val="0"/>
          <w:sz w:val="24"/>
          <w:szCs w:val="24"/>
          <w:lang w:eastAsia="ru-RU"/>
        </w:rPr>
        <w:t xml:space="preserve"> ______________________ </w:t>
      </w:r>
      <w:r w:rsidRPr="00C232C3">
        <w:rPr>
          <w:rFonts w:ascii="Verdana" w:eastAsia="Times New Roman" w:hAnsi="Verdana" w:cs="Times New Roman" w:hint="eastAsia"/>
          <w:color w:val="000000"/>
          <w:kern w:val="0"/>
          <w:sz w:val="24"/>
          <w:szCs w:val="24"/>
          <w:lang w:eastAsia="ru-RU"/>
        </w:rPr>
        <w:t>О</w:t>
      </w:r>
      <w:r w:rsidRPr="00C232C3">
        <w:rPr>
          <w:rFonts w:ascii="Verdana" w:eastAsia="Times New Roman" w:hAnsi="Verdana" w:cs="Times New Roman"/>
          <w:color w:val="000000"/>
          <w:kern w:val="0"/>
          <w:sz w:val="24"/>
          <w:szCs w:val="24"/>
          <w:lang w:eastAsia="ru-RU"/>
        </w:rPr>
        <w:t>.</w:t>
      </w:r>
      <w:r w:rsidRPr="00C232C3">
        <w:rPr>
          <w:rFonts w:ascii="Verdana" w:eastAsia="Times New Roman" w:hAnsi="Verdana" w:cs="Times New Roman" w:hint="eastAsia"/>
          <w:color w:val="000000"/>
          <w:kern w:val="0"/>
          <w:sz w:val="24"/>
          <w:szCs w:val="24"/>
          <w:lang w:eastAsia="ru-RU"/>
        </w:rPr>
        <w:t>О</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Пономарьова</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Науковий</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керівник</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Яновська</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Олександра</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Григорівна</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доктор</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юридичних</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наук</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професор</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Київ</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w:t>
      </w:r>
      <w:r w:rsidRPr="00C232C3">
        <w:rPr>
          <w:rFonts w:ascii="Verdana" w:eastAsia="Times New Roman" w:hAnsi="Verdana" w:cs="Times New Roman"/>
          <w:color w:val="000000"/>
          <w:kern w:val="0"/>
          <w:sz w:val="24"/>
          <w:szCs w:val="24"/>
          <w:lang w:eastAsia="ru-RU"/>
        </w:rPr>
        <w:t xml:space="preserve"> 2019</w:t>
      </w:r>
    </w:p>
    <w:p w:rsidR="00C232C3" w:rsidRPr="00C232C3" w:rsidRDefault="00C232C3" w:rsidP="00C232C3">
      <w:pPr>
        <w:rPr>
          <w:rFonts w:ascii="Verdana" w:eastAsia="Times New Roman" w:hAnsi="Verdana" w:cs="Times New Roman"/>
          <w:color w:val="000000"/>
          <w:kern w:val="0"/>
          <w:sz w:val="24"/>
          <w:szCs w:val="24"/>
          <w:lang w:eastAsia="ru-RU"/>
        </w:rPr>
      </w:pPr>
    </w:p>
    <w:p w:rsidR="00C232C3" w:rsidRPr="00C232C3" w:rsidRDefault="00C232C3" w:rsidP="00C232C3">
      <w:pPr>
        <w:rPr>
          <w:rFonts w:ascii="Verdana" w:eastAsia="Times New Roman" w:hAnsi="Verdana" w:cs="Times New Roman"/>
          <w:color w:val="000000"/>
          <w:kern w:val="0"/>
          <w:sz w:val="24"/>
          <w:szCs w:val="24"/>
          <w:lang w:eastAsia="ru-RU"/>
        </w:rPr>
      </w:pPr>
    </w:p>
    <w:p w:rsidR="00C232C3" w:rsidRPr="00C232C3" w:rsidRDefault="00C232C3" w:rsidP="00C232C3">
      <w:pPr>
        <w:rPr>
          <w:rFonts w:ascii="Verdana" w:eastAsia="Times New Roman" w:hAnsi="Verdana" w:cs="Times New Roman"/>
          <w:color w:val="000000"/>
          <w:kern w:val="0"/>
          <w:sz w:val="24"/>
          <w:szCs w:val="24"/>
          <w:lang w:eastAsia="ru-RU"/>
        </w:rPr>
      </w:pPr>
    </w:p>
    <w:p w:rsidR="00C232C3" w:rsidRPr="00C232C3" w:rsidRDefault="00C232C3" w:rsidP="00C232C3">
      <w:pPr>
        <w:rPr>
          <w:rFonts w:ascii="Verdana" w:eastAsia="Times New Roman" w:hAnsi="Verdana" w:cs="Times New Roman"/>
          <w:color w:val="000000"/>
          <w:kern w:val="0"/>
          <w:sz w:val="24"/>
          <w:szCs w:val="24"/>
          <w:lang w:eastAsia="ru-RU"/>
        </w:rPr>
      </w:pPr>
    </w:p>
    <w:p w:rsidR="00C232C3" w:rsidRPr="00C232C3" w:rsidRDefault="00C232C3" w:rsidP="00C232C3">
      <w:pPr>
        <w:rPr>
          <w:rFonts w:ascii="Verdana" w:eastAsia="Times New Roman" w:hAnsi="Verdana" w:cs="Times New Roman"/>
          <w:color w:val="000000"/>
          <w:kern w:val="0"/>
          <w:sz w:val="24"/>
          <w:szCs w:val="24"/>
          <w:lang w:eastAsia="ru-RU"/>
        </w:rPr>
      </w:pPr>
    </w:p>
    <w:p w:rsidR="00E963F5" w:rsidRDefault="00C232C3" w:rsidP="00C232C3">
      <w:pPr>
        <w:rPr>
          <w:rFonts w:ascii="Verdana" w:eastAsia="Times New Roman" w:hAnsi="Verdana" w:cs="Times New Roman"/>
          <w:color w:val="000000"/>
          <w:kern w:val="0"/>
          <w:sz w:val="24"/>
          <w:szCs w:val="24"/>
          <w:lang w:eastAsia="ru-RU"/>
        </w:rPr>
      </w:pPr>
      <w:r w:rsidRPr="00C232C3">
        <w:rPr>
          <w:rFonts w:ascii="Verdana" w:eastAsia="Times New Roman" w:hAnsi="Verdana" w:cs="Times New Roman" w:hint="eastAsia"/>
          <w:color w:val="000000"/>
          <w:kern w:val="0"/>
          <w:sz w:val="24"/>
          <w:szCs w:val="24"/>
          <w:lang w:eastAsia="ru-RU"/>
        </w:rPr>
        <w:t>ЗМІСТ</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ПЕРЕЛІК</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УМОВНИХ</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СКОРОЧЕНЬ…………………………………………………</w:t>
      </w:r>
      <w:r w:rsidRPr="00C232C3">
        <w:rPr>
          <w:rFonts w:ascii="Verdana" w:eastAsia="Times New Roman" w:hAnsi="Verdana" w:cs="Times New Roman"/>
          <w:color w:val="000000"/>
          <w:kern w:val="0"/>
          <w:sz w:val="24"/>
          <w:szCs w:val="24"/>
          <w:lang w:eastAsia="ru-RU"/>
        </w:rPr>
        <w:t xml:space="preserve">..13 </w:t>
      </w:r>
      <w:r w:rsidRPr="00C232C3">
        <w:rPr>
          <w:rFonts w:ascii="Verdana" w:eastAsia="Times New Roman" w:hAnsi="Verdana" w:cs="Times New Roman" w:hint="eastAsia"/>
          <w:color w:val="000000"/>
          <w:kern w:val="0"/>
          <w:sz w:val="24"/>
          <w:szCs w:val="24"/>
          <w:lang w:eastAsia="ru-RU"/>
        </w:rPr>
        <w:t>ВСТУП</w:t>
      </w:r>
      <w:r w:rsidRPr="00C232C3">
        <w:rPr>
          <w:rFonts w:ascii="Verdana" w:eastAsia="Times New Roman" w:hAnsi="Verdana" w:cs="Times New Roman"/>
          <w:color w:val="000000"/>
          <w:kern w:val="0"/>
          <w:sz w:val="24"/>
          <w:szCs w:val="24"/>
          <w:lang w:eastAsia="ru-RU"/>
        </w:rPr>
        <w:t xml:space="preserve">...................................................................................................................................14 </w:t>
      </w:r>
      <w:r w:rsidRPr="00C232C3">
        <w:rPr>
          <w:rFonts w:ascii="Verdana" w:eastAsia="Times New Roman" w:hAnsi="Verdana" w:cs="Times New Roman" w:hint="eastAsia"/>
          <w:color w:val="000000"/>
          <w:kern w:val="0"/>
          <w:sz w:val="24"/>
          <w:szCs w:val="24"/>
          <w:lang w:eastAsia="ru-RU"/>
        </w:rPr>
        <w:t>РОЗДІЛ</w:t>
      </w:r>
      <w:r w:rsidRPr="00C232C3">
        <w:rPr>
          <w:rFonts w:ascii="Verdana" w:eastAsia="Times New Roman" w:hAnsi="Verdana" w:cs="Times New Roman"/>
          <w:color w:val="000000"/>
          <w:kern w:val="0"/>
          <w:sz w:val="24"/>
          <w:szCs w:val="24"/>
          <w:lang w:eastAsia="ru-RU"/>
        </w:rPr>
        <w:t xml:space="preserve"> 1. </w:t>
      </w:r>
      <w:r w:rsidRPr="00C232C3">
        <w:rPr>
          <w:rFonts w:ascii="Verdana" w:eastAsia="Times New Roman" w:hAnsi="Verdana" w:cs="Times New Roman" w:hint="eastAsia"/>
          <w:color w:val="000000"/>
          <w:kern w:val="0"/>
          <w:sz w:val="24"/>
          <w:szCs w:val="24"/>
          <w:lang w:eastAsia="ru-RU"/>
        </w:rPr>
        <w:t>СТАНОВЛЕННЯ</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ТА</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РОЗВИТОК</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КАСАЦІЙНОЇ</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ІНСТАНЦІЇ</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В</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ГОСПОДАРСЬКОМУ</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СУДОЧИНСТВІ</w:t>
      </w:r>
      <w:r w:rsidRPr="00C232C3">
        <w:rPr>
          <w:rFonts w:ascii="Verdana" w:eastAsia="Times New Roman" w:hAnsi="Verdana" w:cs="Times New Roman"/>
          <w:color w:val="000000"/>
          <w:kern w:val="0"/>
          <w:sz w:val="24"/>
          <w:szCs w:val="24"/>
          <w:lang w:eastAsia="ru-RU"/>
        </w:rPr>
        <w:t xml:space="preserve">.........................................................................23 1.1. </w:t>
      </w:r>
      <w:r w:rsidRPr="00C232C3">
        <w:rPr>
          <w:rFonts w:ascii="Verdana" w:eastAsia="Times New Roman" w:hAnsi="Verdana" w:cs="Times New Roman" w:hint="eastAsia"/>
          <w:color w:val="000000"/>
          <w:kern w:val="0"/>
          <w:sz w:val="24"/>
          <w:szCs w:val="24"/>
          <w:lang w:eastAsia="ru-RU"/>
        </w:rPr>
        <w:t>Історія</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становлення</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та</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розвитку</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касаційної</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інстанції</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в</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господарському</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судочинстві</w:t>
      </w:r>
      <w:r w:rsidRPr="00C232C3">
        <w:rPr>
          <w:rFonts w:ascii="Verdana" w:eastAsia="Times New Roman" w:hAnsi="Verdana" w:cs="Times New Roman"/>
          <w:color w:val="000000"/>
          <w:kern w:val="0"/>
          <w:sz w:val="24"/>
          <w:szCs w:val="24"/>
          <w:lang w:eastAsia="ru-RU"/>
        </w:rPr>
        <w:t xml:space="preserve">.............................................................................................................................23 1.2. </w:t>
      </w:r>
      <w:r w:rsidRPr="00C232C3">
        <w:rPr>
          <w:rFonts w:ascii="Verdana" w:eastAsia="Times New Roman" w:hAnsi="Verdana" w:cs="Times New Roman" w:hint="eastAsia"/>
          <w:color w:val="000000"/>
          <w:kern w:val="0"/>
          <w:sz w:val="24"/>
          <w:szCs w:val="24"/>
          <w:lang w:eastAsia="ru-RU"/>
        </w:rPr>
        <w:t>Організаційно</w:t>
      </w:r>
      <w:r w:rsidRPr="00C232C3">
        <w:rPr>
          <w:rFonts w:ascii="Verdana" w:eastAsia="Times New Roman" w:hAnsi="Verdana" w:cs="Times New Roman"/>
          <w:color w:val="000000"/>
          <w:kern w:val="0"/>
          <w:sz w:val="24"/>
          <w:szCs w:val="24"/>
          <w:lang w:eastAsia="ru-RU"/>
        </w:rPr>
        <w:t>-</w:t>
      </w:r>
      <w:r w:rsidRPr="00C232C3">
        <w:rPr>
          <w:rFonts w:ascii="Verdana" w:eastAsia="Times New Roman" w:hAnsi="Verdana" w:cs="Times New Roman" w:hint="eastAsia"/>
          <w:color w:val="000000"/>
          <w:kern w:val="0"/>
          <w:sz w:val="24"/>
          <w:szCs w:val="24"/>
          <w:lang w:eastAsia="ru-RU"/>
        </w:rPr>
        <w:t>правові</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форми</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касаційної</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інстанції</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в</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господарському</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судочинстві</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зарубіжних</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країн</w:t>
      </w:r>
      <w:r w:rsidRPr="00C232C3">
        <w:rPr>
          <w:rFonts w:ascii="Verdana" w:eastAsia="Times New Roman" w:hAnsi="Verdana" w:cs="Times New Roman"/>
          <w:color w:val="000000"/>
          <w:kern w:val="0"/>
          <w:sz w:val="24"/>
          <w:szCs w:val="24"/>
          <w:lang w:eastAsia="ru-RU"/>
        </w:rPr>
        <w:t xml:space="preserve">....................................................................................................................54 </w:t>
      </w:r>
      <w:r w:rsidRPr="00C232C3">
        <w:rPr>
          <w:rFonts w:ascii="Verdana" w:eastAsia="Times New Roman" w:hAnsi="Verdana" w:cs="Times New Roman" w:hint="eastAsia"/>
          <w:color w:val="000000"/>
          <w:kern w:val="0"/>
          <w:sz w:val="24"/>
          <w:szCs w:val="24"/>
          <w:lang w:eastAsia="ru-RU"/>
        </w:rPr>
        <w:t>Висновки</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до</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розділу</w:t>
      </w:r>
      <w:r w:rsidRPr="00C232C3">
        <w:rPr>
          <w:rFonts w:ascii="Verdana" w:eastAsia="Times New Roman" w:hAnsi="Verdana" w:cs="Times New Roman"/>
          <w:color w:val="000000"/>
          <w:kern w:val="0"/>
          <w:sz w:val="24"/>
          <w:szCs w:val="24"/>
          <w:lang w:eastAsia="ru-RU"/>
        </w:rPr>
        <w:t xml:space="preserve"> 1.........................................................................................................79 </w:t>
      </w:r>
      <w:r w:rsidRPr="00C232C3">
        <w:rPr>
          <w:rFonts w:ascii="Verdana" w:eastAsia="Times New Roman" w:hAnsi="Verdana" w:cs="Times New Roman" w:hint="eastAsia"/>
          <w:color w:val="000000"/>
          <w:kern w:val="0"/>
          <w:sz w:val="24"/>
          <w:szCs w:val="24"/>
          <w:lang w:eastAsia="ru-RU"/>
        </w:rPr>
        <w:t>РОЗДІЛ</w:t>
      </w:r>
      <w:r w:rsidRPr="00C232C3">
        <w:rPr>
          <w:rFonts w:ascii="Verdana" w:eastAsia="Times New Roman" w:hAnsi="Verdana" w:cs="Times New Roman"/>
          <w:color w:val="000000"/>
          <w:kern w:val="0"/>
          <w:sz w:val="24"/>
          <w:szCs w:val="24"/>
          <w:lang w:eastAsia="ru-RU"/>
        </w:rPr>
        <w:t xml:space="preserve"> 2. </w:t>
      </w:r>
      <w:r w:rsidRPr="00C232C3">
        <w:rPr>
          <w:rFonts w:ascii="Verdana" w:eastAsia="Times New Roman" w:hAnsi="Verdana" w:cs="Times New Roman" w:hint="eastAsia"/>
          <w:color w:val="000000"/>
          <w:kern w:val="0"/>
          <w:sz w:val="24"/>
          <w:szCs w:val="24"/>
          <w:lang w:eastAsia="ru-RU"/>
        </w:rPr>
        <w:t>КАСАЦІЙНИЙ</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ГОСПОДАРСЬКИЙ</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СУД</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У</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СКЛАДІ</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ВЕРХОВНОГО</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СУДУ</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ЯК</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СУБ’ЄКТ</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ПРАВОСУДДЯ</w:t>
      </w:r>
      <w:r w:rsidRPr="00C232C3">
        <w:rPr>
          <w:rFonts w:ascii="Verdana" w:eastAsia="Times New Roman" w:hAnsi="Verdana" w:cs="Times New Roman"/>
          <w:color w:val="000000"/>
          <w:kern w:val="0"/>
          <w:sz w:val="24"/>
          <w:szCs w:val="24"/>
          <w:lang w:eastAsia="ru-RU"/>
        </w:rPr>
        <w:t xml:space="preserve">...............................................................................83 2.1. </w:t>
      </w:r>
      <w:r w:rsidRPr="00C232C3">
        <w:rPr>
          <w:rFonts w:ascii="Verdana" w:eastAsia="Times New Roman" w:hAnsi="Verdana" w:cs="Times New Roman" w:hint="eastAsia"/>
          <w:color w:val="000000"/>
          <w:kern w:val="0"/>
          <w:sz w:val="24"/>
          <w:szCs w:val="24"/>
          <w:lang w:eastAsia="ru-RU"/>
        </w:rPr>
        <w:t>Місце</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Касаційного</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господарського</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суду</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у</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складі</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Верховного</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Суду</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в</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системі</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судів</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загальної</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юрисдикції</w:t>
      </w:r>
      <w:r w:rsidRPr="00C232C3">
        <w:rPr>
          <w:rFonts w:ascii="Verdana" w:eastAsia="Times New Roman" w:hAnsi="Verdana" w:cs="Times New Roman"/>
          <w:color w:val="000000"/>
          <w:kern w:val="0"/>
          <w:sz w:val="24"/>
          <w:szCs w:val="24"/>
          <w:lang w:eastAsia="ru-RU"/>
        </w:rPr>
        <w:t xml:space="preserve">...................................................................................................83 2.2. </w:t>
      </w:r>
      <w:r w:rsidRPr="00C232C3">
        <w:rPr>
          <w:rFonts w:ascii="Verdana" w:eastAsia="Times New Roman" w:hAnsi="Verdana" w:cs="Times New Roman" w:hint="eastAsia"/>
          <w:color w:val="000000"/>
          <w:kern w:val="0"/>
          <w:sz w:val="24"/>
          <w:szCs w:val="24"/>
          <w:lang w:eastAsia="ru-RU"/>
        </w:rPr>
        <w:t>Функції</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Касаційного</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господарського</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суду</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у</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складі</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Верховного</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Суду</w:t>
      </w:r>
      <w:r w:rsidRPr="00C232C3">
        <w:rPr>
          <w:rFonts w:ascii="Verdana" w:eastAsia="Times New Roman" w:hAnsi="Verdana" w:cs="Times New Roman"/>
          <w:color w:val="000000"/>
          <w:kern w:val="0"/>
          <w:sz w:val="24"/>
          <w:szCs w:val="24"/>
          <w:lang w:eastAsia="ru-RU"/>
        </w:rPr>
        <w:t xml:space="preserve">.........................................................................................................................................97 2.3. </w:t>
      </w:r>
      <w:r w:rsidRPr="00C232C3">
        <w:rPr>
          <w:rFonts w:ascii="Verdana" w:eastAsia="Times New Roman" w:hAnsi="Verdana" w:cs="Times New Roman" w:hint="eastAsia"/>
          <w:color w:val="000000"/>
          <w:kern w:val="0"/>
          <w:sz w:val="24"/>
          <w:szCs w:val="24"/>
          <w:lang w:eastAsia="ru-RU"/>
        </w:rPr>
        <w:t>Повноваження</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Касаційного</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господарського</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суду</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у</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складі</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Верховного</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Суду………………………………………………………………………………………</w:t>
      </w:r>
      <w:r w:rsidRPr="00C232C3">
        <w:rPr>
          <w:rFonts w:ascii="Verdana" w:eastAsia="Times New Roman" w:hAnsi="Verdana" w:cs="Times New Roman"/>
          <w:color w:val="000000"/>
          <w:kern w:val="0"/>
          <w:sz w:val="24"/>
          <w:szCs w:val="24"/>
          <w:lang w:eastAsia="ru-RU"/>
        </w:rPr>
        <w:t xml:space="preserve">...104 </w:t>
      </w:r>
      <w:r w:rsidRPr="00C232C3">
        <w:rPr>
          <w:rFonts w:ascii="Verdana" w:eastAsia="Times New Roman" w:hAnsi="Verdana" w:cs="Times New Roman" w:hint="eastAsia"/>
          <w:color w:val="000000"/>
          <w:kern w:val="0"/>
          <w:sz w:val="24"/>
          <w:szCs w:val="24"/>
          <w:lang w:eastAsia="ru-RU"/>
        </w:rPr>
        <w:t>Висновки</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до</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розділу</w:t>
      </w:r>
      <w:r w:rsidRPr="00C232C3">
        <w:rPr>
          <w:rFonts w:ascii="Verdana" w:eastAsia="Times New Roman" w:hAnsi="Verdana" w:cs="Times New Roman"/>
          <w:color w:val="000000"/>
          <w:kern w:val="0"/>
          <w:sz w:val="24"/>
          <w:szCs w:val="24"/>
          <w:lang w:eastAsia="ru-RU"/>
        </w:rPr>
        <w:t xml:space="preserve"> 2.......................................................................................................124 </w:t>
      </w:r>
      <w:r w:rsidRPr="00C232C3">
        <w:rPr>
          <w:rFonts w:ascii="Verdana" w:eastAsia="Times New Roman" w:hAnsi="Verdana" w:cs="Times New Roman" w:hint="eastAsia"/>
          <w:color w:val="000000"/>
          <w:kern w:val="0"/>
          <w:sz w:val="24"/>
          <w:szCs w:val="24"/>
          <w:lang w:eastAsia="ru-RU"/>
        </w:rPr>
        <w:t>РОЗДІЛ</w:t>
      </w:r>
      <w:r w:rsidRPr="00C232C3">
        <w:rPr>
          <w:rFonts w:ascii="Verdana" w:eastAsia="Times New Roman" w:hAnsi="Verdana" w:cs="Times New Roman"/>
          <w:color w:val="000000"/>
          <w:kern w:val="0"/>
          <w:sz w:val="24"/>
          <w:szCs w:val="24"/>
          <w:lang w:eastAsia="ru-RU"/>
        </w:rPr>
        <w:t xml:space="preserve"> 3. </w:t>
      </w:r>
      <w:r w:rsidRPr="00C232C3">
        <w:rPr>
          <w:rFonts w:ascii="Verdana" w:eastAsia="Times New Roman" w:hAnsi="Verdana" w:cs="Times New Roman" w:hint="eastAsia"/>
          <w:color w:val="000000"/>
          <w:kern w:val="0"/>
          <w:sz w:val="24"/>
          <w:szCs w:val="24"/>
          <w:lang w:eastAsia="ru-RU"/>
        </w:rPr>
        <w:t>ОРГАНІЗАЦІЙНО</w:t>
      </w:r>
      <w:r w:rsidRPr="00C232C3">
        <w:rPr>
          <w:rFonts w:ascii="Verdana" w:eastAsia="Times New Roman" w:hAnsi="Verdana" w:cs="Times New Roman"/>
          <w:color w:val="000000"/>
          <w:kern w:val="0"/>
          <w:sz w:val="24"/>
          <w:szCs w:val="24"/>
          <w:lang w:eastAsia="ru-RU"/>
        </w:rPr>
        <w:t>-</w:t>
      </w:r>
      <w:r w:rsidRPr="00C232C3">
        <w:rPr>
          <w:rFonts w:ascii="Verdana" w:eastAsia="Times New Roman" w:hAnsi="Verdana" w:cs="Times New Roman" w:hint="eastAsia"/>
          <w:color w:val="000000"/>
          <w:kern w:val="0"/>
          <w:sz w:val="24"/>
          <w:szCs w:val="24"/>
          <w:lang w:eastAsia="ru-RU"/>
        </w:rPr>
        <w:t>ПРАВОВЕ</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ЗАБЕЗПЕЧЕННЯ</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ТА</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АДМІНІСТРУВАННЯ</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ДІЯЛЬНОСТІ</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КАСАЦІЙНОГО</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ГОСПОДАРСЬКОГО</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СУДУ</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У</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СКЛАДІ</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ВЕРХОВНОГО</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СУДУ</w:t>
      </w:r>
      <w:r w:rsidRPr="00C232C3">
        <w:rPr>
          <w:rFonts w:ascii="Verdana" w:eastAsia="Times New Roman" w:hAnsi="Verdana" w:cs="Times New Roman"/>
          <w:color w:val="000000"/>
          <w:kern w:val="0"/>
          <w:sz w:val="24"/>
          <w:szCs w:val="24"/>
          <w:lang w:eastAsia="ru-RU"/>
        </w:rPr>
        <w:t xml:space="preserve">.....................................................................128 3.1. </w:t>
      </w:r>
      <w:r w:rsidRPr="00C232C3">
        <w:rPr>
          <w:rFonts w:ascii="Verdana" w:eastAsia="Times New Roman" w:hAnsi="Verdana" w:cs="Times New Roman" w:hint="eastAsia"/>
          <w:color w:val="000000"/>
          <w:kern w:val="0"/>
          <w:sz w:val="24"/>
          <w:szCs w:val="24"/>
          <w:lang w:eastAsia="ru-RU"/>
        </w:rPr>
        <w:t>Організаційно</w:t>
      </w:r>
      <w:r w:rsidRPr="00C232C3">
        <w:rPr>
          <w:rFonts w:ascii="Verdana" w:eastAsia="Times New Roman" w:hAnsi="Verdana" w:cs="Times New Roman"/>
          <w:color w:val="000000"/>
          <w:kern w:val="0"/>
          <w:sz w:val="24"/>
          <w:szCs w:val="24"/>
          <w:lang w:eastAsia="ru-RU"/>
        </w:rPr>
        <w:t>-</w:t>
      </w:r>
      <w:r w:rsidRPr="00C232C3">
        <w:rPr>
          <w:rFonts w:ascii="Verdana" w:eastAsia="Times New Roman" w:hAnsi="Verdana" w:cs="Times New Roman" w:hint="eastAsia"/>
          <w:color w:val="000000"/>
          <w:kern w:val="0"/>
          <w:sz w:val="24"/>
          <w:szCs w:val="24"/>
          <w:lang w:eastAsia="ru-RU"/>
        </w:rPr>
        <w:t>правове</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забезпечення</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діяльності</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Касаційного</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господарського</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суду</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у</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складі</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Верховного</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Суду</w:t>
      </w:r>
      <w:r w:rsidRPr="00C232C3">
        <w:rPr>
          <w:rFonts w:ascii="Verdana" w:eastAsia="Times New Roman" w:hAnsi="Verdana" w:cs="Times New Roman"/>
          <w:color w:val="000000"/>
          <w:kern w:val="0"/>
          <w:sz w:val="24"/>
          <w:szCs w:val="24"/>
          <w:lang w:eastAsia="ru-RU"/>
        </w:rPr>
        <w:t xml:space="preserve">...................................................................................................128 3.2. </w:t>
      </w:r>
      <w:r w:rsidRPr="00C232C3">
        <w:rPr>
          <w:rFonts w:ascii="Verdana" w:eastAsia="Times New Roman" w:hAnsi="Verdana" w:cs="Times New Roman" w:hint="eastAsia"/>
          <w:color w:val="000000"/>
          <w:kern w:val="0"/>
          <w:sz w:val="24"/>
          <w:szCs w:val="24"/>
          <w:lang w:eastAsia="ru-RU"/>
        </w:rPr>
        <w:t>Адміністрування</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у</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Касаційному</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господарському</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суді</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у</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складі</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Верховного</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Суду</w:t>
      </w:r>
      <w:r w:rsidRPr="00C232C3">
        <w:rPr>
          <w:rFonts w:ascii="Verdana" w:eastAsia="Times New Roman" w:hAnsi="Verdana" w:cs="Times New Roman"/>
          <w:color w:val="000000"/>
          <w:kern w:val="0"/>
          <w:sz w:val="24"/>
          <w:szCs w:val="24"/>
          <w:lang w:eastAsia="ru-RU"/>
        </w:rPr>
        <w:t xml:space="preserve">.......................................................................................................................................155 12 3.3. </w:t>
      </w:r>
      <w:r w:rsidRPr="00C232C3">
        <w:rPr>
          <w:rFonts w:ascii="Verdana" w:eastAsia="Times New Roman" w:hAnsi="Verdana" w:cs="Times New Roman" w:hint="eastAsia"/>
          <w:color w:val="000000"/>
          <w:kern w:val="0"/>
          <w:sz w:val="24"/>
          <w:szCs w:val="24"/>
          <w:lang w:eastAsia="ru-RU"/>
        </w:rPr>
        <w:t>Кадрове</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забезпечення</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діяльності</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Касаційного</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господарського</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суду</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у</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складі</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Верховного</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Суду</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як</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елемент</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організаційно</w:t>
      </w:r>
      <w:r w:rsidRPr="00C232C3">
        <w:rPr>
          <w:rFonts w:ascii="Verdana" w:eastAsia="Times New Roman" w:hAnsi="Verdana" w:cs="Times New Roman"/>
          <w:color w:val="000000"/>
          <w:kern w:val="0"/>
          <w:sz w:val="24"/>
          <w:szCs w:val="24"/>
          <w:lang w:eastAsia="ru-RU"/>
        </w:rPr>
        <w:t>-</w:t>
      </w:r>
      <w:r w:rsidRPr="00C232C3">
        <w:rPr>
          <w:rFonts w:ascii="Verdana" w:eastAsia="Times New Roman" w:hAnsi="Verdana" w:cs="Times New Roman" w:hint="eastAsia"/>
          <w:color w:val="000000"/>
          <w:kern w:val="0"/>
          <w:sz w:val="24"/>
          <w:szCs w:val="24"/>
          <w:lang w:eastAsia="ru-RU"/>
        </w:rPr>
        <w:t>правового</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забезпечення</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та</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адміністрування…………………………………………………………………………</w:t>
      </w:r>
      <w:r w:rsidRPr="00C232C3">
        <w:rPr>
          <w:rFonts w:ascii="Verdana" w:eastAsia="Times New Roman" w:hAnsi="Verdana" w:cs="Times New Roman"/>
          <w:color w:val="000000"/>
          <w:kern w:val="0"/>
          <w:sz w:val="24"/>
          <w:szCs w:val="24"/>
          <w:lang w:eastAsia="ru-RU"/>
        </w:rPr>
        <w:t xml:space="preserve">...178 </w:t>
      </w:r>
      <w:r w:rsidRPr="00C232C3">
        <w:rPr>
          <w:rFonts w:ascii="Verdana" w:eastAsia="Times New Roman" w:hAnsi="Verdana" w:cs="Times New Roman" w:hint="eastAsia"/>
          <w:color w:val="000000"/>
          <w:kern w:val="0"/>
          <w:sz w:val="24"/>
          <w:szCs w:val="24"/>
          <w:lang w:eastAsia="ru-RU"/>
        </w:rPr>
        <w:t>Висновки</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до</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розділу</w:t>
      </w:r>
      <w:r w:rsidRPr="00C232C3">
        <w:rPr>
          <w:rFonts w:ascii="Verdana" w:eastAsia="Times New Roman" w:hAnsi="Verdana" w:cs="Times New Roman"/>
          <w:color w:val="000000"/>
          <w:kern w:val="0"/>
          <w:sz w:val="24"/>
          <w:szCs w:val="24"/>
          <w:lang w:eastAsia="ru-RU"/>
        </w:rPr>
        <w:t xml:space="preserve"> 3.......................................................................................................218 </w:t>
      </w:r>
      <w:r w:rsidRPr="00C232C3">
        <w:rPr>
          <w:rFonts w:ascii="Verdana" w:eastAsia="Times New Roman" w:hAnsi="Verdana" w:cs="Times New Roman" w:hint="eastAsia"/>
          <w:color w:val="000000"/>
          <w:kern w:val="0"/>
          <w:sz w:val="24"/>
          <w:szCs w:val="24"/>
          <w:lang w:eastAsia="ru-RU"/>
        </w:rPr>
        <w:t>ВИСНОВКИ</w:t>
      </w:r>
      <w:r w:rsidRPr="00C232C3">
        <w:rPr>
          <w:rFonts w:ascii="Verdana" w:eastAsia="Times New Roman" w:hAnsi="Verdana" w:cs="Times New Roman"/>
          <w:color w:val="000000"/>
          <w:kern w:val="0"/>
          <w:sz w:val="24"/>
          <w:szCs w:val="24"/>
          <w:lang w:eastAsia="ru-RU"/>
        </w:rPr>
        <w:t xml:space="preserve">........................................................................................................................222 </w:t>
      </w:r>
      <w:r w:rsidRPr="00C232C3">
        <w:rPr>
          <w:rFonts w:ascii="Verdana" w:eastAsia="Times New Roman" w:hAnsi="Verdana" w:cs="Times New Roman" w:hint="eastAsia"/>
          <w:color w:val="000000"/>
          <w:kern w:val="0"/>
          <w:sz w:val="24"/>
          <w:szCs w:val="24"/>
          <w:lang w:eastAsia="ru-RU"/>
        </w:rPr>
        <w:t>СПИСОК</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ВИКОРИСТАНИХ</w:t>
      </w:r>
      <w:r w:rsidRPr="00C232C3">
        <w:rPr>
          <w:rFonts w:ascii="Verdana" w:eastAsia="Times New Roman" w:hAnsi="Verdana" w:cs="Times New Roman"/>
          <w:color w:val="000000"/>
          <w:kern w:val="0"/>
          <w:sz w:val="24"/>
          <w:szCs w:val="24"/>
          <w:lang w:eastAsia="ru-RU"/>
        </w:rPr>
        <w:t xml:space="preserve"> </w:t>
      </w:r>
      <w:r w:rsidRPr="00C232C3">
        <w:rPr>
          <w:rFonts w:ascii="Verdana" w:eastAsia="Times New Roman" w:hAnsi="Verdana" w:cs="Times New Roman" w:hint="eastAsia"/>
          <w:color w:val="000000"/>
          <w:kern w:val="0"/>
          <w:sz w:val="24"/>
          <w:szCs w:val="24"/>
          <w:lang w:eastAsia="ru-RU"/>
        </w:rPr>
        <w:t>ДЖЕРЕЛ</w:t>
      </w:r>
      <w:r w:rsidRPr="00C232C3">
        <w:rPr>
          <w:rFonts w:ascii="Verdana" w:eastAsia="Times New Roman" w:hAnsi="Verdana" w:cs="Times New Roman"/>
          <w:color w:val="000000"/>
          <w:kern w:val="0"/>
          <w:sz w:val="24"/>
          <w:szCs w:val="24"/>
          <w:lang w:eastAsia="ru-RU"/>
        </w:rPr>
        <w:t xml:space="preserve">.......................................................................227 </w:t>
      </w:r>
      <w:r w:rsidRPr="00C232C3">
        <w:rPr>
          <w:rFonts w:ascii="Verdana" w:eastAsia="Times New Roman" w:hAnsi="Verdana" w:cs="Times New Roman" w:hint="eastAsia"/>
          <w:color w:val="000000"/>
          <w:kern w:val="0"/>
          <w:sz w:val="24"/>
          <w:szCs w:val="24"/>
          <w:lang w:eastAsia="ru-RU"/>
        </w:rPr>
        <w:t>ДОДАТКИ………………………………………………………………………………</w:t>
      </w:r>
      <w:r w:rsidRPr="00C232C3">
        <w:rPr>
          <w:rFonts w:ascii="Verdana" w:eastAsia="Times New Roman" w:hAnsi="Verdana" w:cs="Times New Roman"/>
          <w:color w:val="000000"/>
          <w:kern w:val="0"/>
          <w:sz w:val="24"/>
          <w:szCs w:val="24"/>
          <w:lang w:eastAsia="ru-RU"/>
        </w:rPr>
        <w:t>...252</w:t>
      </w:r>
    </w:p>
    <w:p w:rsidR="00C232C3" w:rsidRDefault="00C232C3" w:rsidP="00C232C3">
      <w:pPr>
        <w:rPr>
          <w:rFonts w:ascii="Verdana" w:eastAsia="Times New Roman" w:hAnsi="Verdana" w:cs="Times New Roman"/>
          <w:color w:val="000000"/>
          <w:kern w:val="0"/>
          <w:sz w:val="24"/>
          <w:szCs w:val="24"/>
          <w:lang w:eastAsia="ru-RU"/>
        </w:rPr>
      </w:pPr>
    </w:p>
    <w:p w:rsidR="00C232C3" w:rsidRDefault="00C232C3" w:rsidP="00C232C3">
      <w:pPr>
        <w:rPr>
          <w:rFonts w:ascii="Verdana" w:eastAsia="Times New Roman" w:hAnsi="Verdana" w:cs="Times New Roman"/>
          <w:color w:val="000000"/>
          <w:kern w:val="0"/>
          <w:sz w:val="24"/>
          <w:szCs w:val="24"/>
          <w:lang w:eastAsia="ru-RU"/>
        </w:rPr>
      </w:pPr>
    </w:p>
    <w:p w:rsidR="00C232C3" w:rsidRDefault="00C232C3" w:rsidP="00C232C3">
      <w:pPr>
        <w:rPr>
          <w:rFonts w:ascii="Verdana" w:eastAsia="Times New Roman" w:hAnsi="Verdana" w:cs="Times New Roman"/>
          <w:color w:val="000000"/>
          <w:kern w:val="0"/>
          <w:sz w:val="24"/>
          <w:szCs w:val="24"/>
          <w:lang w:eastAsia="ru-RU"/>
        </w:rPr>
      </w:pPr>
    </w:p>
    <w:p w:rsidR="00C232C3" w:rsidRDefault="00C232C3" w:rsidP="00C232C3">
      <w:pPr>
        <w:rPr>
          <w:rFonts w:ascii="Verdana" w:eastAsia="Times New Roman" w:hAnsi="Verdana" w:cs="Times New Roman"/>
          <w:color w:val="000000"/>
          <w:kern w:val="0"/>
          <w:sz w:val="24"/>
          <w:szCs w:val="24"/>
          <w:lang w:eastAsia="ru-RU"/>
        </w:rPr>
      </w:pPr>
    </w:p>
    <w:p w:rsidR="00C232C3" w:rsidRDefault="00C232C3" w:rsidP="00C232C3">
      <w:r>
        <w:rPr>
          <w:rFonts w:hint="eastAsia"/>
        </w:rPr>
        <w:t>ВИСНОВКИ</w:t>
      </w:r>
    </w:p>
    <w:p w:rsidR="00C232C3" w:rsidRDefault="00C232C3" w:rsidP="00C232C3">
      <w:r>
        <w:t></w:t>
      </w:r>
      <w:r>
        <w:t></w:t>
      </w:r>
      <w:r>
        <w:t></w:t>
      </w:r>
      <w:r>
        <w:rPr>
          <w:rFonts w:hint="eastAsia"/>
        </w:rPr>
        <w:t>Історичними</w:t>
      </w:r>
      <w:r>
        <w:t></w:t>
      </w:r>
      <w:r>
        <w:rPr>
          <w:rFonts w:hint="eastAsia"/>
        </w:rPr>
        <w:t>етапами</w:t>
      </w:r>
      <w:r>
        <w:t></w:t>
      </w:r>
      <w:r>
        <w:rPr>
          <w:rFonts w:hint="eastAsia"/>
        </w:rPr>
        <w:t>становлення</w:t>
      </w:r>
      <w:r>
        <w:t></w:t>
      </w:r>
      <w:r>
        <w:rPr>
          <w:rFonts w:hint="eastAsia"/>
        </w:rPr>
        <w:t>та</w:t>
      </w:r>
      <w:r>
        <w:t></w:t>
      </w:r>
      <w:r>
        <w:rPr>
          <w:rFonts w:hint="eastAsia"/>
        </w:rPr>
        <w:t>розвитку</w:t>
      </w:r>
      <w:r>
        <w:t></w:t>
      </w:r>
      <w:r>
        <w:rPr>
          <w:rFonts w:hint="eastAsia"/>
        </w:rPr>
        <w:t>касаційної</w:t>
      </w:r>
      <w:r>
        <w:t></w:t>
      </w:r>
      <w:r>
        <w:rPr>
          <w:rFonts w:hint="eastAsia"/>
        </w:rPr>
        <w:t>інстанції</w:t>
      </w:r>
    </w:p>
    <w:p w:rsidR="00C232C3" w:rsidRDefault="00C232C3" w:rsidP="00C232C3">
      <w:r>
        <w:rPr>
          <w:rFonts w:hint="eastAsia"/>
        </w:rPr>
        <w:t>господарської</w:t>
      </w:r>
      <w:r>
        <w:t></w:t>
      </w:r>
      <w:r>
        <w:rPr>
          <w:rFonts w:hint="eastAsia"/>
        </w:rPr>
        <w:t>юрисдикції</w:t>
      </w:r>
      <w:r>
        <w:t></w:t>
      </w:r>
      <w:r>
        <w:rPr>
          <w:rFonts w:hint="eastAsia"/>
        </w:rPr>
        <w:t>на</w:t>
      </w:r>
      <w:r>
        <w:t></w:t>
      </w:r>
      <w:r>
        <w:rPr>
          <w:rFonts w:hint="eastAsia"/>
        </w:rPr>
        <w:t>українських</w:t>
      </w:r>
      <w:r>
        <w:t></w:t>
      </w:r>
      <w:r>
        <w:rPr>
          <w:rFonts w:hint="eastAsia"/>
        </w:rPr>
        <w:t>землях</w:t>
      </w:r>
      <w:r>
        <w:t></w:t>
      </w:r>
      <w:r>
        <w:rPr>
          <w:rFonts w:hint="eastAsia"/>
        </w:rPr>
        <w:t>є</w:t>
      </w:r>
      <w:r>
        <w:t></w:t>
      </w:r>
      <w:r>
        <w:t></w:t>
      </w:r>
      <w:r>
        <w:rPr>
          <w:rFonts w:hint="eastAsia"/>
        </w:rPr>
        <w:t>І</w:t>
      </w:r>
      <w:r>
        <w:t></w:t>
      </w:r>
      <w:r>
        <w:t></w:t>
      </w:r>
      <w:r>
        <w:rPr>
          <w:rFonts w:hint="eastAsia"/>
        </w:rPr>
        <w:t>Період</w:t>
      </w:r>
      <w:r>
        <w:t></w:t>
      </w:r>
      <w:r>
        <w:rPr>
          <w:rFonts w:hint="eastAsia"/>
        </w:rPr>
        <w:t>Київської</w:t>
      </w:r>
      <w:r>
        <w:t></w:t>
      </w:r>
      <w:r>
        <w:rPr>
          <w:rFonts w:hint="eastAsia"/>
        </w:rPr>
        <w:t>Русі</w:t>
      </w:r>
      <w:r>
        <w:t></w:t>
      </w:r>
      <w:r>
        <w:t></w:t>
      </w:r>
      <w:r>
        <w:t></w:t>
      </w:r>
      <w:r>
        <w:t></w:t>
      </w:r>
      <w:r>
        <w:t></w:t>
      </w:r>
      <w:r>
        <w:rPr>
          <w:rFonts w:hint="eastAsia"/>
        </w:rPr>
        <w:t>–</w:t>
      </w:r>
      <w:r>
        <w:t></w:t>
      </w:r>
      <w:r>
        <w:t></w:t>
      </w:r>
      <w:r>
        <w:t></w:t>
      </w:r>
      <w:r>
        <w:t></w:t>
      </w:r>
    </w:p>
    <w:p w:rsidR="00C232C3" w:rsidRDefault="00C232C3" w:rsidP="00C232C3">
      <w:r>
        <w:rPr>
          <w:rFonts w:hint="eastAsia"/>
        </w:rPr>
        <w:t>ст</w:t>
      </w:r>
      <w:r>
        <w:t></w:t>
      </w:r>
      <w:r>
        <w:t></w:t>
      </w:r>
      <w:r>
        <w:t></w:t>
      </w:r>
      <w:r>
        <w:t></w:t>
      </w:r>
      <w:r>
        <w:rPr>
          <w:rFonts w:hint="eastAsia"/>
        </w:rPr>
        <w:t>ІІ</w:t>
      </w:r>
      <w:r>
        <w:t></w:t>
      </w:r>
      <w:r>
        <w:t></w:t>
      </w:r>
      <w:r>
        <w:rPr>
          <w:rFonts w:hint="eastAsia"/>
        </w:rPr>
        <w:t>Період</w:t>
      </w:r>
      <w:r>
        <w:t></w:t>
      </w:r>
      <w:r>
        <w:rPr>
          <w:rFonts w:hint="eastAsia"/>
        </w:rPr>
        <w:t>Галицько</w:t>
      </w:r>
      <w:r>
        <w:t></w:t>
      </w:r>
      <w:r>
        <w:rPr>
          <w:rFonts w:hint="eastAsia"/>
        </w:rPr>
        <w:t>Волинського</w:t>
      </w:r>
      <w:r>
        <w:t></w:t>
      </w:r>
      <w:r>
        <w:rPr>
          <w:rFonts w:hint="eastAsia"/>
        </w:rPr>
        <w:t>князівства</w:t>
      </w:r>
      <w:r>
        <w:t></w:t>
      </w:r>
      <w:r>
        <w:t></w:t>
      </w:r>
      <w:r>
        <w:rPr>
          <w:rFonts w:hint="eastAsia"/>
        </w:rPr>
        <w:t>Великого</w:t>
      </w:r>
      <w:r>
        <w:t></w:t>
      </w:r>
      <w:r>
        <w:rPr>
          <w:rFonts w:hint="eastAsia"/>
        </w:rPr>
        <w:t>Князівства</w:t>
      </w:r>
      <w:r>
        <w:t></w:t>
      </w:r>
      <w:r>
        <w:rPr>
          <w:rFonts w:hint="eastAsia"/>
        </w:rPr>
        <w:t>Литовського</w:t>
      </w:r>
      <w:r>
        <w:t></w:t>
      </w:r>
    </w:p>
    <w:p w:rsidR="00C232C3" w:rsidRDefault="00C232C3" w:rsidP="00C232C3">
      <w:r>
        <w:rPr>
          <w:rFonts w:hint="eastAsia"/>
        </w:rPr>
        <w:t>Руського</w:t>
      </w:r>
      <w:r>
        <w:t></w:t>
      </w:r>
      <w:r>
        <w:rPr>
          <w:rFonts w:hint="eastAsia"/>
        </w:rPr>
        <w:t>та</w:t>
      </w:r>
      <w:r>
        <w:t></w:t>
      </w:r>
      <w:r>
        <w:rPr>
          <w:rFonts w:hint="eastAsia"/>
        </w:rPr>
        <w:t>Жемантійського</w:t>
      </w:r>
      <w:r>
        <w:t></w:t>
      </w:r>
      <w:r>
        <w:t></w:t>
      </w:r>
      <w:r>
        <w:rPr>
          <w:rFonts w:hint="eastAsia"/>
        </w:rPr>
        <w:t>Речі</w:t>
      </w:r>
      <w:r>
        <w:t></w:t>
      </w:r>
      <w:r>
        <w:rPr>
          <w:rFonts w:hint="eastAsia"/>
        </w:rPr>
        <w:t>Посполитої</w:t>
      </w:r>
      <w:r>
        <w:t></w:t>
      </w:r>
      <w:r>
        <w:t></w:t>
      </w:r>
      <w:r>
        <w:t></w:t>
      </w:r>
      <w:r>
        <w:t></w:t>
      </w:r>
      <w:r>
        <w:t></w:t>
      </w:r>
      <w:r>
        <w:t></w:t>
      </w:r>
      <w:r>
        <w:t></w:t>
      </w:r>
      <w:r>
        <w:t></w:t>
      </w:r>
      <w:r>
        <w:t></w:t>
      </w:r>
      <w:r>
        <w:t></w:t>
      </w:r>
      <w:r>
        <w:t></w:t>
      </w:r>
      <w:r>
        <w:t></w:t>
      </w:r>
      <w:r>
        <w:rPr>
          <w:rFonts w:hint="eastAsia"/>
        </w:rPr>
        <w:t>ст</w:t>
      </w:r>
      <w:r>
        <w:t></w:t>
      </w:r>
      <w:r>
        <w:t></w:t>
      </w:r>
      <w:r>
        <w:t></w:t>
      </w:r>
      <w:r>
        <w:t></w:t>
      </w:r>
      <w:r>
        <w:rPr>
          <w:rFonts w:hint="eastAsia"/>
        </w:rPr>
        <w:t>ІІІ</w:t>
      </w:r>
      <w:r>
        <w:t></w:t>
      </w:r>
      <w:r>
        <w:t></w:t>
      </w:r>
      <w:r>
        <w:rPr>
          <w:rFonts w:hint="eastAsia"/>
        </w:rPr>
        <w:t>Період</w:t>
      </w:r>
      <w:r>
        <w:t></w:t>
      </w:r>
      <w:r>
        <w:rPr>
          <w:rFonts w:hint="eastAsia"/>
        </w:rPr>
        <w:t>Гетьманщини</w:t>
      </w:r>
    </w:p>
    <w:p w:rsidR="00C232C3" w:rsidRDefault="00C232C3" w:rsidP="00C232C3">
      <w:r>
        <w:t></w:t>
      </w:r>
      <w:r>
        <w:t></w:t>
      </w:r>
      <w:r>
        <w:t></w:t>
      </w:r>
      <w:r>
        <w:t></w:t>
      </w:r>
      <w:r>
        <w:t></w:t>
      </w:r>
      <w:r>
        <w:t></w:t>
      </w:r>
      <w:r>
        <w:rPr>
          <w:rFonts w:hint="eastAsia"/>
        </w:rPr>
        <w:t>–</w:t>
      </w:r>
      <w:r>
        <w:t></w:t>
      </w:r>
      <w:r>
        <w:t></w:t>
      </w:r>
      <w:r>
        <w:t></w:t>
      </w:r>
      <w:r>
        <w:t></w:t>
      </w:r>
      <w:r>
        <w:t></w:t>
      </w:r>
      <w:r>
        <w:rPr>
          <w:rFonts w:hint="eastAsia"/>
        </w:rPr>
        <w:t>І</w:t>
      </w:r>
      <w:r>
        <w:t></w:t>
      </w:r>
      <w:r>
        <w:rPr>
          <w:rFonts w:hint="eastAsia"/>
        </w:rPr>
        <w:t>ст</w:t>
      </w:r>
      <w:r>
        <w:t></w:t>
      </w:r>
      <w:r>
        <w:t></w:t>
      </w:r>
      <w:r>
        <w:t></w:t>
      </w:r>
      <w:r>
        <w:t></w:t>
      </w:r>
      <w:r>
        <w:rPr>
          <w:rFonts w:hint="eastAsia"/>
        </w:rPr>
        <w:t>І</w:t>
      </w:r>
      <w:r>
        <w:t></w:t>
      </w:r>
      <w:r>
        <w:t></w:t>
      </w:r>
      <w:r>
        <w:t></w:t>
      </w:r>
      <w:r>
        <w:rPr>
          <w:rFonts w:hint="eastAsia"/>
        </w:rPr>
        <w:t>Період</w:t>
      </w:r>
      <w:r>
        <w:t></w:t>
      </w:r>
      <w:r>
        <w:rPr>
          <w:rFonts w:hint="eastAsia"/>
        </w:rPr>
        <w:t>перебування</w:t>
      </w:r>
      <w:r>
        <w:t></w:t>
      </w:r>
      <w:r>
        <w:rPr>
          <w:rFonts w:hint="eastAsia"/>
        </w:rPr>
        <w:t>у</w:t>
      </w:r>
      <w:r>
        <w:t></w:t>
      </w:r>
      <w:r>
        <w:rPr>
          <w:rFonts w:hint="eastAsia"/>
        </w:rPr>
        <w:t>складі</w:t>
      </w:r>
      <w:r>
        <w:t></w:t>
      </w:r>
      <w:r>
        <w:rPr>
          <w:rFonts w:hint="eastAsia"/>
        </w:rPr>
        <w:t>Російської</w:t>
      </w:r>
      <w:r>
        <w:t></w:t>
      </w:r>
      <w:r>
        <w:rPr>
          <w:rFonts w:hint="eastAsia"/>
        </w:rPr>
        <w:t>та</w:t>
      </w:r>
      <w:r>
        <w:t></w:t>
      </w:r>
      <w:r>
        <w:rPr>
          <w:rFonts w:hint="eastAsia"/>
        </w:rPr>
        <w:t>Австрійської</w:t>
      </w:r>
      <w:r>
        <w:t></w:t>
      </w:r>
      <w:r>
        <w:rPr>
          <w:rFonts w:hint="eastAsia"/>
        </w:rPr>
        <w:t>імперій</w:t>
      </w:r>
    </w:p>
    <w:p w:rsidR="00C232C3" w:rsidRDefault="00C232C3" w:rsidP="00C232C3">
      <w:r>
        <w:t></w:t>
      </w:r>
      <w:r>
        <w:rPr>
          <w:rFonts w:hint="eastAsia"/>
        </w:rPr>
        <w:t>кін</w:t>
      </w:r>
      <w:r>
        <w:t></w:t>
      </w:r>
      <w:r>
        <w:t></w:t>
      </w:r>
      <w:r>
        <w:t></w:t>
      </w:r>
      <w:r>
        <w:t></w:t>
      </w:r>
      <w:r>
        <w:t></w:t>
      </w:r>
      <w:r>
        <w:t></w:t>
      </w:r>
      <w:r>
        <w:rPr>
          <w:rFonts w:hint="eastAsia"/>
        </w:rPr>
        <w:t>І</w:t>
      </w:r>
      <w:r>
        <w:t></w:t>
      </w:r>
      <w:r>
        <w:rPr>
          <w:rFonts w:hint="eastAsia"/>
        </w:rPr>
        <w:t>ст</w:t>
      </w:r>
      <w:r>
        <w:t></w:t>
      </w:r>
      <w:r>
        <w:t></w:t>
      </w:r>
      <w:r>
        <w:rPr>
          <w:rFonts w:hint="eastAsia"/>
        </w:rPr>
        <w:t>–</w:t>
      </w:r>
      <w:r>
        <w:t></w:t>
      </w:r>
      <w:r>
        <w:rPr>
          <w:rFonts w:hint="eastAsia"/>
        </w:rPr>
        <w:t>поч</w:t>
      </w:r>
      <w:r>
        <w:t></w:t>
      </w:r>
      <w:r>
        <w:t></w:t>
      </w:r>
      <w:r>
        <w:rPr>
          <w:rFonts w:hint="eastAsia"/>
        </w:rPr>
        <w:t>ХХ</w:t>
      </w:r>
      <w:r>
        <w:t></w:t>
      </w:r>
      <w:r>
        <w:rPr>
          <w:rFonts w:hint="eastAsia"/>
        </w:rPr>
        <w:t>ст</w:t>
      </w:r>
      <w:r>
        <w:t></w:t>
      </w:r>
      <w:r>
        <w:t></w:t>
      </w:r>
      <w:r>
        <w:t></w:t>
      </w:r>
      <w:r>
        <w:t></w:t>
      </w:r>
      <w:r>
        <w:t></w:t>
      </w:r>
      <w:r>
        <w:t></w:t>
      </w:r>
      <w:r>
        <w:t></w:t>
      </w:r>
      <w:r>
        <w:rPr>
          <w:rFonts w:hint="eastAsia"/>
        </w:rPr>
        <w:t>Період</w:t>
      </w:r>
      <w:r>
        <w:t></w:t>
      </w:r>
      <w:r>
        <w:rPr>
          <w:rFonts w:hint="eastAsia"/>
        </w:rPr>
        <w:t>Гетьманату</w:t>
      </w:r>
      <w:r>
        <w:t></w:t>
      </w:r>
      <w:r>
        <w:rPr>
          <w:rFonts w:hint="eastAsia"/>
        </w:rPr>
        <w:t>та</w:t>
      </w:r>
      <w:r>
        <w:t></w:t>
      </w:r>
      <w:r>
        <w:rPr>
          <w:rFonts w:hint="eastAsia"/>
        </w:rPr>
        <w:t>Української</w:t>
      </w:r>
      <w:r>
        <w:t></w:t>
      </w:r>
      <w:r>
        <w:rPr>
          <w:rFonts w:hint="eastAsia"/>
        </w:rPr>
        <w:t>Народної</w:t>
      </w:r>
    </w:p>
    <w:p w:rsidR="00C232C3" w:rsidRDefault="00C232C3" w:rsidP="00C232C3">
      <w:r>
        <w:rPr>
          <w:rFonts w:hint="eastAsia"/>
        </w:rPr>
        <w:t>Республіки</w:t>
      </w:r>
      <w:r>
        <w:t></w:t>
      </w:r>
      <w:r>
        <w:t></w:t>
      </w:r>
      <w:r>
        <w:t></w:t>
      </w:r>
      <w:r>
        <w:t></w:t>
      </w:r>
      <w:r>
        <w:t></w:t>
      </w:r>
      <w:r>
        <w:t></w:t>
      </w:r>
      <w:r>
        <w:t></w:t>
      </w:r>
      <w:r>
        <w:rPr>
          <w:rFonts w:hint="eastAsia"/>
        </w:rPr>
        <w:t>–</w:t>
      </w:r>
      <w:r>
        <w:t></w:t>
      </w:r>
      <w:r>
        <w:t></w:t>
      </w:r>
      <w:r>
        <w:t></w:t>
      </w:r>
      <w:r>
        <w:t></w:t>
      </w:r>
      <w:r>
        <w:t></w:t>
      </w:r>
      <w:r>
        <w:t></w:t>
      </w:r>
      <w:r>
        <w:rPr>
          <w:rFonts w:hint="eastAsia"/>
        </w:rPr>
        <w:t>рр</w:t>
      </w:r>
      <w:r>
        <w:t></w:t>
      </w:r>
      <w:r>
        <w:t></w:t>
      </w:r>
      <w:r>
        <w:t></w:t>
      </w:r>
      <w:r>
        <w:t></w:t>
      </w:r>
      <w:r>
        <w:t></w:t>
      </w:r>
      <w:r>
        <w:rPr>
          <w:rFonts w:hint="eastAsia"/>
        </w:rPr>
        <w:t>І</w:t>
      </w:r>
      <w:r>
        <w:t></w:t>
      </w:r>
      <w:r>
        <w:t></w:t>
      </w:r>
      <w:r>
        <w:rPr>
          <w:rFonts w:hint="eastAsia"/>
        </w:rPr>
        <w:t>Період</w:t>
      </w:r>
      <w:r>
        <w:t></w:t>
      </w:r>
      <w:r>
        <w:rPr>
          <w:rFonts w:hint="eastAsia"/>
        </w:rPr>
        <w:t>радянської</w:t>
      </w:r>
      <w:r>
        <w:t></w:t>
      </w:r>
      <w:r>
        <w:rPr>
          <w:rFonts w:hint="eastAsia"/>
        </w:rPr>
        <w:t>влади</w:t>
      </w:r>
      <w:r>
        <w:t></w:t>
      </w:r>
      <w:r>
        <w:rPr>
          <w:rFonts w:hint="eastAsia"/>
        </w:rPr>
        <w:t>в</w:t>
      </w:r>
      <w:r>
        <w:t></w:t>
      </w:r>
      <w:r>
        <w:rPr>
          <w:rFonts w:hint="eastAsia"/>
        </w:rPr>
        <w:t>Україні</w:t>
      </w:r>
      <w:r>
        <w:t></w:t>
      </w:r>
      <w:r>
        <w:t></w:t>
      </w:r>
      <w:r>
        <w:t></w:t>
      </w:r>
      <w:r>
        <w:t></w:t>
      </w:r>
      <w:r>
        <w:t></w:t>
      </w:r>
      <w:r>
        <w:t></w:t>
      </w:r>
      <w:r>
        <w:t></w:t>
      </w:r>
      <w:r>
        <w:rPr>
          <w:rFonts w:hint="eastAsia"/>
        </w:rPr>
        <w:t>–</w:t>
      </w:r>
      <w:r>
        <w:t></w:t>
      </w:r>
      <w:r>
        <w:t></w:t>
      </w:r>
      <w:r>
        <w:t></w:t>
      </w:r>
      <w:r>
        <w:t></w:t>
      </w:r>
      <w:r>
        <w:t></w:t>
      </w:r>
      <w:r>
        <w:rPr>
          <w:rFonts w:hint="eastAsia"/>
        </w:rPr>
        <w:t>рр</w:t>
      </w:r>
      <w:r>
        <w:t></w:t>
      </w:r>
      <w:r>
        <w:t></w:t>
      </w:r>
      <w:r>
        <w:t></w:t>
      </w:r>
    </w:p>
    <w:p w:rsidR="00C232C3" w:rsidRDefault="00C232C3" w:rsidP="00C232C3">
      <w:r>
        <w:t></w:t>
      </w:r>
      <w:r>
        <w:rPr>
          <w:rFonts w:hint="eastAsia"/>
        </w:rPr>
        <w:t>ІІ</w:t>
      </w:r>
      <w:r>
        <w:t></w:t>
      </w:r>
      <w:r>
        <w:t></w:t>
      </w:r>
      <w:r>
        <w:rPr>
          <w:rFonts w:hint="eastAsia"/>
        </w:rPr>
        <w:t>Період</w:t>
      </w:r>
      <w:r>
        <w:t></w:t>
      </w:r>
      <w:r>
        <w:rPr>
          <w:rFonts w:hint="eastAsia"/>
        </w:rPr>
        <w:t>незалежної</w:t>
      </w:r>
      <w:r>
        <w:t></w:t>
      </w:r>
      <w:r>
        <w:rPr>
          <w:rFonts w:hint="eastAsia"/>
        </w:rPr>
        <w:t>України</w:t>
      </w:r>
      <w:r>
        <w:t></w:t>
      </w:r>
      <w:r>
        <w:t></w:t>
      </w:r>
      <w:r>
        <w:rPr>
          <w:rFonts w:hint="eastAsia"/>
        </w:rPr>
        <w:t>з</w:t>
      </w:r>
      <w:r>
        <w:t></w:t>
      </w:r>
      <w:r>
        <w:t></w:t>
      </w:r>
      <w:r>
        <w:t></w:t>
      </w:r>
      <w:r>
        <w:t></w:t>
      </w:r>
      <w:r>
        <w:t></w:t>
      </w:r>
      <w:r>
        <w:t></w:t>
      </w:r>
      <w:r>
        <w:rPr>
          <w:rFonts w:hint="eastAsia"/>
        </w:rPr>
        <w:t>р</w:t>
      </w:r>
      <w:r>
        <w:t></w:t>
      </w:r>
      <w:r>
        <w:t></w:t>
      </w:r>
      <w:r>
        <w:rPr>
          <w:rFonts w:hint="eastAsia"/>
        </w:rPr>
        <w:t>–</w:t>
      </w:r>
      <w:r>
        <w:t></w:t>
      </w:r>
      <w:r>
        <w:rPr>
          <w:rFonts w:hint="eastAsia"/>
        </w:rPr>
        <w:t>до</w:t>
      </w:r>
      <w:r>
        <w:t></w:t>
      </w:r>
      <w:r>
        <w:rPr>
          <w:rFonts w:hint="eastAsia"/>
        </w:rPr>
        <w:t>сьогодні</w:t>
      </w:r>
      <w:r>
        <w:t></w:t>
      </w:r>
      <w:r>
        <w:t></w:t>
      </w:r>
      <w:r>
        <w:t></w:t>
      </w:r>
      <w:r>
        <w:t></w:t>
      </w:r>
      <w:r>
        <w:rPr>
          <w:rFonts w:hint="eastAsia"/>
        </w:rPr>
        <w:t>а</w:t>
      </w:r>
      <w:r>
        <w:t></w:t>
      </w:r>
      <w:r>
        <w:t></w:t>
      </w:r>
      <w:r>
        <w:rPr>
          <w:rFonts w:hint="eastAsia"/>
        </w:rPr>
        <w:t>утворення</w:t>
      </w:r>
      <w:r>
        <w:t></w:t>
      </w:r>
      <w:r>
        <w:rPr>
          <w:rFonts w:hint="eastAsia"/>
        </w:rPr>
        <w:t>господарських</w:t>
      </w:r>
    </w:p>
    <w:p w:rsidR="00C232C3" w:rsidRDefault="00C232C3" w:rsidP="00C232C3">
      <w:r>
        <w:rPr>
          <w:rFonts w:hint="eastAsia"/>
        </w:rPr>
        <w:t>судів</w:t>
      </w:r>
      <w:r>
        <w:t></w:t>
      </w:r>
      <w:r>
        <w:t></w:t>
      </w:r>
      <w:r>
        <w:rPr>
          <w:rFonts w:hint="eastAsia"/>
        </w:rPr>
        <w:t>започаткування</w:t>
      </w:r>
      <w:r>
        <w:t></w:t>
      </w:r>
      <w:r>
        <w:rPr>
          <w:rFonts w:hint="eastAsia"/>
        </w:rPr>
        <w:t>інституту</w:t>
      </w:r>
      <w:r>
        <w:t></w:t>
      </w:r>
      <w:r>
        <w:rPr>
          <w:rFonts w:hint="eastAsia"/>
        </w:rPr>
        <w:t>касації</w:t>
      </w:r>
      <w:r>
        <w:t></w:t>
      </w:r>
      <w:r>
        <w:rPr>
          <w:rFonts w:hint="eastAsia"/>
        </w:rPr>
        <w:t>в</w:t>
      </w:r>
      <w:r>
        <w:t></w:t>
      </w:r>
      <w:r>
        <w:rPr>
          <w:rFonts w:hint="eastAsia"/>
        </w:rPr>
        <w:t>господарському</w:t>
      </w:r>
      <w:r>
        <w:t></w:t>
      </w:r>
      <w:r>
        <w:rPr>
          <w:rFonts w:hint="eastAsia"/>
        </w:rPr>
        <w:t>судочинстві</w:t>
      </w:r>
      <w:r>
        <w:t></w:t>
      </w:r>
      <w:r>
        <w:t></w:t>
      </w:r>
      <w:r>
        <w:t></w:t>
      </w:r>
      <w:r>
        <w:rPr>
          <w:rFonts w:hint="eastAsia"/>
        </w:rPr>
        <w:t>б</w:t>
      </w:r>
      <w:r>
        <w:t></w:t>
      </w:r>
      <w:r>
        <w:t></w:t>
      </w:r>
      <w:r>
        <w:rPr>
          <w:rFonts w:hint="eastAsia"/>
        </w:rPr>
        <w:t>наділення</w:t>
      </w:r>
    </w:p>
    <w:p w:rsidR="00C232C3" w:rsidRDefault="00C232C3" w:rsidP="00C232C3">
      <w:r>
        <w:rPr>
          <w:rFonts w:hint="eastAsia"/>
        </w:rPr>
        <w:t>Вищого</w:t>
      </w:r>
      <w:r>
        <w:t></w:t>
      </w:r>
      <w:r>
        <w:rPr>
          <w:rFonts w:hint="eastAsia"/>
        </w:rPr>
        <w:t>господарського</w:t>
      </w:r>
      <w:r>
        <w:t></w:t>
      </w:r>
      <w:r>
        <w:rPr>
          <w:rFonts w:hint="eastAsia"/>
        </w:rPr>
        <w:t>суду</w:t>
      </w:r>
      <w:r>
        <w:t></w:t>
      </w:r>
      <w:r>
        <w:rPr>
          <w:rFonts w:hint="eastAsia"/>
        </w:rPr>
        <w:t>України</w:t>
      </w:r>
      <w:r>
        <w:t></w:t>
      </w:r>
      <w:r>
        <w:rPr>
          <w:rFonts w:hint="eastAsia"/>
        </w:rPr>
        <w:t>повноваженнями</w:t>
      </w:r>
      <w:r>
        <w:t></w:t>
      </w:r>
      <w:r>
        <w:rPr>
          <w:rFonts w:hint="eastAsia"/>
        </w:rPr>
        <w:t>щодо</w:t>
      </w:r>
      <w:r>
        <w:t></w:t>
      </w:r>
      <w:r>
        <w:rPr>
          <w:rFonts w:hint="eastAsia"/>
        </w:rPr>
        <w:t>касаційного</w:t>
      </w:r>
      <w:r>
        <w:t></w:t>
      </w:r>
      <w:r>
        <w:rPr>
          <w:rFonts w:hint="eastAsia"/>
        </w:rPr>
        <w:t>перегляду</w:t>
      </w:r>
    </w:p>
    <w:p w:rsidR="00C232C3" w:rsidRDefault="00C232C3" w:rsidP="00C232C3">
      <w:r>
        <w:rPr>
          <w:rFonts w:hint="eastAsia"/>
        </w:rPr>
        <w:t>судових</w:t>
      </w:r>
      <w:r>
        <w:t></w:t>
      </w:r>
      <w:r>
        <w:rPr>
          <w:rFonts w:hint="eastAsia"/>
        </w:rPr>
        <w:t>рішень</w:t>
      </w:r>
      <w:r>
        <w:t></w:t>
      </w:r>
      <w:r>
        <w:rPr>
          <w:rFonts w:hint="eastAsia"/>
        </w:rPr>
        <w:t>господарської</w:t>
      </w:r>
      <w:r>
        <w:t></w:t>
      </w:r>
      <w:r>
        <w:rPr>
          <w:rFonts w:hint="eastAsia"/>
        </w:rPr>
        <w:t>юрисдикції</w:t>
      </w:r>
      <w:r>
        <w:t></w:t>
      </w:r>
      <w:r>
        <w:rPr>
          <w:rFonts w:hint="eastAsia"/>
        </w:rPr>
        <w:t>та</w:t>
      </w:r>
      <w:r>
        <w:t></w:t>
      </w:r>
      <w:r>
        <w:rPr>
          <w:rFonts w:hint="eastAsia"/>
        </w:rPr>
        <w:t>їх</w:t>
      </w:r>
      <w:r>
        <w:t></w:t>
      </w:r>
      <w:r>
        <w:rPr>
          <w:rFonts w:hint="eastAsia"/>
        </w:rPr>
        <w:t>перегляд</w:t>
      </w:r>
      <w:r>
        <w:t></w:t>
      </w:r>
      <w:r>
        <w:rPr>
          <w:rFonts w:hint="eastAsia"/>
        </w:rPr>
        <w:t>Верховним</w:t>
      </w:r>
      <w:r>
        <w:t></w:t>
      </w:r>
      <w:r>
        <w:rPr>
          <w:rFonts w:hint="eastAsia"/>
        </w:rPr>
        <w:t>Судом</w:t>
      </w:r>
      <w:r>
        <w:t></w:t>
      </w:r>
      <w:r>
        <w:rPr>
          <w:rFonts w:hint="eastAsia"/>
        </w:rPr>
        <w:t>України</w:t>
      </w:r>
      <w:r>
        <w:t></w:t>
      </w:r>
      <w:r>
        <w:rPr>
          <w:rFonts w:hint="eastAsia"/>
        </w:rPr>
        <w:t>у</w:t>
      </w:r>
    </w:p>
    <w:p w:rsidR="00C232C3" w:rsidRDefault="00C232C3" w:rsidP="00C232C3">
      <w:r>
        <w:rPr>
          <w:rFonts w:hint="eastAsia"/>
        </w:rPr>
        <w:t>виняткових</w:t>
      </w:r>
      <w:r>
        <w:t></w:t>
      </w:r>
      <w:r>
        <w:rPr>
          <w:rFonts w:hint="eastAsia"/>
        </w:rPr>
        <w:t>випадках</w:t>
      </w:r>
      <w:r>
        <w:t></w:t>
      </w:r>
      <w:r>
        <w:t></w:t>
      </w:r>
      <w:r>
        <w:t></w:t>
      </w:r>
      <w:r>
        <w:rPr>
          <w:rFonts w:hint="eastAsia"/>
        </w:rPr>
        <w:t>в</w:t>
      </w:r>
      <w:r>
        <w:t></w:t>
      </w:r>
      <w:r>
        <w:t></w:t>
      </w:r>
      <w:r>
        <w:rPr>
          <w:rFonts w:hint="eastAsia"/>
        </w:rPr>
        <w:t>припинення</w:t>
      </w:r>
      <w:r>
        <w:t></w:t>
      </w:r>
      <w:r>
        <w:rPr>
          <w:rFonts w:hint="eastAsia"/>
        </w:rPr>
        <w:t>діяльності</w:t>
      </w:r>
      <w:r>
        <w:t></w:t>
      </w:r>
      <w:r>
        <w:rPr>
          <w:rFonts w:hint="eastAsia"/>
        </w:rPr>
        <w:t>Вищого</w:t>
      </w:r>
      <w:r>
        <w:t></w:t>
      </w:r>
      <w:r>
        <w:rPr>
          <w:rFonts w:hint="eastAsia"/>
        </w:rPr>
        <w:t>господарського</w:t>
      </w:r>
      <w:r>
        <w:t></w:t>
      </w:r>
      <w:r>
        <w:rPr>
          <w:rFonts w:hint="eastAsia"/>
        </w:rPr>
        <w:t>суду</w:t>
      </w:r>
      <w:r>
        <w:t></w:t>
      </w:r>
      <w:r>
        <w:rPr>
          <w:rFonts w:hint="eastAsia"/>
        </w:rPr>
        <w:t>України</w:t>
      </w:r>
    </w:p>
    <w:p w:rsidR="00C232C3" w:rsidRDefault="00C232C3" w:rsidP="00C232C3">
      <w:r>
        <w:rPr>
          <w:rFonts w:hint="eastAsia"/>
        </w:rPr>
        <w:t>та</w:t>
      </w:r>
      <w:r>
        <w:t></w:t>
      </w:r>
      <w:r>
        <w:rPr>
          <w:rFonts w:hint="eastAsia"/>
        </w:rPr>
        <w:t>утворення</w:t>
      </w:r>
      <w:r>
        <w:t></w:t>
      </w:r>
      <w:r>
        <w:rPr>
          <w:rFonts w:hint="eastAsia"/>
        </w:rPr>
        <w:t>на</w:t>
      </w:r>
      <w:r>
        <w:t></w:t>
      </w:r>
      <w:r>
        <w:rPr>
          <w:rFonts w:hint="eastAsia"/>
        </w:rPr>
        <w:t>його</w:t>
      </w:r>
      <w:r>
        <w:t></w:t>
      </w:r>
      <w:r>
        <w:rPr>
          <w:rFonts w:hint="eastAsia"/>
        </w:rPr>
        <w:t>основі</w:t>
      </w:r>
      <w:r>
        <w:t></w:t>
      </w:r>
      <w:r>
        <w:rPr>
          <w:rFonts w:hint="eastAsia"/>
        </w:rPr>
        <w:t>Касаційного</w:t>
      </w:r>
      <w:r>
        <w:t></w:t>
      </w:r>
      <w:r>
        <w:rPr>
          <w:rFonts w:hint="eastAsia"/>
        </w:rPr>
        <w:t>господарського</w:t>
      </w:r>
      <w:r>
        <w:t></w:t>
      </w:r>
      <w:r>
        <w:rPr>
          <w:rFonts w:hint="eastAsia"/>
        </w:rPr>
        <w:t>суду</w:t>
      </w:r>
      <w:r>
        <w:t></w:t>
      </w:r>
      <w:r>
        <w:rPr>
          <w:rFonts w:hint="eastAsia"/>
        </w:rPr>
        <w:t>у</w:t>
      </w:r>
      <w:r>
        <w:t></w:t>
      </w:r>
      <w:r>
        <w:rPr>
          <w:rFonts w:hint="eastAsia"/>
        </w:rPr>
        <w:t>складі</w:t>
      </w:r>
      <w:r>
        <w:t></w:t>
      </w:r>
      <w:r>
        <w:rPr>
          <w:rFonts w:hint="eastAsia"/>
        </w:rPr>
        <w:t>Верховного</w:t>
      </w:r>
    </w:p>
    <w:p w:rsidR="00C232C3" w:rsidRDefault="00C232C3" w:rsidP="00C232C3">
      <w:r>
        <w:rPr>
          <w:rFonts w:hint="eastAsia"/>
        </w:rPr>
        <w:t>Суду</w:t>
      </w:r>
      <w:r>
        <w:t></w:t>
      </w:r>
    </w:p>
    <w:p w:rsidR="00C232C3" w:rsidRDefault="00C232C3" w:rsidP="00C232C3">
      <w:r>
        <w:t></w:t>
      </w:r>
      <w:r>
        <w:t></w:t>
      </w:r>
      <w:r>
        <w:t></w:t>
      </w:r>
      <w:r>
        <w:rPr>
          <w:rFonts w:hint="eastAsia"/>
        </w:rPr>
        <w:t>Особливостями</w:t>
      </w:r>
      <w:r>
        <w:t></w:t>
      </w:r>
      <w:r>
        <w:rPr>
          <w:rFonts w:hint="eastAsia"/>
        </w:rPr>
        <w:t>функціонування</w:t>
      </w:r>
      <w:r>
        <w:t></w:t>
      </w:r>
      <w:r>
        <w:rPr>
          <w:rFonts w:hint="eastAsia"/>
        </w:rPr>
        <w:t>судів</w:t>
      </w:r>
      <w:r>
        <w:t></w:t>
      </w:r>
      <w:r>
        <w:rPr>
          <w:rFonts w:hint="eastAsia"/>
        </w:rPr>
        <w:t>касаційної</w:t>
      </w:r>
      <w:r>
        <w:t></w:t>
      </w:r>
      <w:r>
        <w:rPr>
          <w:rFonts w:hint="eastAsia"/>
        </w:rPr>
        <w:t>інстанції</w:t>
      </w:r>
      <w:r>
        <w:t></w:t>
      </w:r>
      <w:r>
        <w:rPr>
          <w:rFonts w:hint="eastAsia"/>
        </w:rPr>
        <w:t>в</w:t>
      </w:r>
      <w:r>
        <w:t></w:t>
      </w:r>
      <w:r>
        <w:rPr>
          <w:rFonts w:hint="eastAsia"/>
        </w:rPr>
        <w:t>господарському</w:t>
      </w:r>
    </w:p>
    <w:p w:rsidR="00C232C3" w:rsidRDefault="00C232C3" w:rsidP="00C232C3">
      <w:r>
        <w:rPr>
          <w:rFonts w:hint="eastAsia"/>
        </w:rPr>
        <w:t>судочинстві</w:t>
      </w:r>
      <w:r>
        <w:t></w:t>
      </w:r>
      <w:r>
        <w:rPr>
          <w:rFonts w:hint="eastAsia"/>
        </w:rPr>
        <w:t>зарубіжних</w:t>
      </w:r>
      <w:r>
        <w:t></w:t>
      </w:r>
      <w:r>
        <w:rPr>
          <w:rFonts w:hint="eastAsia"/>
        </w:rPr>
        <w:t>країн</w:t>
      </w:r>
      <w:r>
        <w:t></w:t>
      </w:r>
      <w:r>
        <w:rPr>
          <w:rFonts w:hint="eastAsia"/>
        </w:rPr>
        <w:t>є</w:t>
      </w:r>
      <w:r>
        <w:t></w:t>
      </w:r>
      <w:r>
        <w:rPr>
          <w:rFonts w:hint="eastAsia"/>
        </w:rPr>
        <w:t>те</w:t>
      </w:r>
      <w:r>
        <w:t></w:t>
      </w:r>
      <w:r>
        <w:t></w:t>
      </w:r>
      <w:r>
        <w:rPr>
          <w:rFonts w:hint="eastAsia"/>
        </w:rPr>
        <w:t>що</w:t>
      </w:r>
      <w:r>
        <w:t></w:t>
      </w:r>
      <w:r>
        <w:rPr>
          <w:rFonts w:hint="eastAsia"/>
        </w:rPr>
        <w:t>країни</w:t>
      </w:r>
      <w:r>
        <w:t></w:t>
      </w:r>
      <w:r>
        <w:t></w:t>
      </w:r>
      <w:r>
        <w:rPr>
          <w:rFonts w:hint="eastAsia"/>
        </w:rPr>
        <w:t>які</w:t>
      </w:r>
      <w:r>
        <w:t></w:t>
      </w:r>
      <w:r>
        <w:rPr>
          <w:rFonts w:hint="eastAsia"/>
        </w:rPr>
        <w:t>входили</w:t>
      </w:r>
      <w:r>
        <w:t></w:t>
      </w:r>
      <w:r>
        <w:rPr>
          <w:rFonts w:hint="eastAsia"/>
        </w:rPr>
        <w:t>до</w:t>
      </w:r>
      <w:r>
        <w:t></w:t>
      </w:r>
      <w:r>
        <w:rPr>
          <w:rFonts w:hint="eastAsia"/>
        </w:rPr>
        <w:t>складу</w:t>
      </w:r>
      <w:r>
        <w:t></w:t>
      </w:r>
      <w:r>
        <w:rPr>
          <w:rFonts w:hint="eastAsia"/>
        </w:rPr>
        <w:t>Радянського</w:t>
      </w:r>
    </w:p>
    <w:p w:rsidR="00C232C3" w:rsidRDefault="00C232C3" w:rsidP="00C232C3">
      <w:r>
        <w:rPr>
          <w:rFonts w:hint="eastAsia"/>
        </w:rPr>
        <w:t>Союзу</w:t>
      </w:r>
      <w:r>
        <w:t></w:t>
      </w:r>
      <w:r>
        <w:t></w:t>
      </w:r>
      <w:r>
        <w:rPr>
          <w:rFonts w:hint="eastAsia"/>
        </w:rPr>
        <w:t>зберегли</w:t>
      </w:r>
      <w:r>
        <w:t></w:t>
      </w:r>
      <w:r>
        <w:rPr>
          <w:rFonts w:hint="eastAsia"/>
        </w:rPr>
        <w:t>господарську</w:t>
      </w:r>
      <w:r>
        <w:t></w:t>
      </w:r>
      <w:r>
        <w:rPr>
          <w:rFonts w:hint="eastAsia"/>
        </w:rPr>
        <w:t>спеціалізацію</w:t>
      </w:r>
      <w:r>
        <w:t></w:t>
      </w:r>
      <w:r>
        <w:rPr>
          <w:rFonts w:hint="eastAsia"/>
        </w:rPr>
        <w:t>на</w:t>
      </w:r>
      <w:r>
        <w:t></w:t>
      </w:r>
      <w:r>
        <w:rPr>
          <w:rFonts w:hint="eastAsia"/>
        </w:rPr>
        <w:t>всіх</w:t>
      </w:r>
      <w:r>
        <w:t></w:t>
      </w:r>
      <w:r>
        <w:rPr>
          <w:rFonts w:hint="eastAsia"/>
        </w:rPr>
        <w:t>інстанціях</w:t>
      </w:r>
      <w:r>
        <w:t></w:t>
      </w:r>
      <w:r>
        <w:t></w:t>
      </w:r>
      <w:r>
        <w:rPr>
          <w:rFonts w:hint="eastAsia"/>
        </w:rPr>
        <w:t>включаючи</w:t>
      </w:r>
      <w:r>
        <w:t></w:t>
      </w:r>
      <w:r>
        <w:rPr>
          <w:rFonts w:hint="eastAsia"/>
        </w:rPr>
        <w:t>і</w:t>
      </w:r>
      <w:r>
        <w:t></w:t>
      </w:r>
      <w:r>
        <w:rPr>
          <w:rFonts w:hint="eastAsia"/>
        </w:rPr>
        <w:t>касацію</w:t>
      </w:r>
      <w:r>
        <w:t></w:t>
      </w:r>
      <w:r>
        <w:t></w:t>
      </w:r>
      <w:r>
        <w:rPr>
          <w:rFonts w:hint="eastAsia"/>
        </w:rPr>
        <w:t>в</w:t>
      </w:r>
    </w:p>
    <w:p w:rsidR="00C232C3" w:rsidRDefault="00C232C3" w:rsidP="00C232C3">
      <w:r>
        <w:rPr>
          <w:rFonts w:hint="eastAsia"/>
        </w:rPr>
        <w:t>той</w:t>
      </w:r>
      <w:r>
        <w:t></w:t>
      </w:r>
      <w:r>
        <w:rPr>
          <w:rFonts w:hint="eastAsia"/>
        </w:rPr>
        <w:t>час</w:t>
      </w:r>
      <w:r>
        <w:t></w:t>
      </w:r>
      <w:r>
        <w:rPr>
          <w:rFonts w:hint="eastAsia"/>
        </w:rPr>
        <w:t>як</w:t>
      </w:r>
      <w:r>
        <w:t></w:t>
      </w:r>
      <w:r>
        <w:rPr>
          <w:rFonts w:hint="eastAsia"/>
        </w:rPr>
        <w:t>європейські</w:t>
      </w:r>
      <w:r>
        <w:t></w:t>
      </w:r>
      <w:r>
        <w:rPr>
          <w:rFonts w:hint="eastAsia"/>
        </w:rPr>
        <w:t>країни</w:t>
      </w:r>
      <w:r>
        <w:t></w:t>
      </w:r>
      <w:r>
        <w:rPr>
          <w:rFonts w:hint="eastAsia"/>
        </w:rPr>
        <w:t>віддали</w:t>
      </w:r>
      <w:r>
        <w:t></w:t>
      </w:r>
      <w:r>
        <w:rPr>
          <w:rFonts w:hint="eastAsia"/>
        </w:rPr>
        <w:t>перевагу</w:t>
      </w:r>
      <w:r>
        <w:t></w:t>
      </w:r>
      <w:r>
        <w:rPr>
          <w:rFonts w:hint="eastAsia"/>
        </w:rPr>
        <w:t>вирішенню</w:t>
      </w:r>
      <w:r>
        <w:t></w:t>
      </w:r>
      <w:r>
        <w:rPr>
          <w:rFonts w:hint="eastAsia"/>
        </w:rPr>
        <w:t>господарських</w:t>
      </w:r>
      <w:r>
        <w:t></w:t>
      </w:r>
      <w:r>
        <w:rPr>
          <w:rFonts w:hint="eastAsia"/>
        </w:rPr>
        <w:t>спорів</w:t>
      </w:r>
      <w:r>
        <w:t></w:t>
      </w:r>
      <w:r>
        <w:rPr>
          <w:rFonts w:hint="eastAsia"/>
        </w:rPr>
        <w:t>в</w:t>
      </w:r>
    </w:p>
    <w:p w:rsidR="00C232C3" w:rsidRDefault="00C232C3" w:rsidP="00C232C3">
      <w:r>
        <w:rPr>
          <w:rFonts w:hint="eastAsia"/>
        </w:rPr>
        <w:t>межах</w:t>
      </w:r>
      <w:r>
        <w:t></w:t>
      </w:r>
      <w:r>
        <w:rPr>
          <w:rFonts w:hint="eastAsia"/>
        </w:rPr>
        <w:t>судів</w:t>
      </w:r>
      <w:r>
        <w:t></w:t>
      </w:r>
      <w:r>
        <w:rPr>
          <w:rFonts w:hint="eastAsia"/>
        </w:rPr>
        <w:t>загальної</w:t>
      </w:r>
      <w:r>
        <w:t></w:t>
      </w:r>
      <w:r>
        <w:rPr>
          <w:rFonts w:hint="eastAsia"/>
        </w:rPr>
        <w:t>юрисдикції</w:t>
      </w:r>
      <w:r>
        <w:t></w:t>
      </w:r>
      <w:r>
        <w:t></w:t>
      </w:r>
      <w:r>
        <w:rPr>
          <w:rFonts w:hint="eastAsia"/>
        </w:rPr>
        <w:t>з</w:t>
      </w:r>
      <w:r>
        <w:t></w:t>
      </w:r>
      <w:r>
        <w:rPr>
          <w:rFonts w:hint="eastAsia"/>
        </w:rPr>
        <w:t>огляду</w:t>
      </w:r>
      <w:r>
        <w:t></w:t>
      </w:r>
      <w:r>
        <w:rPr>
          <w:rFonts w:hint="eastAsia"/>
        </w:rPr>
        <w:t>на</w:t>
      </w:r>
      <w:r>
        <w:t></w:t>
      </w:r>
      <w:r>
        <w:rPr>
          <w:rFonts w:hint="eastAsia"/>
        </w:rPr>
        <w:t>що</w:t>
      </w:r>
      <w:r>
        <w:t></w:t>
      </w:r>
      <w:r>
        <w:t></w:t>
      </w:r>
      <w:r>
        <w:rPr>
          <w:rFonts w:hint="eastAsia"/>
        </w:rPr>
        <w:t>вирішення</w:t>
      </w:r>
      <w:r>
        <w:t></w:t>
      </w:r>
      <w:r>
        <w:rPr>
          <w:rFonts w:hint="eastAsia"/>
        </w:rPr>
        <w:t>господарських</w:t>
      </w:r>
      <w:r>
        <w:t></w:t>
      </w:r>
      <w:r>
        <w:rPr>
          <w:rFonts w:hint="eastAsia"/>
        </w:rPr>
        <w:t>спорів</w:t>
      </w:r>
      <w:r>
        <w:t></w:t>
      </w:r>
      <w:r>
        <w:rPr>
          <w:rFonts w:hint="eastAsia"/>
        </w:rPr>
        <w:t>у</w:t>
      </w:r>
    </w:p>
    <w:p w:rsidR="00C232C3" w:rsidRDefault="00C232C3" w:rsidP="00C232C3">
      <w:r>
        <w:rPr>
          <w:rFonts w:hint="eastAsia"/>
        </w:rPr>
        <w:t>касаційній</w:t>
      </w:r>
      <w:r>
        <w:t></w:t>
      </w:r>
      <w:r>
        <w:rPr>
          <w:rFonts w:hint="eastAsia"/>
        </w:rPr>
        <w:t>інстанції</w:t>
      </w:r>
      <w:r>
        <w:t></w:t>
      </w:r>
      <w:r>
        <w:rPr>
          <w:rFonts w:hint="eastAsia"/>
        </w:rPr>
        <w:t>здійснюється</w:t>
      </w:r>
      <w:r>
        <w:t></w:t>
      </w:r>
      <w:r>
        <w:rPr>
          <w:rFonts w:hint="eastAsia"/>
        </w:rPr>
        <w:t>зазвичай</w:t>
      </w:r>
      <w:r>
        <w:t></w:t>
      </w:r>
      <w:r>
        <w:rPr>
          <w:rFonts w:hint="eastAsia"/>
        </w:rPr>
        <w:t>в</w:t>
      </w:r>
      <w:r>
        <w:t></w:t>
      </w:r>
      <w:r>
        <w:rPr>
          <w:rFonts w:hint="eastAsia"/>
        </w:rPr>
        <w:t>межах</w:t>
      </w:r>
      <w:r>
        <w:t></w:t>
      </w:r>
      <w:r>
        <w:rPr>
          <w:rFonts w:hint="eastAsia"/>
        </w:rPr>
        <w:t>цивільної</w:t>
      </w:r>
      <w:r>
        <w:t></w:t>
      </w:r>
      <w:r>
        <w:rPr>
          <w:rFonts w:hint="eastAsia"/>
        </w:rPr>
        <w:t>палати</w:t>
      </w:r>
      <w:r>
        <w:t></w:t>
      </w:r>
    </w:p>
    <w:p w:rsidR="00C232C3" w:rsidRDefault="00C232C3" w:rsidP="00C232C3">
      <w:r>
        <w:t></w:t>
      </w:r>
      <w:r>
        <w:t></w:t>
      </w:r>
      <w:r>
        <w:t></w:t>
      </w:r>
      <w:r>
        <w:rPr>
          <w:rFonts w:hint="eastAsia"/>
        </w:rPr>
        <w:t>Касаційний</w:t>
      </w:r>
      <w:r>
        <w:t></w:t>
      </w:r>
      <w:r>
        <w:rPr>
          <w:rFonts w:hint="eastAsia"/>
        </w:rPr>
        <w:t>господарський</w:t>
      </w:r>
      <w:r>
        <w:t></w:t>
      </w:r>
      <w:r>
        <w:rPr>
          <w:rFonts w:hint="eastAsia"/>
        </w:rPr>
        <w:t>суд</w:t>
      </w:r>
      <w:r>
        <w:t></w:t>
      </w:r>
      <w:r>
        <w:rPr>
          <w:rFonts w:hint="eastAsia"/>
        </w:rPr>
        <w:t>у</w:t>
      </w:r>
      <w:r>
        <w:t></w:t>
      </w:r>
      <w:r>
        <w:rPr>
          <w:rFonts w:hint="eastAsia"/>
        </w:rPr>
        <w:t>складі</w:t>
      </w:r>
      <w:r>
        <w:t></w:t>
      </w:r>
      <w:r>
        <w:rPr>
          <w:rFonts w:hint="eastAsia"/>
        </w:rPr>
        <w:t>Верховного</w:t>
      </w:r>
      <w:r>
        <w:t></w:t>
      </w:r>
      <w:r>
        <w:rPr>
          <w:rFonts w:hint="eastAsia"/>
        </w:rPr>
        <w:t>Суду</w:t>
      </w:r>
      <w:r>
        <w:t></w:t>
      </w:r>
      <w:r>
        <w:t></w:t>
      </w:r>
      <w:r>
        <w:rPr>
          <w:rFonts w:hint="eastAsia"/>
        </w:rPr>
        <w:t>утворений</w:t>
      </w:r>
      <w:r>
        <w:t></w:t>
      </w:r>
      <w:r>
        <w:rPr>
          <w:rFonts w:hint="eastAsia"/>
        </w:rPr>
        <w:t>на</w:t>
      </w:r>
      <w:r>
        <w:t></w:t>
      </w:r>
      <w:r>
        <w:rPr>
          <w:rFonts w:hint="eastAsia"/>
        </w:rPr>
        <w:t>базі</w:t>
      </w:r>
    </w:p>
    <w:p w:rsidR="00C232C3" w:rsidRDefault="00C232C3" w:rsidP="00C232C3">
      <w:r>
        <w:rPr>
          <w:rFonts w:hint="eastAsia"/>
        </w:rPr>
        <w:t>Вищого</w:t>
      </w:r>
      <w:r>
        <w:t></w:t>
      </w:r>
      <w:r>
        <w:rPr>
          <w:rFonts w:hint="eastAsia"/>
        </w:rPr>
        <w:t>господарського</w:t>
      </w:r>
      <w:r>
        <w:t></w:t>
      </w:r>
      <w:r>
        <w:rPr>
          <w:rFonts w:hint="eastAsia"/>
        </w:rPr>
        <w:t>суду</w:t>
      </w:r>
      <w:r>
        <w:t></w:t>
      </w:r>
      <w:r>
        <w:rPr>
          <w:rFonts w:hint="eastAsia"/>
        </w:rPr>
        <w:t>України</w:t>
      </w:r>
      <w:r>
        <w:t></w:t>
      </w:r>
      <w:r>
        <w:t></w:t>
      </w:r>
      <w:r>
        <w:rPr>
          <w:rFonts w:hint="eastAsia"/>
        </w:rPr>
        <w:t>перейняв</w:t>
      </w:r>
      <w:r>
        <w:t></w:t>
      </w:r>
      <w:r>
        <w:rPr>
          <w:rFonts w:hint="eastAsia"/>
        </w:rPr>
        <w:t>на</w:t>
      </w:r>
      <w:r>
        <w:t></w:t>
      </w:r>
      <w:r>
        <w:rPr>
          <w:rFonts w:hint="eastAsia"/>
        </w:rPr>
        <w:t>себе</w:t>
      </w:r>
      <w:r>
        <w:t></w:t>
      </w:r>
      <w:r>
        <w:rPr>
          <w:rFonts w:hint="eastAsia"/>
        </w:rPr>
        <w:t>основні</w:t>
      </w:r>
      <w:r>
        <w:t></w:t>
      </w:r>
      <w:r>
        <w:rPr>
          <w:rFonts w:hint="eastAsia"/>
        </w:rPr>
        <w:t>функції</w:t>
      </w:r>
      <w:r>
        <w:t></w:t>
      </w:r>
      <w:r>
        <w:rPr>
          <w:rFonts w:hint="eastAsia"/>
        </w:rPr>
        <w:t>суду</w:t>
      </w:r>
    </w:p>
    <w:p w:rsidR="00C232C3" w:rsidRDefault="00C232C3" w:rsidP="00C232C3">
      <w:r>
        <w:rPr>
          <w:rFonts w:hint="eastAsia"/>
        </w:rPr>
        <w:t>касаційної</w:t>
      </w:r>
      <w:r>
        <w:t></w:t>
      </w:r>
      <w:r>
        <w:rPr>
          <w:rFonts w:hint="eastAsia"/>
        </w:rPr>
        <w:t>інстанції</w:t>
      </w:r>
      <w:r>
        <w:t></w:t>
      </w:r>
      <w:r>
        <w:rPr>
          <w:rFonts w:hint="eastAsia"/>
        </w:rPr>
        <w:t>господарської</w:t>
      </w:r>
      <w:r>
        <w:t></w:t>
      </w:r>
      <w:r>
        <w:rPr>
          <w:rFonts w:hint="eastAsia"/>
        </w:rPr>
        <w:t>юрисдикції</w:t>
      </w:r>
      <w:r>
        <w:t></w:t>
      </w:r>
      <w:r>
        <w:rPr>
          <w:rFonts w:hint="eastAsia"/>
        </w:rPr>
        <w:t>та</w:t>
      </w:r>
      <w:r>
        <w:t></w:t>
      </w:r>
      <w:r>
        <w:rPr>
          <w:rFonts w:hint="eastAsia"/>
        </w:rPr>
        <w:t>організаційно</w:t>
      </w:r>
      <w:r>
        <w:t></w:t>
      </w:r>
      <w:r>
        <w:rPr>
          <w:rFonts w:hint="eastAsia"/>
        </w:rPr>
        <w:t>зайняв</w:t>
      </w:r>
      <w:r>
        <w:t></w:t>
      </w:r>
      <w:r>
        <w:rPr>
          <w:rFonts w:hint="eastAsia"/>
        </w:rPr>
        <w:t>місце</w:t>
      </w:r>
    </w:p>
    <w:p w:rsidR="00C232C3" w:rsidRDefault="00C232C3" w:rsidP="00C232C3">
      <w:r>
        <w:rPr>
          <w:rFonts w:hint="eastAsia"/>
        </w:rPr>
        <w:t>структурного</w:t>
      </w:r>
      <w:r>
        <w:t></w:t>
      </w:r>
      <w:r>
        <w:rPr>
          <w:rFonts w:hint="eastAsia"/>
        </w:rPr>
        <w:t>підрозділу</w:t>
      </w:r>
      <w:r>
        <w:t></w:t>
      </w:r>
      <w:r>
        <w:rPr>
          <w:rFonts w:hint="eastAsia"/>
        </w:rPr>
        <w:t>Верховного</w:t>
      </w:r>
      <w:r>
        <w:t></w:t>
      </w:r>
      <w:r>
        <w:rPr>
          <w:rFonts w:hint="eastAsia"/>
        </w:rPr>
        <w:t>Суду</w:t>
      </w:r>
      <w:r>
        <w:t></w:t>
      </w:r>
      <w:r>
        <w:t></w:t>
      </w:r>
      <w:r>
        <w:rPr>
          <w:rFonts w:hint="eastAsia"/>
        </w:rPr>
        <w:t>який</w:t>
      </w:r>
      <w:r>
        <w:t></w:t>
      </w:r>
      <w:r>
        <w:rPr>
          <w:rFonts w:hint="eastAsia"/>
        </w:rPr>
        <w:t>діє</w:t>
      </w:r>
      <w:r>
        <w:t></w:t>
      </w:r>
      <w:r>
        <w:rPr>
          <w:rFonts w:hint="eastAsia"/>
        </w:rPr>
        <w:t>в</w:t>
      </w:r>
      <w:r>
        <w:t></w:t>
      </w:r>
      <w:r>
        <w:rPr>
          <w:rFonts w:hint="eastAsia"/>
        </w:rPr>
        <w:t>межах</w:t>
      </w:r>
      <w:r>
        <w:t></w:t>
      </w:r>
      <w:r>
        <w:rPr>
          <w:rFonts w:hint="eastAsia"/>
        </w:rPr>
        <w:t>єдиної</w:t>
      </w:r>
      <w:r>
        <w:t></w:t>
      </w:r>
      <w:r>
        <w:rPr>
          <w:rFonts w:hint="eastAsia"/>
        </w:rPr>
        <w:t>системи</w:t>
      </w:r>
      <w:r>
        <w:t></w:t>
      </w:r>
      <w:r>
        <w:rPr>
          <w:rFonts w:hint="eastAsia"/>
        </w:rPr>
        <w:t>взаємодії</w:t>
      </w:r>
    </w:p>
    <w:p w:rsidR="00C232C3" w:rsidRDefault="00C232C3" w:rsidP="00C232C3">
      <w:r>
        <w:rPr>
          <w:rFonts w:hint="eastAsia"/>
        </w:rPr>
        <w:t>між</w:t>
      </w:r>
      <w:r>
        <w:t></w:t>
      </w:r>
      <w:r>
        <w:rPr>
          <w:rFonts w:hint="eastAsia"/>
        </w:rPr>
        <w:t>касаційними</w:t>
      </w:r>
      <w:r>
        <w:t></w:t>
      </w:r>
      <w:r>
        <w:rPr>
          <w:rFonts w:hint="eastAsia"/>
        </w:rPr>
        <w:t>судами</w:t>
      </w:r>
      <w:r>
        <w:t></w:t>
      </w:r>
      <w:r>
        <w:rPr>
          <w:rFonts w:hint="eastAsia"/>
        </w:rPr>
        <w:t>та</w:t>
      </w:r>
      <w:r>
        <w:t></w:t>
      </w:r>
      <w:r>
        <w:rPr>
          <w:rFonts w:hint="eastAsia"/>
        </w:rPr>
        <w:t>Великою</w:t>
      </w:r>
      <w:r>
        <w:t></w:t>
      </w:r>
      <w:r>
        <w:rPr>
          <w:rFonts w:hint="eastAsia"/>
        </w:rPr>
        <w:t>Палатою</w:t>
      </w:r>
      <w:r>
        <w:t></w:t>
      </w:r>
      <w:r>
        <w:rPr>
          <w:rFonts w:hint="eastAsia"/>
        </w:rPr>
        <w:t>Верховного</w:t>
      </w:r>
      <w:r>
        <w:t></w:t>
      </w:r>
      <w:r>
        <w:rPr>
          <w:rFonts w:hint="eastAsia"/>
        </w:rPr>
        <w:t>Суду</w:t>
      </w:r>
      <w:r>
        <w:t></w:t>
      </w:r>
    </w:p>
    <w:p w:rsidR="00C232C3" w:rsidRDefault="00C232C3" w:rsidP="00C232C3">
      <w:r>
        <w:t></w:t>
      </w:r>
      <w:r>
        <w:t></w:t>
      </w:r>
      <w:r>
        <w:t></w:t>
      </w:r>
    </w:p>
    <w:p w:rsidR="00C232C3" w:rsidRDefault="00C232C3" w:rsidP="00C232C3">
      <w:r>
        <w:rPr>
          <w:rFonts w:hint="eastAsia"/>
        </w:rPr>
        <w:t>При</w:t>
      </w:r>
      <w:r>
        <w:t></w:t>
      </w:r>
      <w:r>
        <w:rPr>
          <w:rFonts w:hint="eastAsia"/>
        </w:rPr>
        <w:t>цьому</w:t>
      </w:r>
      <w:r>
        <w:t></w:t>
      </w:r>
      <w:r>
        <w:rPr>
          <w:rFonts w:hint="eastAsia"/>
        </w:rPr>
        <w:t>Касаційний</w:t>
      </w:r>
      <w:r>
        <w:t></w:t>
      </w:r>
      <w:r>
        <w:rPr>
          <w:rFonts w:hint="eastAsia"/>
        </w:rPr>
        <w:t>господарський</w:t>
      </w:r>
      <w:r>
        <w:t></w:t>
      </w:r>
      <w:r>
        <w:rPr>
          <w:rFonts w:hint="eastAsia"/>
        </w:rPr>
        <w:t>суд</w:t>
      </w:r>
      <w:r>
        <w:t></w:t>
      </w:r>
      <w:r>
        <w:rPr>
          <w:rFonts w:hint="eastAsia"/>
        </w:rPr>
        <w:t>у</w:t>
      </w:r>
      <w:r>
        <w:t></w:t>
      </w:r>
      <w:r>
        <w:rPr>
          <w:rFonts w:hint="eastAsia"/>
        </w:rPr>
        <w:t>складі</w:t>
      </w:r>
      <w:r>
        <w:t></w:t>
      </w:r>
      <w:r>
        <w:rPr>
          <w:rFonts w:hint="eastAsia"/>
        </w:rPr>
        <w:t>Верховного</w:t>
      </w:r>
      <w:r>
        <w:t></w:t>
      </w:r>
      <w:r>
        <w:rPr>
          <w:rFonts w:hint="eastAsia"/>
        </w:rPr>
        <w:t>Суду</w:t>
      </w:r>
      <w:r>
        <w:t></w:t>
      </w:r>
      <w:r>
        <w:rPr>
          <w:rFonts w:hint="eastAsia"/>
        </w:rPr>
        <w:t>утворився</w:t>
      </w:r>
    </w:p>
    <w:p w:rsidR="00C232C3" w:rsidRDefault="00C232C3" w:rsidP="00C232C3">
      <w:r>
        <w:rPr>
          <w:rFonts w:hint="eastAsia"/>
        </w:rPr>
        <w:t>шляхом</w:t>
      </w:r>
      <w:r>
        <w:t></w:t>
      </w:r>
      <w:r>
        <w:rPr>
          <w:rFonts w:hint="eastAsia"/>
        </w:rPr>
        <w:t>реорганізації</w:t>
      </w:r>
      <w:r>
        <w:t></w:t>
      </w:r>
      <w:r>
        <w:rPr>
          <w:rFonts w:hint="eastAsia"/>
        </w:rPr>
        <w:t>Вищого</w:t>
      </w:r>
      <w:r>
        <w:t></w:t>
      </w:r>
      <w:r>
        <w:rPr>
          <w:rFonts w:hint="eastAsia"/>
        </w:rPr>
        <w:t>господарського</w:t>
      </w:r>
      <w:r>
        <w:t></w:t>
      </w:r>
      <w:r>
        <w:rPr>
          <w:rFonts w:hint="eastAsia"/>
        </w:rPr>
        <w:t>суду</w:t>
      </w:r>
      <w:r>
        <w:t></w:t>
      </w:r>
      <w:r>
        <w:rPr>
          <w:rFonts w:hint="eastAsia"/>
        </w:rPr>
        <w:t>України</w:t>
      </w:r>
      <w:r>
        <w:t></w:t>
      </w:r>
      <w:r>
        <w:t></w:t>
      </w:r>
      <w:r>
        <w:rPr>
          <w:rFonts w:hint="eastAsia"/>
        </w:rPr>
        <w:t>а</w:t>
      </w:r>
      <w:r>
        <w:t></w:t>
      </w:r>
      <w:r>
        <w:rPr>
          <w:rFonts w:hint="eastAsia"/>
        </w:rPr>
        <w:t>не</w:t>
      </w:r>
      <w:r>
        <w:t></w:t>
      </w:r>
      <w:r>
        <w:rPr>
          <w:rFonts w:hint="eastAsia"/>
        </w:rPr>
        <w:t>його</w:t>
      </w:r>
      <w:r>
        <w:t></w:t>
      </w:r>
      <w:r>
        <w:rPr>
          <w:rFonts w:hint="eastAsia"/>
        </w:rPr>
        <w:t>ліквідації</w:t>
      </w:r>
      <w:r>
        <w:t></w:t>
      </w:r>
      <w:r>
        <w:rPr>
          <w:rFonts w:hint="eastAsia"/>
        </w:rPr>
        <w:t>як</w:t>
      </w:r>
    </w:p>
    <w:p w:rsidR="00C232C3" w:rsidRDefault="00C232C3" w:rsidP="00C232C3">
      <w:r>
        <w:rPr>
          <w:rFonts w:hint="eastAsia"/>
        </w:rPr>
        <w:t>судового</w:t>
      </w:r>
      <w:r>
        <w:t></w:t>
      </w:r>
      <w:r>
        <w:rPr>
          <w:rFonts w:hint="eastAsia"/>
        </w:rPr>
        <w:t>органу</w:t>
      </w:r>
      <w:r>
        <w:t></w:t>
      </w:r>
      <w:r>
        <w:rPr>
          <w:rFonts w:hint="eastAsia"/>
        </w:rPr>
        <w:t>та</w:t>
      </w:r>
      <w:r>
        <w:t></w:t>
      </w:r>
      <w:r>
        <w:rPr>
          <w:rFonts w:hint="eastAsia"/>
        </w:rPr>
        <w:t>є</w:t>
      </w:r>
      <w:r>
        <w:t></w:t>
      </w:r>
      <w:r>
        <w:rPr>
          <w:rFonts w:hint="eastAsia"/>
        </w:rPr>
        <w:t>правонаступником</w:t>
      </w:r>
      <w:r>
        <w:t></w:t>
      </w:r>
      <w:r>
        <w:rPr>
          <w:rFonts w:hint="eastAsia"/>
        </w:rPr>
        <w:t>останнього</w:t>
      </w:r>
      <w:r>
        <w:t></w:t>
      </w:r>
      <w:r>
        <w:rPr>
          <w:rFonts w:hint="eastAsia"/>
        </w:rPr>
        <w:t>в</w:t>
      </w:r>
      <w:r>
        <w:t></w:t>
      </w:r>
      <w:r>
        <w:rPr>
          <w:rFonts w:hint="eastAsia"/>
        </w:rPr>
        <w:t>частині</w:t>
      </w:r>
      <w:r>
        <w:t></w:t>
      </w:r>
      <w:r>
        <w:rPr>
          <w:rFonts w:hint="eastAsia"/>
        </w:rPr>
        <w:t>публічної</w:t>
      </w:r>
      <w:r>
        <w:t></w:t>
      </w:r>
      <w:r>
        <w:rPr>
          <w:rFonts w:hint="eastAsia"/>
        </w:rPr>
        <w:t>функції</w:t>
      </w:r>
      <w:r>
        <w:t></w:t>
      </w:r>
      <w:r>
        <w:rPr>
          <w:rFonts w:hint="eastAsia"/>
        </w:rPr>
        <w:t>касації</w:t>
      </w:r>
    </w:p>
    <w:p w:rsidR="00C232C3" w:rsidRDefault="00C232C3" w:rsidP="00C232C3">
      <w:r>
        <w:rPr>
          <w:rFonts w:hint="eastAsia"/>
        </w:rPr>
        <w:t>та</w:t>
      </w:r>
      <w:r>
        <w:t></w:t>
      </w:r>
      <w:r>
        <w:rPr>
          <w:rFonts w:hint="eastAsia"/>
        </w:rPr>
        <w:t>щодо</w:t>
      </w:r>
      <w:r>
        <w:t></w:t>
      </w:r>
      <w:r>
        <w:rPr>
          <w:rFonts w:hint="eastAsia"/>
        </w:rPr>
        <w:t>матеріально</w:t>
      </w:r>
      <w:r>
        <w:t></w:t>
      </w:r>
      <w:r>
        <w:rPr>
          <w:rFonts w:hint="eastAsia"/>
        </w:rPr>
        <w:t>технічної</w:t>
      </w:r>
      <w:r>
        <w:t></w:t>
      </w:r>
      <w:r>
        <w:rPr>
          <w:rFonts w:hint="eastAsia"/>
        </w:rPr>
        <w:t>бази</w:t>
      </w:r>
      <w:r>
        <w:t></w:t>
      </w:r>
    </w:p>
    <w:p w:rsidR="00C232C3" w:rsidRDefault="00C232C3" w:rsidP="00C232C3">
      <w:r>
        <w:rPr>
          <w:rFonts w:hint="eastAsia"/>
        </w:rPr>
        <w:t>Крім</w:t>
      </w:r>
      <w:r>
        <w:t></w:t>
      </w:r>
      <w:r>
        <w:rPr>
          <w:rFonts w:hint="eastAsia"/>
        </w:rPr>
        <w:t>того</w:t>
      </w:r>
      <w:r>
        <w:t></w:t>
      </w:r>
      <w:r>
        <w:t></w:t>
      </w:r>
      <w:r>
        <w:rPr>
          <w:rFonts w:hint="eastAsia"/>
        </w:rPr>
        <w:t>Касаційний</w:t>
      </w:r>
      <w:r>
        <w:t></w:t>
      </w:r>
      <w:r>
        <w:rPr>
          <w:rFonts w:hint="eastAsia"/>
        </w:rPr>
        <w:t>господарський</w:t>
      </w:r>
      <w:r>
        <w:t></w:t>
      </w:r>
      <w:r>
        <w:rPr>
          <w:rFonts w:hint="eastAsia"/>
        </w:rPr>
        <w:t>суд</w:t>
      </w:r>
      <w:r>
        <w:t></w:t>
      </w:r>
      <w:r>
        <w:rPr>
          <w:rFonts w:hint="eastAsia"/>
        </w:rPr>
        <w:t>у</w:t>
      </w:r>
      <w:r>
        <w:t></w:t>
      </w:r>
      <w:r>
        <w:rPr>
          <w:rFonts w:hint="eastAsia"/>
        </w:rPr>
        <w:t>системі</w:t>
      </w:r>
      <w:r>
        <w:t></w:t>
      </w:r>
      <w:r>
        <w:rPr>
          <w:rFonts w:hint="eastAsia"/>
        </w:rPr>
        <w:t>господарського</w:t>
      </w:r>
      <w:r>
        <w:t></w:t>
      </w:r>
      <w:r>
        <w:rPr>
          <w:rFonts w:hint="eastAsia"/>
        </w:rPr>
        <w:t>судочинства</w:t>
      </w:r>
    </w:p>
    <w:p w:rsidR="00C232C3" w:rsidRDefault="00C232C3" w:rsidP="00C232C3">
      <w:r>
        <w:rPr>
          <w:rFonts w:hint="eastAsia"/>
        </w:rPr>
        <w:t>має</w:t>
      </w:r>
      <w:r>
        <w:t></w:t>
      </w:r>
      <w:r>
        <w:rPr>
          <w:rFonts w:hint="eastAsia"/>
        </w:rPr>
        <w:t>подвійну</w:t>
      </w:r>
      <w:r>
        <w:t></w:t>
      </w:r>
      <w:r>
        <w:rPr>
          <w:rFonts w:hint="eastAsia"/>
        </w:rPr>
        <w:t>правову</w:t>
      </w:r>
      <w:r>
        <w:t></w:t>
      </w:r>
      <w:r>
        <w:rPr>
          <w:rFonts w:hint="eastAsia"/>
        </w:rPr>
        <w:t>природу</w:t>
      </w:r>
      <w:r>
        <w:t></w:t>
      </w:r>
      <w:r>
        <w:t></w:t>
      </w:r>
      <w:r>
        <w:rPr>
          <w:rFonts w:hint="eastAsia"/>
        </w:rPr>
        <w:t>є</w:t>
      </w:r>
      <w:r>
        <w:t></w:t>
      </w:r>
      <w:r>
        <w:rPr>
          <w:rFonts w:hint="eastAsia"/>
        </w:rPr>
        <w:t>касаційною</w:t>
      </w:r>
      <w:r>
        <w:t></w:t>
      </w:r>
      <w:r>
        <w:rPr>
          <w:rFonts w:hint="eastAsia"/>
        </w:rPr>
        <w:t>та</w:t>
      </w:r>
      <w:r>
        <w:t></w:t>
      </w:r>
      <w:r>
        <w:rPr>
          <w:rFonts w:hint="eastAsia"/>
        </w:rPr>
        <w:t>апеляційною</w:t>
      </w:r>
      <w:r>
        <w:t></w:t>
      </w:r>
      <w:r>
        <w:rPr>
          <w:rFonts w:hint="eastAsia"/>
        </w:rPr>
        <w:t>інстанцією</w:t>
      </w:r>
      <w:r>
        <w:t></w:t>
      </w:r>
    </w:p>
    <w:p w:rsidR="00C232C3" w:rsidRDefault="00C232C3" w:rsidP="00C232C3">
      <w:r>
        <w:t></w:t>
      </w:r>
      <w:r>
        <w:t></w:t>
      </w:r>
      <w:r>
        <w:t></w:t>
      </w:r>
      <w:r>
        <w:rPr>
          <w:rFonts w:hint="eastAsia"/>
        </w:rPr>
        <w:t>Функції</w:t>
      </w:r>
      <w:r>
        <w:t></w:t>
      </w:r>
      <w:r>
        <w:rPr>
          <w:rFonts w:hint="eastAsia"/>
        </w:rPr>
        <w:t>Касаційного</w:t>
      </w:r>
      <w:r>
        <w:t></w:t>
      </w:r>
      <w:r>
        <w:rPr>
          <w:rFonts w:hint="eastAsia"/>
        </w:rPr>
        <w:t>господарського</w:t>
      </w:r>
      <w:r>
        <w:t></w:t>
      </w:r>
      <w:r>
        <w:rPr>
          <w:rFonts w:hint="eastAsia"/>
        </w:rPr>
        <w:t>суду</w:t>
      </w:r>
      <w:r>
        <w:t></w:t>
      </w:r>
      <w:r>
        <w:rPr>
          <w:rFonts w:hint="eastAsia"/>
        </w:rPr>
        <w:t>у</w:t>
      </w:r>
      <w:r>
        <w:t></w:t>
      </w:r>
      <w:r>
        <w:rPr>
          <w:rFonts w:hint="eastAsia"/>
        </w:rPr>
        <w:t>складі</w:t>
      </w:r>
      <w:r>
        <w:t></w:t>
      </w:r>
      <w:r>
        <w:rPr>
          <w:rFonts w:hint="eastAsia"/>
        </w:rPr>
        <w:t>Верховного</w:t>
      </w:r>
      <w:r>
        <w:t></w:t>
      </w:r>
      <w:r>
        <w:rPr>
          <w:rFonts w:hint="eastAsia"/>
        </w:rPr>
        <w:t>Суду</w:t>
      </w:r>
    </w:p>
    <w:p w:rsidR="00C232C3" w:rsidRDefault="00C232C3" w:rsidP="00C232C3">
      <w:r>
        <w:rPr>
          <w:rFonts w:hint="eastAsia"/>
        </w:rPr>
        <w:t>класифіковано</w:t>
      </w:r>
      <w:r>
        <w:t></w:t>
      </w:r>
      <w:r>
        <w:rPr>
          <w:rFonts w:hint="eastAsia"/>
        </w:rPr>
        <w:t>за</w:t>
      </w:r>
      <w:r>
        <w:t></w:t>
      </w:r>
      <w:r>
        <w:rPr>
          <w:rFonts w:hint="eastAsia"/>
        </w:rPr>
        <w:t>критеріями</w:t>
      </w:r>
      <w:r>
        <w:t></w:t>
      </w:r>
      <w:r>
        <w:t></w:t>
      </w:r>
      <w:r>
        <w:t></w:t>
      </w:r>
      <w:r>
        <w:rPr>
          <w:rFonts w:hint="eastAsia"/>
        </w:rPr>
        <w:t>а</w:t>
      </w:r>
      <w:r>
        <w:t></w:t>
      </w:r>
      <w:r>
        <w:t></w:t>
      </w:r>
      <w:r>
        <w:rPr>
          <w:rFonts w:hint="eastAsia"/>
        </w:rPr>
        <w:t>основна</w:t>
      </w:r>
      <w:r>
        <w:t></w:t>
      </w:r>
      <w:r>
        <w:rPr>
          <w:rFonts w:hint="eastAsia"/>
        </w:rPr>
        <w:t>–</w:t>
      </w:r>
      <w:r>
        <w:t></w:t>
      </w:r>
      <w:r>
        <w:rPr>
          <w:rFonts w:hint="eastAsia"/>
        </w:rPr>
        <w:t>здійснення</w:t>
      </w:r>
      <w:r>
        <w:t></w:t>
      </w:r>
      <w:r>
        <w:rPr>
          <w:rFonts w:hint="eastAsia"/>
        </w:rPr>
        <w:t>правосуддя</w:t>
      </w:r>
      <w:r>
        <w:t></w:t>
      </w:r>
      <w:r>
        <w:t></w:t>
      </w:r>
      <w:r>
        <w:rPr>
          <w:rFonts w:hint="eastAsia"/>
        </w:rPr>
        <w:t>що</w:t>
      </w:r>
      <w:r>
        <w:t></w:t>
      </w:r>
      <w:r>
        <w:rPr>
          <w:rFonts w:hint="eastAsia"/>
        </w:rPr>
        <w:t>проявляється</w:t>
      </w:r>
    </w:p>
    <w:p w:rsidR="00C232C3" w:rsidRDefault="00C232C3" w:rsidP="00C232C3">
      <w:r>
        <w:rPr>
          <w:rFonts w:hint="eastAsia"/>
        </w:rPr>
        <w:t>через</w:t>
      </w:r>
      <w:r>
        <w:t></w:t>
      </w:r>
      <w:r>
        <w:rPr>
          <w:rFonts w:hint="eastAsia"/>
        </w:rPr>
        <w:t>функції</w:t>
      </w:r>
      <w:r>
        <w:t></w:t>
      </w:r>
      <w:r>
        <w:rPr>
          <w:rFonts w:hint="eastAsia"/>
        </w:rPr>
        <w:t>касаційного</w:t>
      </w:r>
      <w:r>
        <w:t></w:t>
      </w:r>
      <w:r>
        <w:rPr>
          <w:rFonts w:hint="eastAsia"/>
        </w:rPr>
        <w:t>перегляду</w:t>
      </w:r>
      <w:r>
        <w:t></w:t>
      </w:r>
      <w:r>
        <w:rPr>
          <w:rFonts w:hint="eastAsia"/>
        </w:rPr>
        <w:t>і</w:t>
      </w:r>
      <w:r>
        <w:t></w:t>
      </w:r>
      <w:r>
        <w:rPr>
          <w:rFonts w:hint="eastAsia"/>
        </w:rPr>
        <w:t>апеляційного</w:t>
      </w:r>
      <w:r>
        <w:t></w:t>
      </w:r>
      <w:r>
        <w:rPr>
          <w:rFonts w:hint="eastAsia"/>
        </w:rPr>
        <w:t>розгляду</w:t>
      </w:r>
      <w:r>
        <w:t></w:t>
      </w:r>
      <w:r>
        <w:t></w:t>
      </w:r>
      <w:r>
        <w:t></w:t>
      </w:r>
      <w:r>
        <w:rPr>
          <w:rFonts w:hint="eastAsia"/>
        </w:rPr>
        <w:t>б</w:t>
      </w:r>
      <w:r>
        <w:t></w:t>
      </w:r>
      <w:r>
        <w:t></w:t>
      </w:r>
      <w:r>
        <w:rPr>
          <w:rFonts w:hint="eastAsia"/>
        </w:rPr>
        <w:t>похідні</w:t>
      </w:r>
      <w:r>
        <w:t></w:t>
      </w:r>
      <w:r>
        <w:rPr>
          <w:rFonts w:hint="eastAsia"/>
        </w:rPr>
        <w:t>–</w:t>
      </w:r>
      <w:r>
        <w:t></w:t>
      </w:r>
      <w:r>
        <w:rPr>
          <w:rFonts w:hint="eastAsia"/>
        </w:rPr>
        <w:t>нагляд</w:t>
      </w:r>
      <w:r>
        <w:t></w:t>
      </w:r>
      <w:r>
        <w:rPr>
          <w:rFonts w:hint="eastAsia"/>
        </w:rPr>
        <w:t>за</w:t>
      </w:r>
    </w:p>
    <w:p w:rsidR="00C232C3" w:rsidRDefault="00C232C3" w:rsidP="00C232C3">
      <w:r>
        <w:rPr>
          <w:rFonts w:hint="eastAsia"/>
        </w:rPr>
        <w:t>діяльністю</w:t>
      </w:r>
      <w:r>
        <w:t></w:t>
      </w:r>
      <w:r>
        <w:rPr>
          <w:rFonts w:hint="eastAsia"/>
        </w:rPr>
        <w:t>нижчих</w:t>
      </w:r>
      <w:r>
        <w:t></w:t>
      </w:r>
      <w:r>
        <w:rPr>
          <w:rFonts w:hint="eastAsia"/>
        </w:rPr>
        <w:t>судів</w:t>
      </w:r>
      <w:r>
        <w:t></w:t>
      </w:r>
      <w:r>
        <w:rPr>
          <w:rFonts w:hint="eastAsia"/>
        </w:rPr>
        <w:t>та</w:t>
      </w:r>
      <w:r>
        <w:t></w:t>
      </w:r>
      <w:r>
        <w:rPr>
          <w:rFonts w:hint="eastAsia"/>
        </w:rPr>
        <w:t>контроль</w:t>
      </w:r>
      <w:r>
        <w:t></w:t>
      </w:r>
      <w:r>
        <w:rPr>
          <w:rFonts w:hint="eastAsia"/>
        </w:rPr>
        <w:t>за</w:t>
      </w:r>
      <w:r>
        <w:t></w:t>
      </w:r>
      <w:r>
        <w:rPr>
          <w:rFonts w:hint="eastAsia"/>
        </w:rPr>
        <w:t>дотриманням</w:t>
      </w:r>
      <w:r>
        <w:t></w:t>
      </w:r>
      <w:r>
        <w:rPr>
          <w:rFonts w:hint="eastAsia"/>
        </w:rPr>
        <w:t>норм</w:t>
      </w:r>
      <w:r>
        <w:t></w:t>
      </w:r>
      <w:r>
        <w:rPr>
          <w:rFonts w:hint="eastAsia"/>
        </w:rPr>
        <w:t>права</w:t>
      </w:r>
      <w:r>
        <w:t></w:t>
      </w:r>
      <w:r>
        <w:t></w:t>
      </w:r>
      <w:r>
        <w:rPr>
          <w:rFonts w:hint="eastAsia"/>
        </w:rPr>
        <w:t>забезпечення</w:t>
      </w:r>
      <w:r>
        <w:t></w:t>
      </w:r>
      <w:r>
        <w:rPr>
          <w:rFonts w:hint="eastAsia"/>
        </w:rPr>
        <w:t>єдності</w:t>
      </w:r>
    </w:p>
    <w:p w:rsidR="00C232C3" w:rsidRDefault="00C232C3" w:rsidP="00C232C3">
      <w:r>
        <w:rPr>
          <w:rFonts w:hint="eastAsia"/>
        </w:rPr>
        <w:t>судової</w:t>
      </w:r>
      <w:r>
        <w:t></w:t>
      </w:r>
      <w:r>
        <w:rPr>
          <w:rFonts w:hint="eastAsia"/>
        </w:rPr>
        <w:t>практики</w:t>
      </w:r>
      <w:r>
        <w:t></w:t>
      </w:r>
      <w:r>
        <w:t></w:t>
      </w:r>
      <w:r>
        <w:rPr>
          <w:rFonts w:hint="eastAsia"/>
        </w:rPr>
        <w:t>тлумачення</w:t>
      </w:r>
      <w:r>
        <w:t></w:t>
      </w:r>
      <w:r>
        <w:t></w:t>
      </w:r>
      <w:r>
        <w:rPr>
          <w:rFonts w:hint="eastAsia"/>
        </w:rPr>
        <w:t>правороз’яснювальна</w:t>
      </w:r>
      <w:r>
        <w:t></w:t>
      </w:r>
      <w:r>
        <w:t></w:t>
      </w:r>
      <w:r>
        <w:rPr>
          <w:rFonts w:hint="eastAsia"/>
        </w:rPr>
        <w:t>аналізу</w:t>
      </w:r>
      <w:r>
        <w:t></w:t>
      </w:r>
      <w:r>
        <w:rPr>
          <w:rFonts w:hint="eastAsia"/>
        </w:rPr>
        <w:t>та</w:t>
      </w:r>
      <w:r>
        <w:t></w:t>
      </w:r>
      <w:r>
        <w:rPr>
          <w:rFonts w:hint="eastAsia"/>
        </w:rPr>
        <w:t>узагальнення</w:t>
      </w:r>
      <w:r>
        <w:t></w:t>
      </w:r>
      <w:r>
        <w:rPr>
          <w:rFonts w:hint="eastAsia"/>
        </w:rPr>
        <w:t>судової</w:t>
      </w:r>
    </w:p>
    <w:p w:rsidR="00C232C3" w:rsidRDefault="00C232C3" w:rsidP="00C232C3">
      <w:r>
        <w:rPr>
          <w:rFonts w:hint="eastAsia"/>
        </w:rPr>
        <w:t>практики</w:t>
      </w:r>
      <w:r>
        <w:t></w:t>
      </w:r>
    </w:p>
    <w:p w:rsidR="00C232C3" w:rsidRDefault="00C232C3" w:rsidP="00C232C3">
      <w:r>
        <w:t></w:t>
      </w:r>
      <w:r>
        <w:t></w:t>
      </w:r>
      <w:r>
        <w:t></w:t>
      </w:r>
      <w:r>
        <w:rPr>
          <w:rFonts w:hint="eastAsia"/>
        </w:rPr>
        <w:t>Повноваження</w:t>
      </w:r>
      <w:r>
        <w:t></w:t>
      </w:r>
      <w:r>
        <w:rPr>
          <w:rFonts w:hint="eastAsia"/>
        </w:rPr>
        <w:t>Касаційного</w:t>
      </w:r>
      <w:r>
        <w:t></w:t>
      </w:r>
      <w:r>
        <w:rPr>
          <w:rFonts w:hint="eastAsia"/>
        </w:rPr>
        <w:t>господарського</w:t>
      </w:r>
      <w:r>
        <w:t></w:t>
      </w:r>
      <w:r>
        <w:rPr>
          <w:rFonts w:hint="eastAsia"/>
        </w:rPr>
        <w:t>суду</w:t>
      </w:r>
      <w:r>
        <w:t></w:t>
      </w:r>
      <w:r>
        <w:rPr>
          <w:rFonts w:hint="eastAsia"/>
        </w:rPr>
        <w:t>у</w:t>
      </w:r>
      <w:r>
        <w:t></w:t>
      </w:r>
      <w:r>
        <w:rPr>
          <w:rFonts w:hint="eastAsia"/>
        </w:rPr>
        <w:t>складі</w:t>
      </w:r>
      <w:r>
        <w:t></w:t>
      </w:r>
      <w:r>
        <w:rPr>
          <w:rFonts w:hint="eastAsia"/>
        </w:rPr>
        <w:t>Верховного</w:t>
      </w:r>
      <w:r>
        <w:t></w:t>
      </w:r>
      <w:r>
        <w:rPr>
          <w:rFonts w:hint="eastAsia"/>
        </w:rPr>
        <w:t>Суду</w:t>
      </w:r>
      <w:r>
        <w:t></w:t>
      </w:r>
      <w:r>
        <w:rPr>
          <w:rFonts w:hint="eastAsia"/>
        </w:rPr>
        <w:t>–</w:t>
      </w:r>
    </w:p>
    <w:p w:rsidR="00C232C3" w:rsidRDefault="00C232C3" w:rsidP="00C232C3">
      <w:r>
        <w:rPr>
          <w:rFonts w:hint="eastAsia"/>
        </w:rPr>
        <w:t>це</w:t>
      </w:r>
      <w:r>
        <w:t></w:t>
      </w:r>
      <w:r>
        <w:rPr>
          <w:rFonts w:hint="eastAsia"/>
        </w:rPr>
        <w:t>врегульована</w:t>
      </w:r>
      <w:r>
        <w:t></w:t>
      </w:r>
      <w:r>
        <w:rPr>
          <w:rFonts w:hint="eastAsia"/>
        </w:rPr>
        <w:t>законодавством</w:t>
      </w:r>
      <w:r>
        <w:t></w:t>
      </w:r>
      <w:r>
        <w:rPr>
          <w:rFonts w:hint="eastAsia"/>
        </w:rPr>
        <w:t>України</w:t>
      </w:r>
      <w:r>
        <w:t></w:t>
      </w:r>
      <w:r>
        <w:rPr>
          <w:rFonts w:hint="eastAsia"/>
        </w:rPr>
        <w:t>можливість</w:t>
      </w:r>
      <w:r>
        <w:t></w:t>
      </w:r>
      <w:r>
        <w:rPr>
          <w:rFonts w:hint="eastAsia"/>
        </w:rPr>
        <w:t>вчиняти</w:t>
      </w:r>
      <w:r>
        <w:t></w:t>
      </w:r>
      <w:r>
        <w:rPr>
          <w:rFonts w:hint="eastAsia"/>
        </w:rPr>
        <w:t>різні</w:t>
      </w:r>
      <w:r>
        <w:t></w:t>
      </w:r>
      <w:r>
        <w:rPr>
          <w:rFonts w:hint="eastAsia"/>
        </w:rPr>
        <w:t>процесуальні</w:t>
      </w:r>
      <w:r>
        <w:t></w:t>
      </w:r>
      <w:r>
        <w:rPr>
          <w:rFonts w:hint="eastAsia"/>
        </w:rPr>
        <w:t>дії</w:t>
      </w:r>
      <w:r>
        <w:t></w:t>
      </w:r>
      <w:r>
        <w:rPr>
          <w:rFonts w:hint="eastAsia"/>
        </w:rPr>
        <w:t>та</w:t>
      </w:r>
    </w:p>
    <w:p w:rsidR="00C232C3" w:rsidRDefault="00C232C3" w:rsidP="00C232C3">
      <w:r>
        <w:rPr>
          <w:rFonts w:hint="eastAsia"/>
        </w:rPr>
        <w:t>вживати</w:t>
      </w:r>
      <w:r>
        <w:t></w:t>
      </w:r>
      <w:r>
        <w:rPr>
          <w:rFonts w:hint="eastAsia"/>
        </w:rPr>
        <w:t>організаційні</w:t>
      </w:r>
      <w:r>
        <w:t></w:t>
      </w:r>
      <w:r>
        <w:rPr>
          <w:rFonts w:hint="eastAsia"/>
        </w:rPr>
        <w:t>заходи</w:t>
      </w:r>
      <w:r>
        <w:t></w:t>
      </w:r>
      <w:r>
        <w:t></w:t>
      </w:r>
      <w:r>
        <w:rPr>
          <w:rFonts w:hint="eastAsia"/>
        </w:rPr>
        <w:t>спрямовані</w:t>
      </w:r>
      <w:r>
        <w:t></w:t>
      </w:r>
      <w:r>
        <w:rPr>
          <w:rFonts w:hint="eastAsia"/>
        </w:rPr>
        <w:t>на</w:t>
      </w:r>
      <w:r>
        <w:t></w:t>
      </w:r>
      <w:r>
        <w:rPr>
          <w:rFonts w:hint="eastAsia"/>
        </w:rPr>
        <w:t>забезпечення</w:t>
      </w:r>
      <w:r>
        <w:t></w:t>
      </w:r>
      <w:r>
        <w:rPr>
          <w:rFonts w:hint="eastAsia"/>
        </w:rPr>
        <w:t>перегляду</w:t>
      </w:r>
      <w:r>
        <w:t></w:t>
      </w:r>
      <w:r>
        <w:rPr>
          <w:rFonts w:hint="eastAsia"/>
        </w:rPr>
        <w:t>актів</w:t>
      </w:r>
      <w:r>
        <w:t></w:t>
      </w:r>
      <w:r>
        <w:rPr>
          <w:rFonts w:hint="eastAsia"/>
        </w:rPr>
        <w:t>судів</w:t>
      </w:r>
    </w:p>
    <w:p w:rsidR="00C232C3" w:rsidRDefault="00C232C3" w:rsidP="00C232C3">
      <w:r>
        <w:rPr>
          <w:rFonts w:hint="eastAsia"/>
        </w:rPr>
        <w:t>попередніх</w:t>
      </w:r>
      <w:r>
        <w:t></w:t>
      </w:r>
      <w:r>
        <w:rPr>
          <w:rFonts w:hint="eastAsia"/>
        </w:rPr>
        <w:t>інстанцій</w:t>
      </w:r>
      <w:r>
        <w:t></w:t>
      </w:r>
      <w:r>
        <w:t></w:t>
      </w:r>
      <w:r>
        <w:rPr>
          <w:rFonts w:hint="eastAsia"/>
        </w:rPr>
        <w:t>з</w:t>
      </w:r>
      <w:r>
        <w:t></w:t>
      </w:r>
      <w:r>
        <w:rPr>
          <w:rFonts w:hint="eastAsia"/>
        </w:rPr>
        <w:t>метою</w:t>
      </w:r>
      <w:r>
        <w:t></w:t>
      </w:r>
      <w:r>
        <w:rPr>
          <w:rFonts w:hint="eastAsia"/>
        </w:rPr>
        <w:t>усунення</w:t>
      </w:r>
      <w:r>
        <w:t></w:t>
      </w:r>
      <w:r>
        <w:rPr>
          <w:rFonts w:hint="eastAsia"/>
        </w:rPr>
        <w:t>помилок</w:t>
      </w:r>
      <w:r>
        <w:t></w:t>
      </w:r>
      <w:r>
        <w:rPr>
          <w:rFonts w:hint="eastAsia"/>
        </w:rPr>
        <w:t>у</w:t>
      </w:r>
      <w:r>
        <w:t></w:t>
      </w:r>
      <w:r>
        <w:rPr>
          <w:rFonts w:hint="eastAsia"/>
        </w:rPr>
        <w:t>застосуванні</w:t>
      </w:r>
      <w:r>
        <w:t></w:t>
      </w:r>
      <w:r>
        <w:rPr>
          <w:rFonts w:hint="eastAsia"/>
        </w:rPr>
        <w:t>норм</w:t>
      </w:r>
      <w:r>
        <w:t></w:t>
      </w:r>
      <w:r>
        <w:rPr>
          <w:rFonts w:hint="eastAsia"/>
        </w:rPr>
        <w:t>матеріального</w:t>
      </w:r>
      <w:r>
        <w:t></w:t>
      </w:r>
      <w:r>
        <w:rPr>
          <w:rFonts w:hint="eastAsia"/>
        </w:rPr>
        <w:t>та</w:t>
      </w:r>
    </w:p>
    <w:p w:rsidR="00C232C3" w:rsidRDefault="00C232C3" w:rsidP="00C232C3">
      <w:r>
        <w:rPr>
          <w:rFonts w:hint="eastAsia"/>
        </w:rPr>
        <w:t>процесуального</w:t>
      </w:r>
      <w:r>
        <w:t></w:t>
      </w:r>
      <w:r>
        <w:rPr>
          <w:rFonts w:hint="eastAsia"/>
        </w:rPr>
        <w:t>права</w:t>
      </w:r>
      <w:r>
        <w:t></w:t>
      </w:r>
      <w:r>
        <w:t></w:t>
      </w:r>
      <w:r>
        <w:rPr>
          <w:rFonts w:hint="eastAsia"/>
        </w:rPr>
        <w:t>в</w:t>
      </w:r>
      <w:r>
        <w:t></w:t>
      </w:r>
      <w:r>
        <w:rPr>
          <w:rFonts w:hint="eastAsia"/>
        </w:rPr>
        <w:t>межах</w:t>
      </w:r>
      <w:r>
        <w:t></w:t>
      </w:r>
      <w:r>
        <w:t></w:t>
      </w:r>
      <w:r>
        <w:rPr>
          <w:rFonts w:hint="eastAsia"/>
        </w:rPr>
        <w:t>визначених</w:t>
      </w:r>
      <w:r>
        <w:t></w:t>
      </w:r>
      <w:r>
        <w:rPr>
          <w:rFonts w:hint="eastAsia"/>
        </w:rPr>
        <w:t>процесуальним</w:t>
      </w:r>
      <w:r>
        <w:t></w:t>
      </w:r>
      <w:r>
        <w:rPr>
          <w:rFonts w:hint="eastAsia"/>
        </w:rPr>
        <w:t>кодексом</w:t>
      </w:r>
      <w:r>
        <w:t></w:t>
      </w:r>
    </w:p>
    <w:p w:rsidR="00C232C3" w:rsidRDefault="00C232C3" w:rsidP="00C232C3">
      <w:r>
        <w:rPr>
          <w:rFonts w:hint="eastAsia"/>
        </w:rPr>
        <w:t>Класифіковано</w:t>
      </w:r>
      <w:r>
        <w:t></w:t>
      </w:r>
      <w:r>
        <w:rPr>
          <w:rFonts w:hint="eastAsia"/>
        </w:rPr>
        <w:t>процесуальні</w:t>
      </w:r>
      <w:r>
        <w:t></w:t>
      </w:r>
      <w:r>
        <w:rPr>
          <w:rFonts w:hint="eastAsia"/>
        </w:rPr>
        <w:t>повноваження</w:t>
      </w:r>
      <w:r>
        <w:t></w:t>
      </w:r>
      <w:r>
        <w:rPr>
          <w:rFonts w:hint="eastAsia"/>
        </w:rPr>
        <w:t>Касаційного</w:t>
      </w:r>
      <w:r>
        <w:t></w:t>
      </w:r>
      <w:r>
        <w:rPr>
          <w:rFonts w:hint="eastAsia"/>
        </w:rPr>
        <w:t>господарського</w:t>
      </w:r>
      <w:r>
        <w:t></w:t>
      </w:r>
      <w:r>
        <w:rPr>
          <w:rFonts w:hint="eastAsia"/>
        </w:rPr>
        <w:t>суду</w:t>
      </w:r>
      <w:r>
        <w:t></w:t>
      </w:r>
      <w:r>
        <w:rPr>
          <w:rFonts w:hint="eastAsia"/>
        </w:rPr>
        <w:t>у</w:t>
      </w:r>
    </w:p>
    <w:p w:rsidR="00C232C3" w:rsidRDefault="00C232C3" w:rsidP="00C232C3">
      <w:r>
        <w:rPr>
          <w:rFonts w:hint="eastAsia"/>
        </w:rPr>
        <w:t>складі</w:t>
      </w:r>
      <w:r>
        <w:t></w:t>
      </w:r>
      <w:r>
        <w:rPr>
          <w:rFonts w:hint="eastAsia"/>
        </w:rPr>
        <w:t>Верховного</w:t>
      </w:r>
      <w:r>
        <w:t></w:t>
      </w:r>
      <w:r>
        <w:rPr>
          <w:rFonts w:hint="eastAsia"/>
        </w:rPr>
        <w:t>Суду</w:t>
      </w:r>
      <w:r>
        <w:t></w:t>
      </w:r>
      <w:r>
        <w:rPr>
          <w:rFonts w:hint="eastAsia"/>
        </w:rPr>
        <w:t>за</w:t>
      </w:r>
      <w:r>
        <w:t></w:t>
      </w:r>
      <w:r>
        <w:rPr>
          <w:rFonts w:hint="eastAsia"/>
        </w:rPr>
        <w:t>різними</w:t>
      </w:r>
      <w:r>
        <w:t></w:t>
      </w:r>
      <w:r>
        <w:rPr>
          <w:rFonts w:hint="eastAsia"/>
        </w:rPr>
        <w:t>критеріями</w:t>
      </w:r>
      <w:r>
        <w:t></w:t>
      </w:r>
      <w:r>
        <w:t></w:t>
      </w:r>
      <w:r>
        <w:t></w:t>
      </w:r>
      <w:r>
        <w:t></w:t>
      </w:r>
      <w:r>
        <w:t></w:t>
      </w:r>
      <w:r>
        <w:t></w:t>
      </w:r>
      <w:r>
        <w:rPr>
          <w:rFonts w:hint="eastAsia"/>
        </w:rPr>
        <w:t>за</w:t>
      </w:r>
      <w:r>
        <w:t></w:t>
      </w:r>
      <w:r>
        <w:rPr>
          <w:rFonts w:hint="eastAsia"/>
        </w:rPr>
        <w:t>змістом</w:t>
      </w:r>
      <w:r>
        <w:t></w:t>
      </w:r>
      <w:r>
        <w:t></w:t>
      </w:r>
      <w:r>
        <w:rPr>
          <w:rFonts w:hint="eastAsia"/>
        </w:rPr>
        <w:t>предметні</w:t>
      </w:r>
      <w:r>
        <w:t></w:t>
      </w:r>
    </w:p>
    <w:p w:rsidR="00C232C3" w:rsidRDefault="00C232C3" w:rsidP="00C232C3">
      <w:r>
        <w:rPr>
          <w:rFonts w:hint="eastAsia"/>
        </w:rPr>
        <w:t>функціональні</w:t>
      </w:r>
      <w:r>
        <w:t></w:t>
      </w:r>
      <w:r>
        <w:t></w:t>
      </w:r>
      <w:r>
        <w:t></w:t>
      </w:r>
      <w:r>
        <w:t></w:t>
      </w:r>
      <w:r>
        <w:t></w:t>
      </w:r>
      <w:r>
        <w:t></w:t>
      </w:r>
      <w:r>
        <w:rPr>
          <w:rFonts w:hint="eastAsia"/>
        </w:rPr>
        <w:t>залежно</w:t>
      </w:r>
      <w:r>
        <w:t></w:t>
      </w:r>
      <w:r>
        <w:rPr>
          <w:rFonts w:hint="eastAsia"/>
        </w:rPr>
        <w:t>від</w:t>
      </w:r>
      <w:r>
        <w:t></w:t>
      </w:r>
      <w:r>
        <w:rPr>
          <w:rFonts w:hint="eastAsia"/>
        </w:rPr>
        <w:t>стадій</w:t>
      </w:r>
      <w:r>
        <w:t></w:t>
      </w:r>
      <w:r>
        <w:rPr>
          <w:rFonts w:hint="eastAsia"/>
        </w:rPr>
        <w:t>касаційного</w:t>
      </w:r>
      <w:r>
        <w:t></w:t>
      </w:r>
      <w:r>
        <w:rPr>
          <w:rFonts w:hint="eastAsia"/>
        </w:rPr>
        <w:t>перегляду</w:t>
      </w:r>
      <w:r>
        <w:t></w:t>
      </w:r>
      <w:r>
        <w:t></w:t>
      </w:r>
      <w:r>
        <w:rPr>
          <w:rFonts w:hint="eastAsia"/>
        </w:rPr>
        <w:t>повноваження</w:t>
      </w:r>
      <w:r>
        <w:t></w:t>
      </w:r>
      <w:r>
        <w:t></w:t>
      </w:r>
      <w:r>
        <w:rPr>
          <w:rFonts w:hint="eastAsia"/>
        </w:rPr>
        <w:t>що</w:t>
      </w:r>
    </w:p>
    <w:p w:rsidR="00C232C3" w:rsidRDefault="00C232C3" w:rsidP="00C232C3">
      <w:r>
        <w:rPr>
          <w:rFonts w:hint="eastAsia"/>
        </w:rPr>
        <w:t>реалізуються</w:t>
      </w:r>
      <w:r>
        <w:t></w:t>
      </w:r>
      <w:r>
        <w:rPr>
          <w:rFonts w:hint="eastAsia"/>
        </w:rPr>
        <w:t>на</w:t>
      </w:r>
      <w:r>
        <w:t></w:t>
      </w:r>
      <w:r>
        <w:rPr>
          <w:rFonts w:hint="eastAsia"/>
        </w:rPr>
        <w:t>стадії</w:t>
      </w:r>
      <w:r>
        <w:t></w:t>
      </w:r>
      <w:r>
        <w:rPr>
          <w:rFonts w:hint="eastAsia"/>
        </w:rPr>
        <w:t>відкриття</w:t>
      </w:r>
      <w:r>
        <w:t></w:t>
      </w:r>
      <w:r>
        <w:rPr>
          <w:rFonts w:hint="eastAsia"/>
        </w:rPr>
        <w:t>касаційного</w:t>
      </w:r>
      <w:r>
        <w:t></w:t>
      </w:r>
      <w:r>
        <w:rPr>
          <w:rFonts w:hint="eastAsia"/>
        </w:rPr>
        <w:t>провадження</w:t>
      </w:r>
      <w:r>
        <w:t></w:t>
      </w:r>
      <w:r>
        <w:t></w:t>
      </w:r>
      <w:r>
        <w:rPr>
          <w:rFonts w:hint="eastAsia"/>
        </w:rPr>
        <w:t>повноваження</w:t>
      </w:r>
      <w:r>
        <w:t></w:t>
      </w:r>
      <w:r>
        <w:t></w:t>
      </w:r>
      <w:r>
        <w:rPr>
          <w:rFonts w:hint="eastAsia"/>
        </w:rPr>
        <w:t>що</w:t>
      </w:r>
    </w:p>
    <w:p w:rsidR="00C232C3" w:rsidRDefault="00C232C3" w:rsidP="00C232C3">
      <w:r>
        <w:rPr>
          <w:rFonts w:hint="eastAsia"/>
        </w:rPr>
        <w:t>реалізуються</w:t>
      </w:r>
      <w:r>
        <w:t></w:t>
      </w:r>
      <w:r>
        <w:rPr>
          <w:rFonts w:hint="eastAsia"/>
        </w:rPr>
        <w:t>на</w:t>
      </w:r>
      <w:r>
        <w:t></w:t>
      </w:r>
      <w:r>
        <w:rPr>
          <w:rFonts w:hint="eastAsia"/>
        </w:rPr>
        <w:t>стадії</w:t>
      </w:r>
      <w:r>
        <w:t></w:t>
      </w:r>
      <w:r>
        <w:rPr>
          <w:rFonts w:hint="eastAsia"/>
        </w:rPr>
        <w:t>касаційного</w:t>
      </w:r>
      <w:r>
        <w:t></w:t>
      </w:r>
      <w:r>
        <w:rPr>
          <w:rFonts w:hint="eastAsia"/>
        </w:rPr>
        <w:t>розгляду</w:t>
      </w:r>
      <w:r>
        <w:t></w:t>
      </w:r>
      <w:r>
        <w:rPr>
          <w:rFonts w:hint="eastAsia"/>
        </w:rPr>
        <w:t>справи</w:t>
      </w:r>
      <w:r>
        <w:t></w:t>
      </w:r>
      <w:r>
        <w:t></w:t>
      </w:r>
      <w:r>
        <w:t></w:t>
      </w:r>
      <w:r>
        <w:t></w:t>
      </w:r>
      <w:r>
        <w:t></w:t>
      </w:r>
      <w:r>
        <w:t></w:t>
      </w:r>
      <w:r>
        <w:rPr>
          <w:rFonts w:hint="eastAsia"/>
        </w:rPr>
        <w:t>за</w:t>
      </w:r>
      <w:r>
        <w:t></w:t>
      </w:r>
      <w:r>
        <w:rPr>
          <w:rFonts w:hint="eastAsia"/>
        </w:rPr>
        <w:t>процесуальними</w:t>
      </w:r>
      <w:r>
        <w:t></w:t>
      </w:r>
      <w:r>
        <w:rPr>
          <w:rFonts w:hint="eastAsia"/>
        </w:rPr>
        <w:t>наслідками</w:t>
      </w:r>
      <w:r>
        <w:t></w:t>
      </w:r>
    </w:p>
    <w:p w:rsidR="00C232C3" w:rsidRDefault="00C232C3" w:rsidP="00C232C3">
      <w:r>
        <w:rPr>
          <w:rFonts w:hint="eastAsia"/>
        </w:rPr>
        <w:t>повноваження</w:t>
      </w:r>
      <w:r>
        <w:t></w:t>
      </w:r>
      <w:r>
        <w:t></w:t>
      </w:r>
      <w:r>
        <w:rPr>
          <w:rFonts w:hint="eastAsia"/>
        </w:rPr>
        <w:t>що</w:t>
      </w:r>
      <w:r>
        <w:t></w:t>
      </w:r>
      <w:r>
        <w:rPr>
          <w:rFonts w:hint="eastAsia"/>
        </w:rPr>
        <w:t>пов’язані</w:t>
      </w:r>
      <w:r>
        <w:t></w:t>
      </w:r>
      <w:r>
        <w:rPr>
          <w:rFonts w:hint="eastAsia"/>
        </w:rPr>
        <w:t>зі</w:t>
      </w:r>
      <w:r>
        <w:t></w:t>
      </w:r>
      <w:r>
        <w:rPr>
          <w:rFonts w:hint="eastAsia"/>
        </w:rPr>
        <w:t>скасуванням</w:t>
      </w:r>
      <w:r>
        <w:t></w:t>
      </w:r>
      <w:r>
        <w:rPr>
          <w:rFonts w:hint="eastAsia"/>
        </w:rPr>
        <w:t>судових</w:t>
      </w:r>
      <w:r>
        <w:t></w:t>
      </w:r>
      <w:r>
        <w:rPr>
          <w:rFonts w:hint="eastAsia"/>
        </w:rPr>
        <w:t>актів</w:t>
      </w:r>
      <w:r>
        <w:t></w:t>
      </w:r>
      <w:r>
        <w:t></w:t>
      </w:r>
      <w:r>
        <w:rPr>
          <w:rFonts w:hint="eastAsia"/>
        </w:rPr>
        <w:t>повноваження</w:t>
      </w:r>
      <w:r>
        <w:t></w:t>
      </w:r>
      <w:r>
        <w:t></w:t>
      </w:r>
      <w:r>
        <w:rPr>
          <w:rFonts w:hint="eastAsia"/>
        </w:rPr>
        <w:t>які</w:t>
      </w:r>
      <w:r>
        <w:t></w:t>
      </w:r>
      <w:r>
        <w:rPr>
          <w:rFonts w:hint="eastAsia"/>
        </w:rPr>
        <w:t>не</w:t>
      </w:r>
    </w:p>
    <w:p w:rsidR="00C232C3" w:rsidRDefault="00C232C3" w:rsidP="00C232C3">
      <w:r>
        <w:rPr>
          <w:rFonts w:hint="eastAsia"/>
        </w:rPr>
        <w:t>пов’язані</w:t>
      </w:r>
      <w:r>
        <w:t></w:t>
      </w:r>
      <w:r>
        <w:rPr>
          <w:rFonts w:hint="eastAsia"/>
        </w:rPr>
        <w:t>зі</w:t>
      </w:r>
      <w:r>
        <w:t></w:t>
      </w:r>
      <w:r>
        <w:rPr>
          <w:rFonts w:hint="eastAsia"/>
        </w:rPr>
        <w:t>скасуванням</w:t>
      </w:r>
      <w:r>
        <w:t></w:t>
      </w:r>
      <w:r>
        <w:rPr>
          <w:rFonts w:hint="eastAsia"/>
        </w:rPr>
        <w:t>судових</w:t>
      </w:r>
      <w:r>
        <w:t></w:t>
      </w:r>
      <w:r>
        <w:rPr>
          <w:rFonts w:hint="eastAsia"/>
        </w:rPr>
        <w:t>актів</w:t>
      </w:r>
      <w:r>
        <w:t></w:t>
      </w:r>
      <w:r>
        <w:t></w:t>
      </w:r>
      <w:r>
        <w:t></w:t>
      </w:r>
      <w:r>
        <w:t></w:t>
      </w:r>
      <w:r>
        <w:t></w:t>
      </w:r>
      <w:r>
        <w:t></w:t>
      </w:r>
      <w:r>
        <w:rPr>
          <w:rFonts w:hint="eastAsia"/>
        </w:rPr>
        <w:t>за</w:t>
      </w:r>
      <w:r>
        <w:t></w:t>
      </w:r>
      <w:r>
        <w:rPr>
          <w:rFonts w:hint="eastAsia"/>
        </w:rPr>
        <w:t>ступенем</w:t>
      </w:r>
      <w:r>
        <w:t></w:t>
      </w:r>
      <w:r>
        <w:rPr>
          <w:rFonts w:hint="eastAsia"/>
        </w:rPr>
        <w:t>унікальності</w:t>
      </w:r>
      <w:r>
        <w:t></w:t>
      </w:r>
      <w:r>
        <w:t></w:t>
      </w:r>
      <w:r>
        <w:rPr>
          <w:rFonts w:hint="eastAsia"/>
        </w:rPr>
        <w:t>виключні</w:t>
      </w:r>
    </w:p>
    <w:p w:rsidR="00C232C3" w:rsidRDefault="00C232C3" w:rsidP="00C232C3">
      <w:r>
        <w:rPr>
          <w:rFonts w:hint="eastAsia"/>
        </w:rPr>
        <w:t>повноваження</w:t>
      </w:r>
      <w:r>
        <w:t></w:t>
      </w:r>
      <w:r>
        <w:rPr>
          <w:rFonts w:hint="eastAsia"/>
        </w:rPr>
        <w:t>суду</w:t>
      </w:r>
      <w:r>
        <w:t></w:t>
      </w:r>
      <w:r>
        <w:rPr>
          <w:rFonts w:hint="eastAsia"/>
        </w:rPr>
        <w:t>касаційної</w:t>
      </w:r>
      <w:r>
        <w:t></w:t>
      </w:r>
      <w:r>
        <w:rPr>
          <w:rFonts w:hint="eastAsia"/>
        </w:rPr>
        <w:t>інстанції</w:t>
      </w:r>
      <w:r>
        <w:t></w:t>
      </w:r>
      <w:r>
        <w:t></w:t>
      </w:r>
      <w:r>
        <w:rPr>
          <w:rFonts w:hint="eastAsia"/>
        </w:rPr>
        <w:t>спільні</w:t>
      </w:r>
      <w:r>
        <w:t></w:t>
      </w:r>
      <w:r>
        <w:rPr>
          <w:rFonts w:hint="eastAsia"/>
        </w:rPr>
        <w:t>повноваження</w:t>
      </w:r>
      <w:r>
        <w:t></w:t>
      </w:r>
      <w:r>
        <w:rPr>
          <w:rFonts w:hint="eastAsia"/>
        </w:rPr>
        <w:t>для</w:t>
      </w:r>
      <w:r>
        <w:t></w:t>
      </w:r>
      <w:r>
        <w:rPr>
          <w:rFonts w:hint="eastAsia"/>
        </w:rPr>
        <w:t>усіх</w:t>
      </w:r>
      <w:r>
        <w:t></w:t>
      </w:r>
      <w:r>
        <w:rPr>
          <w:rFonts w:hint="eastAsia"/>
        </w:rPr>
        <w:t>інстанцій</w:t>
      </w:r>
    </w:p>
    <w:p w:rsidR="00C232C3" w:rsidRDefault="00C232C3" w:rsidP="00C232C3">
      <w:r>
        <w:rPr>
          <w:rFonts w:hint="eastAsia"/>
        </w:rPr>
        <w:t>господарських</w:t>
      </w:r>
      <w:r>
        <w:t></w:t>
      </w:r>
      <w:r>
        <w:rPr>
          <w:rFonts w:hint="eastAsia"/>
        </w:rPr>
        <w:t>судів</w:t>
      </w:r>
      <w:r>
        <w:t></w:t>
      </w:r>
    </w:p>
    <w:p w:rsidR="00C232C3" w:rsidRDefault="00C232C3" w:rsidP="00C232C3">
      <w:r>
        <w:t></w:t>
      </w:r>
      <w:r>
        <w:t></w:t>
      </w:r>
      <w:r>
        <w:t></w:t>
      </w:r>
      <w:r>
        <w:rPr>
          <w:rFonts w:hint="eastAsia"/>
        </w:rPr>
        <w:t>Організаційно</w:t>
      </w:r>
      <w:r>
        <w:t></w:t>
      </w:r>
      <w:r>
        <w:rPr>
          <w:rFonts w:hint="eastAsia"/>
        </w:rPr>
        <w:t>правове</w:t>
      </w:r>
      <w:r>
        <w:t></w:t>
      </w:r>
      <w:r>
        <w:rPr>
          <w:rFonts w:hint="eastAsia"/>
        </w:rPr>
        <w:t>забезпечення</w:t>
      </w:r>
      <w:r>
        <w:t></w:t>
      </w:r>
      <w:r>
        <w:rPr>
          <w:rFonts w:hint="eastAsia"/>
        </w:rPr>
        <w:t>діяльності</w:t>
      </w:r>
      <w:r>
        <w:t></w:t>
      </w:r>
      <w:r>
        <w:rPr>
          <w:rFonts w:hint="eastAsia"/>
        </w:rPr>
        <w:t>Касаційного</w:t>
      </w:r>
      <w:r>
        <w:t></w:t>
      </w:r>
      <w:r>
        <w:rPr>
          <w:rFonts w:hint="eastAsia"/>
        </w:rPr>
        <w:t>господарського</w:t>
      </w:r>
    </w:p>
    <w:p w:rsidR="00C232C3" w:rsidRDefault="00C232C3" w:rsidP="00C232C3">
      <w:r>
        <w:rPr>
          <w:rFonts w:hint="eastAsia"/>
        </w:rPr>
        <w:t>суду</w:t>
      </w:r>
      <w:r>
        <w:t></w:t>
      </w:r>
      <w:r>
        <w:rPr>
          <w:rFonts w:hint="eastAsia"/>
        </w:rPr>
        <w:t>у</w:t>
      </w:r>
      <w:r>
        <w:t></w:t>
      </w:r>
      <w:r>
        <w:rPr>
          <w:rFonts w:hint="eastAsia"/>
        </w:rPr>
        <w:t>складі</w:t>
      </w:r>
      <w:r>
        <w:t></w:t>
      </w:r>
      <w:r>
        <w:rPr>
          <w:rFonts w:hint="eastAsia"/>
        </w:rPr>
        <w:t>Верховного</w:t>
      </w:r>
      <w:r>
        <w:t></w:t>
      </w:r>
      <w:r>
        <w:rPr>
          <w:rFonts w:hint="eastAsia"/>
        </w:rPr>
        <w:t>Суду</w:t>
      </w:r>
      <w:r>
        <w:t></w:t>
      </w:r>
      <w:r>
        <w:rPr>
          <w:rFonts w:hint="eastAsia"/>
        </w:rPr>
        <w:t>–</w:t>
      </w:r>
      <w:r>
        <w:t></w:t>
      </w:r>
      <w:r>
        <w:rPr>
          <w:rFonts w:hint="eastAsia"/>
        </w:rPr>
        <w:t>це</w:t>
      </w:r>
      <w:r>
        <w:t></w:t>
      </w:r>
      <w:r>
        <w:rPr>
          <w:rFonts w:hint="eastAsia"/>
        </w:rPr>
        <w:t>сукупність</w:t>
      </w:r>
      <w:r>
        <w:t></w:t>
      </w:r>
      <w:r>
        <w:rPr>
          <w:rFonts w:hint="eastAsia"/>
        </w:rPr>
        <w:t>заходів</w:t>
      </w:r>
      <w:r>
        <w:t></w:t>
      </w:r>
      <w:r>
        <w:rPr>
          <w:rFonts w:hint="eastAsia"/>
        </w:rPr>
        <w:t>організаційного</w:t>
      </w:r>
      <w:r>
        <w:t></w:t>
      </w:r>
      <w:r>
        <w:t></w:t>
      </w:r>
      <w:r>
        <w:rPr>
          <w:rFonts w:hint="eastAsia"/>
        </w:rPr>
        <w:t>нормативного</w:t>
      </w:r>
      <w:r>
        <w:t></w:t>
      </w:r>
      <w:r>
        <w:t></w:t>
      </w:r>
    </w:p>
    <w:p w:rsidR="00C232C3" w:rsidRDefault="00C232C3" w:rsidP="00C232C3">
      <w:r>
        <w:t></w:t>
      </w:r>
      <w:r>
        <w:t></w:t>
      </w:r>
      <w:r>
        <w:t></w:t>
      </w:r>
    </w:p>
    <w:p w:rsidR="00C232C3" w:rsidRDefault="00C232C3" w:rsidP="00C232C3">
      <w:r>
        <w:rPr>
          <w:rFonts w:hint="eastAsia"/>
        </w:rPr>
        <w:t>кадрового</w:t>
      </w:r>
      <w:r>
        <w:t></w:t>
      </w:r>
      <w:r>
        <w:t></w:t>
      </w:r>
      <w:r>
        <w:rPr>
          <w:rFonts w:hint="eastAsia"/>
        </w:rPr>
        <w:t>фінансово</w:t>
      </w:r>
      <w:r>
        <w:t></w:t>
      </w:r>
      <w:r>
        <w:rPr>
          <w:rFonts w:hint="eastAsia"/>
        </w:rPr>
        <w:t>економічного</w:t>
      </w:r>
      <w:r>
        <w:t></w:t>
      </w:r>
      <w:r>
        <w:t></w:t>
      </w:r>
      <w:r>
        <w:rPr>
          <w:rFonts w:hint="eastAsia"/>
        </w:rPr>
        <w:t>матеріально</w:t>
      </w:r>
      <w:r>
        <w:t></w:t>
      </w:r>
      <w:r>
        <w:rPr>
          <w:rFonts w:hint="eastAsia"/>
        </w:rPr>
        <w:t>технічного</w:t>
      </w:r>
      <w:r>
        <w:t></w:t>
      </w:r>
      <w:r>
        <w:t></w:t>
      </w:r>
      <w:r>
        <w:rPr>
          <w:rFonts w:hint="eastAsia"/>
        </w:rPr>
        <w:t>контрольнодисциплінарного</w:t>
      </w:r>
      <w:r>
        <w:t></w:t>
      </w:r>
      <w:r>
        <w:t></w:t>
      </w:r>
      <w:r>
        <w:rPr>
          <w:rFonts w:hint="eastAsia"/>
        </w:rPr>
        <w:t>охоронного</w:t>
      </w:r>
      <w:r>
        <w:t></w:t>
      </w:r>
      <w:r>
        <w:rPr>
          <w:rFonts w:hint="eastAsia"/>
        </w:rPr>
        <w:t>характеру</w:t>
      </w:r>
      <w:r>
        <w:t></w:t>
      </w:r>
      <w:r>
        <w:t></w:t>
      </w:r>
      <w:r>
        <w:rPr>
          <w:rFonts w:hint="eastAsia"/>
        </w:rPr>
        <w:t>що</w:t>
      </w:r>
      <w:r>
        <w:t></w:t>
      </w:r>
      <w:r>
        <w:rPr>
          <w:rFonts w:hint="eastAsia"/>
        </w:rPr>
        <w:t>вчиняються</w:t>
      </w:r>
      <w:r>
        <w:t></w:t>
      </w:r>
      <w:r>
        <w:rPr>
          <w:rFonts w:hint="eastAsia"/>
        </w:rPr>
        <w:t>уповноваженими</w:t>
      </w:r>
      <w:r>
        <w:t></w:t>
      </w:r>
      <w:r>
        <w:rPr>
          <w:rFonts w:hint="eastAsia"/>
        </w:rPr>
        <w:t>на</w:t>
      </w:r>
      <w:r>
        <w:t></w:t>
      </w:r>
      <w:r>
        <w:rPr>
          <w:rFonts w:hint="eastAsia"/>
        </w:rPr>
        <w:t>те</w:t>
      </w:r>
    </w:p>
    <w:p w:rsidR="00C232C3" w:rsidRDefault="00C232C3" w:rsidP="00C232C3">
      <w:r>
        <w:rPr>
          <w:rFonts w:hint="eastAsia"/>
        </w:rPr>
        <w:t>суб’єктами</w:t>
      </w:r>
      <w:r>
        <w:t></w:t>
      </w:r>
      <w:r>
        <w:rPr>
          <w:rFonts w:hint="eastAsia"/>
        </w:rPr>
        <w:t>права</w:t>
      </w:r>
      <w:r>
        <w:t></w:t>
      </w:r>
      <w:r>
        <w:rPr>
          <w:rFonts w:hint="eastAsia"/>
        </w:rPr>
        <w:t>в</w:t>
      </w:r>
      <w:r>
        <w:t></w:t>
      </w:r>
      <w:r>
        <w:rPr>
          <w:rFonts w:hint="eastAsia"/>
        </w:rPr>
        <w:t>межах</w:t>
      </w:r>
      <w:r>
        <w:t></w:t>
      </w:r>
      <w:r>
        <w:rPr>
          <w:rFonts w:hint="eastAsia"/>
        </w:rPr>
        <w:t>визначених</w:t>
      </w:r>
      <w:r>
        <w:t></w:t>
      </w:r>
      <w:r>
        <w:rPr>
          <w:rFonts w:hint="eastAsia"/>
        </w:rPr>
        <w:t>чинним</w:t>
      </w:r>
      <w:r>
        <w:t></w:t>
      </w:r>
      <w:r>
        <w:rPr>
          <w:rFonts w:hint="eastAsia"/>
        </w:rPr>
        <w:t>законодавством</w:t>
      </w:r>
      <w:r>
        <w:t></w:t>
      </w:r>
      <w:r>
        <w:rPr>
          <w:rFonts w:hint="eastAsia"/>
        </w:rPr>
        <w:t>України</w:t>
      </w:r>
      <w:r>
        <w:t></w:t>
      </w:r>
      <w:r>
        <w:rPr>
          <w:rFonts w:hint="eastAsia"/>
        </w:rPr>
        <w:t>функцій</w:t>
      </w:r>
      <w:r>
        <w:t></w:t>
      </w:r>
      <w:r>
        <w:rPr>
          <w:rFonts w:hint="eastAsia"/>
        </w:rPr>
        <w:t>і</w:t>
      </w:r>
    </w:p>
    <w:p w:rsidR="00C232C3" w:rsidRDefault="00C232C3" w:rsidP="00C232C3">
      <w:r>
        <w:rPr>
          <w:rFonts w:hint="eastAsia"/>
        </w:rPr>
        <w:t>повноважень</w:t>
      </w:r>
      <w:r>
        <w:t></w:t>
      </w:r>
      <w:r>
        <w:t></w:t>
      </w:r>
      <w:r>
        <w:rPr>
          <w:rFonts w:hint="eastAsia"/>
        </w:rPr>
        <w:t>та</w:t>
      </w:r>
      <w:r>
        <w:t></w:t>
      </w:r>
      <w:r>
        <w:rPr>
          <w:rFonts w:hint="eastAsia"/>
        </w:rPr>
        <w:t>які</w:t>
      </w:r>
      <w:r>
        <w:t></w:t>
      </w:r>
      <w:r>
        <w:rPr>
          <w:rFonts w:hint="eastAsia"/>
        </w:rPr>
        <w:t>спрямовані</w:t>
      </w:r>
      <w:r>
        <w:t></w:t>
      </w:r>
      <w:r>
        <w:rPr>
          <w:rFonts w:hint="eastAsia"/>
        </w:rPr>
        <w:t>на</w:t>
      </w:r>
      <w:r>
        <w:t></w:t>
      </w:r>
      <w:r>
        <w:rPr>
          <w:rFonts w:hint="eastAsia"/>
        </w:rPr>
        <w:t>забезпечення</w:t>
      </w:r>
      <w:r>
        <w:t></w:t>
      </w:r>
      <w:r>
        <w:rPr>
          <w:rFonts w:hint="eastAsia"/>
        </w:rPr>
        <w:t>зовнішньої</w:t>
      </w:r>
      <w:r>
        <w:t></w:t>
      </w:r>
      <w:r>
        <w:rPr>
          <w:rFonts w:hint="eastAsia"/>
        </w:rPr>
        <w:t>організації</w:t>
      </w:r>
      <w:r>
        <w:t></w:t>
      </w:r>
      <w:r>
        <w:rPr>
          <w:rFonts w:hint="eastAsia"/>
        </w:rPr>
        <w:t>діяльності</w:t>
      </w:r>
    </w:p>
    <w:p w:rsidR="00C232C3" w:rsidRDefault="00C232C3" w:rsidP="00C232C3">
      <w:r>
        <w:rPr>
          <w:rFonts w:hint="eastAsia"/>
        </w:rPr>
        <w:t>Касаційного</w:t>
      </w:r>
      <w:r>
        <w:t></w:t>
      </w:r>
      <w:r>
        <w:rPr>
          <w:rFonts w:hint="eastAsia"/>
        </w:rPr>
        <w:t>господарського</w:t>
      </w:r>
      <w:r>
        <w:t></w:t>
      </w:r>
      <w:r>
        <w:rPr>
          <w:rFonts w:hint="eastAsia"/>
        </w:rPr>
        <w:t>суду</w:t>
      </w:r>
      <w:r>
        <w:t></w:t>
      </w:r>
      <w:r>
        <w:rPr>
          <w:rFonts w:hint="eastAsia"/>
        </w:rPr>
        <w:t>з</w:t>
      </w:r>
      <w:r>
        <w:t></w:t>
      </w:r>
      <w:r>
        <w:rPr>
          <w:rFonts w:hint="eastAsia"/>
        </w:rPr>
        <w:t>метою</w:t>
      </w:r>
      <w:r>
        <w:t></w:t>
      </w:r>
      <w:r>
        <w:rPr>
          <w:rFonts w:hint="eastAsia"/>
        </w:rPr>
        <w:t>забезпечення</w:t>
      </w:r>
      <w:r>
        <w:t></w:t>
      </w:r>
      <w:r>
        <w:rPr>
          <w:rFonts w:hint="eastAsia"/>
        </w:rPr>
        <w:t>належного</w:t>
      </w:r>
      <w:r>
        <w:t></w:t>
      </w:r>
      <w:r>
        <w:rPr>
          <w:rFonts w:hint="eastAsia"/>
        </w:rPr>
        <w:t>його</w:t>
      </w:r>
    </w:p>
    <w:p w:rsidR="00C232C3" w:rsidRDefault="00C232C3" w:rsidP="00C232C3">
      <w:r>
        <w:rPr>
          <w:rFonts w:hint="eastAsia"/>
        </w:rPr>
        <w:t>функціонування</w:t>
      </w:r>
      <w:r>
        <w:t></w:t>
      </w:r>
      <w:r>
        <w:rPr>
          <w:rFonts w:hint="eastAsia"/>
        </w:rPr>
        <w:t>через</w:t>
      </w:r>
      <w:r>
        <w:t></w:t>
      </w:r>
      <w:r>
        <w:rPr>
          <w:rFonts w:hint="eastAsia"/>
        </w:rPr>
        <w:t>призму</w:t>
      </w:r>
      <w:r>
        <w:t></w:t>
      </w:r>
      <w:r>
        <w:rPr>
          <w:rFonts w:hint="eastAsia"/>
        </w:rPr>
        <w:t>забезпечення</w:t>
      </w:r>
      <w:r>
        <w:t></w:t>
      </w:r>
      <w:r>
        <w:rPr>
          <w:rFonts w:hint="eastAsia"/>
        </w:rPr>
        <w:t>діяльності</w:t>
      </w:r>
      <w:r>
        <w:t></w:t>
      </w:r>
      <w:r>
        <w:rPr>
          <w:rFonts w:hint="eastAsia"/>
        </w:rPr>
        <w:t>Верховного</w:t>
      </w:r>
      <w:r>
        <w:t></w:t>
      </w:r>
      <w:r>
        <w:rPr>
          <w:rFonts w:hint="eastAsia"/>
        </w:rPr>
        <w:t>Суду</w:t>
      </w:r>
      <w:r>
        <w:t></w:t>
      </w:r>
      <w:r>
        <w:rPr>
          <w:rFonts w:hint="eastAsia"/>
        </w:rPr>
        <w:t>в</w:t>
      </w:r>
      <w:r>
        <w:t></w:t>
      </w:r>
      <w:r>
        <w:rPr>
          <w:rFonts w:hint="eastAsia"/>
        </w:rPr>
        <w:t>цілому</w:t>
      </w:r>
      <w:r>
        <w:t></w:t>
      </w:r>
    </w:p>
    <w:p w:rsidR="00C232C3" w:rsidRDefault="00C232C3" w:rsidP="00C232C3">
      <w:r>
        <w:rPr>
          <w:rFonts w:hint="eastAsia"/>
        </w:rPr>
        <w:t>Адміністрування</w:t>
      </w:r>
      <w:r>
        <w:t></w:t>
      </w:r>
      <w:r>
        <w:rPr>
          <w:rFonts w:hint="eastAsia"/>
        </w:rPr>
        <w:t>у</w:t>
      </w:r>
      <w:r>
        <w:t></w:t>
      </w:r>
      <w:r>
        <w:rPr>
          <w:rFonts w:hint="eastAsia"/>
        </w:rPr>
        <w:t>Касаційному</w:t>
      </w:r>
      <w:r>
        <w:t></w:t>
      </w:r>
      <w:r>
        <w:rPr>
          <w:rFonts w:hint="eastAsia"/>
        </w:rPr>
        <w:t>господарському</w:t>
      </w:r>
      <w:r>
        <w:t></w:t>
      </w:r>
      <w:r>
        <w:rPr>
          <w:rFonts w:hint="eastAsia"/>
        </w:rPr>
        <w:t>суді</w:t>
      </w:r>
      <w:r>
        <w:t></w:t>
      </w:r>
      <w:r>
        <w:rPr>
          <w:rFonts w:hint="eastAsia"/>
        </w:rPr>
        <w:t>у</w:t>
      </w:r>
      <w:r>
        <w:t></w:t>
      </w:r>
      <w:r>
        <w:rPr>
          <w:rFonts w:hint="eastAsia"/>
        </w:rPr>
        <w:t>складі</w:t>
      </w:r>
      <w:r>
        <w:t></w:t>
      </w:r>
      <w:r>
        <w:rPr>
          <w:rFonts w:hint="eastAsia"/>
        </w:rPr>
        <w:t>Верховного</w:t>
      </w:r>
      <w:r>
        <w:t></w:t>
      </w:r>
      <w:r>
        <w:rPr>
          <w:rFonts w:hint="eastAsia"/>
        </w:rPr>
        <w:t>Суду</w:t>
      </w:r>
      <w:r>
        <w:t></w:t>
      </w:r>
      <w:r>
        <w:rPr>
          <w:rFonts w:hint="eastAsia"/>
        </w:rPr>
        <w:t>–</w:t>
      </w:r>
    </w:p>
    <w:p w:rsidR="00C232C3" w:rsidRDefault="00C232C3" w:rsidP="00C232C3">
      <w:r>
        <w:rPr>
          <w:rFonts w:hint="eastAsia"/>
        </w:rPr>
        <w:t>це</w:t>
      </w:r>
      <w:r>
        <w:t></w:t>
      </w:r>
      <w:r>
        <w:rPr>
          <w:rFonts w:hint="eastAsia"/>
        </w:rPr>
        <w:t>регламентована</w:t>
      </w:r>
      <w:r>
        <w:t></w:t>
      </w:r>
      <w:r>
        <w:rPr>
          <w:rFonts w:hint="eastAsia"/>
        </w:rPr>
        <w:t>законодавством</w:t>
      </w:r>
      <w:r>
        <w:t></w:t>
      </w:r>
      <w:r>
        <w:rPr>
          <w:rFonts w:hint="eastAsia"/>
        </w:rPr>
        <w:t>України</w:t>
      </w:r>
      <w:r>
        <w:t></w:t>
      </w:r>
      <w:r>
        <w:rPr>
          <w:rFonts w:hint="eastAsia"/>
        </w:rPr>
        <w:t>діяльність</w:t>
      </w:r>
      <w:r>
        <w:t></w:t>
      </w:r>
      <w:r>
        <w:rPr>
          <w:rFonts w:hint="eastAsia"/>
        </w:rPr>
        <w:t>осіб</w:t>
      </w:r>
      <w:r>
        <w:t></w:t>
      </w:r>
      <w:r>
        <w:t></w:t>
      </w:r>
      <w:r>
        <w:rPr>
          <w:rFonts w:hint="eastAsia"/>
        </w:rPr>
        <w:t>які</w:t>
      </w:r>
      <w:r>
        <w:t></w:t>
      </w:r>
      <w:r>
        <w:rPr>
          <w:rFonts w:hint="eastAsia"/>
        </w:rPr>
        <w:t>обіймають</w:t>
      </w:r>
    </w:p>
    <w:p w:rsidR="00C232C3" w:rsidRDefault="00C232C3" w:rsidP="00C232C3">
      <w:r>
        <w:rPr>
          <w:rFonts w:hint="eastAsia"/>
        </w:rPr>
        <w:t>адміністративні</w:t>
      </w:r>
      <w:r>
        <w:t></w:t>
      </w:r>
      <w:r>
        <w:rPr>
          <w:rFonts w:hint="eastAsia"/>
        </w:rPr>
        <w:t>посади</w:t>
      </w:r>
      <w:r>
        <w:t></w:t>
      </w:r>
      <w:r>
        <w:rPr>
          <w:rFonts w:hint="eastAsia"/>
        </w:rPr>
        <w:t>у</w:t>
      </w:r>
      <w:r>
        <w:t></w:t>
      </w:r>
      <w:r>
        <w:rPr>
          <w:rFonts w:hint="eastAsia"/>
        </w:rPr>
        <w:t>Касаційному</w:t>
      </w:r>
      <w:r>
        <w:t></w:t>
      </w:r>
      <w:r>
        <w:rPr>
          <w:rFonts w:hint="eastAsia"/>
        </w:rPr>
        <w:t>господарському</w:t>
      </w:r>
      <w:r>
        <w:t></w:t>
      </w:r>
      <w:r>
        <w:rPr>
          <w:rFonts w:hint="eastAsia"/>
        </w:rPr>
        <w:t>суді</w:t>
      </w:r>
      <w:r>
        <w:t></w:t>
      </w:r>
      <w:r>
        <w:rPr>
          <w:rFonts w:hint="eastAsia"/>
        </w:rPr>
        <w:t>у</w:t>
      </w:r>
      <w:r>
        <w:t></w:t>
      </w:r>
      <w:r>
        <w:rPr>
          <w:rFonts w:hint="eastAsia"/>
        </w:rPr>
        <w:t>складі</w:t>
      </w:r>
      <w:r>
        <w:t></w:t>
      </w:r>
      <w:r>
        <w:rPr>
          <w:rFonts w:hint="eastAsia"/>
        </w:rPr>
        <w:t>Верховного</w:t>
      </w:r>
      <w:r>
        <w:t></w:t>
      </w:r>
      <w:r>
        <w:rPr>
          <w:rFonts w:hint="eastAsia"/>
        </w:rPr>
        <w:t>Суду</w:t>
      </w:r>
    </w:p>
    <w:p w:rsidR="00C232C3" w:rsidRDefault="00C232C3" w:rsidP="00C232C3">
      <w:r>
        <w:rPr>
          <w:rFonts w:hint="eastAsia"/>
        </w:rPr>
        <w:t>та</w:t>
      </w:r>
      <w:r>
        <w:t></w:t>
      </w:r>
      <w:r>
        <w:rPr>
          <w:rFonts w:hint="eastAsia"/>
        </w:rPr>
        <w:t>інших</w:t>
      </w:r>
      <w:r>
        <w:t></w:t>
      </w:r>
      <w:r>
        <w:rPr>
          <w:rFonts w:hint="eastAsia"/>
        </w:rPr>
        <w:t>суб’єктів</w:t>
      </w:r>
      <w:r>
        <w:t></w:t>
      </w:r>
      <w:r>
        <w:rPr>
          <w:rFonts w:hint="eastAsia"/>
        </w:rPr>
        <w:t>адміністрування</w:t>
      </w:r>
      <w:r>
        <w:t></w:t>
      </w:r>
      <w:r>
        <w:t></w:t>
      </w:r>
      <w:r>
        <w:rPr>
          <w:rFonts w:hint="eastAsia"/>
        </w:rPr>
        <w:t>спрямовану</w:t>
      </w:r>
      <w:r>
        <w:t></w:t>
      </w:r>
      <w:r>
        <w:rPr>
          <w:rFonts w:hint="eastAsia"/>
        </w:rPr>
        <w:t>на</w:t>
      </w:r>
      <w:r>
        <w:t></w:t>
      </w:r>
      <w:r>
        <w:rPr>
          <w:rFonts w:hint="eastAsia"/>
        </w:rPr>
        <w:t>керівництво</w:t>
      </w:r>
      <w:r>
        <w:t></w:t>
      </w:r>
      <w:r>
        <w:rPr>
          <w:rFonts w:hint="eastAsia"/>
        </w:rPr>
        <w:t>Касаційним</w:t>
      </w:r>
    </w:p>
    <w:p w:rsidR="00C232C3" w:rsidRDefault="00C232C3" w:rsidP="00C232C3">
      <w:r>
        <w:rPr>
          <w:rFonts w:hint="eastAsia"/>
        </w:rPr>
        <w:t>господарським</w:t>
      </w:r>
      <w:r>
        <w:t></w:t>
      </w:r>
      <w:r>
        <w:rPr>
          <w:rFonts w:hint="eastAsia"/>
        </w:rPr>
        <w:t>судом</w:t>
      </w:r>
      <w:r>
        <w:t></w:t>
      </w:r>
      <w:r>
        <w:rPr>
          <w:rFonts w:hint="eastAsia"/>
        </w:rPr>
        <w:t>як</w:t>
      </w:r>
      <w:r>
        <w:t></w:t>
      </w:r>
      <w:r>
        <w:rPr>
          <w:rFonts w:hint="eastAsia"/>
        </w:rPr>
        <w:t>структурним</w:t>
      </w:r>
      <w:r>
        <w:t></w:t>
      </w:r>
      <w:r>
        <w:rPr>
          <w:rFonts w:hint="eastAsia"/>
        </w:rPr>
        <w:t>елементом</w:t>
      </w:r>
      <w:r>
        <w:t></w:t>
      </w:r>
      <w:r>
        <w:rPr>
          <w:rFonts w:hint="eastAsia"/>
        </w:rPr>
        <w:t>Верховного</w:t>
      </w:r>
      <w:r>
        <w:t></w:t>
      </w:r>
      <w:r>
        <w:rPr>
          <w:rFonts w:hint="eastAsia"/>
        </w:rPr>
        <w:t>Суду</w:t>
      </w:r>
      <w:r>
        <w:t></w:t>
      </w:r>
      <w:r>
        <w:t></w:t>
      </w:r>
      <w:r>
        <w:rPr>
          <w:rFonts w:hint="eastAsia"/>
        </w:rPr>
        <w:t>а</w:t>
      </w:r>
      <w:r>
        <w:t></w:t>
      </w:r>
      <w:r>
        <w:rPr>
          <w:rFonts w:hint="eastAsia"/>
        </w:rPr>
        <w:t>також</w:t>
      </w:r>
    </w:p>
    <w:p w:rsidR="00C232C3" w:rsidRDefault="00C232C3" w:rsidP="00C232C3">
      <w:r>
        <w:rPr>
          <w:rFonts w:hint="eastAsia"/>
        </w:rPr>
        <w:t>організаційне</w:t>
      </w:r>
      <w:r>
        <w:t></w:t>
      </w:r>
      <w:r>
        <w:rPr>
          <w:rFonts w:hint="eastAsia"/>
        </w:rPr>
        <w:t>забезпечення</w:t>
      </w:r>
      <w:r>
        <w:t></w:t>
      </w:r>
      <w:r>
        <w:rPr>
          <w:rFonts w:hint="eastAsia"/>
        </w:rPr>
        <w:t>його</w:t>
      </w:r>
      <w:r>
        <w:t></w:t>
      </w:r>
      <w:r>
        <w:rPr>
          <w:rFonts w:hint="eastAsia"/>
        </w:rPr>
        <w:t>внутрішньої</w:t>
      </w:r>
      <w:r>
        <w:t></w:t>
      </w:r>
      <w:r>
        <w:rPr>
          <w:rFonts w:hint="eastAsia"/>
        </w:rPr>
        <w:t>діяльності</w:t>
      </w:r>
      <w:r>
        <w:t></w:t>
      </w:r>
      <w:r>
        <w:t></w:t>
      </w:r>
      <w:r>
        <w:rPr>
          <w:rFonts w:hint="eastAsia"/>
        </w:rPr>
        <w:t>а</w:t>
      </w:r>
      <w:r>
        <w:t></w:t>
      </w:r>
      <w:r>
        <w:rPr>
          <w:rFonts w:hint="eastAsia"/>
        </w:rPr>
        <w:t>саме</w:t>
      </w:r>
      <w:r>
        <w:t></w:t>
      </w:r>
      <w:r>
        <w:rPr>
          <w:rFonts w:hint="eastAsia"/>
        </w:rPr>
        <w:t>вжиття</w:t>
      </w:r>
      <w:r>
        <w:t></w:t>
      </w:r>
      <w:r>
        <w:rPr>
          <w:rFonts w:hint="eastAsia"/>
        </w:rPr>
        <w:t>заходів</w:t>
      </w:r>
    </w:p>
    <w:p w:rsidR="00C232C3" w:rsidRDefault="00C232C3" w:rsidP="00C232C3">
      <w:r>
        <w:rPr>
          <w:rFonts w:hint="eastAsia"/>
        </w:rPr>
        <w:t>фінансового</w:t>
      </w:r>
      <w:r>
        <w:t></w:t>
      </w:r>
      <w:r>
        <w:t></w:t>
      </w:r>
      <w:r>
        <w:rPr>
          <w:rFonts w:hint="eastAsia"/>
        </w:rPr>
        <w:t>матеріально</w:t>
      </w:r>
      <w:r>
        <w:t></w:t>
      </w:r>
      <w:r>
        <w:rPr>
          <w:rFonts w:hint="eastAsia"/>
        </w:rPr>
        <w:t>технічного</w:t>
      </w:r>
      <w:r>
        <w:t></w:t>
      </w:r>
      <w:r>
        <w:t></w:t>
      </w:r>
      <w:r>
        <w:rPr>
          <w:rFonts w:hint="eastAsia"/>
        </w:rPr>
        <w:t>кадрового</w:t>
      </w:r>
      <w:r>
        <w:t></w:t>
      </w:r>
      <w:r>
        <w:t></w:t>
      </w:r>
      <w:r>
        <w:rPr>
          <w:rFonts w:hint="eastAsia"/>
        </w:rPr>
        <w:t>технічного</w:t>
      </w:r>
      <w:r>
        <w:t></w:t>
      </w:r>
      <w:r>
        <w:rPr>
          <w:rFonts w:hint="eastAsia"/>
        </w:rPr>
        <w:t>характеру</w:t>
      </w:r>
      <w:r>
        <w:t></w:t>
      </w:r>
      <w:r>
        <w:t></w:t>
      </w:r>
      <w:r>
        <w:rPr>
          <w:rFonts w:hint="eastAsia"/>
        </w:rPr>
        <w:t>з</w:t>
      </w:r>
      <w:r>
        <w:t></w:t>
      </w:r>
      <w:r>
        <w:rPr>
          <w:rFonts w:hint="eastAsia"/>
        </w:rPr>
        <w:t>метою</w:t>
      </w:r>
    </w:p>
    <w:p w:rsidR="00C232C3" w:rsidRDefault="00C232C3" w:rsidP="00C232C3">
      <w:r>
        <w:rPr>
          <w:rFonts w:hint="eastAsia"/>
        </w:rPr>
        <w:t>створення</w:t>
      </w:r>
      <w:r>
        <w:t></w:t>
      </w:r>
      <w:r>
        <w:rPr>
          <w:rFonts w:hint="eastAsia"/>
        </w:rPr>
        <w:t>належних</w:t>
      </w:r>
      <w:r>
        <w:t></w:t>
      </w:r>
      <w:r>
        <w:rPr>
          <w:rFonts w:hint="eastAsia"/>
        </w:rPr>
        <w:t>умов</w:t>
      </w:r>
      <w:r>
        <w:t></w:t>
      </w:r>
      <w:r>
        <w:rPr>
          <w:rFonts w:hint="eastAsia"/>
        </w:rPr>
        <w:t>для</w:t>
      </w:r>
      <w:r>
        <w:t></w:t>
      </w:r>
      <w:r>
        <w:rPr>
          <w:rFonts w:hint="eastAsia"/>
        </w:rPr>
        <w:t>ефективного</w:t>
      </w:r>
      <w:r>
        <w:t></w:t>
      </w:r>
      <w:r>
        <w:rPr>
          <w:rFonts w:hint="eastAsia"/>
        </w:rPr>
        <w:t>і</w:t>
      </w:r>
      <w:r>
        <w:t></w:t>
      </w:r>
      <w:r>
        <w:rPr>
          <w:rFonts w:hint="eastAsia"/>
        </w:rPr>
        <w:t>незалежного</w:t>
      </w:r>
      <w:r>
        <w:t></w:t>
      </w:r>
      <w:r>
        <w:rPr>
          <w:rFonts w:hint="eastAsia"/>
        </w:rPr>
        <w:t>здійснення</w:t>
      </w:r>
      <w:r>
        <w:t></w:t>
      </w:r>
      <w:r>
        <w:rPr>
          <w:rFonts w:hint="eastAsia"/>
        </w:rPr>
        <w:t>правосуддя</w:t>
      </w:r>
      <w:r>
        <w:t></w:t>
      </w:r>
    </w:p>
    <w:p w:rsidR="00C232C3" w:rsidRDefault="00C232C3" w:rsidP="00C232C3">
      <w:r>
        <w:t></w:t>
      </w:r>
      <w:r>
        <w:t></w:t>
      </w:r>
      <w:r>
        <w:t></w:t>
      </w:r>
      <w:r>
        <w:rPr>
          <w:rFonts w:hint="eastAsia"/>
        </w:rPr>
        <w:t>Адміністративними</w:t>
      </w:r>
      <w:r>
        <w:t></w:t>
      </w:r>
      <w:r>
        <w:rPr>
          <w:rFonts w:hint="eastAsia"/>
        </w:rPr>
        <w:t>посадами</w:t>
      </w:r>
      <w:r>
        <w:t></w:t>
      </w:r>
      <w:r>
        <w:rPr>
          <w:rFonts w:hint="eastAsia"/>
        </w:rPr>
        <w:t>у</w:t>
      </w:r>
      <w:r>
        <w:t></w:t>
      </w:r>
      <w:r>
        <w:rPr>
          <w:rFonts w:hint="eastAsia"/>
        </w:rPr>
        <w:t>Касаційному</w:t>
      </w:r>
      <w:r>
        <w:t></w:t>
      </w:r>
      <w:r>
        <w:rPr>
          <w:rFonts w:hint="eastAsia"/>
        </w:rPr>
        <w:t>господарському</w:t>
      </w:r>
      <w:r>
        <w:t></w:t>
      </w:r>
      <w:r>
        <w:rPr>
          <w:rFonts w:hint="eastAsia"/>
        </w:rPr>
        <w:t>суді</w:t>
      </w:r>
      <w:r>
        <w:t></w:t>
      </w:r>
      <w:r>
        <w:rPr>
          <w:rFonts w:hint="eastAsia"/>
        </w:rPr>
        <w:t>є</w:t>
      </w:r>
      <w:r>
        <w:t></w:t>
      </w:r>
      <w:r>
        <w:rPr>
          <w:rFonts w:hint="eastAsia"/>
        </w:rPr>
        <w:t>посади</w:t>
      </w:r>
      <w:r>
        <w:t></w:t>
      </w:r>
      <w:r>
        <w:t></w:t>
      </w:r>
      <w:r>
        <w:rPr>
          <w:rFonts w:hint="eastAsia"/>
        </w:rPr>
        <w:t>на</w:t>
      </w:r>
    </w:p>
    <w:p w:rsidR="00C232C3" w:rsidRDefault="00C232C3" w:rsidP="00C232C3">
      <w:r>
        <w:rPr>
          <w:rFonts w:hint="eastAsia"/>
        </w:rPr>
        <w:t>які</w:t>
      </w:r>
      <w:r>
        <w:t></w:t>
      </w:r>
      <w:r>
        <w:rPr>
          <w:rFonts w:hint="eastAsia"/>
        </w:rPr>
        <w:t>законодавством</w:t>
      </w:r>
      <w:r>
        <w:t></w:t>
      </w:r>
      <w:r>
        <w:rPr>
          <w:rFonts w:hint="eastAsia"/>
        </w:rPr>
        <w:t>України</w:t>
      </w:r>
      <w:r>
        <w:t></w:t>
      </w:r>
      <w:r>
        <w:rPr>
          <w:rFonts w:hint="eastAsia"/>
        </w:rPr>
        <w:t>покладено</w:t>
      </w:r>
      <w:r>
        <w:t></w:t>
      </w:r>
      <w:r>
        <w:rPr>
          <w:rFonts w:hint="eastAsia"/>
        </w:rPr>
        <w:t>здійснення</w:t>
      </w:r>
      <w:r>
        <w:t></w:t>
      </w:r>
      <w:r>
        <w:rPr>
          <w:rFonts w:hint="eastAsia"/>
        </w:rPr>
        <w:t>управлінської</w:t>
      </w:r>
      <w:r>
        <w:t></w:t>
      </w:r>
      <w:r>
        <w:rPr>
          <w:rFonts w:hint="eastAsia"/>
        </w:rPr>
        <w:t>та</w:t>
      </w:r>
      <w:r>
        <w:t></w:t>
      </w:r>
      <w:r>
        <w:rPr>
          <w:rFonts w:hint="eastAsia"/>
        </w:rPr>
        <w:t>контрольної</w:t>
      </w:r>
    </w:p>
    <w:p w:rsidR="00C232C3" w:rsidRDefault="00C232C3" w:rsidP="00C232C3">
      <w:r>
        <w:rPr>
          <w:rFonts w:hint="eastAsia"/>
        </w:rPr>
        <w:t>функцій</w:t>
      </w:r>
      <w:r>
        <w:t></w:t>
      </w:r>
      <w:r>
        <w:rPr>
          <w:rFonts w:hint="eastAsia"/>
        </w:rPr>
        <w:t>у</w:t>
      </w:r>
      <w:r>
        <w:t></w:t>
      </w:r>
      <w:r>
        <w:rPr>
          <w:rFonts w:hint="eastAsia"/>
        </w:rPr>
        <w:t>їх</w:t>
      </w:r>
      <w:r>
        <w:t></w:t>
      </w:r>
      <w:r>
        <w:rPr>
          <w:rFonts w:hint="eastAsia"/>
        </w:rPr>
        <w:t>сукупності</w:t>
      </w:r>
      <w:r>
        <w:t></w:t>
      </w:r>
      <w:r>
        <w:t></w:t>
      </w:r>
      <w:r>
        <w:rPr>
          <w:rFonts w:hint="eastAsia"/>
        </w:rPr>
        <w:t>До</w:t>
      </w:r>
      <w:r>
        <w:t></w:t>
      </w:r>
      <w:r>
        <w:rPr>
          <w:rFonts w:hint="eastAsia"/>
        </w:rPr>
        <w:t>адміністративних</w:t>
      </w:r>
      <w:r>
        <w:t></w:t>
      </w:r>
      <w:r>
        <w:rPr>
          <w:rFonts w:hint="eastAsia"/>
        </w:rPr>
        <w:t>посад</w:t>
      </w:r>
      <w:r>
        <w:t></w:t>
      </w:r>
      <w:r>
        <w:rPr>
          <w:rFonts w:hint="eastAsia"/>
        </w:rPr>
        <w:t>Касаційного</w:t>
      </w:r>
      <w:r>
        <w:t></w:t>
      </w:r>
      <w:r>
        <w:rPr>
          <w:rFonts w:hint="eastAsia"/>
        </w:rPr>
        <w:t>господарського</w:t>
      </w:r>
      <w:r>
        <w:t></w:t>
      </w:r>
      <w:r>
        <w:rPr>
          <w:rFonts w:hint="eastAsia"/>
        </w:rPr>
        <w:t>суду</w:t>
      </w:r>
    </w:p>
    <w:p w:rsidR="00C232C3" w:rsidRDefault="00C232C3" w:rsidP="00C232C3">
      <w:r>
        <w:rPr>
          <w:rFonts w:hint="eastAsia"/>
        </w:rPr>
        <w:t>у</w:t>
      </w:r>
      <w:r>
        <w:t></w:t>
      </w:r>
      <w:r>
        <w:rPr>
          <w:rFonts w:hint="eastAsia"/>
        </w:rPr>
        <w:t>складі</w:t>
      </w:r>
      <w:r>
        <w:t></w:t>
      </w:r>
      <w:r>
        <w:rPr>
          <w:rFonts w:hint="eastAsia"/>
        </w:rPr>
        <w:t>Верховного</w:t>
      </w:r>
      <w:r>
        <w:t></w:t>
      </w:r>
      <w:r>
        <w:rPr>
          <w:rFonts w:hint="eastAsia"/>
        </w:rPr>
        <w:t>Суду</w:t>
      </w:r>
      <w:r>
        <w:t></w:t>
      </w:r>
      <w:r>
        <w:rPr>
          <w:rFonts w:hint="eastAsia"/>
        </w:rPr>
        <w:t>віднесено</w:t>
      </w:r>
      <w:r>
        <w:t></w:t>
      </w:r>
      <w:r>
        <w:rPr>
          <w:rFonts w:hint="eastAsia"/>
        </w:rPr>
        <w:t>посади</w:t>
      </w:r>
      <w:r>
        <w:t></w:t>
      </w:r>
      <w:r>
        <w:rPr>
          <w:rFonts w:hint="eastAsia"/>
        </w:rPr>
        <w:t>Голови</w:t>
      </w:r>
      <w:r>
        <w:t></w:t>
      </w:r>
      <w:r>
        <w:rPr>
          <w:rFonts w:hint="eastAsia"/>
        </w:rPr>
        <w:t>Касаційного</w:t>
      </w:r>
      <w:r>
        <w:t></w:t>
      </w:r>
      <w:r>
        <w:rPr>
          <w:rFonts w:hint="eastAsia"/>
        </w:rPr>
        <w:t>господарського</w:t>
      </w:r>
      <w:r>
        <w:t></w:t>
      </w:r>
      <w:r>
        <w:rPr>
          <w:rFonts w:hint="eastAsia"/>
        </w:rPr>
        <w:t>суду</w:t>
      </w:r>
      <w:r>
        <w:t></w:t>
      </w:r>
    </w:p>
    <w:p w:rsidR="00C232C3" w:rsidRDefault="00C232C3" w:rsidP="00C232C3">
      <w:r>
        <w:rPr>
          <w:rFonts w:hint="eastAsia"/>
        </w:rPr>
        <w:t>заступника</w:t>
      </w:r>
      <w:r>
        <w:t></w:t>
      </w:r>
      <w:r>
        <w:rPr>
          <w:rFonts w:hint="eastAsia"/>
        </w:rPr>
        <w:t>керівника</w:t>
      </w:r>
      <w:r>
        <w:t></w:t>
      </w:r>
      <w:r>
        <w:rPr>
          <w:rFonts w:hint="eastAsia"/>
        </w:rPr>
        <w:t>апарату</w:t>
      </w:r>
      <w:r>
        <w:t></w:t>
      </w:r>
      <w:r>
        <w:rPr>
          <w:rFonts w:hint="eastAsia"/>
        </w:rPr>
        <w:t>–</w:t>
      </w:r>
      <w:r>
        <w:t></w:t>
      </w:r>
      <w:r>
        <w:rPr>
          <w:rFonts w:hint="eastAsia"/>
        </w:rPr>
        <w:t>керівника</w:t>
      </w:r>
      <w:r>
        <w:t></w:t>
      </w:r>
      <w:r>
        <w:rPr>
          <w:rFonts w:hint="eastAsia"/>
        </w:rPr>
        <w:t>секретаріату</w:t>
      </w:r>
      <w:r>
        <w:t></w:t>
      </w:r>
      <w:r>
        <w:rPr>
          <w:rFonts w:hint="eastAsia"/>
        </w:rPr>
        <w:t>Касаційного</w:t>
      </w:r>
      <w:r>
        <w:t></w:t>
      </w:r>
      <w:r>
        <w:rPr>
          <w:rFonts w:hint="eastAsia"/>
        </w:rPr>
        <w:t>господарського</w:t>
      </w:r>
    </w:p>
    <w:p w:rsidR="00C232C3" w:rsidRDefault="00C232C3" w:rsidP="00C232C3">
      <w:r>
        <w:rPr>
          <w:rFonts w:hint="eastAsia"/>
        </w:rPr>
        <w:t>суду</w:t>
      </w:r>
      <w:r>
        <w:t></w:t>
      </w:r>
      <w:r>
        <w:rPr>
          <w:rFonts w:hint="eastAsia"/>
        </w:rPr>
        <w:t>та</w:t>
      </w:r>
      <w:r>
        <w:t></w:t>
      </w:r>
      <w:r>
        <w:rPr>
          <w:rFonts w:hint="eastAsia"/>
        </w:rPr>
        <w:t>їх</w:t>
      </w:r>
      <w:r>
        <w:t></w:t>
      </w:r>
      <w:r>
        <w:rPr>
          <w:rFonts w:hint="eastAsia"/>
        </w:rPr>
        <w:t>заступників</w:t>
      </w:r>
      <w:r>
        <w:t></w:t>
      </w:r>
      <w:r>
        <w:t></w:t>
      </w:r>
      <w:r>
        <w:rPr>
          <w:rFonts w:hint="eastAsia"/>
        </w:rPr>
        <w:t>Суб’єктами</w:t>
      </w:r>
      <w:r>
        <w:t></w:t>
      </w:r>
      <w:r>
        <w:rPr>
          <w:rFonts w:hint="eastAsia"/>
        </w:rPr>
        <w:t>адмініструванні</w:t>
      </w:r>
      <w:r>
        <w:t></w:t>
      </w:r>
      <w:r>
        <w:rPr>
          <w:rFonts w:hint="eastAsia"/>
        </w:rPr>
        <w:t>Касаційного</w:t>
      </w:r>
      <w:r>
        <w:t></w:t>
      </w:r>
      <w:r>
        <w:rPr>
          <w:rFonts w:hint="eastAsia"/>
        </w:rPr>
        <w:t>господарського</w:t>
      </w:r>
      <w:r>
        <w:t></w:t>
      </w:r>
      <w:r>
        <w:rPr>
          <w:rFonts w:hint="eastAsia"/>
        </w:rPr>
        <w:t>суду</w:t>
      </w:r>
      <w:r>
        <w:t></w:t>
      </w:r>
      <w:r>
        <w:rPr>
          <w:rFonts w:hint="eastAsia"/>
        </w:rPr>
        <w:t>є</w:t>
      </w:r>
      <w:r>
        <w:t></w:t>
      </w:r>
    </w:p>
    <w:p w:rsidR="00C232C3" w:rsidRDefault="00C232C3" w:rsidP="00C232C3">
      <w:r>
        <w:rPr>
          <w:rFonts w:hint="eastAsia"/>
        </w:rPr>
        <w:t>Голова</w:t>
      </w:r>
      <w:r>
        <w:t></w:t>
      </w:r>
      <w:r>
        <w:rPr>
          <w:rFonts w:hint="eastAsia"/>
        </w:rPr>
        <w:t>Верховного</w:t>
      </w:r>
      <w:r>
        <w:t></w:t>
      </w:r>
      <w:r>
        <w:rPr>
          <w:rFonts w:hint="eastAsia"/>
        </w:rPr>
        <w:t>Суду</w:t>
      </w:r>
      <w:r>
        <w:t></w:t>
      </w:r>
      <w:r>
        <w:t></w:t>
      </w:r>
      <w:r>
        <w:rPr>
          <w:rFonts w:hint="eastAsia"/>
        </w:rPr>
        <w:t>керівник</w:t>
      </w:r>
      <w:r>
        <w:t></w:t>
      </w:r>
      <w:r>
        <w:rPr>
          <w:rFonts w:hint="eastAsia"/>
        </w:rPr>
        <w:t>апарату</w:t>
      </w:r>
      <w:r>
        <w:t></w:t>
      </w:r>
      <w:r>
        <w:rPr>
          <w:rFonts w:hint="eastAsia"/>
        </w:rPr>
        <w:t>Верховного</w:t>
      </w:r>
      <w:r>
        <w:t></w:t>
      </w:r>
      <w:r>
        <w:rPr>
          <w:rFonts w:hint="eastAsia"/>
        </w:rPr>
        <w:t>Суду</w:t>
      </w:r>
      <w:r>
        <w:t></w:t>
      </w:r>
      <w:r>
        <w:rPr>
          <w:rFonts w:hint="eastAsia"/>
        </w:rPr>
        <w:t>та</w:t>
      </w:r>
      <w:r>
        <w:t></w:t>
      </w:r>
      <w:r>
        <w:rPr>
          <w:rFonts w:hint="eastAsia"/>
        </w:rPr>
        <w:t>їх</w:t>
      </w:r>
      <w:r>
        <w:t></w:t>
      </w:r>
      <w:r>
        <w:rPr>
          <w:rFonts w:hint="eastAsia"/>
        </w:rPr>
        <w:t>заступники</w:t>
      </w:r>
      <w:r>
        <w:t></w:t>
      </w:r>
    </w:p>
    <w:p w:rsidR="00C232C3" w:rsidRDefault="00C232C3" w:rsidP="00C232C3">
      <w:r>
        <w:rPr>
          <w:rFonts w:hint="eastAsia"/>
        </w:rPr>
        <w:t>безпосередньо</w:t>
      </w:r>
      <w:r>
        <w:t></w:t>
      </w:r>
      <w:r>
        <w:rPr>
          <w:rFonts w:hint="eastAsia"/>
        </w:rPr>
        <w:t>Голова</w:t>
      </w:r>
      <w:r>
        <w:t></w:t>
      </w:r>
      <w:r>
        <w:rPr>
          <w:rFonts w:hint="eastAsia"/>
        </w:rPr>
        <w:t>Касаційного</w:t>
      </w:r>
      <w:r>
        <w:t></w:t>
      </w:r>
      <w:r>
        <w:rPr>
          <w:rFonts w:hint="eastAsia"/>
        </w:rPr>
        <w:t>господарського</w:t>
      </w:r>
      <w:r>
        <w:t></w:t>
      </w:r>
      <w:r>
        <w:rPr>
          <w:rFonts w:hint="eastAsia"/>
        </w:rPr>
        <w:t>суду</w:t>
      </w:r>
      <w:r>
        <w:t></w:t>
      </w:r>
      <w:r>
        <w:t></w:t>
      </w:r>
      <w:r>
        <w:rPr>
          <w:rFonts w:hint="eastAsia"/>
        </w:rPr>
        <w:t>керівник</w:t>
      </w:r>
      <w:r>
        <w:t></w:t>
      </w:r>
      <w:r>
        <w:rPr>
          <w:rFonts w:hint="eastAsia"/>
        </w:rPr>
        <w:t>секретаріату</w:t>
      </w:r>
    </w:p>
    <w:p w:rsidR="00C232C3" w:rsidRDefault="00C232C3" w:rsidP="00C232C3">
      <w:r>
        <w:rPr>
          <w:rFonts w:hint="eastAsia"/>
        </w:rPr>
        <w:t>Касаційного</w:t>
      </w:r>
      <w:r>
        <w:t></w:t>
      </w:r>
      <w:r>
        <w:rPr>
          <w:rFonts w:hint="eastAsia"/>
        </w:rPr>
        <w:t>господарського</w:t>
      </w:r>
      <w:r>
        <w:t></w:t>
      </w:r>
      <w:r>
        <w:rPr>
          <w:rFonts w:hint="eastAsia"/>
        </w:rPr>
        <w:t>суду</w:t>
      </w:r>
      <w:r>
        <w:t></w:t>
      </w:r>
      <w:r>
        <w:rPr>
          <w:rFonts w:hint="eastAsia"/>
        </w:rPr>
        <w:t>Верховного</w:t>
      </w:r>
      <w:r>
        <w:t></w:t>
      </w:r>
      <w:r>
        <w:rPr>
          <w:rFonts w:hint="eastAsia"/>
        </w:rPr>
        <w:t>Суду</w:t>
      </w:r>
      <w:r>
        <w:t></w:t>
      </w:r>
      <w:r>
        <w:rPr>
          <w:rFonts w:hint="eastAsia"/>
        </w:rPr>
        <w:t>та</w:t>
      </w:r>
      <w:r>
        <w:t></w:t>
      </w:r>
      <w:r>
        <w:rPr>
          <w:rFonts w:hint="eastAsia"/>
        </w:rPr>
        <w:t>їх</w:t>
      </w:r>
      <w:r>
        <w:t></w:t>
      </w:r>
      <w:r>
        <w:rPr>
          <w:rFonts w:hint="eastAsia"/>
        </w:rPr>
        <w:t>заступники</w:t>
      </w:r>
      <w:r>
        <w:t></w:t>
      </w:r>
    </w:p>
    <w:p w:rsidR="00C232C3" w:rsidRDefault="00C232C3" w:rsidP="00C232C3">
      <w:r>
        <w:t></w:t>
      </w:r>
      <w:r>
        <w:t></w:t>
      </w:r>
      <w:r>
        <w:t></w:t>
      </w:r>
      <w:r>
        <w:rPr>
          <w:rFonts w:hint="eastAsia"/>
        </w:rPr>
        <w:t>Кадрове</w:t>
      </w:r>
      <w:r>
        <w:t></w:t>
      </w:r>
      <w:r>
        <w:rPr>
          <w:rFonts w:hint="eastAsia"/>
        </w:rPr>
        <w:t>забезпечення</w:t>
      </w:r>
      <w:r>
        <w:t></w:t>
      </w:r>
      <w:r>
        <w:rPr>
          <w:rFonts w:hint="eastAsia"/>
        </w:rPr>
        <w:t>в</w:t>
      </w:r>
      <w:r>
        <w:t></w:t>
      </w:r>
      <w:r>
        <w:rPr>
          <w:rFonts w:hint="eastAsia"/>
        </w:rPr>
        <w:t>залежності</w:t>
      </w:r>
      <w:r>
        <w:t></w:t>
      </w:r>
      <w:r>
        <w:rPr>
          <w:rFonts w:hint="eastAsia"/>
        </w:rPr>
        <w:t>від</w:t>
      </w:r>
      <w:r>
        <w:t></w:t>
      </w:r>
      <w:r>
        <w:rPr>
          <w:rFonts w:hint="eastAsia"/>
        </w:rPr>
        <w:t>об’єкта</w:t>
      </w:r>
      <w:r>
        <w:t></w:t>
      </w:r>
      <w:r>
        <w:t></w:t>
      </w:r>
      <w:r>
        <w:rPr>
          <w:rFonts w:hint="eastAsia"/>
        </w:rPr>
        <w:t>добір</w:t>
      </w:r>
      <w:r>
        <w:t></w:t>
      </w:r>
      <w:r>
        <w:rPr>
          <w:rFonts w:hint="eastAsia"/>
        </w:rPr>
        <w:t>суддів</w:t>
      </w:r>
      <w:r>
        <w:t></w:t>
      </w:r>
      <w:r>
        <w:rPr>
          <w:rFonts w:hint="eastAsia"/>
        </w:rPr>
        <w:t>чи</w:t>
      </w:r>
      <w:r>
        <w:t></w:t>
      </w:r>
      <w:r>
        <w:rPr>
          <w:rFonts w:hint="eastAsia"/>
        </w:rPr>
        <w:t>працівників</w:t>
      </w:r>
    </w:p>
    <w:p w:rsidR="00C232C3" w:rsidRDefault="00C232C3" w:rsidP="00C232C3">
      <w:r>
        <w:rPr>
          <w:rFonts w:hint="eastAsia"/>
        </w:rPr>
        <w:t>апарату</w:t>
      </w:r>
      <w:r>
        <w:t></w:t>
      </w:r>
      <w:r>
        <w:t></w:t>
      </w:r>
      <w:r>
        <w:rPr>
          <w:rFonts w:hint="eastAsia"/>
        </w:rPr>
        <w:t>виступає</w:t>
      </w:r>
      <w:r>
        <w:t></w:t>
      </w:r>
      <w:r>
        <w:rPr>
          <w:rFonts w:hint="eastAsia"/>
        </w:rPr>
        <w:t>в</w:t>
      </w:r>
      <w:r>
        <w:t></w:t>
      </w:r>
      <w:r>
        <w:rPr>
          <w:rFonts w:hint="eastAsia"/>
        </w:rPr>
        <w:t>першому</w:t>
      </w:r>
      <w:r>
        <w:t></w:t>
      </w:r>
      <w:r>
        <w:rPr>
          <w:rFonts w:hint="eastAsia"/>
        </w:rPr>
        <w:t>випадку</w:t>
      </w:r>
      <w:r>
        <w:t></w:t>
      </w:r>
      <w:r>
        <w:rPr>
          <w:rFonts w:hint="eastAsia"/>
        </w:rPr>
        <w:t>елементом</w:t>
      </w:r>
      <w:r>
        <w:t></w:t>
      </w:r>
      <w:r>
        <w:rPr>
          <w:rFonts w:hint="eastAsia"/>
        </w:rPr>
        <w:t>організаційно</w:t>
      </w:r>
      <w:r>
        <w:t></w:t>
      </w:r>
      <w:r>
        <w:rPr>
          <w:rFonts w:hint="eastAsia"/>
        </w:rPr>
        <w:t>правового</w:t>
      </w:r>
    </w:p>
    <w:p w:rsidR="00C232C3" w:rsidRDefault="00C232C3" w:rsidP="00C232C3">
      <w:r>
        <w:rPr>
          <w:rFonts w:hint="eastAsia"/>
        </w:rPr>
        <w:t>забезпечення</w:t>
      </w:r>
      <w:r>
        <w:t></w:t>
      </w:r>
      <w:r>
        <w:t></w:t>
      </w:r>
      <w:r>
        <w:rPr>
          <w:rFonts w:hint="eastAsia"/>
        </w:rPr>
        <w:t>в</w:t>
      </w:r>
      <w:r>
        <w:t></w:t>
      </w:r>
      <w:r>
        <w:rPr>
          <w:rFonts w:hint="eastAsia"/>
        </w:rPr>
        <w:t>другому</w:t>
      </w:r>
      <w:r>
        <w:t></w:t>
      </w:r>
      <w:r>
        <w:rPr>
          <w:rFonts w:hint="eastAsia"/>
        </w:rPr>
        <w:t>–</w:t>
      </w:r>
      <w:r>
        <w:t></w:t>
      </w:r>
      <w:r>
        <w:rPr>
          <w:rFonts w:hint="eastAsia"/>
        </w:rPr>
        <w:t>елементом</w:t>
      </w:r>
      <w:r>
        <w:t></w:t>
      </w:r>
      <w:r>
        <w:rPr>
          <w:rFonts w:hint="eastAsia"/>
        </w:rPr>
        <w:t>адміністрування</w:t>
      </w:r>
      <w:r>
        <w:t></w:t>
      </w:r>
      <w:r>
        <w:rPr>
          <w:rFonts w:hint="eastAsia"/>
        </w:rPr>
        <w:t>Касаційного</w:t>
      </w:r>
      <w:r>
        <w:t></w:t>
      </w:r>
      <w:r>
        <w:rPr>
          <w:rFonts w:hint="eastAsia"/>
        </w:rPr>
        <w:t>господарського</w:t>
      </w:r>
    </w:p>
    <w:p w:rsidR="00C232C3" w:rsidRDefault="00C232C3" w:rsidP="00C232C3">
      <w:r>
        <w:rPr>
          <w:rFonts w:hint="eastAsia"/>
        </w:rPr>
        <w:t>суду</w:t>
      </w:r>
      <w:r>
        <w:t></w:t>
      </w:r>
      <w:r>
        <w:rPr>
          <w:rFonts w:hint="eastAsia"/>
        </w:rPr>
        <w:t>у</w:t>
      </w:r>
      <w:r>
        <w:t></w:t>
      </w:r>
      <w:r>
        <w:rPr>
          <w:rFonts w:hint="eastAsia"/>
        </w:rPr>
        <w:t>складі</w:t>
      </w:r>
      <w:r>
        <w:t></w:t>
      </w:r>
      <w:r>
        <w:rPr>
          <w:rFonts w:hint="eastAsia"/>
        </w:rPr>
        <w:t>Верховного</w:t>
      </w:r>
      <w:r>
        <w:t></w:t>
      </w:r>
      <w:r>
        <w:rPr>
          <w:rFonts w:hint="eastAsia"/>
        </w:rPr>
        <w:t>Суду</w:t>
      </w:r>
      <w:r>
        <w:t></w:t>
      </w:r>
    </w:p>
    <w:p w:rsidR="00C232C3" w:rsidRDefault="00C232C3" w:rsidP="00C232C3">
      <w:r>
        <w:t></w:t>
      </w:r>
      <w:r>
        <w:t></w:t>
      </w:r>
      <w:r>
        <w:t></w:t>
      </w:r>
    </w:p>
    <w:p w:rsidR="00C232C3" w:rsidRDefault="00C232C3" w:rsidP="00C232C3">
      <w:r>
        <w:rPr>
          <w:rFonts w:hint="eastAsia"/>
        </w:rPr>
        <w:t>Суб’єктів</w:t>
      </w:r>
      <w:r>
        <w:t></w:t>
      </w:r>
      <w:r>
        <w:t></w:t>
      </w:r>
      <w:r>
        <w:rPr>
          <w:rFonts w:hint="eastAsia"/>
        </w:rPr>
        <w:t>які</w:t>
      </w:r>
      <w:r>
        <w:t></w:t>
      </w:r>
      <w:r>
        <w:rPr>
          <w:rFonts w:hint="eastAsia"/>
        </w:rPr>
        <w:t>здійснюють</w:t>
      </w:r>
      <w:r>
        <w:t></w:t>
      </w:r>
      <w:r>
        <w:rPr>
          <w:rFonts w:hint="eastAsia"/>
        </w:rPr>
        <w:t>кадрове</w:t>
      </w:r>
      <w:r>
        <w:t></w:t>
      </w:r>
      <w:r>
        <w:rPr>
          <w:rFonts w:hint="eastAsia"/>
        </w:rPr>
        <w:t>забезпечення</w:t>
      </w:r>
      <w:r>
        <w:t></w:t>
      </w:r>
      <w:r>
        <w:rPr>
          <w:rFonts w:hint="eastAsia"/>
        </w:rPr>
        <w:t>Касаційного</w:t>
      </w:r>
      <w:r>
        <w:t></w:t>
      </w:r>
      <w:r>
        <w:rPr>
          <w:rFonts w:hint="eastAsia"/>
        </w:rPr>
        <w:t>господарського</w:t>
      </w:r>
    </w:p>
    <w:p w:rsidR="00C232C3" w:rsidRDefault="00C232C3" w:rsidP="00C232C3">
      <w:r>
        <w:rPr>
          <w:rFonts w:hint="eastAsia"/>
        </w:rPr>
        <w:t>суду</w:t>
      </w:r>
      <w:r>
        <w:t></w:t>
      </w:r>
      <w:r>
        <w:rPr>
          <w:rFonts w:hint="eastAsia"/>
        </w:rPr>
        <w:t>у</w:t>
      </w:r>
      <w:r>
        <w:t></w:t>
      </w:r>
      <w:r>
        <w:rPr>
          <w:rFonts w:hint="eastAsia"/>
        </w:rPr>
        <w:t>складі</w:t>
      </w:r>
      <w:r>
        <w:t></w:t>
      </w:r>
      <w:r>
        <w:rPr>
          <w:rFonts w:hint="eastAsia"/>
        </w:rPr>
        <w:t>Верховного</w:t>
      </w:r>
      <w:r>
        <w:t></w:t>
      </w:r>
      <w:r>
        <w:rPr>
          <w:rFonts w:hint="eastAsia"/>
        </w:rPr>
        <w:t>Суду</w:t>
      </w:r>
      <w:r>
        <w:t></w:t>
      </w:r>
      <w:r>
        <w:t></w:t>
      </w:r>
      <w:r>
        <w:rPr>
          <w:rFonts w:hint="eastAsia"/>
        </w:rPr>
        <w:t>класифіковано</w:t>
      </w:r>
      <w:r>
        <w:t></w:t>
      </w:r>
      <w:r>
        <w:rPr>
          <w:rFonts w:hint="eastAsia"/>
        </w:rPr>
        <w:t>за</w:t>
      </w:r>
      <w:r>
        <w:t></w:t>
      </w:r>
      <w:r>
        <w:rPr>
          <w:rFonts w:hint="eastAsia"/>
        </w:rPr>
        <w:t>критерієм</w:t>
      </w:r>
      <w:r>
        <w:t></w:t>
      </w:r>
      <w:r>
        <w:rPr>
          <w:rFonts w:hint="eastAsia"/>
        </w:rPr>
        <w:t>їх</w:t>
      </w:r>
      <w:r>
        <w:t></w:t>
      </w:r>
      <w:r>
        <w:rPr>
          <w:rFonts w:hint="eastAsia"/>
        </w:rPr>
        <w:t>предметної</w:t>
      </w:r>
      <w:r>
        <w:t></w:t>
      </w:r>
      <w:r>
        <w:rPr>
          <w:rFonts w:hint="eastAsia"/>
        </w:rPr>
        <w:t>діяльності</w:t>
      </w:r>
      <w:r>
        <w:t></w:t>
      </w:r>
    </w:p>
    <w:p w:rsidR="00C232C3" w:rsidRDefault="00C232C3" w:rsidP="00C232C3">
      <w:r>
        <w:t></w:t>
      </w:r>
      <w:r>
        <w:t></w:t>
      </w:r>
      <w:r>
        <w:t></w:t>
      </w:r>
      <w:r>
        <w:rPr>
          <w:rFonts w:hint="eastAsia"/>
        </w:rPr>
        <w:t>суб’єкти</w:t>
      </w:r>
      <w:r>
        <w:t></w:t>
      </w:r>
      <w:r>
        <w:t></w:t>
      </w:r>
      <w:r>
        <w:rPr>
          <w:rFonts w:hint="eastAsia"/>
        </w:rPr>
        <w:t>які</w:t>
      </w:r>
      <w:r>
        <w:t></w:t>
      </w:r>
      <w:r>
        <w:rPr>
          <w:rFonts w:hint="eastAsia"/>
        </w:rPr>
        <w:t>беруть</w:t>
      </w:r>
      <w:r>
        <w:t></w:t>
      </w:r>
      <w:r>
        <w:rPr>
          <w:rFonts w:hint="eastAsia"/>
        </w:rPr>
        <w:t>участь</w:t>
      </w:r>
      <w:r>
        <w:t></w:t>
      </w:r>
      <w:r>
        <w:rPr>
          <w:rFonts w:hint="eastAsia"/>
        </w:rPr>
        <w:t>у</w:t>
      </w:r>
      <w:r>
        <w:t></w:t>
      </w:r>
      <w:r>
        <w:rPr>
          <w:rFonts w:hint="eastAsia"/>
        </w:rPr>
        <w:t>кадровому</w:t>
      </w:r>
      <w:r>
        <w:t></w:t>
      </w:r>
      <w:r>
        <w:rPr>
          <w:rFonts w:hint="eastAsia"/>
        </w:rPr>
        <w:t>забезпеченні</w:t>
      </w:r>
      <w:r>
        <w:t></w:t>
      </w:r>
      <w:r>
        <w:rPr>
          <w:rFonts w:hint="eastAsia"/>
        </w:rPr>
        <w:t>суддівського</w:t>
      </w:r>
      <w:r>
        <w:t></w:t>
      </w:r>
      <w:r>
        <w:rPr>
          <w:rFonts w:hint="eastAsia"/>
        </w:rPr>
        <w:t>корпусу</w:t>
      </w:r>
      <w:r>
        <w:t></w:t>
      </w:r>
      <w:r>
        <w:t></w:t>
      </w:r>
      <w:r>
        <w:t></w:t>
      </w:r>
      <w:r>
        <w:t></w:t>
      </w:r>
    </w:p>
    <w:p w:rsidR="00C232C3" w:rsidRDefault="00C232C3" w:rsidP="00C232C3">
      <w:r>
        <w:rPr>
          <w:rFonts w:hint="eastAsia"/>
        </w:rPr>
        <w:t>суб’єкти</w:t>
      </w:r>
      <w:r>
        <w:t></w:t>
      </w:r>
      <w:r>
        <w:t></w:t>
      </w:r>
      <w:r>
        <w:rPr>
          <w:rFonts w:hint="eastAsia"/>
        </w:rPr>
        <w:t>які</w:t>
      </w:r>
      <w:r>
        <w:t></w:t>
      </w:r>
      <w:r>
        <w:rPr>
          <w:rFonts w:hint="eastAsia"/>
        </w:rPr>
        <w:t>формують</w:t>
      </w:r>
      <w:r>
        <w:t></w:t>
      </w:r>
      <w:r>
        <w:rPr>
          <w:rFonts w:hint="eastAsia"/>
        </w:rPr>
        <w:t>та</w:t>
      </w:r>
      <w:r>
        <w:t></w:t>
      </w:r>
      <w:r>
        <w:rPr>
          <w:rFonts w:hint="eastAsia"/>
        </w:rPr>
        <w:t>регулюють</w:t>
      </w:r>
      <w:r>
        <w:t></w:t>
      </w:r>
      <w:r>
        <w:rPr>
          <w:rFonts w:hint="eastAsia"/>
        </w:rPr>
        <w:t>його</w:t>
      </w:r>
      <w:r>
        <w:t></w:t>
      </w:r>
      <w:r>
        <w:rPr>
          <w:rFonts w:hint="eastAsia"/>
        </w:rPr>
        <w:t>апарат</w:t>
      </w:r>
      <w:r>
        <w:t></w:t>
      </w:r>
    </w:p>
    <w:p w:rsidR="00C232C3" w:rsidRDefault="00C232C3" w:rsidP="00C232C3">
      <w:r>
        <w:t></w:t>
      </w:r>
      <w:r>
        <w:t></w:t>
      </w:r>
      <w:r>
        <w:t></w:t>
      </w:r>
      <w:r>
        <w:rPr>
          <w:rFonts w:hint="eastAsia"/>
        </w:rPr>
        <w:t>Для</w:t>
      </w:r>
      <w:r>
        <w:t></w:t>
      </w:r>
      <w:r>
        <w:rPr>
          <w:rFonts w:hint="eastAsia"/>
        </w:rPr>
        <w:t>підвищення</w:t>
      </w:r>
      <w:r>
        <w:t></w:t>
      </w:r>
      <w:r>
        <w:rPr>
          <w:rFonts w:hint="eastAsia"/>
        </w:rPr>
        <w:t>ефективності</w:t>
      </w:r>
      <w:r>
        <w:t></w:t>
      </w:r>
      <w:r>
        <w:rPr>
          <w:rFonts w:hint="eastAsia"/>
        </w:rPr>
        <w:t>нормативного</w:t>
      </w:r>
      <w:r>
        <w:t></w:t>
      </w:r>
      <w:r>
        <w:rPr>
          <w:rFonts w:hint="eastAsia"/>
        </w:rPr>
        <w:t>регулювання</w:t>
      </w:r>
      <w:r>
        <w:t></w:t>
      </w:r>
      <w:r>
        <w:rPr>
          <w:rFonts w:hint="eastAsia"/>
        </w:rPr>
        <w:t>діяльності</w:t>
      </w:r>
    </w:p>
    <w:p w:rsidR="00C232C3" w:rsidRDefault="00C232C3" w:rsidP="00C232C3">
      <w:r>
        <w:rPr>
          <w:rFonts w:hint="eastAsia"/>
        </w:rPr>
        <w:t>Касаційного</w:t>
      </w:r>
      <w:r>
        <w:t></w:t>
      </w:r>
      <w:r>
        <w:rPr>
          <w:rFonts w:hint="eastAsia"/>
        </w:rPr>
        <w:t>господарського</w:t>
      </w:r>
      <w:r>
        <w:t></w:t>
      </w:r>
      <w:r>
        <w:rPr>
          <w:rFonts w:hint="eastAsia"/>
        </w:rPr>
        <w:t>суду</w:t>
      </w:r>
      <w:r>
        <w:t></w:t>
      </w:r>
      <w:r>
        <w:rPr>
          <w:rFonts w:hint="eastAsia"/>
        </w:rPr>
        <w:t>запропоновано</w:t>
      </w:r>
      <w:r>
        <w:t></w:t>
      </w:r>
      <w:r>
        <w:rPr>
          <w:rFonts w:hint="eastAsia"/>
        </w:rPr>
        <w:t>внести</w:t>
      </w:r>
      <w:r>
        <w:t></w:t>
      </w:r>
      <w:r>
        <w:rPr>
          <w:rFonts w:hint="eastAsia"/>
        </w:rPr>
        <w:t>зміни</w:t>
      </w:r>
      <w:r>
        <w:t></w:t>
      </w:r>
      <w:r>
        <w:t></w:t>
      </w:r>
      <w:r>
        <w:rPr>
          <w:rFonts w:hint="eastAsia"/>
        </w:rPr>
        <w:t>зокрема</w:t>
      </w:r>
      <w:r>
        <w:t></w:t>
      </w:r>
      <w:r>
        <w:t></w:t>
      </w:r>
      <w:r>
        <w:rPr>
          <w:rFonts w:hint="eastAsia"/>
        </w:rPr>
        <w:t>до</w:t>
      </w:r>
      <w:r>
        <w:t></w:t>
      </w:r>
      <w:r>
        <w:rPr>
          <w:rFonts w:hint="eastAsia"/>
        </w:rPr>
        <w:t>статті</w:t>
      </w:r>
      <w:r>
        <w:t></w:t>
      </w:r>
      <w:r>
        <w:t></w:t>
      </w:r>
      <w:r>
        <w:t></w:t>
      </w:r>
    </w:p>
    <w:p w:rsidR="00C232C3" w:rsidRDefault="00C232C3" w:rsidP="00C232C3">
      <w:r>
        <w:rPr>
          <w:rFonts w:hint="eastAsia"/>
        </w:rPr>
        <w:t>Закону</w:t>
      </w:r>
      <w:r>
        <w:t></w:t>
      </w:r>
      <w:r>
        <w:rPr>
          <w:rFonts w:hint="eastAsia"/>
        </w:rPr>
        <w:t>України</w:t>
      </w:r>
      <w:r>
        <w:t></w:t>
      </w:r>
      <w:r>
        <w:t></w:t>
      </w:r>
      <w:r>
        <w:rPr>
          <w:rFonts w:hint="eastAsia"/>
        </w:rPr>
        <w:t>Про</w:t>
      </w:r>
      <w:r>
        <w:t></w:t>
      </w:r>
      <w:r>
        <w:rPr>
          <w:rFonts w:hint="eastAsia"/>
        </w:rPr>
        <w:t>судоустрій</w:t>
      </w:r>
      <w:r>
        <w:t></w:t>
      </w:r>
      <w:r>
        <w:rPr>
          <w:rFonts w:hint="eastAsia"/>
        </w:rPr>
        <w:t>і</w:t>
      </w:r>
      <w:r>
        <w:t></w:t>
      </w:r>
      <w:r>
        <w:rPr>
          <w:rFonts w:hint="eastAsia"/>
        </w:rPr>
        <w:t>статус</w:t>
      </w:r>
      <w:r>
        <w:t></w:t>
      </w:r>
      <w:r>
        <w:rPr>
          <w:rFonts w:hint="eastAsia"/>
        </w:rPr>
        <w:t>суддів</w:t>
      </w:r>
      <w:r>
        <w:t></w:t>
      </w:r>
      <w:r>
        <w:t></w:t>
      </w:r>
      <w:r>
        <w:rPr>
          <w:rFonts w:hint="eastAsia"/>
        </w:rPr>
        <w:t>№</w:t>
      </w:r>
      <w:r>
        <w:t></w:t>
      </w:r>
      <w:r>
        <w:t></w:t>
      </w:r>
      <w:r>
        <w:t></w:t>
      </w:r>
      <w:r>
        <w:t></w:t>
      </w:r>
      <w:r>
        <w:t></w:t>
      </w:r>
      <w:r>
        <w:t></w:t>
      </w:r>
      <w:r>
        <w:t></w:t>
      </w:r>
      <w:r>
        <w:t></w:t>
      </w:r>
      <w:r>
        <w:t></w:t>
      </w:r>
      <w:r>
        <w:t></w:t>
      </w:r>
      <w:r>
        <w:rPr>
          <w:rFonts w:hint="eastAsia"/>
        </w:rPr>
        <w:t>від</w:t>
      </w:r>
      <w:r>
        <w:t></w:t>
      </w:r>
      <w:r>
        <w:t></w:t>
      </w:r>
      <w:r>
        <w:t></w:t>
      </w:r>
      <w:r>
        <w:t></w:t>
      </w:r>
      <w:r>
        <w:t></w:t>
      </w:r>
      <w:r>
        <w:t></w:t>
      </w:r>
      <w:r>
        <w:t></w:t>
      </w:r>
      <w:r>
        <w:t></w:t>
      </w:r>
      <w:r>
        <w:t></w:t>
      </w:r>
      <w:r>
        <w:t></w:t>
      </w:r>
      <w:r>
        <w:t></w:t>
      </w:r>
      <w:r>
        <w:t></w:t>
      </w:r>
    </w:p>
    <w:p w:rsidR="00C232C3" w:rsidRDefault="00C232C3" w:rsidP="00C232C3">
      <w:r>
        <w:rPr>
          <w:rFonts w:hint="eastAsia"/>
        </w:rPr>
        <w:t>доповнивши</w:t>
      </w:r>
      <w:r>
        <w:t></w:t>
      </w:r>
      <w:r>
        <w:rPr>
          <w:rFonts w:hint="eastAsia"/>
        </w:rPr>
        <w:t>її</w:t>
      </w:r>
      <w:r>
        <w:t></w:t>
      </w:r>
      <w:r>
        <w:rPr>
          <w:rFonts w:hint="eastAsia"/>
        </w:rPr>
        <w:t>положеннями</w:t>
      </w:r>
      <w:r>
        <w:t></w:t>
      </w:r>
      <w:r>
        <w:rPr>
          <w:rFonts w:hint="eastAsia"/>
        </w:rPr>
        <w:t>про</w:t>
      </w:r>
      <w:r>
        <w:t></w:t>
      </w:r>
      <w:r>
        <w:rPr>
          <w:rFonts w:hint="eastAsia"/>
        </w:rPr>
        <w:t>те</w:t>
      </w:r>
      <w:r>
        <w:t></w:t>
      </w:r>
      <w:r>
        <w:t></w:t>
      </w:r>
      <w:r>
        <w:rPr>
          <w:rFonts w:hint="eastAsia"/>
        </w:rPr>
        <w:t>що</w:t>
      </w:r>
      <w:r>
        <w:t></w:t>
      </w:r>
      <w:r>
        <w:rPr>
          <w:rFonts w:hint="eastAsia"/>
        </w:rPr>
        <w:t>суддя</w:t>
      </w:r>
      <w:r>
        <w:t></w:t>
      </w:r>
      <w:r>
        <w:rPr>
          <w:rFonts w:hint="eastAsia"/>
        </w:rPr>
        <w:t>Верховного</w:t>
      </w:r>
      <w:r>
        <w:t></w:t>
      </w:r>
      <w:r>
        <w:rPr>
          <w:rFonts w:hint="eastAsia"/>
        </w:rPr>
        <w:t>Суду</w:t>
      </w:r>
      <w:r>
        <w:t></w:t>
      </w:r>
      <w:r>
        <w:rPr>
          <w:rFonts w:hint="eastAsia"/>
        </w:rPr>
        <w:t>не</w:t>
      </w:r>
      <w:r>
        <w:t></w:t>
      </w:r>
      <w:r>
        <w:rPr>
          <w:rFonts w:hint="eastAsia"/>
        </w:rPr>
        <w:t>може</w:t>
      </w:r>
      <w:r>
        <w:t></w:t>
      </w:r>
      <w:r>
        <w:rPr>
          <w:rFonts w:hint="eastAsia"/>
        </w:rPr>
        <w:t>бути</w:t>
      </w:r>
    </w:p>
    <w:p w:rsidR="00C232C3" w:rsidRDefault="00C232C3" w:rsidP="00C232C3">
      <w:r>
        <w:rPr>
          <w:rFonts w:hint="eastAsia"/>
        </w:rPr>
        <w:t>молодшим</w:t>
      </w:r>
      <w:r>
        <w:t></w:t>
      </w:r>
      <w:r>
        <w:t></w:t>
      </w:r>
      <w:r>
        <w:t></w:t>
      </w:r>
      <w:r>
        <w:t></w:t>
      </w:r>
      <w:r>
        <w:rPr>
          <w:rFonts w:hint="eastAsia"/>
        </w:rPr>
        <w:t>років</w:t>
      </w:r>
      <w:r>
        <w:t></w:t>
      </w:r>
      <w:r>
        <w:t></w:t>
      </w:r>
      <w:r>
        <w:rPr>
          <w:rFonts w:hint="eastAsia"/>
        </w:rPr>
        <w:t>а</w:t>
      </w:r>
      <w:r>
        <w:t></w:t>
      </w:r>
      <w:r>
        <w:rPr>
          <w:rFonts w:hint="eastAsia"/>
        </w:rPr>
        <w:t>також</w:t>
      </w:r>
      <w:r>
        <w:t></w:t>
      </w:r>
      <w:r>
        <w:rPr>
          <w:rFonts w:hint="eastAsia"/>
        </w:rPr>
        <w:t>запропоновано</w:t>
      </w:r>
      <w:r>
        <w:t></w:t>
      </w:r>
      <w:r>
        <w:rPr>
          <w:rFonts w:hint="eastAsia"/>
        </w:rPr>
        <w:t>доповнити</w:t>
      </w:r>
      <w:r>
        <w:t></w:t>
      </w:r>
      <w:r>
        <w:rPr>
          <w:rFonts w:hint="eastAsia"/>
        </w:rPr>
        <w:t>статтю</w:t>
      </w:r>
      <w:r>
        <w:t></w:t>
      </w:r>
      <w:r>
        <w:t></w:t>
      </w:r>
      <w:r>
        <w:t></w:t>
      </w:r>
      <w:r>
        <w:t></w:t>
      </w:r>
      <w:r>
        <w:t></w:t>
      </w:r>
      <w:r>
        <w:rPr>
          <w:rFonts w:hint="eastAsia"/>
        </w:rPr>
        <w:t>Закону</w:t>
      </w:r>
      <w:r>
        <w:t></w:t>
      </w:r>
      <w:r>
        <w:rPr>
          <w:rFonts w:hint="eastAsia"/>
        </w:rPr>
        <w:t>України</w:t>
      </w:r>
    </w:p>
    <w:p w:rsidR="00C232C3" w:rsidRDefault="00C232C3" w:rsidP="00C232C3">
      <w:r>
        <w:t></w:t>
      </w:r>
      <w:r>
        <w:rPr>
          <w:rFonts w:hint="eastAsia"/>
        </w:rPr>
        <w:t>Про</w:t>
      </w:r>
      <w:r>
        <w:t></w:t>
      </w:r>
      <w:r>
        <w:rPr>
          <w:rFonts w:hint="eastAsia"/>
        </w:rPr>
        <w:t>судоустрій</w:t>
      </w:r>
      <w:r>
        <w:t></w:t>
      </w:r>
      <w:r>
        <w:rPr>
          <w:rFonts w:hint="eastAsia"/>
        </w:rPr>
        <w:t>і</w:t>
      </w:r>
      <w:r>
        <w:t></w:t>
      </w:r>
      <w:r>
        <w:rPr>
          <w:rFonts w:hint="eastAsia"/>
        </w:rPr>
        <w:t>статус</w:t>
      </w:r>
      <w:r>
        <w:t></w:t>
      </w:r>
      <w:r>
        <w:rPr>
          <w:rFonts w:hint="eastAsia"/>
        </w:rPr>
        <w:t>суддів</w:t>
      </w:r>
      <w:r>
        <w:t></w:t>
      </w:r>
      <w:r>
        <w:t></w:t>
      </w:r>
      <w:r>
        <w:rPr>
          <w:rFonts w:hint="eastAsia"/>
        </w:rPr>
        <w:t>№</w:t>
      </w:r>
      <w:r>
        <w:t></w:t>
      </w:r>
      <w:r>
        <w:t></w:t>
      </w:r>
      <w:r>
        <w:t></w:t>
      </w:r>
      <w:r>
        <w:t></w:t>
      </w:r>
      <w:r>
        <w:t></w:t>
      </w:r>
      <w:r>
        <w:t></w:t>
      </w:r>
      <w:r>
        <w:t></w:t>
      </w:r>
      <w:r>
        <w:t></w:t>
      </w:r>
      <w:r>
        <w:t></w:t>
      </w:r>
      <w:r>
        <w:t></w:t>
      </w:r>
      <w:r>
        <w:t></w:t>
      </w:r>
      <w:r>
        <w:rPr>
          <w:rFonts w:hint="eastAsia"/>
        </w:rPr>
        <w:t>від</w:t>
      </w:r>
      <w:r>
        <w:t></w:t>
      </w:r>
      <w:r>
        <w:t></w:t>
      </w:r>
      <w:r>
        <w:t></w:t>
      </w:r>
      <w:r>
        <w:t></w:t>
      </w:r>
      <w:r>
        <w:t></w:t>
      </w:r>
      <w:r>
        <w:t></w:t>
      </w:r>
      <w:r>
        <w:t></w:t>
      </w:r>
      <w:r>
        <w:t></w:t>
      </w:r>
      <w:r>
        <w:t></w:t>
      </w:r>
      <w:r>
        <w:t></w:t>
      </w:r>
      <w:r>
        <w:t></w:t>
      </w:r>
      <w:r>
        <w:t></w:t>
      </w:r>
      <w:r>
        <w:t></w:t>
      </w:r>
      <w:r>
        <w:rPr>
          <w:rFonts w:hint="eastAsia"/>
        </w:rPr>
        <w:t>яка</w:t>
      </w:r>
      <w:r>
        <w:t></w:t>
      </w:r>
      <w:r>
        <w:rPr>
          <w:rFonts w:hint="eastAsia"/>
        </w:rPr>
        <w:t>визначає</w:t>
      </w:r>
      <w:r>
        <w:t></w:t>
      </w:r>
      <w:r>
        <w:rPr>
          <w:rFonts w:hint="eastAsia"/>
        </w:rPr>
        <w:t>особливості</w:t>
      </w:r>
    </w:p>
    <w:p w:rsidR="00C232C3" w:rsidRDefault="00C232C3" w:rsidP="00C232C3">
      <w:r>
        <w:rPr>
          <w:rFonts w:hint="eastAsia"/>
        </w:rPr>
        <w:t>апарату</w:t>
      </w:r>
      <w:r>
        <w:t></w:t>
      </w:r>
      <w:r>
        <w:rPr>
          <w:rFonts w:hint="eastAsia"/>
        </w:rPr>
        <w:t>Верховного</w:t>
      </w:r>
      <w:r>
        <w:t></w:t>
      </w:r>
      <w:r>
        <w:rPr>
          <w:rFonts w:hint="eastAsia"/>
        </w:rPr>
        <w:t>Суду</w:t>
      </w:r>
      <w:r>
        <w:t></w:t>
      </w:r>
      <w:r>
        <w:t></w:t>
      </w:r>
      <w:r>
        <w:rPr>
          <w:rFonts w:hint="eastAsia"/>
        </w:rPr>
        <w:t>положеннями</w:t>
      </w:r>
      <w:r>
        <w:t></w:t>
      </w:r>
      <w:r>
        <w:rPr>
          <w:rFonts w:hint="eastAsia"/>
        </w:rPr>
        <w:t>про</w:t>
      </w:r>
      <w:r>
        <w:t></w:t>
      </w:r>
      <w:r>
        <w:rPr>
          <w:rFonts w:hint="eastAsia"/>
        </w:rPr>
        <w:t>те</w:t>
      </w:r>
      <w:r>
        <w:t></w:t>
      </w:r>
      <w:r>
        <w:t></w:t>
      </w:r>
      <w:r>
        <w:rPr>
          <w:rFonts w:hint="eastAsia"/>
        </w:rPr>
        <w:t>що</w:t>
      </w:r>
      <w:r>
        <w:t></w:t>
      </w:r>
      <w:r>
        <w:rPr>
          <w:rFonts w:hint="eastAsia"/>
        </w:rPr>
        <w:t>збори</w:t>
      </w:r>
      <w:r>
        <w:t></w:t>
      </w:r>
      <w:r>
        <w:rPr>
          <w:rFonts w:hint="eastAsia"/>
        </w:rPr>
        <w:t>суддів</w:t>
      </w:r>
      <w:r>
        <w:t></w:t>
      </w:r>
      <w:r>
        <w:rPr>
          <w:rFonts w:hint="eastAsia"/>
        </w:rPr>
        <w:t>відповідного</w:t>
      </w:r>
    </w:p>
    <w:p w:rsidR="00C232C3" w:rsidRDefault="00C232C3" w:rsidP="00C232C3">
      <w:r>
        <w:rPr>
          <w:rFonts w:hint="eastAsia"/>
        </w:rPr>
        <w:t>касаційного</w:t>
      </w:r>
      <w:r>
        <w:t></w:t>
      </w:r>
      <w:r>
        <w:rPr>
          <w:rFonts w:hint="eastAsia"/>
        </w:rPr>
        <w:t>суду</w:t>
      </w:r>
      <w:r>
        <w:t></w:t>
      </w:r>
      <w:r>
        <w:rPr>
          <w:rFonts w:hint="eastAsia"/>
        </w:rPr>
        <w:t>у</w:t>
      </w:r>
      <w:r>
        <w:t></w:t>
      </w:r>
      <w:r>
        <w:rPr>
          <w:rFonts w:hint="eastAsia"/>
        </w:rPr>
        <w:t>складі</w:t>
      </w:r>
      <w:r>
        <w:t></w:t>
      </w:r>
      <w:r>
        <w:rPr>
          <w:rFonts w:hint="eastAsia"/>
        </w:rPr>
        <w:t>Верховного</w:t>
      </w:r>
      <w:r>
        <w:t></w:t>
      </w:r>
      <w:r>
        <w:rPr>
          <w:rFonts w:hint="eastAsia"/>
        </w:rPr>
        <w:t>Суду</w:t>
      </w:r>
      <w:r>
        <w:t></w:t>
      </w:r>
      <w:r>
        <w:rPr>
          <w:rFonts w:hint="eastAsia"/>
        </w:rPr>
        <w:t>або</w:t>
      </w:r>
      <w:r>
        <w:t></w:t>
      </w:r>
      <w:r>
        <w:rPr>
          <w:rFonts w:hint="eastAsia"/>
        </w:rPr>
        <w:t>Пленум</w:t>
      </w:r>
      <w:r>
        <w:t></w:t>
      </w:r>
      <w:r>
        <w:rPr>
          <w:rFonts w:hint="eastAsia"/>
        </w:rPr>
        <w:t>Верховного</w:t>
      </w:r>
      <w:r>
        <w:t></w:t>
      </w:r>
      <w:r>
        <w:rPr>
          <w:rFonts w:hint="eastAsia"/>
        </w:rPr>
        <w:t>Суду</w:t>
      </w:r>
      <w:r>
        <w:t></w:t>
      </w:r>
      <w:r>
        <w:rPr>
          <w:rFonts w:hint="eastAsia"/>
        </w:rPr>
        <w:t>можуть</w:t>
      </w:r>
    </w:p>
    <w:p w:rsidR="00C232C3" w:rsidRDefault="00C232C3" w:rsidP="00C232C3">
      <w:r>
        <w:rPr>
          <w:rFonts w:hint="eastAsia"/>
        </w:rPr>
        <w:t>висловити</w:t>
      </w:r>
      <w:r>
        <w:t></w:t>
      </w:r>
      <w:r>
        <w:rPr>
          <w:rFonts w:hint="eastAsia"/>
        </w:rPr>
        <w:t>недовіру</w:t>
      </w:r>
      <w:r>
        <w:t></w:t>
      </w:r>
      <w:r>
        <w:rPr>
          <w:rFonts w:hint="eastAsia"/>
        </w:rPr>
        <w:t>керівнику</w:t>
      </w:r>
      <w:r>
        <w:t></w:t>
      </w:r>
      <w:r>
        <w:rPr>
          <w:rFonts w:hint="eastAsia"/>
        </w:rPr>
        <w:t>апарату</w:t>
      </w:r>
      <w:r>
        <w:t></w:t>
      </w:r>
      <w:r>
        <w:rPr>
          <w:rFonts w:hint="eastAsia"/>
        </w:rPr>
        <w:t>Верховного</w:t>
      </w:r>
      <w:r>
        <w:t></w:t>
      </w:r>
      <w:r>
        <w:rPr>
          <w:rFonts w:hint="eastAsia"/>
        </w:rPr>
        <w:t>Суду</w:t>
      </w:r>
      <w:r>
        <w:t></w:t>
      </w:r>
      <w:r>
        <w:rPr>
          <w:rFonts w:hint="eastAsia"/>
        </w:rPr>
        <w:t>та</w:t>
      </w:r>
      <w:r>
        <w:t></w:t>
      </w:r>
      <w:r>
        <w:rPr>
          <w:rFonts w:hint="eastAsia"/>
        </w:rPr>
        <w:t>його</w:t>
      </w:r>
      <w:r>
        <w:t></w:t>
      </w:r>
      <w:r>
        <w:rPr>
          <w:rFonts w:hint="eastAsia"/>
        </w:rPr>
        <w:t>заступникам</w:t>
      </w:r>
      <w:r>
        <w:t></w:t>
      </w:r>
      <w:r>
        <w:t></w:t>
      </w:r>
      <w:r>
        <w:rPr>
          <w:rFonts w:hint="eastAsia"/>
        </w:rPr>
        <w:t>які</w:t>
      </w:r>
    </w:p>
    <w:p w:rsidR="00C232C3" w:rsidRDefault="00C232C3" w:rsidP="00C232C3">
      <w:r>
        <w:rPr>
          <w:rFonts w:hint="eastAsia"/>
        </w:rPr>
        <w:t>очолюють</w:t>
      </w:r>
      <w:r>
        <w:t></w:t>
      </w:r>
      <w:r>
        <w:rPr>
          <w:rFonts w:hint="eastAsia"/>
        </w:rPr>
        <w:t>структурні</w:t>
      </w:r>
      <w:r>
        <w:t></w:t>
      </w:r>
      <w:r>
        <w:rPr>
          <w:rFonts w:hint="eastAsia"/>
        </w:rPr>
        <w:t>підрозділи</w:t>
      </w:r>
      <w:r>
        <w:t></w:t>
      </w:r>
      <w:r>
        <w:rPr>
          <w:rFonts w:hint="eastAsia"/>
        </w:rPr>
        <w:t>апарату</w:t>
      </w:r>
      <w:r>
        <w:t></w:t>
      </w:r>
      <w:r>
        <w:rPr>
          <w:rFonts w:hint="eastAsia"/>
        </w:rPr>
        <w:t>Верховного</w:t>
      </w:r>
      <w:r>
        <w:t></w:t>
      </w:r>
      <w:r>
        <w:rPr>
          <w:rFonts w:hint="eastAsia"/>
        </w:rPr>
        <w:t>Суду</w:t>
      </w:r>
      <w:r>
        <w:t></w:t>
      </w:r>
      <w:r>
        <w:t></w:t>
      </w:r>
      <w:r>
        <w:rPr>
          <w:rFonts w:hint="eastAsia"/>
        </w:rPr>
        <w:t>що</w:t>
      </w:r>
      <w:r>
        <w:t></w:t>
      </w:r>
      <w:r>
        <w:rPr>
          <w:rFonts w:hint="eastAsia"/>
        </w:rPr>
        <w:t>має</w:t>
      </w:r>
      <w:r>
        <w:t></w:t>
      </w:r>
      <w:r>
        <w:rPr>
          <w:rFonts w:hint="eastAsia"/>
        </w:rPr>
        <w:t>наслідком</w:t>
      </w:r>
    </w:p>
    <w:p w:rsidR="00C232C3" w:rsidRDefault="00C232C3" w:rsidP="00C232C3">
      <w:r>
        <w:rPr>
          <w:rFonts w:hint="eastAsia"/>
        </w:rPr>
        <w:t>звільнення</w:t>
      </w:r>
      <w:r>
        <w:t></w:t>
      </w:r>
      <w:r>
        <w:rPr>
          <w:rFonts w:hint="eastAsia"/>
        </w:rPr>
        <w:t>їх</w:t>
      </w:r>
      <w:r>
        <w:t></w:t>
      </w:r>
      <w:r>
        <w:rPr>
          <w:rFonts w:hint="eastAsia"/>
        </w:rPr>
        <w:t>з</w:t>
      </w:r>
      <w:r>
        <w:t></w:t>
      </w:r>
      <w:r>
        <w:rPr>
          <w:rFonts w:hint="eastAsia"/>
        </w:rPr>
        <w:t>посади</w:t>
      </w:r>
      <w:r>
        <w:t></w:t>
      </w:r>
    </w:p>
    <w:p w:rsidR="00C232C3" w:rsidRDefault="00C232C3" w:rsidP="00C232C3">
      <w:r>
        <w:rPr>
          <w:rFonts w:hint="eastAsia"/>
        </w:rPr>
        <w:t>Визначено</w:t>
      </w:r>
      <w:r>
        <w:t></w:t>
      </w:r>
      <w:r>
        <w:rPr>
          <w:rFonts w:hint="eastAsia"/>
        </w:rPr>
        <w:t>необхідність</w:t>
      </w:r>
      <w:r>
        <w:t></w:t>
      </w:r>
      <w:r>
        <w:rPr>
          <w:rFonts w:hint="eastAsia"/>
        </w:rPr>
        <w:t>на</w:t>
      </w:r>
      <w:r>
        <w:t></w:t>
      </w:r>
      <w:r>
        <w:rPr>
          <w:rFonts w:hint="eastAsia"/>
        </w:rPr>
        <w:t>законодавчому</w:t>
      </w:r>
      <w:r>
        <w:t></w:t>
      </w:r>
      <w:r>
        <w:rPr>
          <w:rFonts w:hint="eastAsia"/>
        </w:rPr>
        <w:t>рівні</w:t>
      </w:r>
      <w:r>
        <w:t></w:t>
      </w:r>
      <w:r>
        <w:rPr>
          <w:rFonts w:hint="eastAsia"/>
        </w:rPr>
        <w:t>закріпити</w:t>
      </w:r>
      <w:r>
        <w:t></w:t>
      </w:r>
      <w:r>
        <w:rPr>
          <w:rFonts w:hint="eastAsia"/>
        </w:rPr>
        <w:t>перелік</w:t>
      </w:r>
      <w:r>
        <w:t></w:t>
      </w:r>
      <w:r>
        <w:rPr>
          <w:rFonts w:hint="eastAsia"/>
        </w:rPr>
        <w:t>повноважень</w:t>
      </w:r>
    </w:p>
    <w:p w:rsidR="00C232C3" w:rsidRDefault="00C232C3" w:rsidP="00C232C3">
      <w:r>
        <w:rPr>
          <w:rFonts w:hint="eastAsia"/>
        </w:rPr>
        <w:t>зборів</w:t>
      </w:r>
      <w:r>
        <w:t></w:t>
      </w:r>
      <w:r>
        <w:rPr>
          <w:rFonts w:hint="eastAsia"/>
        </w:rPr>
        <w:t>суддів</w:t>
      </w:r>
      <w:r>
        <w:t></w:t>
      </w:r>
      <w:r>
        <w:rPr>
          <w:rFonts w:hint="eastAsia"/>
        </w:rPr>
        <w:t>відповідного</w:t>
      </w:r>
      <w:r>
        <w:t></w:t>
      </w:r>
      <w:r>
        <w:rPr>
          <w:rFonts w:hint="eastAsia"/>
        </w:rPr>
        <w:t>касаційного</w:t>
      </w:r>
      <w:r>
        <w:t></w:t>
      </w:r>
      <w:r>
        <w:rPr>
          <w:rFonts w:hint="eastAsia"/>
        </w:rPr>
        <w:t>суду</w:t>
      </w:r>
      <w:r>
        <w:t></w:t>
      </w:r>
      <w:r>
        <w:rPr>
          <w:rFonts w:hint="eastAsia"/>
        </w:rPr>
        <w:t>Верховного</w:t>
      </w:r>
      <w:r>
        <w:t></w:t>
      </w:r>
      <w:r>
        <w:rPr>
          <w:rFonts w:hint="eastAsia"/>
        </w:rPr>
        <w:t>Суду</w:t>
      </w:r>
      <w:r>
        <w:t></w:t>
      </w:r>
      <w:r>
        <w:t></w:t>
      </w:r>
      <w:r>
        <w:rPr>
          <w:rFonts w:hint="eastAsia"/>
        </w:rPr>
        <w:t>такі</w:t>
      </w:r>
      <w:r>
        <w:t></w:t>
      </w:r>
      <w:r>
        <w:rPr>
          <w:rFonts w:hint="eastAsia"/>
        </w:rPr>
        <w:t>як</w:t>
      </w:r>
      <w:r>
        <w:t></w:t>
      </w:r>
      <w:r>
        <w:t></w:t>
      </w:r>
      <w:r>
        <w:t></w:t>
      </w:r>
      <w:r>
        <w:t></w:t>
      </w:r>
      <w:r>
        <w:t></w:t>
      </w:r>
      <w:r>
        <w:rPr>
          <w:rFonts w:hint="eastAsia"/>
        </w:rPr>
        <w:t>обговорювати</w:t>
      </w:r>
    </w:p>
    <w:p w:rsidR="00C232C3" w:rsidRDefault="00C232C3" w:rsidP="00C232C3">
      <w:r>
        <w:rPr>
          <w:rFonts w:hint="eastAsia"/>
        </w:rPr>
        <w:t>питання</w:t>
      </w:r>
      <w:r>
        <w:t></w:t>
      </w:r>
      <w:r>
        <w:rPr>
          <w:rFonts w:hint="eastAsia"/>
        </w:rPr>
        <w:t>щодо</w:t>
      </w:r>
      <w:r>
        <w:t></w:t>
      </w:r>
      <w:r>
        <w:rPr>
          <w:rFonts w:hint="eastAsia"/>
        </w:rPr>
        <w:t>внутрішньої</w:t>
      </w:r>
      <w:r>
        <w:t></w:t>
      </w:r>
      <w:r>
        <w:rPr>
          <w:rFonts w:hint="eastAsia"/>
        </w:rPr>
        <w:t>діяльності</w:t>
      </w:r>
      <w:r>
        <w:t></w:t>
      </w:r>
      <w:r>
        <w:rPr>
          <w:rFonts w:hint="eastAsia"/>
        </w:rPr>
        <w:t>касаційного</w:t>
      </w:r>
      <w:r>
        <w:t></w:t>
      </w:r>
      <w:r>
        <w:rPr>
          <w:rFonts w:hint="eastAsia"/>
        </w:rPr>
        <w:t>суду</w:t>
      </w:r>
      <w:r>
        <w:t></w:t>
      </w:r>
      <w:r>
        <w:rPr>
          <w:rFonts w:hint="eastAsia"/>
        </w:rPr>
        <w:t>або</w:t>
      </w:r>
      <w:r>
        <w:t></w:t>
      </w:r>
      <w:r>
        <w:rPr>
          <w:rFonts w:hint="eastAsia"/>
        </w:rPr>
        <w:t>роботи</w:t>
      </w:r>
      <w:r>
        <w:t></w:t>
      </w:r>
      <w:r>
        <w:rPr>
          <w:rFonts w:hint="eastAsia"/>
        </w:rPr>
        <w:t>конкретних</w:t>
      </w:r>
      <w:r>
        <w:t></w:t>
      </w:r>
      <w:r>
        <w:rPr>
          <w:rFonts w:hint="eastAsia"/>
        </w:rPr>
        <w:t>суддів</w:t>
      </w:r>
    </w:p>
    <w:p w:rsidR="00C232C3" w:rsidRDefault="00C232C3" w:rsidP="00C232C3">
      <w:r>
        <w:rPr>
          <w:rFonts w:hint="eastAsia"/>
        </w:rPr>
        <w:t>чи</w:t>
      </w:r>
      <w:r>
        <w:t></w:t>
      </w:r>
      <w:r>
        <w:rPr>
          <w:rFonts w:hint="eastAsia"/>
        </w:rPr>
        <w:t>працівників</w:t>
      </w:r>
      <w:r>
        <w:t></w:t>
      </w:r>
      <w:r>
        <w:rPr>
          <w:rFonts w:hint="eastAsia"/>
        </w:rPr>
        <w:t>апарату</w:t>
      </w:r>
      <w:r>
        <w:t></w:t>
      </w:r>
      <w:r>
        <w:rPr>
          <w:rFonts w:hint="eastAsia"/>
        </w:rPr>
        <w:t>касаційного</w:t>
      </w:r>
      <w:r>
        <w:t></w:t>
      </w:r>
      <w:r>
        <w:rPr>
          <w:rFonts w:hint="eastAsia"/>
        </w:rPr>
        <w:t>суду</w:t>
      </w:r>
      <w:r>
        <w:t></w:t>
      </w:r>
      <w:r>
        <w:rPr>
          <w:rFonts w:hint="eastAsia"/>
        </w:rPr>
        <w:t>та</w:t>
      </w:r>
      <w:r>
        <w:t></w:t>
      </w:r>
      <w:r>
        <w:rPr>
          <w:rFonts w:hint="eastAsia"/>
        </w:rPr>
        <w:t>приймати</w:t>
      </w:r>
      <w:r>
        <w:t></w:t>
      </w:r>
      <w:r>
        <w:rPr>
          <w:rFonts w:hint="eastAsia"/>
        </w:rPr>
        <w:t>з</w:t>
      </w:r>
      <w:r>
        <w:t></w:t>
      </w:r>
      <w:r>
        <w:rPr>
          <w:rFonts w:hint="eastAsia"/>
        </w:rPr>
        <w:t>цих</w:t>
      </w:r>
      <w:r>
        <w:t></w:t>
      </w:r>
      <w:r>
        <w:rPr>
          <w:rFonts w:hint="eastAsia"/>
        </w:rPr>
        <w:t>питань</w:t>
      </w:r>
      <w:r>
        <w:t></w:t>
      </w:r>
      <w:r>
        <w:rPr>
          <w:rFonts w:hint="eastAsia"/>
        </w:rPr>
        <w:t>рішення</w:t>
      </w:r>
      <w:r>
        <w:t></w:t>
      </w:r>
      <w:r>
        <w:t></w:t>
      </w:r>
      <w:r>
        <w:rPr>
          <w:rFonts w:hint="eastAsia"/>
        </w:rPr>
        <w:t>які</w:t>
      </w:r>
      <w:r>
        <w:t></w:t>
      </w:r>
      <w:r>
        <w:rPr>
          <w:rFonts w:hint="eastAsia"/>
        </w:rPr>
        <w:t>є</w:t>
      </w:r>
      <w:r>
        <w:t></w:t>
      </w:r>
      <w:r>
        <w:rPr>
          <w:rFonts w:hint="eastAsia"/>
        </w:rPr>
        <w:t>для</w:t>
      </w:r>
    </w:p>
    <w:p w:rsidR="00C232C3" w:rsidRDefault="00C232C3" w:rsidP="00C232C3">
      <w:r>
        <w:rPr>
          <w:rFonts w:hint="eastAsia"/>
        </w:rPr>
        <w:t>них</w:t>
      </w:r>
      <w:r>
        <w:t></w:t>
      </w:r>
      <w:r>
        <w:rPr>
          <w:rFonts w:hint="eastAsia"/>
        </w:rPr>
        <w:t>обов’язковими</w:t>
      </w:r>
      <w:r>
        <w:t></w:t>
      </w:r>
      <w:r>
        <w:t></w:t>
      </w:r>
      <w:r>
        <w:t></w:t>
      </w:r>
      <w:r>
        <w:t></w:t>
      </w:r>
      <w:r>
        <w:t></w:t>
      </w:r>
      <w:r>
        <w:rPr>
          <w:rFonts w:hint="eastAsia"/>
        </w:rPr>
        <w:t>визначати</w:t>
      </w:r>
      <w:r>
        <w:t></w:t>
      </w:r>
      <w:r>
        <w:rPr>
          <w:rFonts w:hint="eastAsia"/>
        </w:rPr>
        <w:t>спеціалізацію</w:t>
      </w:r>
      <w:r>
        <w:t></w:t>
      </w:r>
      <w:r>
        <w:rPr>
          <w:rFonts w:hint="eastAsia"/>
        </w:rPr>
        <w:t>суддів</w:t>
      </w:r>
      <w:r>
        <w:t></w:t>
      </w:r>
      <w:r>
        <w:rPr>
          <w:rFonts w:hint="eastAsia"/>
        </w:rPr>
        <w:t>з</w:t>
      </w:r>
      <w:r>
        <w:t></w:t>
      </w:r>
      <w:r>
        <w:rPr>
          <w:rFonts w:hint="eastAsia"/>
        </w:rPr>
        <w:t>розгляду</w:t>
      </w:r>
      <w:r>
        <w:t></w:t>
      </w:r>
      <w:r>
        <w:rPr>
          <w:rFonts w:hint="eastAsia"/>
        </w:rPr>
        <w:t>конкретних</w:t>
      </w:r>
      <w:r>
        <w:t></w:t>
      </w:r>
      <w:r>
        <w:rPr>
          <w:rFonts w:hint="eastAsia"/>
        </w:rPr>
        <w:t>категорій</w:t>
      </w:r>
    </w:p>
    <w:p w:rsidR="00C232C3" w:rsidRDefault="00C232C3" w:rsidP="00C232C3">
      <w:r>
        <w:rPr>
          <w:rFonts w:hint="eastAsia"/>
        </w:rPr>
        <w:t>справ</w:t>
      </w:r>
      <w:r>
        <w:t></w:t>
      </w:r>
      <w:r>
        <w:t></w:t>
      </w:r>
      <w:r>
        <w:t></w:t>
      </w:r>
      <w:r>
        <w:t></w:t>
      </w:r>
      <w:r>
        <w:t></w:t>
      </w:r>
      <w:r>
        <w:rPr>
          <w:rFonts w:hint="eastAsia"/>
        </w:rPr>
        <w:t>визначати</w:t>
      </w:r>
      <w:r>
        <w:t></w:t>
      </w:r>
      <w:r>
        <w:rPr>
          <w:rFonts w:hint="eastAsia"/>
        </w:rPr>
        <w:t>рівень</w:t>
      </w:r>
      <w:r>
        <w:t></w:t>
      </w:r>
      <w:r>
        <w:rPr>
          <w:rFonts w:hint="eastAsia"/>
        </w:rPr>
        <w:t>навантаження</w:t>
      </w:r>
      <w:r>
        <w:t></w:t>
      </w:r>
      <w:r>
        <w:rPr>
          <w:rFonts w:hint="eastAsia"/>
        </w:rPr>
        <w:t>на</w:t>
      </w:r>
      <w:r>
        <w:t></w:t>
      </w:r>
      <w:r>
        <w:rPr>
          <w:rFonts w:hint="eastAsia"/>
        </w:rPr>
        <w:t>суддів</w:t>
      </w:r>
      <w:r>
        <w:t></w:t>
      </w:r>
      <w:r>
        <w:rPr>
          <w:rFonts w:hint="eastAsia"/>
        </w:rPr>
        <w:t>відповідного</w:t>
      </w:r>
      <w:r>
        <w:t></w:t>
      </w:r>
      <w:r>
        <w:rPr>
          <w:rFonts w:hint="eastAsia"/>
        </w:rPr>
        <w:t>касаційного</w:t>
      </w:r>
      <w:r>
        <w:t></w:t>
      </w:r>
      <w:r>
        <w:rPr>
          <w:rFonts w:hint="eastAsia"/>
        </w:rPr>
        <w:t>суду</w:t>
      </w:r>
      <w:r>
        <w:t></w:t>
      </w:r>
      <w:r>
        <w:rPr>
          <w:rFonts w:hint="eastAsia"/>
        </w:rPr>
        <w:t>з</w:t>
      </w:r>
    </w:p>
    <w:p w:rsidR="00C232C3" w:rsidRDefault="00C232C3" w:rsidP="00C232C3">
      <w:r>
        <w:rPr>
          <w:rFonts w:hint="eastAsia"/>
        </w:rPr>
        <w:t>урахуванням</w:t>
      </w:r>
      <w:r>
        <w:t></w:t>
      </w:r>
      <w:r>
        <w:rPr>
          <w:rFonts w:hint="eastAsia"/>
        </w:rPr>
        <w:t>виконання</w:t>
      </w:r>
      <w:r>
        <w:t></w:t>
      </w:r>
      <w:r>
        <w:rPr>
          <w:rFonts w:hint="eastAsia"/>
        </w:rPr>
        <w:t>ними</w:t>
      </w:r>
      <w:r>
        <w:t></w:t>
      </w:r>
      <w:r>
        <w:rPr>
          <w:rFonts w:hint="eastAsia"/>
        </w:rPr>
        <w:t>адміністративних</w:t>
      </w:r>
      <w:r>
        <w:t></w:t>
      </w:r>
      <w:r>
        <w:rPr>
          <w:rFonts w:hint="eastAsia"/>
        </w:rPr>
        <w:t>або</w:t>
      </w:r>
      <w:r>
        <w:t></w:t>
      </w:r>
      <w:r>
        <w:rPr>
          <w:rFonts w:hint="eastAsia"/>
        </w:rPr>
        <w:t>інших</w:t>
      </w:r>
      <w:r>
        <w:t></w:t>
      </w:r>
      <w:r>
        <w:rPr>
          <w:rFonts w:hint="eastAsia"/>
        </w:rPr>
        <w:t>обов’язків</w:t>
      </w:r>
      <w:r>
        <w:t></w:t>
      </w:r>
      <w:r>
        <w:t></w:t>
      </w:r>
      <w:r>
        <w:t></w:t>
      </w:r>
      <w:r>
        <w:t></w:t>
      </w:r>
      <w:r>
        <w:t></w:t>
      </w:r>
      <w:r>
        <w:rPr>
          <w:rFonts w:hint="eastAsia"/>
        </w:rPr>
        <w:t>заслуховувати</w:t>
      </w:r>
    </w:p>
    <w:p w:rsidR="00C232C3" w:rsidRDefault="00C232C3" w:rsidP="00C232C3">
      <w:r>
        <w:rPr>
          <w:rFonts w:hint="eastAsia"/>
        </w:rPr>
        <w:t>звіти</w:t>
      </w:r>
      <w:r>
        <w:t></w:t>
      </w:r>
      <w:r>
        <w:rPr>
          <w:rFonts w:hint="eastAsia"/>
        </w:rPr>
        <w:t>суддів</w:t>
      </w:r>
      <w:r>
        <w:t></w:t>
      </w:r>
      <w:r>
        <w:t></w:t>
      </w:r>
      <w:r>
        <w:rPr>
          <w:rFonts w:hint="eastAsia"/>
        </w:rPr>
        <w:t>які</w:t>
      </w:r>
      <w:r>
        <w:t></w:t>
      </w:r>
      <w:r>
        <w:rPr>
          <w:rFonts w:hint="eastAsia"/>
        </w:rPr>
        <w:t>обіймають</w:t>
      </w:r>
      <w:r>
        <w:t></w:t>
      </w:r>
      <w:r>
        <w:rPr>
          <w:rFonts w:hint="eastAsia"/>
        </w:rPr>
        <w:t>адміністративні</w:t>
      </w:r>
      <w:r>
        <w:t></w:t>
      </w:r>
      <w:r>
        <w:rPr>
          <w:rFonts w:hint="eastAsia"/>
        </w:rPr>
        <w:t>посади</w:t>
      </w:r>
      <w:r>
        <w:t></w:t>
      </w:r>
      <w:r>
        <w:rPr>
          <w:rFonts w:hint="eastAsia"/>
        </w:rPr>
        <w:t>в</w:t>
      </w:r>
      <w:r>
        <w:t></w:t>
      </w:r>
      <w:r>
        <w:rPr>
          <w:rFonts w:hint="eastAsia"/>
        </w:rPr>
        <w:t>цьому</w:t>
      </w:r>
      <w:r>
        <w:t></w:t>
      </w:r>
      <w:r>
        <w:rPr>
          <w:rFonts w:hint="eastAsia"/>
        </w:rPr>
        <w:t>касаційному</w:t>
      </w:r>
      <w:r>
        <w:t></w:t>
      </w:r>
      <w:r>
        <w:rPr>
          <w:rFonts w:hint="eastAsia"/>
        </w:rPr>
        <w:t>суді</w:t>
      </w:r>
      <w:r>
        <w:t></w:t>
      </w:r>
      <w:r>
        <w:t></w:t>
      </w:r>
      <w:r>
        <w:rPr>
          <w:rFonts w:hint="eastAsia"/>
        </w:rPr>
        <w:t>та</w:t>
      </w:r>
    </w:p>
    <w:p w:rsidR="00C232C3" w:rsidRDefault="00C232C3" w:rsidP="00C232C3">
      <w:r>
        <w:rPr>
          <w:rFonts w:hint="eastAsia"/>
        </w:rPr>
        <w:t>заступника</w:t>
      </w:r>
      <w:r>
        <w:t></w:t>
      </w:r>
      <w:r>
        <w:rPr>
          <w:rFonts w:hint="eastAsia"/>
        </w:rPr>
        <w:t>керівника</w:t>
      </w:r>
      <w:r>
        <w:t></w:t>
      </w:r>
      <w:r>
        <w:rPr>
          <w:rFonts w:hint="eastAsia"/>
        </w:rPr>
        <w:t>апарату</w:t>
      </w:r>
      <w:r>
        <w:t></w:t>
      </w:r>
      <w:r>
        <w:rPr>
          <w:rFonts w:hint="eastAsia"/>
        </w:rPr>
        <w:t>суду</w:t>
      </w:r>
      <w:r>
        <w:t></w:t>
      </w:r>
    </w:p>
    <w:p w:rsidR="00C232C3" w:rsidRDefault="00C232C3" w:rsidP="00C232C3">
      <w:r>
        <w:rPr>
          <w:rFonts w:hint="eastAsia"/>
        </w:rPr>
        <w:t>В</w:t>
      </w:r>
      <w:r>
        <w:t></w:t>
      </w:r>
      <w:r>
        <w:rPr>
          <w:rFonts w:hint="eastAsia"/>
        </w:rPr>
        <w:t>контексті</w:t>
      </w:r>
      <w:r>
        <w:t></w:t>
      </w:r>
      <w:r>
        <w:rPr>
          <w:rFonts w:hint="eastAsia"/>
        </w:rPr>
        <w:t>дотримання</w:t>
      </w:r>
      <w:r>
        <w:t></w:t>
      </w:r>
      <w:r>
        <w:rPr>
          <w:rFonts w:hint="eastAsia"/>
        </w:rPr>
        <w:t>рекомендацій</w:t>
      </w:r>
      <w:r>
        <w:t></w:t>
      </w:r>
      <w:r>
        <w:rPr>
          <w:rFonts w:hint="eastAsia"/>
        </w:rPr>
        <w:t>Венеціанської</w:t>
      </w:r>
      <w:r>
        <w:t></w:t>
      </w:r>
      <w:r>
        <w:rPr>
          <w:rFonts w:hint="eastAsia"/>
        </w:rPr>
        <w:t>комісії</w:t>
      </w:r>
      <w:r>
        <w:t></w:t>
      </w:r>
      <w:r>
        <w:rPr>
          <w:rFonts w:hint="eastAsia"/>
        </w:rPr>
        <w:t>щодо</w:t>
      </w:r>
    </w:p>
    <w:p w:rsidR="00C232C3" w:rsidRDefault="00C232C3" w:rsidP="00C232C3">
      <w:r>
        <w:rPr>
          <w:rFonts w:hint="eastAsia"/>
        </w:rPr>
        <w:t>максимального</w:t>
      </w:r>
      <w:r>
        <w:t></w:t>
      </w:r>
      <w:r>
        <w:rPr>
          <w:rFonts w:hint="eastAsia"/>
        </w:rPr>
        <w:t>усунення</w:t>
      </w:r>
      <w:r>
        <w:t></w:t>
      </w:r>
      <w:r>
        <w:rPr>
          <w:rFonts w:hint="eastAsia"/>
        </w:rPr>
        <w:t>будь</w:t>
      </w:r>
      <w:r>
        <w:t></w:t>
      </w:r>
      <w:r>
        <w:rPr>
          <w:rFonts w:hint="eastAsia"/>
        </w:rPr>
        <w:t>якого</w:t>
      </w:r>
      <w:r>
        <w:t></w:t>
      </w:r>
      <w:r>
        <w:rPr>
          <w:rFonts w:hint="eastAsia"/>
        </w:rPr>
        <w:t>впливу</w:t>
      </w:r>
      <w:r>
        <w:t></w:t>
      </w:r>
      <w:r>
        <w:rPr>
          <w:rFonts w:hint="eastAsia"/>
        </w:rPr>
        <w:t>на</w:t>
      </w:r>
      <w:r>
        <w:t></w:t>
      </w:r>
      <w:r>
        <w:rPr>
          <w:rFonts w:hint="eastAsia"/>
        </w:rPr>
        <w:t>судову</w:t>
      </w:r>
      <w:r>
        <w:t></w:t>
      </w:r>
      <w:r>
        <w:rPr>
          <w:rFonts w:hint="eastAsia"/>
        </w:rPr>
        <w:t>систему</w:t>
      </w:r>
      <w:r>
        <w:t></w:t>
      </w:r>
      <w:r>
        <w:t></w:t>
      </w:r>
      <w:r>
        <w:rPr>
          <w:rFonts w:hint="eastAsia"/>
        </w:rPr>
        <w:t>запропоновано</w:t>
      </w:r>
    </w:p>
    <w:p w:rsidR="00C232C3" w:rsidRDefault="00C232C3" w:rsidP="00C232C3">
      <w:r>
        <w:rPr>
          <w:rFonts w:hint="eastAsia"/>
        </w:rPr>
        <w:t>скоротити</w:t>
      </w:r>
      <w:r>
        <w:t></w:t>
      </w:r>
      <w:r>
        <w:rPr>
          <w:rFonts w:hint="eastAsia"/>
        </w:rPr>
        <w:t>строк</w:t>
      </w:r>
      <w:r>
        <w:t></w:t>
      </w:r>
      <w:r>
        <w:t></w:t>
      </w:r>
      <w:r>
        <w:rPr>
          <w:rFonts w:hint="eastAsia"/>
        </w:rPr>
        <w:t>протягом</w:t>
      </w:r>
      <w:r>
        <w:t></w:t>
      </w:r>
      <w:r>
        <w:rPr>
          <w:rFonts w:hint="eastAsia"/>
        </w:rPr>
        <w:t>якого</w:t>
      </w:r>
      <w:r>
        <w:t></w:t>
      </w:r>
      <w:r>
        <w:rPr>
          <w:rFonts w:hint="eastAsia"/>
        </w:rPr>
        <w:t>Президент</w:t>
      </w:r>
      <w:r>
        <w:t></w:t>
      </w:r>
      <w:r>
        <w:rPr>
          <w:rFonts w:hint="eastAsia"/>
        </w:rPr>
        <w:t>України</w:t>
      </w:r>
      <w:r>
        <w:t></w:t>
      </w:r>
      <w:r>
        <w:rPr>
          <w:rFonts w:hint="eastAsia"/>
        </w:rPr>
        <w:t>має</w:t>
      </w:r>
      <w:r>
        <w:t></w:t>
      </w:r>
      <w:r>
        <w:rPr>
          <w:rFonts w:hint="eastAsia"/>
        </w:rPr>
        <w:t>видати</w:t>
      </w:r>
      <w:r>
        <w:t></w:t>
      </w:r>
      <w:r>
        <w:rPr>
          <w:rFonts w:hint="eastAsia"/>
        </w:rPr>
        <w:t>указ</w:t>
      </w:r>
      <w:r>
        <w:t></w:t>
      </w:r>
      <w:r>
        <w:rPr>
          <w:rFonts w:hint="eastAsia"/>
        </w:rPr>
        <w:t>про</w:t>
      </w:r>
      <w:r>
        <w:t></w:t>
      </w:r>
      <w:r>
        <w:rPr>
          <w:rFonts w:hint="eastAsia"/>
        </w:rPr>
        <w:t>призначення</w:t>
      </w:r>
    </w:p>
    <w:p w:rsidR="00C232C3" w:rsidRDefault="00C232C3" w:rsidP="00C232C3">
      <w:r>
        <w:rPr>
          <w:rFonts w:hint="eastAsia"/>
        </w:rPr>
        <w:t>судді</w:t>
      </w:r>
      <w:r>
        <w:t></w:t>
      </w:r>
      <w:r>
        <w:rPr>
          <w:rFonts w:hint="eastAsia"/>
        </w:rPr>
        <w:t>до</w:t>
      </w:r>
      <w:r>
        <w:t></w:t>
      </w:r>
      <w:r>
        <w:t></w:t>
      </w:r>
      <w:r>
        <w:t></w:t>
      </w:r>
      <w:r>
        <w:t></w:t>
      </w:r>
      <w:r>
        <w:rPr>
          <w:rFonts w:hint="eastAsia"/>
        </w:rPr>
        <w:t>днів</w:t>
      </w:r>
      <w:r>
        <w:t></w:t>
      </w:r>
      <w:r>
        <w:t></w:t>
      </w:r>
      <w:r>
        <w:rPr>
          <w:rFonts w:hint="eastAsia"/>
        </w:rPr>
        <w:t>а</w:t>
      </w:r>
      <w:r>
        <w:t></w:t>
      </w:r>
      <w:r>
        <w:rPr>
          <w:rFonts w:hint="eastAsia"/>
        </w:rPr>
        <w:t>також</w:t>
      </w:r>
      <w:r>
        <w:t></w:t>
      </w:r>
      <w:r>
        <w:rPr>
          <w:rFonts w:hint="eastAsia"/>
        </w:rPr>
        <w:t>визначити</w:t>
      </w:r>
      <w:r>
        <w:t></w:t>
      </w:r>
      <w:r>
        <w:rPr>
          <w:rFonts w:hint="eastAsia"/>
        </w:rPr>
        <w:t>можливість</w:t>
      </w:r>
      <w:r>
        <w:t></w:t>
      </w:r>
      <w:r>
        <w:rPr>
          <w:rFonts w:hint="eastAsia"/>
        </w:rPr>
        <w:t>призначення</w:t>
      </w:r>
      <w:r>
        <w:t></w:t>
      </w:r>
      <w:r>
        <w:rPr>
          <w:rFonts w:hint="eastAsia"/>
        </w:rPr>
        <w:t>судді</w:t>
      </w:r>
      <w:r>
        <w:t></w:t>
      </w:r>
      <w:r>
        <w:rPr>
          <w:rFonts w:hint="eastAsia"/>
        </w:rPr>
        <w:t>на</w:t>
      </w:r>
      <w:r>
        <w:t></w:t>
      </w:r>
      <w:r>
        <w:rPr>
          <w:rFonts w:hint="eastAsia"/>
        </w:rPr>
        <w:t>посаду</w:t>
      </w:r>
      <w:r>
        <w:t></w:t>
      </w:r>
      <w:r>
        <w:rPr>
          <w:rFonts w:hint="eastAsia"/>
        </w:rPr>
        <w:t>Вищою</w:t>
      </w:r>
    </w:p>
    <w:p w:rsidR="00C232C3" w:rsidRDefault="00C232C3" w:rsidP="00C232C3">
      <w:r>
        <w:t></w:t>
      </w:r>
      <w:r>
        <w:t></w:t>
      </w:r>
      <w:r>
        <w:t></w:t>
      </w:r>
    </w:p>
    <w:p w:rsidR="00C232C3" w:rsidRDefault="00C232C3" w:rsidP="00C232C3">
      <w:r>
        <w:rPr>
          <w:rFonts w:hint="eastAsia"/>
        </w:rPr>
        <w:t>радою</w:t>
      </w:r>
      <w:r>
        <w:t></w:t>
      </w:r>
      <w:r>
        <w:rPr>
          <w:rFonts w:hint="eastAsia"/>
        </w:rPr>
        <w:t>правосуддя</w:t>
      </w:r>
      <w:r>
        <w:t></w:t>
      </w:r>
      <w:r>
        <w:rPr>
          <w:rFonts w:hint="eastAsia"/>
        </w:rPr>
        <w:t>самостійно</w:t>
      </w:r>
      <w:r>
        <w:t></w:t>
      </w:r>
      <w:r>
        <w:rPr>
          <w:rFonts w:hint="eastAsia"/>
        </w:rPr>
        <w:t>у</w:t>
      </w:r>
      <w:r>
        <w:t></w:t>
      </w:r>
      <w:r>
        <w:rPr>
          <w:rFonts w:hint="eastAsia"/>
        </w:rPr>
        <w:t>разі</w:t>
      </w:r>
      <w:r>
        <w:t></w:t>
      </w:r>
      <w:r>
        <w:rPr>
          <w:rFonts w:hint="eastAsia"/>
        </w:rPr>
        <w:t>невиконання</w:t>
      </w:r>
      <w:r>
        <w:t></w:t>
      </w:r>
      <w:r>
        <w:rPr>
          <w:rFonts w:hint="eastAsia"/>
        </w:rPr>
        <w:t>Президентом</w:t>
      </w:r>
      <w:r>
        <w:t></w:t>
      </w:r>
      <w:r>
        <w:rPr>
          <w:rFonts w:hint="eastAsia"/>
        </w:rPr>
        <w:t>України</w:t>
      </w:r>
      <w:r>
        <w:t></w:t>
      </w:r>
      <w:r>
        <w:rPr>
          <w:rFonts w:hint="eastAsia"/>
        </w:rPr>
        <w:t>своїх</w:t>
      </w:r>
    </w:p>
    <w:p w:rsidR="00C232C3" w:rsidRPr="00C232C3" w:rsidRDefault="00C232C3" w:rsidP="00C232C3">
      <w:r>
        <w:rPr>
          <w:rFonts w:hint="eastAsia"/>
        </w:rPr>
        <w:t>повноважень</w:t>
      </w:r>
      <w:r>
        <w:t></w:t>
      </w:r>
      <w:r>
        <w:rPr>
          <w:rFonts w:hint="eastAsia"/>
        </w:rPr>
        <w:t>щодо</w:t>
      </w:r>
      <w:r>
        <w:t></w:t>
      </w:r>
      <w:r>
        <w:rPr>
          <w:rFonts w:hint="eastAsia"/>
        </w:rPr>
        <w:t>видачі</w:t>
      </w:r>
      <w:r>
        <w:t></w:t>
      </w:r>
      <w:r>
        <w:rPr>
          <w:rFonts w:hint="eastAsia"/>
        </w:rPr>
        <w:t>відповідного</w:t>
      </w:r>
      <w:r>
        <w:t></w:t>
      </w:r>
      <w:r>
        <w:rPr>
          <w:rFonts w:hint="eastAsia"/>
        </w:rPr>
        <w:t>указу</w:t>
      </w:r>
      <w:r>
        <w:t></w:t>
      </w:r>
      <w:r>
        <w:rPr>
          <w:rFonts w:hint="eastAsia"/>
        </w:rPr>
        <w:t>у</w:t>
      </w:r>
      <w:r>
        <w:t></w:t>
      </w:r>
      <w:r>
        <w:rPr>
          <w:rFonts w:hint="eastAsia"/>
        </w:rPr>
        <w:t>визначений</w:t>
      </w:r>
      <w:r>
        <w:t></w:t>
      </w:r>
      <w:r>
        <w:rPr>
          <w:rFonts w:hint="eastAsia"/>
        </w:rPr>
        <w:t>законом</w:t>
      </w:r>
      <w:r>
        <w:t></w:t>
      </w:r>
      <w:r>
        <w:rPr>
          <w:rFonts w:hint="eastAsia"/>
        </w:rPr>
        <w:t>строк</w:t>
      </w:r>
      <w:r>
        <w:t></w:t>
      </w:r>
    </w:p>
    <w:sectPr w:rsidR="00C232C3" w:rsidRPr="00C232C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DE44BE">
                <w:pPr>
                  <w:spacing w:line="240" w:lineRule="auto"/>
                </w:pPr>
                <w:fldSimple w:instr=" PAGE \* MERGEFORMAT ">
                  <w:r w:rsidR="00142D1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DE44BE">
                <w:pPr>
                  <w:spacing w:line="240" w:lineRule="auto"/>
                </w:pPr>
                <w:fldSimple w:instr=" PAGE \* MERGEFORMAT ">
                  <w:r w:rsidR="00C232C3" w:rsidRPr="00C232C3">
                    <w:rPr>
                      <w:rStyle w:val="afffff9"/>
                      <w:noProof/>
                    </w:rPr>
                    <w:t>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DE44BE">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DE44BE">
                  <w:pPr>
                    <w:spacing w:line="240" w:lineRule="auto"/>
                  </w:pPr>
                  <w:fldSimple w:instr=" PAGE \* MERGEFORMAT ">
                    <w:r w:rsidR="00142D1D"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DE44BE">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DE44BE">
                  <w:pPr>
                    <w:pStyle w:val="1ffffff7"/>
                    <w:spacing w:line="240" w:lineRule="auto"/>
                  </w:pPr>
                  <w:fldSimple w:instr=" PAGE \* MERGEFORMAT ">
                    <w:r w:rsidR="00142D1D"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8AF04-9202-48DC-B9B8-166B27D0A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8</Pages>
  <Words>1785</Words>
  <Characters>10175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11937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68</cp:revision>
  <cp:lastPrinted>2009-02-06T05:36:00Z</cp:lastPrinted>
  <dcterms:created xsi:type="dcterms:W3CDTF">2021-09-23T11:47:00Z</dcterms:created>
  <dcterms:modified xsi:type="dcterms:W3CDTF">2021-09-24T10:05:00Z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