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08525" w14:textId="164F43F9" w:rsidR="00421BA6" w:rsidRDefault="00982D91" w:rsidP="00982D91">
      <w:bookmarkStart w:id="0" w:name="_GoBack"/>
      <w:r w:rsidRPr="00982D91">
        <w:rPr>
          <w:rFonts w:hint="eastAsia"/>
        </w:rPr>
        <w:t>Колибактериоз</w:t>
      </w:r>
      <w:r w:rsidRPr="00982D91">
        <w:t></w:t>
      </w:r>
      <w:r w:rsidRPr="00982D91">
        <w:rPr>
          <w:rFonts w:hint="eastAsia"/>
        </w:rPr>
        <w:t>поросят</w:t>
      </w:r>
      <w:r w:rsidRPr="00982D91">
        <w:t></w:t>
      </w:r>
      <w:r w:rsidRPr="00982D91">
        <w:rPr>
          <w:rFonts w:hint="eastAsia"/>
        </w:rPr>
        <w:t>в</w:t>
      </w:r>
      <w:r w:rsidRPr="00982D91">
        <w:t></w:t>
      </w:r>
      <w:r w:rsidRPr="00982D91">
        <w:rPr>
          <w:rFonts w:hint="eastAsia"/>
        </w:rPr>
        <w:t>хозяйствах</w:t>
      </w:r>
      <w:r w:rsidRPr="00982D91">
        <w:t></w:t>
      </w:r>
      <w:r w:rsidRPr="00982D91">
        <w:rPr>
          <w:rFonts w:hint="eastAsia"/>
        </w:rPr>
        <w:t>промышленного</w:t>
      </w:r>
      <w:r w:rsidRPr="00982D91">
        <w:t></w:t>
      </w:r>
      <w:r w:rsidRPr="00982D91">
        <w:rPr>
          <w:rFonts w:hint="eastAsia"/>
        </w:rPr>
        <w:t>типа</w:t>
      </w:r>
      <w:r w:rsidRPr="00982D91">
        <w:t></w:t>
      </w:r>
      <w:r w:rsidRPr="00982D91">
        <w:rPr>
          <w:rFonts w:hint="eastAsia"/>
        </w:rPr>
        <w:t>Белоруссии</w:t>
      </w:r>
      <w:r w:rsidRPr="00982D91">
        <w:t></w:t>
      </w:r>
      <w:r w:rsidRPr="00982D91">
        <w:rPr>
          <w:rFonts w:hint="eastAsia"/>
        </w:rPr>
        <w:t>и</w:t>
      </w:r>
      <w:r w:rsidRPr="00982D91">
        <w:t></w:t>
      </w:r>
      <w:r w:rsidRPr="00982D91">
        <w:rPr>
          <w:rFonts w:hint="eastAsia"/>
        </w:rPr>
        <w:t>меры</w:t>
      </w:r>
      <w:r w:rsidRPr="00982D91">
        <w:t></w:t>
      </w:r>
      <w:r w:rsidRPr="00982D91">
        <w:rPr>
          <w:rFonts w:hint="eastAsia"/>
        </w:rPr>
        <w:t>борьбы</w:t>
      </w:r>
      <w:r w:rsidRPr="00982D91">
        <w:t></w:t>
      </w:r>
      <w:r w:rsidRPr="00982D91">
        <w:rPr>
          <w:rFonts w:hint="eastAsia"/>
        </w:rPr>
        <w:t>с</w:t>
      </w:r>
      <w:r w:rsidRPr="00982D91">
        <w:t></w:t>
      </w:r>
      <w:r w:rsidRPr="00982D91">
        <w:rPr>
          <w:rFonts w:hint="eastAsia"/>
        </w:rPr>
        <w:t>ним</w:t>
      </w:r>
      <w:r>
        <w:t></w:t>
      </w:r>
      <w:r w:rsidRPr="00982D91">
        <w:t></w:t>
      </w:r>
      <w:r w:rsidRPr="00982D91">
        <w:rPr>
          <w:rFonts w:hint="eastAsia"/>
        </w:rPr>
        <w:t>Гутковский</w:t>
      </w:r>
      <w:r w:rsidRPr="00982D91">
        <w:t></w:t>
      </w:r>
      <w:r w:rsidRPr="00982D91">
        <w:t></w:t>
      </w:r>
      <w:r w:rsidRPr="00982D91">
        <w:rPr>
          <w:rFonts w:hint="eastAsia"/>
        </w:rPr>
        <w:t>Аркадий</w:t>
      </w:r>
      <w:r w:rsidRPr="00982D91">
        <w:t></w:t>
      </w:r>
      <w:r w:rsidRPr="00982D91">
        <w:rPr>
          <w:rFonts w:hint="eastAsia"/>
        </w:rPr>
        <w:t>Адамович</w:t>
      </w:r>
    </w:p>
    <w:p w14:paraId="43F24605" w14:textId="77777777" w:rsidR="00F423AE" w:rsidRPr="00F423AE" w:rsidRDefault="00F423AE" w:rsidP="00F423AE">
      <w:pPr>
        <w:rPr>
          <w:lang w:val="en-US"/>
        </w:rPr>
      </w:pPr>
      <w:r w:rsidRPr="00F423AE">
        <w:rPr>
          <w:rFonts w:hint="eastAsia"/>
          <w:lang w:val="en-US"/>
        </w:rPr>
        <w:t>ОГЛАВЛЕНИЕ</w:t>
      </w:r>
      <w:r w:rsidRPr="00F423AE">
        <w:rPr>
          <w:lang w:val="en-US"/>
        </w:rPr>
        <w:t></w:t>
      </w:r>
      <w:r w:rsidRPr="00F423AE">
        <w:rPr>
          <w:rFonts w:hint="eastAsia"/>
          <w:lang w:val="en-US"/>
        </w:rPr>
        <w:t>ДИССЕРТАЦИИ</w:t>
      </w:r>
    </w:p>
    <w:p w14:paraId="4074F96B" w14:textId="77777777" w:rsidR="00F423AE" w:rsidRPr="00F423AE" w:rsidRDefault="00F423AE" w:rsidP="00F423AE">
      <w:pPr>
        <w:rPr>
          <w:lang w:val="en-US"/>
        </w:rPr>
      </w:pPr>
      <w:r w:rsidRPr="00F423AE">
        <w:rPr>
          <w:rFonts w:hint="eastAsia"/>
          <w:lang w:val="en-US"/>
        </w:rPr>
        <w:t>кандидат</w:t>
      </w:r>
      <w:r w:rsidRPr="00F423AE">
        <w:rPr>
          <w:lang w:val="en-US"/>
        </w:rPr>
        <w:t></w:t>
      </w:r>
      <w:r w:rsidRPr="00F423AE">
        <w:rPr>
          <w:rFonts w:hint="eastAsia"/>
          <w:lang w:val="en-US"/>
        </w:rPr>
        <w:t>ветеринарных</w:t>
      </w:r>
      <w:r w:rsidRPr="00F423AE">
        <w:rPr>
          <w:lang w:val="en-US"/>
        </w:rPr>
        <w:t></w:t>
      </w:r>
      <w:r w:rsidRPr="00F423AE">
        <w:rPr>
          <w:rFonts w:hint="eastAsia"/>
          <w:lang w:val="en-US"/>
        </w:rPr>
        <w:t>наук</w:t>
      </w:r>
      <w:r w:rsidRPr="00F423AE">
        <w:rPr>
          <w:lang w:val="en-US"/>
        </w:rPr>
        <w:t></w:t>
      </w:r>
      <w:r w:rsidRPr="00F423AE">
        <w:rPr>
          <w:rFonts w:hint="eastAsia"/>
          <w:lang w:val="en-US"/>
        </w:rPr>
        <w:t>Гутковский</w:t>
      </w:r>
      <w:r w:rsidRPr="00F423AE">
        <w:rPr>
          <w:lang w:val="en-US"/>
        </w:rPr>
        <w:t></w:t>
      </w:r>
      <w:r w:rsidRPr="00F423AE">
        <w:rPr>
          <w:lang w:val="en-US"/>
        </w:rPr>
        <w:t></w:t>
      </w:r>
      <w:r w:rsidRPr="00F423AE">
        <w:rPr>
          <w:rFonts w:hint="eastAsia"/>
          <w:lang w:val="en-US"/>
        </w:rPr>
        <w:t>Аркадий</w:t>
      </w:r>
      <w:r w:rsidRPr="00F423AE">
        <w:rPr>
          <w:lang w:val="en-US"/>
        </w:rPr>
        <w:t></w:t>
      </w:r>
      <w:r w:rsidRPr="00F423AE">
        <w:rPr>
          <w:rFonts w:hint="eastAsia"/>
          <w:lang w:val="en-US"/>
        </w:rPr>
        <w:t>Адамович</w:t>
      </w:r>
    </w:p>
    <w:p w14:paraId="62916246" w14:textId="77777777" w:rsidR="00F423AE" w:rsidRPr="00F423AE" w:rsidRDefault="00F423AE" w:rsidP="00F423AE">
      <w:pPr>
        <w:rPr>
          <w:lang w:val="en-US"/>
        </w:rPr>
      </w:pPr>
      <w:r w:rsidRPr="00F423AE">
        <w:rPr>
          <w:rFonts w:hint="eastAsia"/>
          <w:lang w:val="en-US"/>
        </w:rPr>
        <w:t>ВВЕДЕНИЕ</w:t>
      </w:r>
      <w:r w:rsidRPr="00F423AE">
        <w:rPr>
          <w:lang w:val="en-US"/>
        </w:rPr>
        <w:t></w:t>
      </w:r>
    </w:p>
    <w:p w14:paraId="7E74008D" w14:textId="77777777" w:rsidR="00F423AE" w:rsidRPr="00F423AE" w:rsidRDefault="00F423AE" w:rsidP="00F423AE">
      <w:pPr>
        <w:rPr>
          <w:lang w:val="en-US"/>
        </w:rPr>
      </w:pPr>
    </w:p>
    <w:p w14:paraId="43461B5B" w14:textId="77777777" w:rsidR="00F423AE" w:rsidRPr="00F423AE" w:rsidRDefault="00F423AE" w:rsidP="00F423AE">
      <w:pPr>
        <w:rPr>
          <w:lang w:val="en-US"/>
        </w:rPr>
      </w:pPr>
      <w:r w:rsidRPr="00F423AE">
        <w:rPr>
          <w:rFonts w:hint="eastAsia"/>
          <w:lang w:val="en-US"/>
        </w:rPr>
        <w:t>ГЛАВА</w:t>
      </w:r>
      <w:r w:rsidRPr="00F423AE">
        <w:rPr>
          <w:lang w:val="en-US"/>
        </w:rPr>
        <w:t></w:t>
      </w:r>
      <w:r w:rsidRPr="00F423AE">
        <w:rPr>
          <w:lang w:val="en-US"/>
        </w:rPr>
        <w:t></w:t>
      </w:r>
      <w:r w:rsidRPr="00F423AE">
        <w:rPr>
          <w:lang w:val="en-US"/>
        </w:rPr>
        <w:t></w:t>
      </w:r>
      <w:r w:rsidRPr="00F423AE">
        <w:rPr>
          <w:lang w:val="en-US"/>
        </w:rPr>
        <w:t></w:t>
      </w:r>
      <w:r w:rsidRPr="00F423AE">
        <w:rPr>
          <w:rFonts w:hint="eastAsia"/>
          <w:lang w:val="en-US"/>
        </w:rPr>
        <w:t>ОБЗОР</w:t>
      </w:r>
      <w:r w:rsidRPr="00F423AE">
        <w:rPr>
          <w:lang w:val="en-US"/>
        </w:rPr>
        <w:t></w:t>
      </w:r>
      <w:r w:rsidRPr="00F423AE">
        <w:rPr>
          <w:rFonts w:hint="eastAsia"/>
          <w:lang w:val="en-US"/>
        </w:rPr>
        <w:t>ЛИТЕРАТУРЫ</w:t>
      </w:r>
      <w:r w:rsidRPr="00F423AE">
        <w:rPr>
          <w:lang w:val="en-US"/>
        </w:rPr>
        <w:t></w:t>
      </w:r>
    </w:p>
    <w:p w14:paraId="73944EE4" w14:textId="77777777" w:rsidR="00F423AE" w:rsidRPr="00F423AE" w:rsidRDefault="00F423AE" w:rsidP="00F423AE">
      <w:pPr>
        <w:rPr>
          <w:lang w:val="en-US"/>
        </w:rPr>
      </w:pPr>
    </w:p>
    <w:p w14:paraId="1BA3830E" w14:textId="77777777" w:rsidR="00F423AE" w:rsidRPr="00F423AE" w:rsidRDefault="00F423AE" w:rsidP="00F423AE">
      <w:pPr>
        <w:rPr>
          <w:lang w:val="en-US"/>
        </w:rPr>
      </w:pPr>
      <w:r w:rsidRPr="00F423AE">
        <w:rPr>
          <w:lang w:val="en-US"/>
        </w:rPr>
        <w:t></w:t>
      </w:r>
      <w:r w:rsidRPr="00F423AE">
        <w:rPr>
          <w:lang w:val="en-US"/>
        </w:rPr>
        <w:t></w:t>
      </w:r>
      <w:r w:rsidRPr="00F423AE">
        <w:rPr>
          <w:lang w:val="en-US"/>
        </w:rPr>
        <w:t></w:t>
      </w:r>
      <w:r w:rsidRPr="00F423AE">
        <w:rPr>
          <w:lang w:val="en-US"/>
        </w:rPr>
        <w:t></w:t>
      </w:r>
      <w:r w:rsidRPr="00F423AE">
        <w:rPr>
          <w:lang w:val="en-US"/>
        </w:rPr>
        <w:t></w:t>
      </w:r>
      <w:r w:rsidRPr="00F423AE">
        <w:rPr>
          <w:rFonts w:hint="eastAsia"/>
          <w:lang w:val="en-US"/>
        </w:rPr>
        <w:t>Некоторые</w:t>
      </w:r>
      <w:r w:rsidRPr="00F423AE">
        <w:rPr>
          <w:lang w:val="en-US"/>
        </w:rPr>
        <w:t></w:t>
      </w:r>
      <w:r w:rsidRPr="00F423AE">
        <w:rPr>
          <w:rFonts w:hint="eastAsia"/>
          <w:lang w:val="en-US"/>
        </w:rPr>
        <w:t>вопросы</w:t>
      </w:r>
      <w:r w:rsidRPr="00F423AE">
        <w:rPr>
          <w:lang w:val="en-US"/>
        </w:rPr>
        <w:t></w:t>
      </w:r>
      <w:r w:rsidRPr="00F423AE">
        <w:rPr>
          <w:rFonts w:hint="eastAsia"/>
          <w:lang w:val="en-US"/>
        </w:rPr>
        <w:t>таксономии</w:t>
      </w:r>
      <w:r w:rsidRPr="00F423AE">
        <w:rPr>
          <w:lang w:val="en-US"/>
        </w:rPr>
        <w:t></w:t>
      </w:r>
      <w:r w:rsidRPr="00F423AE">
        <w:rPr>
          <w:rFonts w:hint="eastAsia"/>
          <w:lang w:val="en-US"/>
        </w:rPr>
        <w:t>семейства</w:t>
      </w:r>
      <w:r w:rsidRPr="00F423AE">
        <w:rPr>
          <w:lang w:val="en-US"/>
        </w:rPr>
        <w:t></w:t>
      </w:r>
      <w:r w:rsidRPr="00F423AE">
        <w:rPr>
          <w:rFonts w:hint="eastAsia"/>
          <w:lang w:val="en-US"/>
        </w:rPr>
        <w:t>кишечных</w:t>
      </w:r>
      <w:r w:rsidRPr="00F423AE">
        <w:rPr>
          <w:lang w:val="en-US"/>
        </w:rPr>
        <w:t></w:t>
      </w:r>
      <w:r w:rsidRPr="00F423AE">
        <w:rPr>
          <w:rFonts w:hint="eastAsia"/>
          <w:lang w:val="en-US"/>
        </w:rPr>
        <w:t>бактерий</w:t>
      </w:r>
      <w:r w:rsidRPr="00F423AE">
        <w:rPr>
          <w:lang w:val="en-US"/>
        </w:rPr>
        <w:t></w:t>
      </w:r>
      <w:r w:rsidRPr="00F423AE">
        <w:rPr>
          <w:rFonts w:hint="eastAsia"/>
          <w:lang w:val="en-US"/>
        </w:rPr>
        <w:t>и</w:t>
      </w:r>
      <w:r w:rsidRPr="00F423AE">
        <w:rPr>
          <w:lang w:val="en-US"/>
        </w:rPr>
        <w:t></w:t>
      </w:r>
      <w:r w:rsidRPr="00F423AE">
        <w:rPr>
          <w:rFonts w:hint="eastAsia"/>
          <w:lang w:val="en-US"/>
        </w:rPr>
        <w:t>биохимические</w:t>
      </w:r>
      <w:r w:rsidRPr="00F423AE">
        <w:rPr>
          <w:lang w:val="en-US"/>
        </w:rPr>
        <w:t></w:t>
      </w:r>
      <w:r w:rsidRPr="00F423AE">
        <w:rPr>
          <w:rFonts w:hint="eastAsia"/>
          <w:lang w:val="en-US"/>
        </w:rPr>
        <w:t>свойства</w:t>
      </w:r>
      <w:r w:rsidRPr="00F423AE">
        <w:rPr>
          <w:lang w:val="en-US"/>
        </w:rPr>
        <w:t></w:t>
      </w:r>
      <w:r w:rsidRPr="00F423AE">
        <w:rPr>
          <w:rFonts w:hint="eastAsia"/>
          <w:lang w:val="en-US"/>
        </w:rPr>
        <w:t>рода</w:t>
      </w:r>
      <w:r w:rsidRPr="00F423AE">
        <w:rPr>
          <w:lang w:val="en-US"/>
        </w:rPr>
        <w:t></w:t>
      </w:r>
      <w:r w:rsidRPr="00F423AE">
        <w:rPr>
          <w:lang w:val="en-US"/>
        </w:rPr>
        <w:t></w:t>
      </w:r>
      <w:r w:rsidRPr="00F423AE">
        <w:rPr>
          <w:lang w:val="en-US"/>
        </w:rPr>
        <w:t></w:t>
      </w:r>
      <w:r w:rsidRPr="00F423AE">
        <w:rPr>
          <w:lang w:val="en-US"/>
        </w:rPr>
        <w:t></w:t>
      </w:r>
      <w:r w:rsidRPr="00F423AE">
        <w:rPr>
          <w:lang w:val="en-US"/>
        </w:rPr>
        <w:t></w:t>
      </w:r>
      <w:r w:rsidRPr="00F423AE">
        <w:rPr>
          <w:lang w:val="en-US"/>
        </w:rPr>
        <w:t></w:t>
      </w:r>
      <w:r w:rsidRPr="00F423AE">
        <w:rPr>
          <w:lang w:val="en-US"/>
        </w:rPr>
        <w:t></w:t>
      </w:r>
      <w:r w:rsidRPr="00F423AE">
        <w:rPr>
          <w:lang w:val="en-US"/>
        </w:rPr>
        <w:t></w:t>
      </w:r>
      <w:r w:rsidRPr="00F423AE">
        <w:rPr>
          <w:lang w:val="en-US"/>
        </w:rPr>
        <w:t></w:t>
      </w:r>
      <w:r w:rsidRPr="00F423AE">
        <w:rPr>
          <w:lang w:val="en-US"/>
        </w:rPr>
        <w:t></w:t>
      </w:r>
      <w:r w:rsidRPr="00F423AE">
        <w:rPr>
          <w:lang w:val="en-US"/>
        </w:rPr>
        <w:t></w:t>
      </w:r>
      <w:r w:rsidRPr="00F423AE">
        <w:rPr>
          <w:lang w:val="en-US"/>
        </w:rPr>
        <w:t></w:t>
      </w:r>
    </w:p>
    <w:p w14:paraId="6AE77E3C" w14:textId="77777777" w:rsidR="00F423AE" w:rsidRPr="00F423AE" w:rsidRDefault="00F423AE" w:rsidP="00F423AE">
      <w:pPr>
        <w:rPr>
          <w:lang w:val="en-US"/>
        </w:rPr>
      </w:pPr>
    </w:p>
    <w:p w14:paraId="4DE2AEF2" w14:textId="77777777" w:rsidR="00F423AE" w:rsidRPr="00F423AE" w:rsidRDefault="00F423AE" w:rsidP="00F423AE">
      <w:pPr>
        <w:rPr>
          <w:lang w:val="en-US"/>
        </w:rPr>
      </w:pPr>
      <w:r w:rsidRPr="00F423AE">
        <w:rPr>
          <w:lang w:val="en-US"/>
        </w:rPr>
        <w:t></w:t>
      </w:r>
      <w:r w:rsidRPr="00F423AE">
        <w:rPr>
          <w:lang w:val="en-US"/>
        </w:rPr>
        <w:t></w:t>
      </w:r>
      <w:r w:rsidRPr="00F423AE">
        <w:rPr>
          <w:lang w:val="en-US"/>
        </w:rPr>
        <w:t></w:t>
      </w:r>
      <w:r w:rsidRPr="00F423AE">
        <w:rPr>
          <w:lang w:val="en-US"/>
        </w:rPr>
        <w:t></w:t>
      </w:r>
      <w:r w:rsidRPr="00F423AE">
        <w:rPr>
          <w:lang w:val="en-US"/>
        </w:rPr>
        <w:t></w:t>
      </w:r>
      <w:r w:rsidRPr="00F423AE">
        <w:rPr>
          <w:rFonts w:hint="eastAsia"/>
          <w:lang w:val="en-US"/>
        </w:rPr>
        <w:t>Биологические</w:t>
      </w:r>
      <w:r w:rsidRPr="00F423AE">
        <w:rPr>
          <w:lang w:val="en-US"/>
        </w:rPr>
        <w:t></w:t>
      </w:r>
      <w:r w:rsidRPr="00F423AE">
        <w:rPr>
          <w:rFonts w:hint="eastAsia"/>
          <w:lang w:val="en-US"/>
        </w:rPr>
        <w:t>свойства</w:t>
      </w:r>
      <w:r w:rsidRPr="00F423AE">
        <w:rPr>
          <w:lang w:val="en-US"/>
        </w:rPr>
        <w:t></w:t>
      </w:r>
      <w:r w:rsidRPr="00F423AE">
        <w:rPr>
          <w:rFonts w:hint="eastAsia"/>
          <w:lang w:val="en-US"/>
        </w:rPr>
        <w:t>возбудителя</w:t>
      </w:r>
    </w:p>
    <w:p w14:paraId="0C5E4A2A" w14:textId="77777777" w:rsidR="00F423AE" w:rsidRPr="00F423AE" w:rsidRDefault="00F423AE" w:rsidP="00F423AE">
      <w:pPr>
        <w:rPr>
          <w:lang w:val="en-US"/>
        </w:rPr>
      </w:pPr>
    </w:p>
    <w:p w14:paraId="184FF557" w14:textId="77777777" w:rsidR="00F423AE" w:rsidRPr="00F423AE" w:rsidRDefault="00F423AE" w:rsidP="00F423AE">
      <w:pPr>
        <w:rPr>
          <w:lang w:val="en-US"/>
        </w:rPr>
      </w:pPr>
      <w:r w:rsidRPr="00F423AE">
        <w:rPr>
          <w:lang w:val="en-US"/>
        </w:rPr>
        <w:t></w:t>
      </w:r>
      <w:r w:rsidRPr="00F423AE">
        <w:rPr>
          <w:lang w:val="en-US"/>
        </w:rPr>
        <w:t></w:t>
      </w:r>
      <w:r w:rsidRPr="00F423AE">
        <w:rPr>
          <w:lang w:val="en-US"/>
        </w:rPr>
        <w:t></w:t>
      </w:r>
      <w:r w:rsidRPr="00F423AE">
        <w:rPr>
          <w:lang w:val="en-US"/>
        </w:rPr>
        <w:t></w:t>
      </w:r>
      <w:r w:rsidRPr="00F423AE">
        <w:rPr>
          <w:lang w:val="en-US"/>
        </w:rPr>
        <w:t></w:t>
      </w:r>
      <w:r w:rsidRPr="00F423AE">
        <w:rPr>
          <w:rFonts w:hint="eastAsia"/>
          <w:lang w:val="en-US"/>
        </w:rPr>
        <w:t>Вопросы</w:t>
      </w:r>
      <w:r w:rsidRPr="00F423AE">
        <w:rPr>
          <w:lang w:val="en-US"/>
        </w:rPr>
        <w:t></w:t>
      </w:r>
      <w:r w:rsidRPr="00F423AE">
        <w:rPr>
          <w:rFonts w:hint="eastAsia"/>
          <w:lang w:val="en-US"/>
        </w:rPr>
        <w:t>эпизоотологии</w:t>
      </w:r>
      <w:r w:rsidRPr="00F423AE">
        <w:rPr>
          <w:lang w:val="en-US"/>
        </w:rPr>
        <w:t></w:t>
      </w:r>
    </w:p>
    <w:p w14:paraId="4E83DA67" w14:textId="77777777" w:rsidR="00F423AE" w:rsidRPr="00F423AE" w:rsidRDefault="00F423AE" w:rsidP="00F423AE">
      <w:pPr>
        <w:rPr>
          <w:lang w:val="en-US"/>
        </w:rPr>
      </w:pPr>
    </w:p>
    <w:p w14:paraId="335E8C6B" w14:textId="77777777" w:rsidR="00F423AE" w:rsidRPr="00F423AE" w:rsidRDefault="00F423AE" w:rsidP="00F423AE">
      <w:pPr>
        <w:rPr>
          <w:lang w:val="en-US"/>
        </w:rPr>
      </w:pPr>
      <w:r w:rsidRPr="00F423AE">
        <w:rPr>
          <w:lang w:val="en-US"/>
        </w:rPr>
        <w:t></w:t>
      </w:r>
      <w:r w:rsidRPr="00F423AE">
        <w:rPr>
          <w:lang w:val="en-US"/>
        </w:rPr>
        <w:t></w:t>
      </w:r>
      <w:r w:rsidRPr="00F423AE">
        <w:rPr>
          <w:lang w:val="en-US"/>
        </w:rPr>
        <w:t></w:t>
      </w:r>
      <w:r w:rsidRPr="00F423AE">
        <w:rPr>
          <w:lang w:val="en-US"/>
        </w:rPr>
        <w:t></w:t>
      </w:r>
      <w:r w:rsidRPr="00F423AE">
        <w:rPr>
          <w:lang w:val="en-US"/>
        </w:rPr>
        <w:t></w:t>
      </w:r>
      <w:r w:rsidRPr="00F423AE">
        <w:rPr>
          <w:rFonts w:hint="eastAsia"/>
          <w:lang w:val="en-US"/>
        </w:rPr>
        <w:t>Иммунитет</w:t>
      </w:r>
      <w:r w:rsidRPr="00F423AE">
        <w:rPr>
          <w:lang w:val="en-US"/>
        </w:rPr>
        <w:t></w:t>
      </w:r>
      <w:r w:rsidRPr="00F423AE">
        <w:rPr>
          <w:rFonts w:hint="eastAsia"/>
          <w:lang w:val="en-US"/>
        </w:rPr>
        <w:t>и</w:t>
      </w:r>
      <w:r w:rsidRPr="00F423AE">
        <w:rPr>
          <w:lang w:val="en-US"/>
        </w:rPr>
        <w:t></w:t>
      </w:r>
      <w:r w:rsidRPr="00F423AE">
        <w:rPr>
          <w:rFonts w:hint="eastAsia"/>
          <w:lang w:val="en-US"/>
        </w:rPr>
        <w:t>профилактика</w:t>
      </w:r>
    </w:p>
    <w:p w14:paraId="4D3DA708" w14:textId="77777777" w:rsidR="00F423AE" w:rsidRPr="00F423AE" w:rsidRDefault="00F423AE" w:rsidP="00F423AE">
      <w:pPr>
        <w:rPr>
          <w:lang w:val="en-US"/>
        </w:rPr>
      </w:pPr>
    </w:p>
    <w:p w14:paraId="513DC6A8" w14:textId="77777777" w:rsidR="00F423AE" w:rsidRPr="00F423AE" w:rsidRDefault="00F423AE" w:rsidP="00F423AE">
      <w:pPr>
        <w:rPr>
          <w:lang w:val="en-US"/>
        </w:rPr>
      </w:pPr>
      <w:r w:rsidRPr="00F423AE">
        <w:rPr>
          <w:rFonts w:hint="eastAsia"/>
          <w:lang w:val="en-US"/>
        </w:rPr>
        <w:t>СОБСТВЕННЫЕ</w:t>
      </w:r>
      <w:r w:rsidRPr="00F423AE">
        <w:rPr>
          <w:lang w:val="en-US"/>
        </w:rPr>
        <w:t></w:t>
      </w:r>
      <w:r w:rsidRPr="00F423AE">
        <w:rPr>
          <w:rFonts w:hint="eastAsia"/>
          <w:lang w:val="en-US"/>
        </w:rPr>
        <w:t>ИССЛЕДОВАНИЯ</w:t>
      </w:r>
      <w:r w:rsidRPr="00F423AE">
        <w:rPr>
          <w:lang w:val="en-US"/>
        </w:rPr>
        <w:t></w:t>
      </w:r>
    </w:p>
    <w:p w14:paraId="49FAF253" w14:textId="77777777" w:rsidR="00F423AE" w:rsidRPr="00F423AE" w:rsidRDefault="00F423AE" w:rsidP="00F423AE">
      <w:pPr>
        <w:rPr>
          <w:lang w:val="en-US"/>
        </w:rPr>
      </w:pPr>
    </w:p>
    <w:p w14:paraId="3B2F2515" w14:textId="77777777" w:rsidR="00F423AE" w:rsidRPr="00F423AE" w:rsidRDefault="00F423AE" w:rsidP="00F423AE">
      <w:pPr>
        <w:rPr>
          <w:lang w:val="en-US"/>
        </w:rPr>
      </w:pPr>
      <w:r w:rsidRPr="00F423AE">
        <w:rPr>
          <w:rFonts w:hint="eastAsia"/>
          <w:lang w:val="en-US"/>
        </w:rPr>
        <w:t>ГЛАВА</w:t>
      </w:r>
      <w:r w:rsidRPr="00F423AE">
        <w:rPr>
          <w:lang w:val="en-US"/>
        </w:rPr>
        <w:t></w:t>
      </w:r>
      <w:r w:rsidRPr="00F423AE">
        <w:rPr>
          <w:lang w:val="en-US"/>
        </w:rPr>
        <w:t></w:t>
      </w:r>
      <w:r w:rsidRPr="00F423AE">
        <w:rPr>
          <w:lang w:val="en-US"/>
        </w:rPr>
        <w:t></w:t>
      </w:r>
      <w:r w:rsidRPr="00F423AE">
        <w:rPr>
          <w:lang w:val="en-US"/>
        </w:rPr>
        <w:t></w:t>
      </w:r>
      <w:r w:rsidRPr="00F423AE">
        <w:rPr>
          <w:rFonts w:hint="eastAsia"/>
          <w:lang w:val="en-US"/>
        </w:rPr>
        <w:t>МАТЕРИАЛ</w:t>
      </w:r>
      <w:r w:rsidRPr="00F423AE">
        <w:rPr>
          <w:lang w:val="en-US"/>
        </w:rPr>
        <w:t></w:t>
      </w:r>
      <w:r w:rsidRPr="00F423AE">
        <w:rPr>
          <w:rFonts w:hint="eastAsia"/>
          <w:lang w:val="en-US"/>
        </w:rPr>
        <w:t>И</w:t>
      </w:r>
      <w:r w:rsidRPr="00F423AE">
        <w:rPr>
          <w:lang w:val="en-US"/>
        </w:rPr>
        <w:t></w:t>
      </w:r>
      <w:r w:rsidRPr="00F423AE">
        <w:rPr>
          <w:rFonts w:hint="eastAsia"/>
          <w:lang w:val="en-US"/>
        </w:rPr>
        <w:t>МЕТОДЫ</w:t>
      </w:r>
      <w:r w:rsidRPr="00F423AE">
        <w:rPr>
          <w:lang w:val="en-US"/>
        </w:rPr>
        <w:t></w:t>
      </w:r>
    </w:p>
    <w:p w14:paraId="1AAE62AF" w14:textId="77777777" w:rsidR="00F423AE" w:rsidRPr="00F423AE" w:rsidRDefault="00F423AE" w:rsidP="00F423AE">
      <w:pPr>
        <w:rPr>
          <w:lang w:val="en-US"/>
        </w:rPr>
      </w:pPr>
    </w:p>
    <w:p w14:paraId="2F0C9510" w14:textId="77777777" w:rsidR="00F423AE" w:rsidRPr="00F423AE" w:rsidRDefault="00F423AE" w:rsidP="00F423AE">
      <w:pPr>
        <w:rPr>
          <w:lang w:val="en-US"/>
        </w:rPr>
      </w:pPr>
      <w:r w:rsidRPr="00F423AE">
        <w:rPr>
          <w:lang w:val="en-US"/>
        </w:rPr>
        <w:t></w:t>
      </w:r>
      <w:r w:rsidRPr="00F423AE">
        <w:rPr>
          <w:lang w:val="en-US"/>
        </w:rPr>
        <w:t></w:t>
      </w:r>
      <w:r w:rsidRPr="00F423AE">
        <w:rPr>
          <w:lang w:val="en-US"/>
        </w:rPr>
        <w:t></w:t>
      </w:r>
      <w:r w:rsidRPr="00F423AE">
        <w:rPr>
          <w:lang w:val="en-US"/>
        </w:rPr>
        <w:t></w:t>
      </w:r>
      <w:r w:rsidRPr="00F423AE">
        <w:rPr>
          <w:lang w:val="en-US"/>
        </w:rPr>
        <w:t></w:t>
      </w:r>
      <w:r w:rsidRPr="00F423AE">
        <w:rPr>
          <w:rFonts w:hint="eastAsia"/>
          <w:lang w:val="en-US"/>
        </w:rPr>
        <w:t>Изучение</w:t>
      </w:r>
      <w:r w:rsidRPr="00F423AE">
        <w:rPr>
          <w:lang w:val="en-US"/>
        </w:rPr>
        <w:t></w:t>
      </w:r>
      <w:r w:rsidRPr="00F423AE">
        <w:rPr>
          <w:rFonts w:hint="eastAsia"/>
          <w:lang w:val="en-US"/>
        </w:rPr>
        <w:t>биологических</w:t>
      </w:r>
      <w:r w:rsidRPr="00F423AE">
        <w:rPr>
          <w:lang w:val="en-US"/>
        </w:rPr>
        <w:t></w:t>
      </w:r>
      <w:r w:rsidRPr="00F423AE">
        <w:rPr>
          <w:rFonts w:hint="eastAsia"/>
          <w:lang w:val="en-US"/>
        </w:rPr>
        <w:t>свойств</w:t>
      </w:r>
      <w:r w:rsidRPr="00F423AE">
        <w:rPr>
          <w:lang w:val="en-US"/>
        </w:rPr>
        <w:t></w:t>
      </w:r>
      <w:r w:rsidRPr="00F423AE">
        <w:rPr>
          <w:rFonts w:hint="eastAsia"/>
          <w:lang w:val="en-US"/>
        </w:rPr>
        <w:t>возбудителя</w:t>
      </w:r>
      <w:r w:rsidRPr="00F423AE">
        <w:rPr>
          <w:lang w:val="en-US"/>
        </w:rPr>
        <w:t></w:t>
      </w:r>
      <w:r w:rsidRPr="00F423AE">
        <w:rPr>
          <w:rFonts w:hint="eastAsia"/>
          <w:lang w:val="en-US"/>
        </w:rPr>
        <w:t>колибактериоза</w:t>
      </w:r>
      <w:r w:rsidRPr="00F423AE">
        <w:rPr>
          <w:lang w:val="en-US"/>
        </w:rPr>
        <w:t></w:t>
      </w:r>
      <w:r w:rsidRPr="00F423AE">
        <w:rPr>
          <w:rFonts w:hint="eastAsia"/>
          <w:lang w:val="en-US"/>
        </w:rPr>
        <w:t>поросят</w:t>
      </w:r>
      <w:r w:rsidRPr="00F423AE">
        <w:rPr>
          <w:lang w:val="en-US"/>
        </w:rPr>
        <w:t></w:t>
      </w:r>
      <w:r w:rsidRPr="00F423AE">
        <w:rPr>
          <w:rFonts w:hint="eastAsia"/>
          <w:lang w:val="en-US"/>
        </w:rPr>
        <w:t>и</w:t>
      </w:r>
      <w:r w:rsidRPr="00F423AE">
        <w:rPr>
          <w:lang w:val="en-US"/>
        </w:rPr>
        <w:t></w:t>
      </w:r>
      <w:r w:rsidRPr="00F423AE">
        <w:rPr>
          <w:rFonts w:hint="eastAsia"/>
          <w:lang w:val="en-US"/>
        </w:rPr>
        <w:t>других</w:t>
      </w:r>
      <w:r w:rsidRPr="00F423AE">
        <w:rPr>
          <w:lang w:val="en-US"/>
        </w:rPr>
        <w:t></w:t>
      </w:r>
      <w:r w:rsidRPr="00F423AE">
        <w:rPr>
          <w:rFonts w:hint="eastAsia"/>
          <w:lang w:val="en-US"/>
        </w:rPr>
        <w:t>представителей</w:t>
      </w:r>
      <w:r w:rsidRPr="00F423AE">
        <w:rPr>
          <w:lang w:val="en-US"/>
        </w:rPr>
        <w:t></w:t>
      </w:r>
      <w:r w:rsidRPr="00F423AE">
        <w:rPr>
          <w:rFonts w:hint="eastAsia"/>
          <w:lang w:val="en-US"/>
        </w:rPr>
        <w:t>семейства</w:t>
      </w:r>
      <w:r w:rsidRPr="00F423AE">
        <w:rPr>
          <w:lang w:val="en-US"/>
        </w:rPr>
        <w:t></w:t>
      </w:r>
      <w:r w:rsidRPr="00F423AE">
        <w:rPr>
          <w:rFonts w:hint="eastAsia"/>
          <w:lang w:val="en-US"/>
        </w:rPr>
        <w:t>кишечных</w:t>
      </w:r>
      <w:r w:rsidRPr="00F423AE">
        <w:rPr>
          <w:lang w:val="en-US"/>
        </w:rPr>
        <w:t></w:t>
      </w:r>
      <w:r w:rsidRPr="00F423AE">
        <w:rPr>
          <w:rFonts w:hint="eastAsia"/>
          <w:lang w:val="en-US"/>
        </w:rPr>
        <w:t>бактерий</w:t>
      </w:r>
    </w:p>
    <w:p w14:paraId="10BF5737" w14:textId="77777777" w:rsidR="00F423AE" w:rsidRPr="00F423AE" w:rsidRDefault="00F423AE" w:rsidP="00F423AE">
      <w:pPr>
        <w:rPr>
          <w:lang w:val="en-US"/>
        </w:rPr>
      </w:pPr>
    </w:p>
    <w:p w14:paraId="178188A3" w14:textId="77777777" w:rsidR="00F423AE" w:rsidRPr="00F423AE" w:rsidRDefault="00F423AE" w:rsidP="00F423AE">
      <w:pPr>
        <w:rPr>
          <w:lang w:val="en-US"/>
        </w:rPr>
      </w:pPr>
      <w:r w:rsidRPr="00F423AE">
        <w:rPr>
          <w:lang w:val="en-US"/>
        </w:rPr>
        <w:t></w:t>
      </w:r>
      <w:r w:rsidRPr="00F423AE">
        <w:rPr>
          <w:lang w:val="en-US"/>
        </w:rPr>
        <w:t></w:t>
      </w:r>
      <w:r w:rsidRPr="00F423AE">
        <w:rPr>
          <w:lang w:val="en-US"/>
        </w:rPr>
        <w:t></w:t>
      </w:r>
      <w:r w:rsidRPr="00F423AE">
        <w:rPr>
          <w:lang w:val="en-US"/>
        </w:rPr>
        <w:t></w:t>
      </w:r>
      <w:r w:rsidRPr="00F423AE">
        <w:rPr>
          <w:lang w:val="en-US"/>
        </w:rPr>
        <w:t></w:t>
      </w:r>
      <w:r w:rsidRPr="00F423AE">
        <w:rPr>
          <w:rFonts w:hint="eastAsia"/>
          <w:lang w:val="en-US"/>
        </w:rPr>
        <w:t>Изучение</w:t>
      </w:r>
      <w:r w:rsidRPr="00F423AE">
        <w:rPr>
          <w:lang w:val="en-US"/>
        </w:rPr>
        <w:t></w:t>
      </w:r>
      <w:r w:rsidRPr="00F423AE">
        <w:rPr>
          <w:rFonts w:hint="eastAsia"/>
          <w:lang w:val="en-US"/>
        </w:rPr>
        <w:t>эпизоотологии</w:t>
      </w:r>
      <w:r w:rsidRPr="00F423AE">
        <w:rPr>
          <w:lang w:val="en-US"/>
        </w:rPr>
        <w:t></w:t>
      </w:r>
      <w:r w:rsidRPr="00F423AE">
        <w:rPr>
          <w:rFonts w:hint="eastAsia"/>
          <w:lang w:val="en-US"/>
        </w:rPr>
        <w:t>колибактериоза</w:t>
      </w:r>
      <w:r w:rsidRPr="00F423AE">
        <w:rPr>
          <w:lang w:val="en-US"/>
        </w:rPr>
        <w:t></w:t>
      </w:r>
      <w:r w:rsidRPr="00F423AE">
        <w:rPr>
          <w:rFonts w:hint="eastAsia"/>
          <w:lang w:val="en-US"/>
        </w:rPr>
        <w:t>поросят</w:t>
      </w:r>
    </w:p>
    <w:p w14:paraId="5F639CC5" w14:textId="77777777" w:rsidR="00F423AE" w:rsidRPr="00F423AE" w:rsidRDefault="00F423AE" w:rsidP="00F423AE">
      <w:pPr>
        <w:rPr>
          <w:lang w:val="en-US"/>
        </w:rPr>
      </w:pPr>
    </w:p>
    <w:p w14:paraId="0B821D51" w14:textId="77777777" w:rsidR="00F423AE" w:rsidRPr="00F423AE" w:rsidRDefault="00F423AE" w:rsidP="00F423AE">
      <w:pPr>
        <w:rPr>
          <w:lang w:val="en-US"/>
        </w:rPr>
      </w:pPr>
      <w:r w:rsidRPr="00F423AE">
        <w:rPr>
          <w:lang w:val="en-US"/>
        </w:rPr>
        <w:t></w:t>
      </w:r>
      <w:r w:rsidRPr="00F423AE">
        <w:rPr>
          <w:lang w:val="en-US"/>
        </w:rPr>
        <w:t></w:t>
      </w:r>
      <w:r w:rsidRPr="00F423AE">
        <w:rPr>
          <w:lang w:val="en-US"/>
        </w:rPr>
        <w:t></w:t>
      </w:r>
      <w:r w:rsidRPr="00F423AE">
        <w:rPr>
          <w:lang w:val="en-US"/>
        </w:rPr>
        <w:t></w:t>
      </w:r>
      <w:r w:rsidRPr="00F423AE">
        <w:rPr>
          <w:lang w:val="en-US"/>
        </w:rPr>
        <w:t></w:t>
      </w:r>
      <w:r w:rsidRPr="00F423AE">
        <w:rPr>
          <w:rFonts w:hint="eastAsia"/>
          <w:lang w:val="en-US"/>
        </w:rPr>
        <w:t>Изучение</w:t>
      </w:r>
      <w:r w:rsidRPr="00F423AE">
        <w:rPr>
          <w:lang w:val="en-US"/>
        </w:rPr>
        <w:t></w:t>
      </w:r>
      <w:r w:rsidRPr="00F423AE">
        <w:rPr>
          <w:rFonts w:hint="eastAsia"/>
          <w:lang w:val="en-US"/>
        </w:rPr>
        <w:t>клинико</w:t>
      </w:r>
      <w:r w:rsidRPr="00F423AE">
        <w:rPr>
          <w:lang w:val="en-US"/>
        </w:rPr>
        <w:t></w:t>
      </w:r>
      <w:r w:rsidRPr="00F423AE">
        <w:rPr>
          <w:rFonts w:hint="eastAsia"/>
          <w:lang w:val="en-US"/>
        </w:rPr>
        <w:t>патологоанатомических</w:t>
      </w:r>
      <w:r w:rsidRPr="00F423AE">
        <w:rPr>
          <w:lang w:val="en-US"/>
        </w:rPr>
        <w:t></w:t>
      </w:r>
      <w:r w:rsidRPr="00F423AE">
        <w:rPr>
          <w:rFonts w:hint="eastAsia"/>
          <w:lang w:val="en-US"/>
        </w:rPr>
        <w:t>признаков</w:t>
      </w:r>
      <w:r w:rsidRPr="00F423AE">
        <w:rPr>
          <w:lang w:val="en-US"/>
        </w:rPr>
        <w:t></w:t>
      </w:r>
    </w:p>
    <w:p w14:paraId="19AB678C" w14:textId="77777777" w:rsidR="00F423AE" w:rsidRPr="00F423AE" w:rsidRDefault="00F423AE" w:rsidP="00F423AE">
      <w:pPr>
        <w:rPr>
          <w:lang w:val="en-US"/>
        </w:rPr>
      </w:pPr>
    </w:p>
    <w:p w14:paraId="5FB02566" w14:textId="77777777" w:rsidR="00F423AE" w:rsidRPr="00F423AE" w:rsidRDefault="00F423AE" w:rsidP="00F423AE">
      <w:pPr>
        <w:rPr>
          <w:lang w:val="en-US"/>
        </w:rPr>
      </w:pPr>
      <w:r w:rsidRPr="00F423AE">
        <w:rPr>
          <w:rFonts w:hint="eastAsia"/>
          <w:lang w:val="en-US"/>
        </w:rPr>
        <w:t>ГЛАВА</w:t>
      </w:r>
      <w:r w:rsidRPr="00F423AE">
        <w:rPr>
          <w:lang w:val="en-US"/>
        </w:rPr>
        <w:t></w:t>
      </w:r>
      <w:r w:rsidRPr="00F423AE">
        <w:rPr>
          <w:lang w:val="en-US"/>
        </w:rPr>
        <w:t></w:t>
      </w:r>
      <w:r w:rsidRPr="00F423AE">
        <w:rPr>
          <w:lang w:val="en-US"/>
        </w:rPr>
        <w:t></w:t>
      </w:r>
      <w:r w:rsidRPr="00F423AE">
        <w:rPr>
          <w:lang w:val="en-US"/>
        </w:rPr>
        <w:t></w:t>
      </w:r>
      <w:r w:rsidRPr="00F423AE">
        <w:rPr>
          <w:rFonts w:hint="eastAsia"/>
          <w:lang w:val="en-US"/>
        </w:rPr>
        <w:t>БИОЛОГИЧЕСКИЕ</w:t>
      </w:r>
      <w:r w:rsidRPr="00F423AE">
        <w:rPr>
          <w:lang w:val="en-US"/>
        </w:rPr>
        <w:t></w:t>
      </w:r>
      <w:r w:rsidRPr="00F423AE">
        <w:rPr>
          <w:rFonts w:hint="eastAsia"/>
          <w:lang w:val="en-US"/>
        </w:rPr>
        <w:t>СВОЙСТВА</w:t>
      </w:r>
      <w:r w:rsidRPr="00F423AE">
        <w:rPr>
          <w:lang w:val="en-US"/>
        </w:rPr>
        <w:t></w:t>
      </w:r>
      <w:r w:rsidRPr="00F423AE">
        <w:rPr>
          <w:rFonts w:hint="eastAsia"/>
          <w:lang w:val="en-US"/>
        </w:rPr>
        <w:t>ШТАММОВ</w:t>
      </w:r>
      <w:r w:rsidRPr="00F423AE">
        <w:rPr>
          <w:lang w:val="en-US"/>
        </w:rPr>
        <w:t></w:t>
      </w:r>
      <w:r w:rsidRPr="00F423AE">
        <w:rPr>
          <w:rFonts w:hint="eastAsia"/>
          <w:lang w:val="en-US"/>
        </w:rPr>
        <w:t>КИШЕЧНОЙ</w:t>
      </w:r>
    </w:p>
    <w:p w14:paraId="03979519" w14:textId="77777777" w:rsidR="00F423AE" w:rsidRPr="00F423AE" w:rsidRDefault="00F423AE" w:rsidP="00F423AE">
      <w:pPr>
        <w:rPr>
          <w:lang w:val="en-US"/>
        </w:rPr>
      </w:pPr>
    </w:p>
    <w:p w14:paraId="693F87CB" w14:textId="77777777" w:rsidR="00F423AE" w:rsidRPr="00F423AE" w:rsidRDefault="00F423AE" w:rsidP="00F423AE">
      <w:pPr>
        <w:rPr>
          <w:lang w:val="en-US"/>
        </w:rPr>
      </w:pPr>
      <w:r w:rsidRPr="00F423AE">
        <w:rPr>
          <w:rFonts w:hint="eastAsia"/>
          <w:lang w:val="en-US"/>
        </w:rPr>
        <w:lastRenderedPageBreak/>
        <w:t>ПАЛОЧКИ</w:t>
      </w:r>
      <w:r w:rsidRPr="00F423AE">
        <w:rPr>
          <w:lang w:val="en-US"/>
        </w:rPr>
        <w:t></w:t>
      </w:r>
    </w:p>
    <w:p w14:paraId="45495AED" w14:textId="77777777" w:rsidR="00F423AE" w:rsidRPr="00F423AE" w:rsidRDefault="00F423AE" w:rsidP="00F423AE">
      <w:pPr>
        <w:rPr>
          <w:lang w:val="en-US"/>
        </w:rPr>
      </w:pPr>
    </w:p>
    <w:p w14:paraId="2A320A52" w14:textId="77777777" w:rsidR="00F423AE" w:rsidRPr="00F423AE" w:rsidRDefault="00F423AE" w:rsidP="00F423AE">
      <w:pPr>
        <w:rPr>
          <w:lang w:val="en-US"/>
        </w:rPr>
      </w:pPr>
      <w:r w:rsidRPr="00F423AE">
        <w:rPr>
          <w:lang w:val="en-US"/>
        </w:rPr>
        <w:t></w:t>
      </w:r>
      <w:r w:rsidRPr="00F423AE">
        <w:rPr>
          <w:lang w:val="en-US"/>
        </w:rPr>
        <w:t></w:t>
      </w:r>
      <w:r w:rsidRPr="00F423AE">
        <w:rPr>
          <w:lang w:val="en-US"/>
        </w:rPr>
        <w:t></w:t>
      </w:r>
      <w:r w:rsidRPr="00F423AE">
        <w:rPr>
          <w:lang w:val="en-US"/>
        </w:rPr>
        <w:t></w:t>
      </w:r>
      <w:r w:rsidRPr="00F423AE">
        <w:rPr>
          <w:lang w:val="en-US"/>
        </w:rPr>
        <w:t></w:t>
      </w:r>
      <w:r w:rsidRPr="00F423AE">
        <w:rPr>
          <w:rFonts w:hint="eastAsia"/>
          <w:lang w:val="en-US"/>
        </w:rPr>
        <w:t>Морфологические</w:t>
      </w:r>
      <w:r w:rsidRPr="00F423AE">
        <w:rPr>
          <w:lang w:val="en-US"/>
        </w:rPr>
        <w:t></w:t>
      </w:r>
      <w:r w:rsidRPr="00F423AE">
        <w:rPr>
          <w:rFonts w:hint="eastAsia"/>
          <w:lang w:val="en-US"/>
        </w:rPr>
        <w:t>и</w:t>
      </w:r>
      <w:r w:rsidRPr="00F423AE">
        <w:rPr>
          <w:lang w:val="en-US"/>
        </w:rPr>
        <w:t></w:t>
      </w:r>
      <w:r w:rsidRPr="00F423AE">
        <w:rPr>
          <w:rFonts w:hint="eastAsia"/>
          <w:lang w:val="en-US"/>
        </w:rPr>
        <w:t>биохимические</w:t>
      </w:r>
      <w:r w:rsidRPr="00F423AE">
        <w:rPr>
          <w:lang w:val="en-US"/>
        </w:rPr>
        <w:t></w:t>
      </w:r>
      <w:r w:rsidRPr="00F423AE">
        <w:rPr>
          <w:rFonts w:hint="eastAsia"/>
          <w:lang w:val="en-US"/>
        </w:rPr>
        <w:t>свойства</w:t>
      </w:r>
    </w:p>
    <w:p w14:paraId="5CC2A58F" w14:textId="77777777" w:rsidR="00F423AE" w:rsidRPr="00F423AE" w:rsidRDefault="00F423AE" w:rsidP="00F423AE">
      <w:pPr>
        <w:rPr>
          <w:lang w:val="en-US"/>
        </w:rPr>
      </w:pPr>
    </w:p>
    <w:p w14:paraId="32563A83" w14:textId="77777777" w:rsidR="00F423AE" w:rsidRPr="00F423AE" w:rsidRDefault="00F423AE" w:rsidP="00F423AE">
      <w:pPr>
        <w:rPr>
          <w:lang w:val="en-US"/>
        </w:rPr>
      </w:pPr>
      <w:r w:rsidRPr="00F423AE">
        <w:rPr>
          <w:lang w:val="en-US"/>
        </w:rPr>
        <w:t></w:t>
      </w:r>
      <w:r w:rsidRPr="00F423AE">
        <w:rPr>
          <w:lang w:val="en-US"/>
        </w:rPr>
        <w:t></w:t>
      </w:r>
      <w:r w:rsidRPr="00F423AE">
        <w:rPr>
          <w:lang w:val="en-US"/>
        </w:rPr>
        <w:t></w:t>
      </w:r>
      <w:r w:rsidRPr="00F423AE">
        <w:rPr>
          <w:lang w:val="en-US"/>
        </w:rPr>
        <w:t></w:t>
      </w:r>
      <w:r w:rsidRPr="00F423AE">
        <w:rPr>
          <w:lang w:val="en-US"/>
        </w:rPr>
        <w:t></w:t>
      </w:r>
      <w:r w:rsidRPr="00F423AE">
        <w:rPr>
          <w:rFonts w:hint="eastAsia"/>
          <w:lang w:val="en-US"/>
        </w:rPr>
        <w:t>Антигенные</w:t>
      </w:r>
      <w:r w:rsidRPr="00F423AE">
        <w:rPr>
          <w:lang w:val="en-US"/>
        </w:rPr>
        <w:t></w:t>
      </w:r>
      <w:r w:rsidRPr="00F423AE">
        <w:rPr>
          <w:rFonts w:hint="eastAsia"/>
          <w:lang w:val="en-US"/>
        </w:rPr>
        <w:t>свойства</w:t>
      </w:r>
      <w:r w:rsidRPr="00F423AE">
        <w:rPr>
          <w:lang w:val="en-US"/>
        </w:rPr>
        <w:t></w:t>
      </w:r>
      <w:r w:rsidRPr="00F423AE">
        <w:rPr>
          <w:rFonts w:hint="eastAsia"/>
          <w:lang w:val="en-US"/>
        </w:rPr>
        <w:t>кишечной</w:t>
      </w:r>
      <w:r w:rsidRPr="00F423AE">
        <w:rPr>
          <w:lang w:val="en-US"/>
        </w:rPr>
        <w:t></w:t>
      </w:r>
      <w:r w:rsidRPr="00F423AE">
        <w:rPr>
          <w:rFonts w:hint="eastAsia"/>
          <w:lang w:val="en-US"/>
        </w:rPr>
        <w:t>палочки</w:t>
      </w:r>
    </w:p>
    <w:p w14:paraId="310F8C15" w14:textId="77777777" w:rsidR="00F423AE" w:rsidRPr="00F423AE" w:rsidRDefault="00F423AE" w:rsidP="00F423AE">
      <w:pPr>
        <w:rPr>
          <w:lang w:val="en-US"/>
        </w:rPr>
      </w:pPr>
    </w:p>
    <w:p w14:paraId="3C7DC8F6" w14:textId="77777777" w:rsidR="00F423AE" w:rsidRPr="00F423AE" w:rsidRDefault="00F423AE" w:rsidP="00F423AE">
      <w:pPr>
        <w:rPr>
          <w:lang w:val="en-US"/>
        </w:rPr>
      </w:pPr>
      <w:r w:rsidRPr="00F423AE">
        <w:rPr>
          <w:lang w:val="en-US"/>
        </w:rPr>
        <w:t></w:t>
      </w:r>
      <w:r w:rsidRPr="00F423AE">
        <w:rPr>
          <w:lang w:val="en-US"/>
        </w:rPr>
        <w:t></w:t>
      </w:r>
      <w:r w:rsidRPr="00F423AE">
        <w:rPr>
          <w:lang w:val="en-US"/>
        </w:rPr>
        <w:t></w:t>
      </w:r>
      <w:r w:rsidRPr="00F423AE">
        <w:rPr>
          <w:lang w:val="en-US"/>
        </w:rPr>
        <w:t></w:t>
      </w:r>
      <w:r w:rsidRPr="00F423AE">
        <w:rPr>
          <w:lang w:val="en-US"/>
        </w:rPr>
        <w:t></w:t>
      </w:r>
      <w:r w:rsidRPr="00F423AE">
        <w:rPr>
          <w:rFonts w:hint="eastAsia"/>
          <w:lang w:val="en-US"/>
        </w:rPr>
        <w:t>Вирулентность</w:t>
      </w:r>
    </w:p>
    <w:p w14:paraId="40935C36" w14:textId="77777777" w:rsidR="00F423AE" w:rsidRPr="00F423AE" w:rsidRDefault="00F423AE" w:rsidP="00F423AE">
      <w:pPr>
        <w:rPr>
          <w:lang w:val="en-US"/>
        </w:rPr>
      </w:pPr>
    </w:p>
    <w:p w14:paraId="70454B19" w14:textId="77777777" w:rsidR="00F423AE" w:rsidRPr="00F423AE" w:rsidRDefault="00F423AE" w:rsidP="00F423AE">
      <w:pPr>
        <w:rPr>
          <w:lang w:val="en-US"/>
        </w:rPr>
      </w:pPr>
      <w:r w:rsidRPr="00F423AE">
        <w:rPr>
          <w:lang w:val="en-US"/>
        </w:rPr>
        <w:t></w:t>
      </w:r>
      <w:r w:rsidRPr="00F423AE">
        <w:rPr>
          <w:lang w:val="en-US"/>
        </w:rPr>
        <w:t></w:t>
      </w:r>
      <w:r w:rsidRPr="00F423AE">
        <w:rPr>
          <w:lang w:val="en-US"/>
        </w:rPr>
        <w:t></w:t>
      </w:r>
      <w:r w:rsidRPr="00F423AE">
        <w:rPr>
          <w:lang w:val="en-US"/>
        </w:rPr>
        <w:t></w:t>
      </w:r>
      <w:r w:rsidRPr="00F423AE">
        <w:rPr>
          <w:lang w:val="en-US"/>
        </w:rPr>
        <w:t></w:t>
      </w:r>
      <w:r w:rsidRPr="00F423AE">
        <w:rPr>
          <w:rFonts w:hint="eastAsia"/>
          <w:lang w:val="en-US"/>
        </w:rPr>
        <w:t>Гемолитические</w:t>
      </w:r>
      <w:r w:rsidRPr="00F423AE">
        <w:rPr>
          <w:lang w:val="en-US"/>
        </w:rPr>
        <w:t></w:t>
      </w:r>
      <w:r w:rsidRPr="00F423AE">
        <w:rPr>
          <w:rFonts w:hint="eastAsia"/>
          <w:lang w:val="en-US"/>
        </w:rPr>
        <w:t>и</w:t>
      </w:r>
      <w:r w:rsidRPr="00F423AE">
        <w:rPr>
          <w:lang w:val="en-US"/>
        </w:rPr>
        <w:t></w:t>
      </w:r>
      <w:r w:rsidRPr="00F423AE">
        <w:rPr>
          <w:rFonts w:hint="eastAsia"/>
          <w:lang w:val="en-US"/>
        </w:rPr>
        <w:t>токсигенные</w:t>
      </w:r>
      <w:r w:rsidRPr="00F423AE">
        <w:rPr>
          <w:lang w:val="en-US"/>
        </w:rPr>
        <w:t></w:t>
      </w:r>
      <w:r w:rsidRPr="00F423AE">
        <w:rPr>
          <w:rFonts w:hint="eastAsia"/>
          <w:lang w:val="en-US"/>
        </w:rPr>
        <w:t>свойства</w:t>
      </w:r>
    </w:p>
    <w:p w14:paraId="2D5EE2DD" w14:textId="77777777" w:rsidR="00F423AE" w:rsidRPr="00F423AE" w:rsidRDefault="00F423AE" w:rsidP="00F423AE">
      <w:pPr>
        <w:rPr>
          <w:lang w:val="en-US"/>
        </w:rPr>
      </w:pPr>
    </w:p>
    <w:p w14:paraId="2C31F79A" w14:textId="77777777" w:rsidR="00F423AE" w:rsidRPr="00F423AE" w:rsidRDefault="00F423AE" w:rsidP="00F423AE">
      <w:pPr>
        <w:rPr>
          <w:lang w:val="en-US"/>
        </w:rPr>
      </w:pPr>
      <w:r w:rsidRPr="00F423AE">
        <w:rPr>
          <w:lang w:val="en-US"/>
        </w:rPr>
        <w:t></w:t>
      </w:r>
      <w:r w:rsidRPr="00F423AE">
        <w:rPr>
          <w:lang w:val="en-US"/>
        </w:rPr>
        <w:t></w:t>
      </w:r>
      <w:r w:rsidRPr="00F423AE">
        <w:rPr>
          <w:lang w:val="en-US"/>
        </w:rPr>
        <w:t></w:t>
      </w:r>
      <w:r w:rsidRPr="00F423AE">
        <w:rPr>
          <w:lang w:val="en-US"/>
        </w:rPr>
        <w:t></w:t>
      </w:r>
      <w:r w:rsidRPr="00F423AE">
        <w:rPr>
          <w:lang w:val="en-US"/>
        </w:rPr>
        <w:t></w:t>
      </w:r>
      <w:r w:rsidRPr="00F423AE">
        <w:rPr>
          <w:rFonts w:hint="eastAsia"/>
          <w:lang w:val="en-US"/>
        </w:rPr>
        <w:t>Чувствительность</w:t>
      </w:r>
      <w:r w:rsidRPr="00F423AE">
        <w:rPr>
          <w:lang w:val="en-US"/>
        </w:rPr>
        <w:t></w:t>
      </w:r>
      <w:r w:rsidRPr="00F423AE">
        <w:rPr>
          <w:rFonts w:hint="eastAsia"/>
          <w:lang w:val="en-US"/>
        </w:rPr>
        <w:t>эпизоотических</w:t>
      </w:r>
      <w:r w:rsidRPr="00F423AE">
        <w:rPr>
          <w:lang w:val="en-US"/>
        </w:rPr>
        <w:t></w:t>
      </w:r>
      <w:r w:rsidRPr="00F423AE">
        <w:rPr>
          <w:rFonts w:hint="eastAsia"/>
          <w:lang w:val="en-US"/>
        </w:rPr>
        <w:t>штаммов</w:t>
      </w:r>
      <w:r w:rsidRPr="00F423AE">
        <w:rPr>
          <w:lang w:val="en-US"/>
        </w:rPr>
        <w:t></w:t>
      </w:r>
      <w:r w:rsidRPr="00F423AE">
        <w:rPr>
          <w:rFonts w:hint="eastAsia"/>
          <w:lang w:val="en-US"/>
        </w:rPr>
        <w:t>возбудителя</w:t>
      </w:r>
      <w:r w:rsidRPr="00F423AE">
        <w:rPr>
          <w:lang w:val="en-US"/>
        </w:rPr>
        <w:t></w:t>
      </w:r>
      <w:r w:rsidRPr="00F423AE">
        <w:rPr>
          <w:rFonts w:hint="eastAsia"/>
          <w:lang w:val="en-US"/>
        </w:rPr>
        <w:t>колибактериоза</w:t>
      </w:r>
      <w:r w:rsidRPr="00F423AE">
        <w:rPr>
          <w:lang w:val="en-US"/>
        </w:rPr>
        <w:t></w:t>
      </w:r>
      <w:r w:rsidRPr="00F423AE">
        <w:rPr>
          <w:rFonts w:hint="eastAsia"/>
          <w:lang w:val="en-US"/>
        </w:rPr>
        <w:t>к</w:t>
      </w:r>
      <w:r w:rsidRPr="00F423AE">
        <w:rPr>
          <w:lang w:val="en-US"/>
        </w:rPr>
        <w:t></w:t>
      </w:r>
      <w:r w:rsidRPr="00F423AE">
        <w:rPr>
          <w:rFonts w:hint="eastAsia"/>
          <w:lang w:val="en-US"/>
        </w:rPr>
        <w:t>антибиотикам</w:t>
      </w:r>
    </w:p>
    <w:p w14:paraId="13F49515" w14:textId="77777777" w:rsidR="00F423AE" w:rsidRPr="00F423AE" w:rsidRDefault="00F423AE" w:rsidP="00F423AE">
      <w:pPr>
        <w:rPr>
          <w:lang w:val="en-US"/>
        </w:rPr>
      </w:pPr>
    </w:p>
    <w:p w14:paraId="2907FAB5" w14:textId="77777777" w:rsidR="00F423AE" w:rsidRPr="00F423AE" w:rsidRDefault="00F423AE" w:rsidP="00F423AE">
      <w:pPr>
        <w:rPr>
          <w:lang w:val="en-US"/>
        </w:rPr>
      </w:pPr>
      <w:r w:rsidRPr="00F423AE">
        <w:rPr>
          <w:lang w:val="en-US"/>
        </w:rPr>
        <w:t></w:t>
      </w:r>
      <w:r w:rsidRPr="00F423AE">
        <w:rPr>
          <w:lang w:val="en-US"/>
        </w:rPr>
        <w:t></w:t>
      </w:r>
      <w:r w:rsidRPr="00F423AE">
        <w:rPr>
          <w:lang w:val="en-US"/>
        </w:rPr>
        <w:t></w:t>
      </w:r>
      <w:r w:rsidRPr="00F423AE">
        <w:rPr>
          <w:lang w:val="en-US"/>
        </w:rPr>
        <w:t></w:t>
      </w:r>
      <w:r w:rsidRPr="00F423AE">
        <w:rPr>
          <w:lang w:val="en-US"/>
        </w:rPr>
        <w:t></w:t>
      </w:r>
      <w:r w:rsidRPr="00F423AE">
        <w:rPr>
          <w:rFonts w:hint="eastAsia"/>
          <w:lang w:val="en-US"/>
        </w:rPr>
        <w:t>Иммуногенные</w:t>
      </w:r>
      <w:r w:rsidRPr="00F423AE">
        <w:rPr>
          <w:lang w:val="en-US"/>
        </w:rPr>
        <w:t></w:t>
      </w:r>
      <w:r w:rsidRPr="00F423AE">
        <w:rPr>
          <w:rFonts w:hint="eastAsia"/>
          <w:lang w:val="en-US"/>
        </w:rPr>
        <w:t>свойства</w:t>
      </w:r>
    </w:p>
    <w:p w14:paraId="3229AE72" w14:textId="77777777" w:rsidR="00F423AE" w:rsidRPr="00F423AE" w:rsidRDefault="00F423AE" w:rsidP="00F423AE">
      <w:pPr>
        <w:rPr>
          <w:lang w:val="en-US"/>
        </w:rPr>
      </w:pPr>
    </w:p>
    <w:p w14:paraId="04162A34" w14:textId="77777777" w:rsidR="00F423AE" w:rsidRPr="00F423AE" w:rsidRDefault="00F423AE" w:rsidP="00F423AE">
      <w:pPr>
        <w:rPr>
          <w:lang w:val="en-US"/>
        </w:rPr>
      </w:pPr>
      <w:r w:rsidRPr="00F423AE">
        <w:rPr>
          <w:rFonts w:hint="eastAsia"/>
          <w:lang w:val="en-US"/>
        </w:rPr>
        <w:t>ГЛАВА</w:t>
      </w:r>
      <w:r w:rsidRPr="00F423AE">
        <w:rPr>
          <w:lang w:val="en-US"/>
        </w:rPr>
        <w:t></w:t>
      </w:r>
      <w:r w:rsidRPr="00F423AE">
        <w:rPr>
          <w:lang w:val="en-US"/>
        </w:rPr>
        <w:t></w:t>
      </w:r>
      <w:r w:rsidRPr="00F423AE">
        <w:rPr>
          <w:lang w:val="en-US"/>
        </w:rPr>
        <w:t></w:t>
      </w:r>
      <w:r w:rsidRPr="00F423AE">
        <w:rPr>
          <w:lang w:val="en-US"/>
        </w:rPr>
        <w:t></w:t>
      </w:r>
      <w:r w:rsidRPr="00F423AE">
        <w:rPr>
          <w:rFonts w:hint="eastAsia"/>
          <w:lang w:val="en-US"/>
        </w:rPr>
        <w:t>ЭПИЗООТОЛОГЙЧЕСКИЕ</w:t>
      </w:r>
      <w:r w:rsidRPr="00F423AE">
        <w:rPr>
          <w:lang w:val="en-US"/>
        </w:rPr>
        <w:t></w:t>
      </w:r>
      <w:r w:rsidRPr="00F423AE">
        <w:rPr>
          <w:rFonts w:hint="eastAsia"/>
          <w:lang w:val="en-US"/>
        </w:rPr>
        <w:t>И</w:t>
      </w:r>
      <w:r w:rsidRPr="00F423AE">
        <w:rPr>
          <w:lang w:val="en-US"/>
        </w:rPr>
        <w:t></w:t>
      </w:r>
      <w:r w:rsidRPr="00F423AE">
        <w:rPr>
          <w:rFonts w:hint="eastAsia"/>
          <w:lang w:val="en-US"/>
        </w:rPr>
        <w:t>КИШИКО</w:t>
      </w:r>
      <w:r w:rsidRPr="00F423AE">
        <w:rPr>
          <w:lang w:val="en-US"/>
        </w:rPr>
        <w:t></w:t>
      </w:r>
      <w:r w:rsidRPr="00F423AE">
        <w:rPr>
          <w:rFonts w:hint="eastAsia"/>
          <w:lang w:val="en-US"/>
        </w:rPr>
        <w:t>МОРФОЛОГИЧЕСКИЕ</w:t>
      </w:r>
    </w:p>
    <w:p w14:paraId="615DB7BF" w14:textId="77777777" w:rsidR="00F423AE" w:rsidRPr="00F423AE" w:rsidRDefault="00F423AE" w:rsidP="00F423AE">
      <w:pPr>
        <w:rPr>
          <w:lang w:val="en-US"/>
        </w:rPr>
      </w:pPr>
    </w:p>
    <w:p w14:paraId="635F16B1" w14:textId="77777777" w:rsidR="00F423AE" w:rsidRPr="00F423AE" w:rsidRDefault="00F423AE" w:rsidP="00F423AE">
      <w:pPr>
        <w:rPr>
          <w:lang w:val="en-US"/>
        </w:rPr>
      </w:pPr>
      <w:r w:rsidRPr="00F423AE">
        <w:rPr>
          <w:rFonts w:hint="eastAsia"/>
          <w:lang w:val="en-US"/>
        </w:rPr>
        <w:t>ДАННЫЕ</w:t>
      </w:r>
      <w:r w:rsidRPr="00F423AE">
        <w:rPr>
          <w:lang w:val="en-US"/>
        </w:rPr>
        <w:t></w:t>
      </w:r>
      <w:r w:rsidRPr="00F423AE">
        <w:rPr>
          <w:rFonts w:hint="eastAsia"/>
          <w:lang w:val="en-US"/>
        </w:rPr>
        <w:t>К</w:t>
      </w:r>
      <w:r w:rsidRPr="00F423AE">
        <w:rPr>
          <w:lang w:val="en-US"/>
        </w:rPr>
        <w:t></w:t>
      </w:r>
      <w:r w:rsidRPr="00F423AE">
        <w:rPr>
          <w:rFonts w:hint="eastAsia"/>
          <w:lang w:val="en-US"/>
        </w:rPr>
        <w:t>ЛЙБАКТЕРИ</w:t>
      </w:r>
      <w:r w:rsidRPr="00F423AE">
        <w:rPr>
          <w:lang w:val="en-US"/>
        </w:rPr>
        <w:t></w:t>
      </w:r>
      <w:r w:rsidRPr="00F423AE">
        <w:rPr>
          <w:lang w:val="en-US"/>
        </w:rPr>
        <w:t></w:t>
      </w:r>
      <w:r w:rsidRPr="00F423AE">
        <w:rPr>
          <w:rFonts w:hint="eastAsia"/>
          <w:lang w:val="en-US"/>
        </w:rPr>
        <w:t>А</w:t>
      </w:r>
      <w:r w:rsidRPr="00F423AE">
        <w:rPr>
          <w:lang w:val="en-US"/>
        </w:rPr>
        <w:t></w:t>
      </w:r>
      <w:r w:rsidRPr="00F423AE">
        <w:rPr>
          <w:rFonts w:hint="eastAsia"/>
          <w:lang w:val="en-US"/>
        </w:rPr>
        <w:t>ПОРОСЯТ</w:t>
      </w:r>
      <w:r w:rsidRPr="00F423AE">
        <w:rPr>
          <w:lang w:val="en-US"/>
        </w:rPr>
        <w:t></w:t>
      </w:r>
      <w:r w:rsidRPr="00F423AE">
        <w:rPr>
          <w:rFonts w:hint="eastAsia"/>
          <w:lang w:val="en-US"/>
        </w:rPr>
        <w:t>СОСУНОВ</w:t>
      </w:r>
      <w:r w:rsidRPr="00F423AE">
        <w:rPr>
          <w:lang w:val="en-US"/>
        </w:rPr>
        <w:t></w:t>
      </w:r>
    </w:p>
    <w:p w14:paraId="51F66B40" w14:textId="77777777" w:rsidR="00F423AE" w:rsidRPr="00F423AE" w:rsidRDefault="00F423AE" w:rsidP="00F423AE">
      <w:pPr>
        <w:rPr>
          <w:lang w:val="en-US"/>
        </w:rPr>
      </w:pPr>
    </w:p>
    <w:p w14:paraId="757D661D" w14:textId="77777777" w:rsidR="00F423AE" w:rsidRPr="00F423AE" w:rsidRDefault="00F423AE" w:rsidP="00F423AE">
      <w:pPr>
        <w:rPr>
          <w:lang w:val="en-US"/>
        </w:rPr>
      </w:pPr>
      <w:r w:rsidRPr="00F423AE">
        <w:rPr>
          <w:lang w:val="en-US"/>
        </w:rPr>
        <w:t></w:t>
      </w:r>
      <w:r w:rsidRPr="00F423AE">
        <w:rPr>
          <w:lang w:val="en-US"/>
        </w:rPr>
        <w:t></w:t>
      </w:r>
      <w:r w:rsidRPr="00F423AE">
        <w:rPr>
          <w:lang w:val="en-US"/>
        </w:rPr>
        <w:t></w:t>
      </w:r>
      <w:r w:rsidRPr="00F423AE">
        <w:rPr>
          <w:lang w:val="en-US"/>
        </w:rPr>
        <w:t></w:t>
      </w:r>
      <w:r w:rsidRPr="00F423AE">
        <w:rPr>
          <w:lang w:val="en-US"/>
        </w:rPr>
        <w:t></w:t>
      </w:r>
      <w:r w:rsidRPr="00F423AE">
        <w:rPr>
          <w:rFonts w:hint="eastAsia"/>
          <w:lang w:val="en-US"/>
        </w:rPr>
        <w:t>Эпизоотическая</w:t>
      </w:r>
      <w:r w:rsidRPr="00F423AE">
        <w:rPr>
          <w:lang w:val="en-US"/>
        </w:rPr>
        <w:t></w:t>
      </w:r>
      <w:r w:rsidRPr="00F423AE">
        <w:rPr>
          <w:rFonts w:hint="eastAsia"/>
          <w:lang w:val="en-US"/>
        </w:rPr>
        <w:t>ситуация</w:t>
      </w:r>
      <w:r w:rsidRPr="00F423AE">
        <w:rPr>
          <w:lang w:val="en-US"/>
        </w:rPr>
        <w:t></w:t>
      </w:r>
      <w:r w:rsidRPr="00F423AE">
        <w:rPr>
          <w:rFonts w:hint="eastAsia"/>
          <w:lang w:val="en-US"/>
        </w:rPr>
        <w:t>при</w:t>
      </w:r>
      <w:r w:rsidRPr="00F423AE">
        <w:rPr>
          <w:lang w:val="en-US"/>
        </w:rPr>
        <w:t></w:t>
      </w:r>
      <w:r w:rsidRPr="00F423AE">
        <w:rPr>
          <w:rFonts w:hint="eastAsia"/>
          <w:lang w:val="en-US"/>
        </w:rPr>
        <w:t>колибактериозе</w:t>
      </w:r>
      <w:r w:rsidRPr="00F423AE">
        <w:rPr>
          <w:lang w:val="en-US"/>
        </w:rPr>
        <w:t></w:t>
      </w:r>
      <w:r w:rsidRPr="00F423AE">
        <w:rPr>
          <w:rFonts w:hint="eastAsia"/>
          <w:lang w:val="en-US"/>
        </w:rPr>
        <w:t>поросят</w:t>
      </w:r>
      <w:r w:rsidRPr="00F423AE">
        <w:rPr>
          <w:lang w:val="en-US"/>
        </w:rPr>
        <w:t></w:t>
      </w:r>
      <w:r w:rsidRPr="00F423AE">
        <w:rPr>
          <w:rFonts w:hint="eastAsia"/>
          <w:lang w:val="en-US"/>
        </w:rPr>
        <w:t>сосунов</w:t>
      </w:r>
      <w:r w:rsidRPr="00F423AE">
        <w:rPr>
          <w:lang w:val="en-US"/>
        </w:rPr>
        <w:t></w:t>
      </w:r>
      <w:r w:rsidRPr="00F423AE">
        <w:rPr>
          <w:rFonts w:hint="eastAsia"/>
          <w:lang w:val="en-US"/>
        </w:rPr>
        <w:t>в</w:t>
      </w:r>
      <w:r w:rsidRPr="00F423AE">
        <w:rPr>
          <w:lang w:val="en-US"/>
        </w:rPr>
        <w:t></w:t>
      </w:r>
      <w:r w:rsidRPr="00F423AE">
        <w:rPr>
          <w:rFonts w:hint="eastAsia"/>
          <w:lang w:val="en-US"/>
        </w:rPr>
        <w:t>хозяйствах</w:t>
      </w:r>
      <w:r w:rsidRPr="00F423AE">
        <w:rPr>
          <w:lang w:val="en-US"/>
        </w:rPr>
        <w:t></w:t>
      </w:r>
      <w:r w:rsidRPr="00F423AE">
        <w:rPr>
          <w:rFonts w:hint="eastAsia"/>
          <w:lang w:val="en-US"/>
        </w:rPr>
        <w:t>промышленного</w:t>
      </w:r>
    </w:p>
    <w:p w14:paraId="66C36E01" w14:textId="77777777" w:rsidR="00F423AE" w:rsidRPr="00F423AE" w:rsidRDefault="00F423AE" w:rsidP="00F423AE">
      <w:pPr>
        <w:rPr>
          <w:lang w:val="en-US"/>
        </w:rPr>
      </w:pPr>
    </w:p>
    <w:p w14:paraId="726005C9" w14:textId="77777777" w:rsidR="00F423AE" w:rsidRPr="00F423AE" w:rsidRDefault="00F423AE" w:rsidP="00F423AE">
      <w:pPr>
        <w:rPr>
          <w:lang w:val="en-US"/>
        </w:rPr>
      </w:pPr>
      <w:r w:rsidRPr="00F423AE">
        <w:rPr>
          <w:lang w:val="en-US"/>
        </w:rPr>
        <w:t></w:t>
      </w:r>
      <w:r w:rsidRPr="00F423AE">
        <w:rPr>
          <w:lang w:val="en-US"/>
        </w:rPr>
        <w:t></w:t>
      </w:r>
      <w:r w:rsidRPr="00F423AE">
        <w:rPr>
          <w:lang w:val="en-US"/>
        </w:rPr>
        <w:t></w:t>
      </w:r>
      <w:r w:rsidRPr="00F423AE">
        <w:rPr>
          <w:lang w:val="en-US"/>
        </w:rPr>
        <w:t></w:t>
      </w:r>
      <w:r w:rsidRPr="00F423AE">
        <w:rPr>
          <w:lang w:val="en-US"/>
        </w:rPr>
        <w:t></w:t>
      </w:r>
      <w:r w:rsidRPr="00F423AE">
        <w:rPr>
          <w:rFonts w:hint="eastAsia"/>
          <w:lang w:val="en-US"/>
        </w:rPr>
        <w:t>Клинические</w:t>
      </w:r>
      <w:r w:rsidRPr="00F423AE">
        <w:rPr>
          <w:lang w:val="en-US"/>
        </w:rPr>
        <w:t></w:t>
      </w:r>
      <w:r w:rsidRPr="00F423AE">
        <w:rPr>
          <w:rFonts w:hint="eastAsia"/>
          <w:lang w:val="en-US"/>
        </w:rPr>
        <w:t>признаки</w:t>
      </w:r>
      <w:r w:rsidRPr="00F423AE">
        <w:rPr>
          <w:lang w:val="en-US"/>
        </w:rPr>
        <w:t></w:t>
      </w:r>
      <w:r w:rsidRPr="00F423AE">
        <w:rPr>
          <w:rFonts w:hint="eastAsia"/>
          <w:lang w:val="en-US"/>
        </w:rPr>
        <w:t>колибактериоза</w:t>
      </w:r>
      <w:r w:rsidRPr="00F423AE">
        <w:rPr>
          <w:lang w:val="en-US"/>
        </w:rPr>
        <w:t></w:t>
      </w:r>
      <w:r w:rsidRPr="00F423AE">
        <w:rPr>
          <w:rFonts w:hint="eastAsia"/>
          <w:lang w:val="en-US"/>
        </w:rPr>
        <w:t>поросят</w:t>
      </w:r>
      <w:r w:rsidRPr="00F423AE">
        <w:rPr>
          <w:lang w:val="en-US"/>
        </w:rPr>
        <w:t></w:t>
      </w:r>
      <w:r w:rsidRPr="00F423AE">
        <w:rPr>
          <w:rFonts w:hint="eastAsia"/>
          <w:lang w:val="en-US"/>
        </w:rPr>
        <w:t>сосунов</w:t>
      </w:r>
    </w:p>
    <w:p w14:paraId="68CADFA9" w14:textId="77777777" w:rsidR="00F423AE" w:rsidRPr="00F423AE" w:rsidRDefault="00F423AE" w:rsidP="00F423AE">
      <w:pPr>
        <w:rPr>
          <w:lang w:val="en-US"/>
        </w:rPr>
      </w:pPr>
    </w:p>
    <w:p w14:paraId="49F3491C" w14:textId="77777777" w:rsidR="00F423AE" w:rsidRPr="00F423AE" w:rsidRDefault="00F423AE" w:rsidP="00F423AE">
      <w:pPr>
        <w:rPr>
          <w:lang w:val="en-US"/>
        </w:rPr>
      </w:pPr>
      <w:r w:rsidRPr="00F423AE">
        <w:rPr>
          <w:lang w:val="en-US"/>
        </w:rPr>
        <w:t></w:t>
      </w:r>
      <w:r w:rsidRPr="00F423AE">
        <w:rPr>
          <w:lang w:val="en-US"/>
        </w:rPr>
        <w:t></w:t>
      </w:r>
      <w:r w:rsidRPr="00F423AE">
        <w:rPr>
          <w:lang w:val="en-US"/>
        </w:rPr>
        <w:t></w:t>
      </w:r>
      <w:r w:rsidRPr="00F423AE">
        <w:rPr>
          <w:lang w:val="en-US"/>
        </w:rPr>
        <w:t></w:t>
      </w:r>
      <w:r w:rsidRPr="00F423AE">
        <w:rPr>
          <w:lang w:val="en-US"/>
        </w:rPr>
        <w:t></w:t>
      </w:r>
      <w:r w:rsidRPr="00F423AE">
        <w:rPr>
          <w:rFonts w:hint="eastAsia"/>
          <w:lang w:val="en-US"/>
        </w:rPr>
        <w:t>Патологоанатомические</w:t>
      </w:r>
      <w:r w:rsidRPr="00F423AE">
        <w:rPr>
          <w:lang w:val="en-US"/>
        </w:rPr>
        <w:t></w:t>
      </w:r>
      <w:r w:rsidRPr="00F423AE">
        <w:rPr>
          <w:rFonts w:hint="eastAsia"/>
          <w:lang w:val="en-US"/>
        </w:rPr>
        <w:t>изменения</w:t>
      </w:r>
    </w:p>
    <w:p w14:paraId="15489489" w14:textId="77777777" w:rsidR="00F423AE" w:rsidRPr="00F423AE" w:rsidRDefault="00F423AE" w:rsidP="00F423AE">
      <w:pPr>
        <w:rPr>
          <w:lang w:val="en-US"/>
        </w:rPr>
      </w:pPr>
    </w:p>
    <w:p w14:paraId="1C770BB0" w14:textId="77777777" w:rsidR="00F423AE" w:rsidRPr="00F423AE" w:rsidRDefault="00F423AE" w:rsidP="00F423AE">
      <w:pPr>
        <w:rPr>
          <w:lang w:val="en-US"/>
        </w:rPr>
      </w:pPr>
      <w:r w:rsidRPr="00F423AE">
        <w:rPr>
          <w:rFonts w:hint="eastAsia"/>
          <w:lang w:val="en-US"/>
        </w:rPr>
        <w:t>ГЛАВА</w:t>
      </w:r>
      <w:r w:rsidRPr="00F423AE">
        <w:rPr>
          <w:lang w:val="en-US"/>
        </w:rPr>
        <w:t></w:t>
      </w:r>
      <w:r w:rsidRPr="00F423AE">
        <w:rPr>
          <w:lang w:val="en-US"/>
        </w:rPr>
        <w:t></w:t>
      </w:r>
      <w:r w:rsidRPr="00F423AE">
        <w:rPr>
          <w:lang w:val="en-US"/>
        </w:rPr>
        <w:t></w:t>
      </w:r>
      <w:r w:rsidRPr="00F423AE">
        <w:rPr>
          <w:lang w:val="en-US"/>
        </w:rPr>
        <w:t></w:t>
      </w:r>
      <w:r w:rsidRPr="00F423AE">
        <w:rPr>
          <w:rFonts w:hint="eastAsia"/>
          <w:lang w:val="en-US"/>
        </w:rPr>
        <w:t>ИСПЫТАНИЕ</w:t>
      </w:r>
      <w:r w:rsidRPr="00F423AE">
        <w:rPr>
          <w:lang w:val="en-US"/>
        </w:rPr>
        <w:t></w:t>
      </w:r>
      <w:r w:rsidRPr="00F423AE">
        <w:rPr>
          <w:rFonts w:hint="eastAsia"/>
          <w:lang w:val="en-US"/>
        </w:rPr>
        <w:t>ВАКЦИН</w:t>
      </w:r>
      <w:r w:rsidRPr="00F423AE">
        <w:rPr>
          <w:lang w:val="en-US"/>
        </w:rPr>
        <w:t></w:t>
      </w:r>
      <w:r w:rsidRPr="00F423AE">
        <w:rPr>
          <w:rFonts w:hint="eastAsia"/>
          <w:lang w:val="en-US"/>
        </w:rPr>
        <w:t>ИЗ</w:t>
      </w:r>
      <w:r w:rsidRPr="00F423AE">
        <w:rPr>
          <w:lang w:val="en-US"/>
        </w:rPr>
        <w:t></w:t>
      </w:r>
      <w:r w:rsidRPr="00F423AE">
        <w:rPr>
          <w:rFonts w:hint="eastAsia"/>
          <w:lang w:val="en-US"/>
        </w:rPr>
        <w:t>МЕСТНЫХ</w:t>
      </w:r>
      <w:r w:rsidRPr="00F423AE">
        <w:rPr>
          <w:lang w:val="en-US"/>
        </w:rPr>
        <w:t></w:t>
      </w:r>
      <w:r w:rsidRPr="00F423AE">
        <w:rPr>
          <w:rFonts w:hint="eastAsia"/>
          <w:lang w:val="en-US"/>
        </w:rPr>
        <w:t>ШТАММОВ</w:t>
      </w:r>
      <w:r w:rsidRPr="00F423AE">
        <w:rPr>
          <w:lang w:val="en-US"/>
        </w:rPr>
        <w:t></w:t>
      </w:r>
    </w:p>
    <w:p w14:paraId="1E081018" w14:textId="77777777" w:rsidR="00F423AE" w:rsidRPr="00F423AE" w:rsidRDefault="00F423AE" w:rsidP="00F423AE">
      <w:pPr>
        <w:rPr>
          <w:lang w:val="en-US"/>
        </w:rPr>
      </w:pPr>
    </w:p>
    <w:p w14:paraId="365E2231" w14:textId="77777777" w:rsidR="00F423AE" w:rsidRPr="00F423AE" w:rsidRDefault="00F423AE" w:rsidP="00F423AE">
      <w:pPr>
        <w:rPr>
          <w:lang w:val="en-US"/>
        </w:rPr>
      </w:pPr>
      <w:r w:rsidRPr="00F423AE">
        <w:rPr>
          <w:lang w:val="en-US"/>
        </w:rPr>
        <w:t></w:t>
      </w:r>
      <w:r w:rsidRPr="00F423AE">
        <w:rPr>
          <w:lang w:val="en-US"/>
        </w:rPr>
        <w:t></w:t>
      </w:r>
      <w:r w:rsidRPr="00F423AE">
        <w:rPr>
          <w:lang w:val="en-US"/>
        </w:rPr>
        <w:t></w:t>
      </w:r>
      <w:r w:rsidRPr="00F423AE">
        <w:rPr>
          <w:lang w:val="en-US"/>
        </w:rPr>
        <w:t></w:t>
      </w:r>
      <w:r w:rsidRPr="00F423AE">
        <w:rPr>
          <w:lang w:val="en-US"/>
        </w:rPr>
        <w:t></w:t>
      </w:r>
      <w:r w:rsidRPr="00F423AE">
        <w:rPr>
          <w:rFonts w:hint="eastAsia"/>
          <w:lang w:val="en-US"/>
        </w:rPr>
        <w:t>Изучение</w:t>
      </w:r>
      <w:r w:rsidRPr="00F423AE">
        <w:rPr>
          <w:lang w:val="en-US"/>
        </w:rPr>
        <w:t></w:t>
      </w:r>
      <w:r w:rsidRPr="00F423AE">
        <w:rPr>
          <w:rFonts w:hint="eastAsia"/>
          <w:lang w:val="en-US"/>
        </w:rPr>
        <w:t>эффективности</w:t>
      </w:r>
      <w:r w:rsidRPr="00F423AE">
        <w:rPr>
          <w:lang w:val="en-US"/>
        </w:rPr>
        <w:t></w:t>
      </w:r>
      <w:r w:rsidRPr="00F423AE">
        <w:rPr>
          <w:rFonts w:hint="eastAsia"/>
          <w:lang w:val="en-US"/>
        </w:rPr>
        <w:t>вакцин</w:t>
      </w:r>
      <w:r w:rsidRPr="00F423AE">
        <w:rPr>
          <w:lang w:val="en-US"/>
        </w:rPr>
        <w:t></w:t>
      </w:r>
      <w:r w:rsidRPr="00F423AE">
        <w:rPr>
          <w:rFonts w:hint="eastAsia"/>
          <w:lang w:val="en-US"/>
        </w:rPr>
        <w:t>из</w:t>
      </w:r>
      <w:r w:rsidRPr="00F423AE">
        <w:rPr>
          <w:lang w:val="en-US"/>
        </w:rPr>
        <w:t></w:t>
      </w:r>
      <w:r w:rsidRPr="00F423AE">
        <w:rPr>
          <w:rFonts w:hint="eastAsia"/>
          <w:lang w:val="en-US"/>
        </w:rPr>
        <w:t>местных</w:t>
      </w:r>
      <w:r w:rsidRPr="00F423AE">
        <w:rPr>
          <w:lang w:val="en-US"/>
        </w:rPr>
        <w:t></w:t>
      </w:r>
      <w:r w:rsidRPr="00F423AE">
        <w:rPr>
          <w:rFonts w:hint="eastAsia"/>
          <w:lang w:val="en-US"/>
        </w:rPr>
        <w:t>штаммов</w:t>
      </w:r>
      <w:r w:rsidRPr="00F423AE">
        <w:rPr>
          <w:lang w:val="en-US"/>
        </w:rPr>
        <w:t></w:t>
      </w:r>
      <w:r w:rsidRPr="00F423AE">
        <w:rPr>
          <w:rFonts w:hint="eastAsia"/>
          <w:lang w:val="en-US"/>
        </w:rPr>
        <w:t>против</w:t>
      </w:r>
      <w:r w:rsidRPr="00F423AE">
        <w:rPr>
          <w:lang w:val="en-US"/>
        </w:rPr>
        <w:t></w:t>
      </w:r>
      <w:r w:rsidRPr="00F423AE">
        <w:rPr>
          <w:rFonts w:hint="eastAsia"/>
          <w:lang w:val="en-US"/>
        </w:rPr>
        <w:t>колибактериоза</w:t>
      </w:r>
      <w:r w:rsidRPr="00F423AE">
        <w:rPr>
          <w:lang w:val="en-US"/>
        </w:rPr>
        <w:t></w:t>
      </w:r>
      <w:r w:rsidRPr="00F423AE">
        <w:rPr>
          <w:rFonts w:hint="eastAsia"/>
          <w:lang w:val="en-US"/>
        </w:rPr>
        <w:t>поросят</w:t>
      </w:r>
      <w:r w:rsidRPr="00F423AE">
        <w:rPr>
          <w:lang w:val="en-US"/>
        </w:rPr>
        <w:t></w:t>
      </w:r>
      <w:r w:rsidRPr="00F423AE">
        <w:rPr>
          <w:rFonts w:hint="eastAsia"/>
          <w:lang w:val="en-US"/>
        </w:rPr>
        <w:t>в</w:t>
      </w:r>
      <w:r w:rsidRPr="00F423AE">
        <w:rPr>
          <w:lang w:val="en-US"/>
        </w:rPr>
        <w:t></w:t>
      </w:r>
      <w:r w:rsidRPr="00F423AE">
        <w:rPr>
          <w:rFonts w:hint="eastAsia"/>
          <w:lang w:val="en-US"/>
        </w:rPr>
        <w:t>лабораторных</w:t>
      </w:r>
      <w:r w:rsidRPr="00F423AE">
        <w:rPr>
          <w:lang w:val="en-US"/>
        </w:rPr>
        <w:t></w:t>
      </w:r>
      <w:r w:rsidRPr="00F423AE">
        <w:rPr>
          <w:rFonts w:hint="eastAsia"/>
          <w:lang w:val="en-US"/>
        </w:rPr>
        <w:t>условиях</w:t>
      </w:r>
      <w:r w:rsidRPr="00F423AE">
        <w:rPr>
          <w:lang w:val="en-US"/>
        </w:rPr>
        <w:t></w:t>
      </w:r>
      <w:r w:rsidRPr="00F423AE">
        <w:rPr>
          <w:lang w:val="en-US"/>
        </w:rPr>
        <w:t></w:t>
      </w:r>
      <w:r w:rsidRPr="00F423AE">
        <w:rPr>
          <w:rFonts w:hint="eastAsia"/>
          <w:lang w:val="en-US"/>
        </w:rPr>
        <w:t>Ю</w:t>
      </w:r>
    </w:p>
    <w:p w14:paraId="5452717D" w14:textId="77777777" w:rsidR="00F423AE" w:rsidRPr="00F423AE" w:rsidRDefault="00F423AE" w:rsidP="00F423AE">
      <w:pPr>
        <w:rPr>
          <w:lang w:val="en-US"/>
        </w:rPr>
      </w:pPr>
    </w:p>
    <w:p w14:paraId="79D8B162" w14:textId="77777777" w:rsidR="00F423AE" w:rsidRPr="00F423AE" w:rsidRDefault="00F423AE" w:rsidP="00F423AE">
      <w:pPr>
        <w:rPr>
          <w:lang w:val="en-US"/>
        </w:rPr>
      </w:pPr>
      <w:r w:rsidRPr="00F423AE">
        <w:rPr>
          <w:lang w:val="en-US"/>
        </w:rPr>
        <w:lastRenderedPageBreak/>
        <w:t></w:t>
      </w:r>
      <w:r w:rsidRPr="00F423AE">
        <w:rPr>
          <w:lang w:val="en-US"/>
        </w:rPr>
        <w:t></w:t>
      </w:r>
      <w:r w:rsidRPr="00F423AE">
        <w:rPr>
          <w:lang w:val="en-US"/>
        </w:rPr>
        <w:t></w:t>
      </w:r>
      <w:r w:rsidRPr="00F423AE">
        <w:rPr>
          <w:lang w:val="en-US"/>
        </w:rPr>
        <w:t></w:t>
      </w:r>
      <w:r w:rsidRPr="00F423AE">
        <w:rPr>
          <w:lang w:val="en-US"/>
        </w:rPr>
        <w:t></w:t>
      </w:r>
      <w:r w:rsidRPr="00F423AE">
        <w:rPr>
          <w:rFonts w:hint="eastAsia"/>
          <w:lang w:val="en-US"/>
        </w:rPr>
        <w:t>Изучение</w:t>
      </w:r>
      <w:r w:rsidRPr="00F423AE">
        <w:rPr>
          <w:lang w:val="en-US"/>
        </w:rPr>
        <w:t></w:t>
      </w:r>
      <w:r w:rsidRPr="00F423AE">
        <w:rPr>
          <w:rFonts w:hint="eastAsia"/>
          <w:lang w:val="en-US"/>
        </w:rPr>
        <w:t>вакцин</w:t>
      </w:r>
      <w:r w:rsidRPr="00F423AE">
        <w:rPr>
          <w:lang w:val="en-US"/>
        </w:rPr>
        <w:t></w:t>
      </w:r>
      <w:r w:rsidRPr="00F423AE">
        <w:rPr>
          <w:rFonts w:hint="eastAsia"/>
          <w:lang w:val="en-US"/>
        </w:rPr>
        <w:t>из</w:t>
      </w:r>
      <w:r w:rsidRPr="00F423AE">
        <w:rPr>
          <w:lang w:val="en-US"/>
        </w:rPr>
        <w:t></w:t>
      </w:r>
      <w:r w:rsidRPr="00F423AE">
        <w:rPr>
          <w:rFonts w:hint="eastAsia"/>
          <w:lang w:val="en-US"/>
        </w:rPr>
        <w:t>местных</w:t>
      </w:r>
      <w:r w:rsidRPr="00F423AE">
        <w:rPr>
          <w:lang w:val="en-US"/>
        </w:rPr>
        <w:t></w:t>
      </w:r>
      <w:r w:rsidRPr="00F423AE">
        <w:rPr>
          <w:rFonts w:hint="eastAsia"/>
          <w:lang w:val="en-US"/>
        </w:rPr>
        <w:t>энтеропатогенных</w:t>
      </w:r>
      <w:r w:rsidRPr="00F423AE">
        <w:rPr>
          <w:lang w:val="en-US"/>
        </w:rPr>
        <w:t></w:t>
      </w:r>
      <w:r w:rsidRPr="00F423AE">
        <w:rPr>
          <w:rFonts w:hint="eastAsia"/>
          <w:lang w:val="en-US"/>
        </w:rPr>
        <w:t>штаммов</w:t>
      </w:r>
      <w:r w:rsidRPr="00F423AE">
        <w:rPr>
          <w:lang w:val="en-US"/>
        </w:rPr>
        <w:t></w:t>
      </w:r>
      <w:r w:rsidRPr="00F423AE">
        <w:rPr>
          <w:rFonts w:hint="eastAsia"/>
          <w:lang w:val="en-US"/>
        </w:rPr>
        <w:t>кишечной</w:t>
      </w:r>
      <w:r w:rsidRPr="00F423AE">
        <w:rPr>
          <w:lang w:val="en-US"/>
        </w:rPr>
        <w:t></w:t>
      </w:r>
      <w:r w:rsidRPr="00F423AE">
        <w:rPr>
          <w:rFonts w:hint="eastAsia"/>
          <w:lang w:val="en-US"/>
        </w:rPr>
        <w:t>палочки</w:t>
      </w:r>
      <w:r w:rsidRPr="00F423AE">
        <w:rPr>
          <w:lang w:val="en-US"/>
        </w:rPr>
        <w:t></w:t>
      </w:r>
      <w:r w:rsidRPr="00F423AE">
        <w:rPr>
          <w:rFonts w:hint="eastAsia"/>
          <w:lang w:val="en-US"/>
        </w:rPr>
        <w:t>на</w:t>
      </w:r>
      <w:r w:rsidRPr="00F423AE">
        <w:rPr>
          <w:lang w:val="en-US"/>
        </w:rPr>
        <w:t></w:t>
      </w:r>
      <w:r w:rsidRPr="00F423AE">
        <w:rPr>
          <w:rFonts w:hint="eastAsia"/>
          <w:lang w:val="en-US"/>
        </w:rPr>
        <w:t>супоросных</w:t>
      </w:r>
      <w:r w:rsidRPr="00F423AE">
        <w:rPr>
          <w:lang w:val="en-US"/>
        </w:rPr>
        <w:t></w:t>
      </w:r>
      <w:r w:rsidRPr="00F423AE">
        <w:rPr>
          <w:rFonts w:hint="eastAsia"/>
          <w:lang w:val="en-US"/>
        </w:rPr>
        <w:t>свиноматках</w:t>
      </w:r>
      <w:r w:rsidRPr="00F423AE">
        <w:rPr>
          <w:lang w:val="en-US"/>
        </w:rPr>
        <w:t></w:t>
      </w:r>
      <w:r w:rsidRPr="00F423AE">
        <w:rPr>
          <w:rFonts w:hint="eastAsia"/>
          <w:lang w:val="en-US"/>
        </w:rPr>
        <w:t>в</w:t>
      </w:r>
      <w:r w:rsidRPr="00F423AE">
        <w:rPr>
          <w:lang w:val="en-US"/>
        </w:rPr>
        <w:t></w:t>
      </w:r>
      <w:r w:rsidRPr="00F423AE">
        <w:rPr>
          <w:rFonts w:hint="eastAsia"/>
          <w:lang w:val="en-US"/>
        </w:rPr>
        <w:t>производственных</w:t>
      </w:r>
      <w:r w:rsidRPr="00F423AE">
        <w:rPr>
          <w:lang w:val="en-US"/>
        </w:rPr>
        <w:t></w:t>
      </w:r>
      <w:r w:rsidRPr="00F423AE">
        <w:rPr>
          <w:rFonts w:hint="eastAsia"/>
          <w:lang w:val="en-US"/>
        </w:rPr>
        <w:t>условиях</w:t>
      </w:r>
    </w:p>
    <w:p w14:paraId="0919E8CD" w14:textId="77777777" w:rsidR="00F423AE" w:rsidRPr="00F423AE" w:rsidRDefault="00F423AE" w:rsidP="00F423AE">
      <w:pPr>
        <w:rPr>
          <w:lang w:val="en-US"/>
        </w:rPr>
      </w:pPr>
    </w:p>
    <w:p w14:paraId="4204BF0A" w14:textId="77777777" w:rsidR="00F423AE" w:rsidRPr="00F423AE" w:rsidRDefault="00F423AE" w:rsidP="00F423AE">
      <w:pPr>
        <w:rPr>
          <w:lang w:val="en-US"/>
        </w:rPr>
      </w:pPr>
      <w:r w:rsidRPr="00F423AE">
        <w:rPr>
          <w:lang w:val="en-US"/>
        </w:rPr>
        <w:t></w:t>
      </w:r>
      <w:r w:rsidRPr="00F423AE">
        <w:rPr>
          <w:lang w:val="en-US"/>
        </w:rPr>
        <w:t></w:t>
      </w:r>
      <w:r w:rsidRPr="00F423AE">
        <w:rPr>
          <w:lang w:val="en-US"/>
        </w:rPr>
        <w:t></w:t>
      </w:r>
      <w:r w:rsidRPr="00F423AE">
        <w:rPr>
          <w:lang w:val="en-US"/>
        </w:rPr>
        <w:t></w:t>
      </w:r>
      <w:r w:rsidRPr="00F423AE">
        <w:rPr>
          <w:lang w:val="en-US"/>
        </w:rPr>
        <w:t></w:t>
      </w:r>
      <w:r w:rsidRPr="00F423AE">
        <w:rPr>
          <w:rFonts w:hint="eastAsia"/>
          <w:lang w:val="en-US"/>
        </w:rPr>
        <w:t>Динамика</w:t>
      </w:r>
      <w:r w:rsidRPr="00F423AE">
        <w:rPr>
          <w:lang w:val="en-US"/>
        </w:rPr>
        <w:t></w:t>
      </w:r>
      <w:r w:rsidRPr="00F423AE">
        <w:rPr>
          <w:rFonts w:hint="eastAsia"/>
          <w:lang w:val="en-US"/>
        </w:rPr>
        <w:t>О</w:t>
      </w:r>
      <w:r w:rsidRPr="00F423AE">
        <w:rPr>
          <w:lang w:val="en-US"/>
        </w:rPr>
        <w:t></w:t>
      </w:r>
      <w:r w:rsidRPr="00F423AE">
        <w:rPr>
          <w:rFonts w:hint="eastAsia"/>
          <w:lang w:val="en-US"/>
        </w:rPr>
        <w:t>агглютининов</w:t>
      </w:r>
      <w:r w:rsidRPr="00F423AE">
        <w:rPr>
          <w:lang w:val="en-US"/>
        </w:rPr>
        <w:t></w:t>
      </w:r>
      <w:r w:rsidRPr="00F423AE">
        <w:rPr>
          <w:rFonts w:hint="eastAsia"/>
          <w:lang w:val="en-US"/>
        </w:rPr>
        <w:t>к</w:t>
      </w:r>
      <w:r w:rsidRPr="00F423AE">
        <w:rPr>
          <w:lang w:val="en-US"/>
        </w:rPr>
        <w:t></w:t>
      </w:r>
      <w:r w:rsidRPr="00F423AE">
        <w:rPr>
          <w:rFonts w:hint="eastAsia"/>
          <w:lang w:val="en-US"/>
        </w:rPr>
        <w:t>серогруппам</w:t>
      </w:r>
      <w:r w:rsidRPr="00F423AE">
        <w:rPr>
          <w:lang w:val="en-US"/>
        </w:rPr>
        <w:t></w:t>
      </w:r>
      <w:r w:rsidRPr="00F423AE">
        <w:rPr>
          <w:rFonts w:hint="eastAsia"/>
          <w:lang w:val="en-US"/>
        </w:rPr>
        <w:t>кишечной</w:t>
      </w:r>
      <w:r w:rsidRPr="00F423AE">
        <w:rPr>
          <w:lang w:val="en-US"/>
        </w:rPr>
        <w:t></w:t>
      </w:r>
      <w:r w:rsidRPr="00F423AE">
        <w:rPr>
          <w:rFonts w:hint="eastAsia"/>
          <w:lang w:val="en-US"/>
        </w:rPr>
        <w:t>палочки</w:t>
      </w:r>
      <w:r w:rsidRPr="00F423AE">
        <w:rPr>
          <w:lang w:val="en-US"/>
        </w:rPr>
        <w:t></w:t>
      </w:r>
      <w:r w:rsidRPr="00F423AE">
        <w:rPr>
          <w:lang w:val="en-US"/>
        </w:rPr>
        <w:t></w:t>
      </w:r>
      <w:r w:rsidRPr="00F423AE">
        <w:rPr>
          <w:lang w:val="en-US"/>
        </w:rPr>
        <w:t></w:t>
      </w:r>
      <w:r w:rsidRPr="00F423AE">
        <w:rPr>
          <w:lang w:val="en-US"/>
        </w:rPr>
        <w:t></w:t>
      </w:r>
      <w:r w:rsidRPr="00F423AE">
        <w:rPr>
          <w:lang w:val="en-US"/>
        </w:rPr>
        <w:t></w:t>
      </w:r>
      <w:r w:rsidRPr="00F423AE">
        <w:rPr>
          <w:lang w:val="en-US"/>
        </w:rPr>
        <w:t></w:t>
      </w:r>
      <w:r w:rsidRPr="00F423AE">
        <w:rPr>
          <w:rFonts w:hint="eastAsia"/>
          <w:lang w:val="en-US"/>
        </w:rPr>
        <w:t>и</w:t>
      </w:r>
      <w:r w:rsidRPr="00F423AE">
        <w:rPr>
          <w:lang w:val="en-US"/>
        </w:rPr>
        <w:t></w:t>
      </w:r>
      <w:r w:rsidRPr="00F423AE">
        <w:rPr>
          <w:lang w:val="en-US"/>
        </w:rPr>
        <w:t></w:t>
      </w:r>
      <w:r w:rsidRPr="00F423AE">
        <w:rPr>
          <w:lang w:val="en-US"/>
        </w:rPr>
        <w:t></w:t>
      </w:r>
      <w:r w:rsidRPr="00F423AE">
        <w:rPr>
          <w:lang w:val="en-US"/>
        </w:rPr>
        <w:t></w:t>
      </w:r>
      <w:r w:rsidRPr="00F423AE">
        <w:rPr>
          <w:lang w:val="en-US"/>
        </w:rPr>
        <w:t></w:t>
      </w:r>
      <w:r w:rsidRPr="00F423AE">
        <w:rPr>
          <w:lang w:val="en-US"/>
        </w:rPr>
        <w:t></w:t>
      </w:r>
      <w:r w:rsidRPr="00F423AE">
        <w:rPr>
          <w:rFonts w:hint="eastAsia"/>
          <w:lang w:val="en-US"/>
        </w:rPr>
        <w:t>в</w:t>
      </w:r>
      <w:r w:rsidRPr="00F423AE">
        <w:rPr>
          <w:lang w:val="en-US"/>
        </w:rPr>
        <w:t></w:t>
      </w:r>
      <w:r w:rsidRPr="00F423AE">
        <w:rPr>
          <w:rFonts w:hint="eastAsia"/>
          <w:lang w:val="en-US"/>
        </w:rPr>
        <w:t>сыворотке</w:t>
      </w:r>
      <w:r w:rsidRPr="00F423AE">
        <w:rPr>
          <w:lang w:val="en-US"/>
        </w:rPr>
        <w:t></w:t>
      </w:r>
      <w:r w:rsidRPr="00F423AE">
        <w:rPr>
          <w:rFonts w:hint="eastAsia"/>
          <w:lang w:val="en-US"/>
        </w:rPr>
        <w:t>крови</w:t>
      </w:r>
      <w:r w:rsidRPr="00F423AE">
        <w:rPr>
          <w:lang w:val="en-US"/>
        </w:rPr>
        <w:t></w:t>
      </w:r>
      <w:r w:rsidRPr="00F423AE">
        <w:rPr>
          <w:rFonts w:hint="eastAsia"/>
          <w:lang w:val="en-US"/>
        </w:rPr>
        <w:t>иммунизированных</w:t>
      </w:r>
      <w:r w:rsidRPr="00F423AE">
        <w:rPr>
          <w:lang w:val="en-US"/>
        </w:rPr>
        <w:t></w:t>
      </w:r>
      <w:r w:rsidRPr="00F423AE">
        <w:rPr>
          <w:rFonts w:hint="eastAsia"/>
          <w:lang w:val="en-US"/>
        </w:rPr>
        <w:t>свиноматок</w:t>
      </w:r>
      <w:r w:rsidRPr="00F423AE">
        <w:rPr>
          <w:lang w:val="en-US"/>
        </w:rPr>
        <w:t></w:t>
      </w:r>
      <w:r w:rsidRPr="00F423AE">
        <w:rPr>
          <w:rFonts w:hint="eastAsia"/>
          <w:lang w:val="en-US"/>
        </w:rPr>
        <w:t>и</w:t>
      </w:r>
      <w:r w:rsidRPr="00F423AE">
        <w:rPr>
          <w:lang w:val="en-US"/>
        </w:rPr>
        <w:t></w:t>
      </w:r>
      <w:r w:rsidRPr="00F423AE">
        <w:rPr>
          <w:rFonts w:hint="eastAsia"/>
          <w:lang w:val="en-US"/>
        </w:rPr>
        <w:t>полученных</w:t>
      </w:r>
      <w:r w:rsidRPr="00F423AE">
        <w:rPr>
          <w:lang w:val="en-US"/>
        </w:rPr>
        <w:t></w:t>
      </w:r>
      <w:r w:rsidRPr="00F423AE">
        <w:rPr>
          <w:rFonts w:hint="eastAsia"/>
          <w:lang w:val="en-US"/>
        </w:rPr>
        <w:t>от</w:t>
      </w:r>
      <w:r w:rsidRPr="00F423AE">
        <w:rPr>
          <w:lang w:val="en-US"/>
        </w:rPr>
        <w:t></w:t>
      </w:r>
      <w:r w:rsidRPr="00F423AE">
        <w:rPr>
          <w:rFonts w:hint="eastAsia"/>
          <w:lang w:val="en-US"/>
        </w:rPr>
        <w:t>них</w:t>
      </w:r>
      <w:r w:rsidRPr="00F423AE">
        <w:rPr>
          <w:lang w:val="en-US"/>
        </w:rPr>
        <w:t></w:t>
      </w:r>
      <w:r w:rsidRPr="00F423AE">
        <w:rPr>
          <w:rFonts w:hint="eastAsia"/>
          <w:lang w:val="en-US"/>
        </w:rPr>
        <w:t>поросят</w:t>
      </w:r>
    </w:p>
    <w:p w14:paraId="4B21AFCF" w14:textId="77777777" w:rsidR="00F423AE" w:rsidRPr="00F423AE" w:rsidRDefault="00F423AE" w:rsidP="00F423AE">
      <w:pPr>
        <w:rPr>
          <w:lang w:val="en-US"/>
        </w:rPr>
      </w:pPr>
    </w:p>
    <w:p w14:paraId="6662757C" w14:textId="77777777" w:rsidR="00F423AE" w:rsidRPr="00F423AE" w:rsidRDefault="00F423AE" w:rsidP="00F423AE">
      <w:pPr>
        <w:rPr>
          <w:lang w:val="en-US"/>
        </w:rPr>
      </w:pPr>
      <w:r w:rsidRPr="00F423AE">
        <w:rPr>
          <w:lang w:val="en-US"/>
        </w:rPr>
        <w:t></w:t>
      </w:r>
      <w:r w:rsidRPr="00F423AE">
        <w:rPr>
          <w:lang w:val="en-US"/>
        </w:rPr>
        <w:t></w:t>
      </w:r>
      <w:r w:rsidRPr="00F423AE">
        <w:rPr>
          <w:lang w:val="en-US"/>
        </w:rPr>
        <w:t></w:t>
      </w:r>
      <w:r w:rsidRPr="00F423AE">
        <w:rPr>
          <w:lang w:val="en-US"/>
        </w:rPr>
        <w:t></w:t>
      </w:r>
      <w:r w:rsidRPr="00F423AE">
        <w:rPr>
          <w:lang w:val="en-US"/>
        </w:rPr>
        <w:t></w:t>
      </w:r>
      <w:r w:rsidRPr="00F423AE">
        <w:rPr>
          <w:rFonts w:hint="eastAsia"/>
          <w:lang w:val="en-US"/>
        </w:rPr>
        <w:t>Экономический</w:t>
      </w:r>
      <w:r w:rsidRPr="00F423AE">
        <w:rPr>
          <w:lang w:val="en-US"/>
        </w:rPr>
        <w:t></w:t>
      </w:r>
      <w:r w:rsidRPr="00F423AE">
        <w:rPr>
          <w:rFonts w:hint="eastAsia"/>
          <w:lang w:val="en-US"/>
        </w:rPr>
        <w:t>эффект</w:t>
      </w:r>
      <w:r w:rsidRPr="00F423AE">
        <w:rPr>
          <w:lang w:val="en-US"/>
        </w:rPr>
        <w:t></w:t>
      </w:r>
      <w:r w:rsidRPr="00F423AE">
        <w:rPr>
          <w:rFonts w:hint="eastAsia"/>
          <w:lang w:val="en-US"/>
        </w:rPr>
        <w:t>при</w:t>
      </w:r>
      <w:r w:rsidRPr="00F423AE">
        <w:rPr>
          <w:lang w:val="en-US"/>
        </w:rPr>
        <w:t></w:t>
      </w:r>
      <w:r w:rsidRPr="00F423AE">
        <w:rPr>
          <w:rFonts w:hint="eastAsia"/>
          <w:lang w:val="en-US"/>
        </w:rPr>
        <w:t>использовании</w:t>
      </w:r>
      <w:r w:rsidRPr="00F423AE">
        <w:rPr>
          <w:lang w:val="en-US"/>
        </w:rPr>
        <w:t></w:t>
      </w:r>
      <w:r w:rsidRPr="00F423AE">
        <w:rPr>
          <w:rFonts w:hint="eastAsia"/>
          <w:lang w:val="en-US"/>
        </w:rPr>
        <w:t>вакцин</w:t>
      </w:r>
      <w:r w:rsidRPr="00F423AE">
        <w:rPr>
          <w:lang w:val="en-US"/>
        </w:rPr>
        <w:t></w:t>
      </w:r>
      <w:r w:rsidRPr="00F423AE">
        <w:rPr>
          <w:rFonts w:hint="eastAsia"/>
          <w:lang w:val="en-US"/>
        </w:rPr>
        <w:t>из</w:t>
      </w:r>
      <w:r w:rsidRPr="00F423AE">
        <w:rPr>
          <w:lang w:val="en-US"/>
        </w:rPr>
        <w:t></w:t>
      </w:r>
      <w:r w:rsidRPr="00F423AE">
        <w:rPr>
          <w:rFonts w:hint="eastAsia"/>
          <w:lang w:val="en-US"/>
        </w:rPr>
        <w:t>местных</w:t>
      </w:r>
      <w:r w:rsidRPr="00F423AE">
        <w:rPr>
          <w:lang w:val="en-US"/>
        </w:rPr>
        <w:t></w:t>
      </w:r>
      <w:r w:rsidRPr="00F423AE">
        <w:rPr>
          <w:rFonts w:hint="eastAsia"/>
          <w:lang w:val="en-US"/>
        </w:rPr>
        <w:t>штаммов</w:t>
      </w:r>
      <w:r w:rsidRPr="00F423AE">
        <w:rPr>
          <w:lang w:val="en-US"/>
        </w:rPr>
        <w:t></w:t>
      </w:r>
      <w:r w:rsidRPr="00F423AE">
        <w:rPr>
          <w:rFonts w:hint="eastAsia"/>
          <w:lang w:val="en-US"/>
        </w:rPr>
        <w:t>кишечной</w:t>
      </w:r>
      <w:r w:rsidRPr="00F423AE">
        <w:rPr>
          <w:lang w:val="en-US"/>
        </w:rPr>
        <w:t></w:t>
      </w:r>
      <w:r w:rsidRPr="00F423AE">
        <w:rPr>
          <w:rFonts w:hint="eastAsia"/>
          <w:lang w:val="en-US"/>
        </w:rPr>
        <w:t>палочки</w:t>
      </w:r>
    </w:p>
    <w:p w14:paraId="6A41F55A" w14:textId="77777777" w:rsidR="00F423AE" w:rsidRPr="00F423AE" w:rsidRDefault="00F423AE" w:rsidP="00F423AE">
      <w:pPr>
        <w:rPr>
          <w:lang w:val="en-US"/>
        </w:rPr>
      </w:pPr>
    </w:p>
    <w:p w14:paraId="7F6E7FB1" w14:textId="77777777" w:rsidR="00F423AE" w:rsidRPr="00F423AE" w:rsidRDefault="00F423AE" w:rsidP="00F423AE">
      <w:pPr>
        <w:rPr>
          <w:lang w:val="en-US"/>
        </w:rPr>
      </w:pPr>
      <w:r w:rsidRPr="00F423AE">
        <w:rPr>
          <w:rFonts w:hint="eastAsia"/>
          <w:lang w:val="en-US"/>
        </w:rPr>
        <w:t>ГЛАВА</w:t>
      </w:r>
      <w:r w:rsidRPr="00F423AE">
        <w:rPr>
          <w:lang w:val="en-US"/>
        </w:rPr>
        <w:t></w:t>
      </w:r>
      <w:r w:rsidRPr="00F423AE">
        <w:rPr>
          <w:lang w:val="en-US"/>
        </w:rPr>
        <w:t></w:t>
      </w:r>
      <w:r w:rsidRPr="00F423AE">
        <w:rPr>
          <w:lang w:val="en-US"/>
        </w:rPr>
        <w:t></w:t>
      </w:r>
      <w:r w:rsidRPr="00F423AE">
        <w:rPr>
          <w:lang w:val="en-US"/>
        </w:rPr>
        <w:t></w:t>
      </w:r>
      <w:r w:rsidRPr="00F423AE">
        <w:rPr>
          <w:rFonts w:hint="eastAsia"/>
          <w:lang w:val="en-US"/>
        </w:rPr>
        <w:t>ОБСУЖДЕНИЕ</w:t>
      </w:r>
      <w:r w:rsidRPr="00F423AE">
        <w:rPr>
          <w:lang w:val="en-US"/>
        </w:rPr>
        <w:t></w:t>
      </w:r>
      <w:r w:rsidRPr="00F423AE">
        <w:rPr>
          <w:rFonts w:hint="eastAsia"/>
          <w:lang w:val="en-US"/>
        </w:rPr>
        <w:t>РЕЗУЛЬТАТОВ</w:t>
      </w:r>
      <w:r w:rsidRPr="00F423AE">
        <w:rPr>
          <w:lang w:val="en-US"/>
        </w:rPr>
        <w:t></w:t>
      </w:r>
    </w:p>
    <w:p w14:paraId="4D25AF1F" w14:textId="77777777" w:rsidR="00F423AE" w:rsidRPr="00F423AE" w:rsidRDefault="00F423AE" w:rsidP="00F423AE">
      <w:pPr>
        <w:rPr>
          <w:lang w:val="en-US"/>
        </w:rPr>
      </w:pPr>
    </w:p>
    <w:p w14:paraId="39BC21FC" w14:textId="77777777" w:rsidR="00F423AE" w:rsidRPr="00F423AE" w:rsidRDefault="00F423AE" w:rsidP="00F423AE">
      <w:pPr>
        <w:rPr>
          <w:lang w:val="en-US"/>
        </w:rPr>
      </w:pPr>
      <w:r w:rsidRPr="00F423AE">
        <w:rPr>
          <w:rFonts w:hint="eastAsia"/>
          <w:lang w:val="en-US"/>
        </w:rPr>
        <w:t>ВЫВОДЫ</w:t>
      </w:r>
      <w:r w:rsidRPr="00F423AE">
        <w:rPr>
          <w:lang w:val="en-US"/>
        </w:rPr>
        <w:t></w:t>
      </w:r>
    </w:p>
    <w:p w14:paraId="0170A5B4" w14:textId="77777777" w:rsidR="00F423AE" w:rsidRPr="00F423AE" w:rsidRDefault="00F423AE" w:rsidP="00F423AE">
      <w:pPr>
        <w:rPr>
          <w:lang w:val="en-US"/>
        </w:rPr>
      </w:pPr>
    </w:p>
    <w:p w14:paraId="79EF5217" w14:textId="5991A61B" w:rsidR="00982D91" w:rsidRPr="00F423AE" w:rsidRDefault="00F423AE" w:rsidP="00F423AE">
      <w:pPr>
        <w:rPr>
          <w:lang w:val="en-US"/>
        </w:rPr>
      </w:pPr>
      <w:r w:rsidRPr="00F423AE">
        <w:rPr>
          <w:rFonts w:hint="eastAsia"/>
          <w:lang w:val="en-US"/>
        </w:rPr>
        <w:t>ПРАКТИЧЕСКИЕ</w:t>
      </w:r>
      <w:r w:rsidRPr="00F423AE">
        <w:rPr>
          <w:lang w:val="en-US"/>
        </w:rPr>
        <w:t></w:t>
      </w:r>
      <w:r w:rsidRPr="00F423AE">
        <w:rPr>
          <w:rFonts w:hint="eastAsia"/>
          <w:lang w:val="en-US"/>
        </w:rPr>
        <w:t>ПРЕДЛОЖЕНИЯ</w:t>
      </w:r>
      <w:r w:rsidRPr="00F423AE">
        <w:rPr>
          <w:lang w:val="en-US"/>
        </w:rPr>
        <w:t></w:t>
      </w:r>
      <w:bookmarkEnd w:id="0"/>
    </w:p>
    <w:sectPr w:rsidR="00982D91" w:rsidRPr="00F423A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BD4BA" w14:textId="77777777" w:rsidR="007F0D33" w:rsidRPr="008D1934" w:rsidRDefault="007F0D33">
      <w:pPr>
        <w:spacing w:after="0" w:line="240" w:lineRule="auto"/>
      </w:pPr>
      <w:r w:rsidRPr="008D1934">
        <w:separator/>
      </w:r>
    </w:p>
  </w:endnote>
  <w:endnote w:type="continuationSeparator" w:id="0">
    <w:p w14:paraId="19E488B9" w14:textId="77777777" w:rsidR="007F0D33" w:rsidRPr="008D1934" w:rsidRDefault="007F0D3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FD9F9" w14:textId="77777777" w:rsidR="007F0D33" w:rsidRPr="008D1934" w:rsidRDefault="007F0D33"/>
    <w:p w14:paraId="4489ECA4" w14:textId="77777777" w:rsidR="007F0D33" w:rsidRPr="008D1934" w:rsidRDefault="007F0D33"/>
    <w:p w14:paraId="7A48187B" w14:textId="77777777" w:rsidR="007F0D33" w:rsidRPr="008D1934" w:rsidRDefault="007F0D33"/>
    <w:p w14:paraId="3AE01CC5" w14:textId="77777777" w:rsidR="007F0D33" w:rsidRPr="008D1934" w:rsidRDefault="007F0D33"/>
    <w:p w14:paraId="42BC9599" w14:textId="77777777" w:rsidR="007F0D33" w:rsidRPr="008D1934" w:rsidRDefault="007F0D33"/>
    <w:p w14:paraId="57C3D4DD" w14:textId="77777777" w:rsidR="007F0D33" w:rsidRPr="008D1934" w:rsidRDefault="007F0D33"/>
    <w:p w14:paraId="0ECA0AAA" w14:textId="77777777" w:rsidR="007F0D33" w:rsidRPr="008D1934" w:rsidRDefault="007F0D33">
      <w:pPr>
        <w:rPr>
          <w:sz w:val="2"/>
          <w:szCs w:val="2"/>
        </w:rPr>
      </w:pPr>
      <w:r>
        <w:rPr>
          <w:noProof/>
        </w:rPr>
        <mc:AlternateContent>
          <mc:Choice Requires="wps">
            <w:drawing>
              <wp:anchor distT="0" distB="0" distL="63500" distR="63500" simplePos="0" relativeHeight="251660288" behindDoc="1" locked="0" layoutInCell="1" allowOverlap="1" wp14:anchorId="6DB9BC3C" wp14:editId="0977327A">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108D897" w14:textId="77777777" w:rsidR="007F0D33" w:rsidRPr="008D1934" w:rsidRDefault="007F0D3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B9BC3C"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0108D897" w14:textId="77777777" w:rsidR="007F0D33" w:rsidRPr="008D1934" w:rsidRDefault="007F0D3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807D034" w14:textId="77777777" w:rsidR="007F0D33" w:rsidRPr="008D1934" w:rsidRDefault="007F0D33"/>
    <w:p w14:paraId="5ECB60C9" w14:textId="77777777" w:rsidR="007F0D33" w:rsidRPr="008D1934" w:rsidRDefault="007F0D33"/>
    <w:p w14:paraId="3B4CEFA3" w14:textId="77777777" w:rsidR="007F0D33" w:rsidRPr="008D1934" w:rsidRDefault="007F0D33">
      <w:pPr>
        <w:rPr>
          <w:sz w:val="2"/>
          <w:szCs w:val="2"/>
        </w:rPr>
      </w:pPr>
      <w:r>
        <w:rPr>
          <w:noProof/>
        </w:rPr>
        <mc:AlternateContent>
          <mc:Choice Requires="wps">
            <w:drawing>
              <wp:anchor distT="0" distB="0" distL="63500" distR="63500" simplePos="0" relativeHeight="251659264" behindDoc="1" locked="0" layoutInCell="1" allowOverlap="1" wp14:anchorId="3CD81C5B" wp14:editId="49C4A513">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1F68B67" w14:textId="77777777" w:rsidR="007F0D33" w:rsidRPr="008D1934" w:rsidRDefault="007F0D3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D81C5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31F68B67" w14:textId="77777777" w:rsidR="007F0D33" w:rsidRPr="008D1934" w:rsidRDefault="007F0D3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1921A48" w14:textId="77777777" w:rsidR="007F0D33" w:rsidRPr="008D1934" w:rsidRDefault="007F0D33"/>
    <w:p w14:paraId="2D06FC5F" w14:textId="77777777" w:rsidR="007F0D33" w:rsidRPr="008D1934" w:rsidRDefault="007F0D33">
      <w:pPr>
        <w:rPr>
          <w:sz w:val="2"/>
          <w:szCs w:val="2"/>
        </w:rPr>
      </w:pPr>
    </w:p>
    <w:p w14:paraId="000C958B" w14:textId="77777777" w:rsidR="007F0D33" w:rsidRPr="008D1934" w:rsidRDefault="007F0D33"/>
    <w:p w14:paraId="7DD19E7A" w14:textId="77777777" w:rsidR="007F0D33" w:rsidRPr="008D1934" w:rsidRDefault="007F0D33">
      <w:pPr>
        <w:spacing w:after="0" w:line="240" w:lineRule="auto"/>
      </w:pPr>
    </w:p>
  </w:footnote>
  <w:footnote w:type="continuationSeparator" w:id="0">
    <w:p w14:paraId="7B81DF08" w14:textId="77777777" w:rsidR="007F0D33" w:rsidRPr="008D1934" w:rsidRDefault="007F0D3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33"/>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FF26B-AEBC-44AF-ACFC-4BF53E16C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Pages>
  <Words>288</Words>
  <Characters>1643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141</cp:revision>
  <cp:lastPrinted>2024-05-12T14:21:00Z</cp:lastPrinted>
  <dcterms:created xsi:type="dcterms:W3CDTF">2024-06-09T18:55:00Z</dcterms:created>
  <dcterms:modified xsi:type="dcterms:W3CDTF">2024-06-10T10:12:00Z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