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A5" w:rsidRDefault="00FD48A5" w:rsidP="00FD48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Нікіфорова Олена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p>
    <w:p w:rsidR="00FD48A5" w:rsidRDefault="00FD48A5" w:rsidP="00FD48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стоматологічної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патогенетичні</w:t>
      </w:r>
    </w:p>
    <w:p w:rsidR="00FD48A5" w:rsidRDefault="00FD48A5" w:rsidP="00FD48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мігрені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FD48A5" w:rsidRDefault="00FD48A5" w:rsidP="00FD48A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абдомінальним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ожирінням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CC2878" w:rsidRPr="00FD48A5" w:rsidRDefault="00FD48A5" w:rsidP="00FD48A5">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44.601.014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w:t>
      </w:r>
    </w:p>
    <w:sectPr w:rsidR="00CC2878" w:rsidRPr="00FD48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FD48A5" w:rsidRPr="00FD48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1CCDA-C626-422A-8379-112935B5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2021-10-06T19:07:00Z</dcterms:created>
  <dcterms:modified xsi:type="dcterms:W3CDTF">2021-10-08T18:20:00Z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