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FCBC" w14:textId="77777777" w:rsidR="00E14209" w:rsidRDefault="00E14209" w:rsidP="00E14209"/>
    <w:p w14:paraId="38A9673E" w14:textId="2AB969BB" w:rsidR="000E75AF" w:rsidRDefault="00E14209" w:rsidP="00E14209">
      <w:r>
        <w:rPr>
          <w:rFonts w:hint="eastAsia"/>
        </w:rPr>
        <w:t>Ерашова</w:t>
      </w:r>
      <w:r>
        <w:t xml:space="preserve"> </w:t>
      </w:r>
      <w:r>
        <w:rPr>
          <w:rFonts w:hint="eastAsia"/>
        </w:rPr>
        <w:t>Оксана</w:t>
      </w:r>
      <w:r>
        <w:t xml:space="preserve"> </w:t>
      </w:r>
      <w:r>
        <w:rPr>
          <w:rFonts w:hint="eastAsia"/>
        </w:rPr>
        <w:t>Валентиновна</w:t>
      </w:r>
      <w:r>
        <w:t xml:space="preserve"> </w:t>
      </w:r>
      <w:r w:rsidRPr="00E14209">
        <w:rPr>
          <w:rFonts w:hint="eastAsia"/>
        </w:rPr>
        <w:t>Стратегическое</w:t>
      </w:r>
      <w:r w:rsidRPr="00E14209">
        <w:t xml:space="preserve"> </w:t>
      </w:r>
      <w:r w:rsidRPr="00E14209">
        <w:rPr>
          <w:rFonts w:hint="eastAsia"/>
        </w:rPr>
        <w:t>планирование</w:t>
      </w:r>
      <w:r w:rsidRPr="00E14209">
        <w:t xml:space="preserve"> </w:t>
      </w:r>
      <w:r w:rsidRPr="00E14209">
        <w:rPr>
          <w:rFonts w:hint="eastAsia"/>
        </w:rPr>
        <w:t>развития</w:t>
      </w:r>
      <w:r w:rsidRPr="00E14209">
        <w:t xml:space="preserve"> </w:t>
      </w:r>
      <w:r w:rsidRPr="00E14209">
        <w:rPr>
          <w:rFonts w:hint="eastAsia"/>
        </w:rPr>
        <w:t>образования</w:t>
      </w:r>
      <w:r w:rsidRPr="00E14209">
        <w:t xml:space="preserve"> </w:t>
      </w:r>
      <w:r w:rsidRPr="00E14209">
        <w:rPr>
          <w:rFonts w:hint="eastAsia"/>
        </w:rPr>
        <w:t>как</w:t>
      </w:r>
      <w:r w:rsidRPr="00E14209">
        <w:t xml:space="preserve"> </w:t>
      </w:r>
      <w:r w:rsidRPr="00E14209">
        <w:rPr>
          <w:rFonts w:hint="eastAsia"/>
        </w:rPr>
        <w:t>элемента</w:t>
      </w:r>
      <w:r w:rsidRPr="00E14209">
        <w:t xml:space="preserve"> </w:t>
      </w:r>
      <w:r w:rsidRPr="00E14209">
        <w:rPr>
          <w:rFonts w:hint="eastAsia"/>
        </w:rPr>
        <w:t>социально</w:t>
      </w:r>
      <w:r w:rsidRPr="00E14209">
        <w:t>-</w:t>
      </w:r>
      <w:r w:rsidRPr="00E14209">
        <w:rPr>
          <w:rFonts w:hint="eastAsia"/>
        </w:rPr>
        <w:t>экономической</w:t>
      </w:r>
      <w:r w:rsidRPr="00E14209">
        <w:t xml:space="preserve"> </w:t>
      </w:r>
      <w:r w:rsidRPr="00E14209">
        <w:rPr>
          <w:rFonts w:hint="eastAsia"/>
        </w:rPr>
        <w:t>системы</w:t>
      </w:r>
      <w:r w:rsidRPr="00E14209">
        <w:t xml:space="preserve"> </w:t>
      </w:r>
      <w:r w:rsidRPr="00E14209">
        <w:rPr>
          <w:rFonts w:hint="eastAsia"/>
        </w:rPr>
        <w:t>региона</w:t>
      </w:r>
    </w:p>
    <w:p w14:paraId="5EB6F550" w14:textId="77777777" w:rsidR="00E14209" w:rsidRDefault="00E14209" w:rsidP="00E14209">
      <w:r>
        <w:rPr>
          <w:rFonts w:hint="eastAsia"/>
        </w:rPr>
        <w:t>ОГЛАВЛЕНИЕ</w:t>
      </w:r>
      <w:r>
        <w:t xml:space="preserve"> </w:t>
      </w:r>
      <w:r>
        <w:rPr>
          <w:rFonts w:hint="eastAsia"/>
        </w:rPr>
        <w:t>ДИССЕРТАЦИИ</w:t>
      </w:r>
    </w:p>
    <w:p w14:paraId="2BEDE6AA" w14:textId="77777777" w:rsidR="00E14209" w:rsidRDefault="00E14209" w:rsidP="00E14209">
      <w:r>
        <w:rPr>
          <w:rFonts w:hint="eastAsia"/>
        </w:rPr>
        <w:t>кандидат</w:t>
      </w:r>
      <w:r>
        <w:t xml:space="preserve"> </w:t>
      </w:r>
      <w:r>
        <w:rPr>
          <w:rFonts w:hint="eastAsia"/>
        </w:rPr>
        <w:t>наук</w:t>
      </w:r>
      <w:r>
        <w:t xml:space="preserve"> </w:t>
      </w:r>
      <w:r>
        <w:rPr>
          <w:rFonts w:hint="eastAsia"/>
        </w:rPr>
        <w:t>Ерашова</w:t>
      </w:r>
      <w:r>
        <w:t xml:space="preserve"> </w:t>
      </w:r>
      <w:r>
        <w:rPr>
          <w:rFonts w:hint="eastAsia"/>
        </w:rPr>
        <w:t>Оксана</w:t>
      </w:r>
      <w:r>
        <w:t xml:space="preserve"> </w:t>
      </w:r>
      <w:r>
        <w:rPr>
          <w:rFonts w:hint="eastAsia"/>
        </w:rPr>
        <w:t>Валентиновна</w:t>
      </w:r>
    </w:p>
    <w:p w14:paraId="60B6D11C" w14:textId="77777777" w:rsidR="00E14209" w:rsidRDefault="00E14209" w:rsidP="00E14209">
      <w:r>
        <w:rPr>
          <w:rFonts w:hint="eastAsia"/>
        </w:rPr>
        <w:t>эбразования</w:t>
      </w:r>
      <w:r>
        <w:t xml:space="preserve"> </w:t>
      </w:r>
      <w:r>
        <w:rPr>
          <w:rFonts w:hint="eastAsia"/>
        </w:rPr>
        <w:t>региона</w:t>
      </w:r>
    </w:p>
    <w:p w14:paraId="608118B4" w14:textId="77777777" w:rsidR="00E14209" w:rsidRDefault="00E14209" w:rsidP="00E14209"/>
    <w:p w14:paraId="539DA30E" w14:textId="77777777" w:rsidR="00E14209" w:rsidRDefault="00E14209" w:rsidP="00E14209">
      <w:r>
        <w:rPr>
          <w:rFonts w:hint="eastAsia"/>
        </w:rPr>
        <w:t>гические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особенностей</w:t>
      </w:r>
      <w:r>
        <w:t xml:space="preserve"> </w:t>
      </w:r>
      <w:r>
        <w:rPr>
          <w:rFonts w:hint="eastAsia"/>
        </w:rPr>
        <w:t>современног</w:t>
      </w:r>
      <w:r>
        <w:t xml:space="preserve"> </w:t>
      </w:r>
      <w:r>
        <w:rPr>
          <w:rFonts w:hint="eastAsia"/>
        </w:rPr>
        <w:t>ратегического</w:t>
      </w:r>
      <w:r>
        <w:t xml:space="preserve"> </w:t>
      </w:r>
      <w:r>
        <w:rPr>
          <w:rFonts w:hint="eastAsia"/>
        </w:rPr>
        <w:t>планирования</w:t>
      </w:r>
      <w:r>
        <w:t xml:space="preserve"> </w:t>
      </w:r>
      <w:r>
        <w:rPr>
          <w:rFonts w:hint="eastAsia"/>
        </w:rPr>
        <w:t>в</w:t>
      </w:r>
      <w:r>
        <w:t xml:space="preserve"> </w:t>
      </w:r>
      <w:r>
        <w:rPr>
          <w:rFonts w:hint="eastAsia"/>
        </w:rPr>
        <w:t>управлении</w:t>
      </w:r>
      <w:r>
        <w:t xml:space="preserve"> </w:t>
      </w:r>
      <w:r>
        <w:rPr>
          <w:rFonts w:hint="eastAsia"/>
        </w:rPr>
        <w:t>региональны</w:t>
      </w:r>
    </w:p>
    <w:p w14:paraId="61853EFA" w14:textId="77777777" w:rsidR="00E14209" w:rsidRDefault="00E14209" w:rsidP="00E14209"/>
    <w:p w14:paraId="4FCDF66E" w14:textId="77777777" w:rsidR="00E14209" w:rsidRDefault="00E14209" w:rsidP="00E14209">
      <w:r>
        <w:rPr>
          <w:rFonts w:hint="eastAsia"/>
        </w:rPr>
        <w:t>и</w:t>
      </w:r>
      <w:r>
        <w:t xml:space="preserve"> </w:t>
      </w:r>
      <w:r>
        <w:rPr>
          <w:rFonts w:hint="eastAsia"/>
        </w:rPr>
        <w:t>образования</w:t>
      </w:r>
      <w:r>
        <w:t xml:space="preserve"> </w:t>
      </w:r>
      <w:r>
        <w:rPr>
          <w:rFonts w:hint="eastAsia"/>
        </w:rPr>
        <w:t>в</w:t>
      </w:r>
      <w:r>
        <w:t xml:space="preserve"> </w:t>
      </w:r>
      <w:r>
        <w:rPr>
          <w:rFonts w:hint="eastAsia"/>
        </w:rPr>
        <w:t>России</w:t>
      </w:r>
    </w:p>
    <w:p w14:paraId="2B73AC3C" w14:textId="77777777" w:rsidR="00E14209" w:rsidRDefault="00E14209" w:rsidP="00E14209"/>
    <w:p w14:paraId="0FA33E36" w14:textId="77777777" w:rsidR="00E14209" w:rsidRDefault="00E14209" w:rsidP="00E14209">
      <w:r>
        <w:rPr>
          <w:rFonts w:hint="eastAsia"/>
        </w:rPr>
        <w:t>тие</w:t>
      </w:r>
      <w:r>
        <w:t xml:space="preserve"> </w:t>
      </w:r>
      <w:r>
        <w:rPr>
          <w:rFonts w:hint="eastAsia"/>
        </w:rPr>
        <w:t>системы</w:t>
      </w:r>
      <w:r>
        <w:t xml:space="preserve"> </w:t>
      </w:r>
      <w:r>
        <w:rPr>
          <w:rFonts w:hint="eastAsia"/>
        </w:rPr>
        <w:t>образования</w:t>
      </w:r>
      <w:r>
        <w:t xml:space="preserve"> </w:t>
      </w:r>
      <w:r>
        <w:rPr>
          <w:rFonts w:hint="eastAsia"/>
        </w:rPr>
        <w:t>региона</w:t>
      </w:r>
      <w:r>
        <w:t xml:space="preserve"> </w:t>
      </w:r>
      <w:r>
        <w:rPr>
          <w:rFonts w:hint="eastAsia"/>
        </w:rPr>
        <w:t>в</w:t>
      </w:r>
      <w:r>
        <w:t xml:space="preserve"> </w:t>
      </w:r>
      <w:r>
        <w:rPr>
          <w:rFonts w:hint="eastAsia"/>
        </w:rPr>
        <w:t>контексте</w:t>
      </w:r>
      <w:r>
        <w:t xml:space="preserve"> </w:t>
      </w:r>
      <w:r>
        <w:rPr>
          <w:rFonts w:hint="eastAsia"/>
        </w:rPr>
        <w:t>стратегическог</w:t>
      </w:r>
      <w:r>
        <w:t xml:space="preserve"> </w:t>
      </w:r>
      <w:r>
        <w:rPr>
          <w:rFonts w:hint="eastAsia"/>
        </w:rPr>
        <w:t>ания</w:t>
      </w:r>
      <w:r>
        <w:t xml:space="preserve"> </w:t>
      </w:r>
      <w:r>
        <w:rPr>
          <w:rFonts w:hint="eastAsia"/>
        </w:rPr>
        <w:t>в</w:t>
      </w:r>
      <w:r>
        <w:t xml:space="preserve"> </w:t>
      </w:r>
      <w:r>
        <w:rPr>
          <w:rFonts w:hint="eastAsia"/>
        </w:rPr>
        <w:t>управлении</w:t>
      </w:r>
      <w:r>
        <w:t xml:space="preserve"> </w:t>
      </w:r>
      <w:r>
        <w:rPr>
          <w:rFonts w:hint="eastAsia"/>
        </w:rPr>
        <w:t>региональным</w:t>
      </w:r>
      <w:r>
        <w:t xml:space="preserve"> </w:t>
      </w:r>
      <w:r>
        <w:rPr>
          <w:rFonts w:hint="eastAsia"/>
        </w:rPr>
        <w:t>развитием</w:t>
      </w:r>
    </w:p>
    <w:p w14:paraId="04964AE1" w14:textId="77777777" w:rsidR="00E14209" w:rsidRDefault="00E14209" w:rsidP="00E14209"/>
    <w:p w14:paraId="14C34221" w14:textId="77777777" w:rsidR="00E14209" w:rsidRDefault="00E14209" w:rsidP="00E14209">
      <w:r>
        <w:rPr>
          <w:rFonts w:hint="eastAsia"/>
        </w:rPr>
        <w:t>Заключение</w:t>
      </w:r>
    </w:p>
    <w:p w14:paraId="21CC9BCB" w14:textId="77777777" w:rsidR="00E14209" w:rsidRDefault="00E14209" w:rsidP="00E14209"/>
    <w:p w14:paraId="4181903D" w14:textId="77777777" w:rsidR="00E14209" w:rsidRDefault="00E14209" w:rsidP="00E14209">
      <w:r>
        <w:rPr>
          <w:rFonts w:hint="eastAsia"/>
        </w:rPr>
        <w:t>Список</w:t>
      </w:r>
      <w:r>
        <w:t xml:space="preserve"> </w:t>
      </w:r>
      <w:r>
        <w:rPr>
          <w:rFonts w:hint="eastAsia"/>
        </w:rPr>
        <w:t>литературы</w:t>
      </w:r>
      <w:r>
        <w:t xml:space="preserve"> </w:t>
      </w:r>
      <w:r>
        <w:rPr>
          <w:rFonts w:hint="eastAsia"/>
        </w:rPr>
        <w:t>Приложения</w:t>
      </w:r>
    </w:p>
    <w:p w14:paraId="228757AB" w14:textId="77777777" w:rsidR="00E14209" w:rsidRDefault="00E14209" w:rsidP="00E14209"/>
    <w:p w14:paraId="4F1EF2A3" w14:textId="3D3AF6FD" w:rsidR="00E14209" w:rsidRPr="00E14209" w:rsidRDefault="00E14209" w:rsidP="00E14209">
      <w:r>
        <w:t>15959</w:t>
      </w:r>
    </w:p>
    <w:sectPr w:rsidR="00E14209" w:rsidRPr="00E14209" w:rsidSect="00E400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1EF6" w14:textId="77777777" w:rsidR="00E40043" w:rsidRDefault="00E40043">
      <w:pPr>
        <w:spacing w:after="0" w:line="240" w:lineRule="auto"/>
      </w:pPr>
      <w:r>
        <w:separator/>
      </w:r>
    </w:p>
  </w:endnote>
  <w:endnote w:type="continuationSeparator" w:id="0">
    <w:p w14:paraId="75593EEF" w14:textId="77777777" w:rsidR="00E40043" w:rsidRDefault="00E4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82BF" w14:textId="77777777" w:rsidR="00E40043" w:rsidRDefault="00E40043"/>
    <w:p w14:paraId="532CC9DA" w14:textId="77777777" w:rsidR="00E40043" w:rsidRDefault="00E40043"/>
    <w:p w14:paraId="7848A2AF" w14:textId="77777777" w:rsidR="00E40043" w:rsidRDefault="00E40043"/>
    <w:p w14:paraId="15960265" w14:textId="77777777" w:rsidR="00E40043" w:rsidRDefault="00E40043"/>
    <w:p w14:paraId="36E6A90B" w14:textId="77777777" w:rsidR="00E40043" w:rsidRDefault="00E40043"/>
    <w:p w14:paraId="49EFE85B" w14:textId="77777777" w:rsidR="00E40043" w:rsidRDefault="00E40043"/>
    <w:p w14:paraId="13B1D157" w14:textId="77777777" w:rsidR="00E40043" w:rsidRDefault="00E400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E5A3F" wp14:editId="028925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EA017" w14:textId="77777777" w:rsidR="00E40043" w:rsidRDefault="00E40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E5A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DEA017" w14:textId="77777777" w:rsidR="00E40043" w:rsidRDefault="00E40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B8A7C3" w14:textId="77777777" w:rsidR="00E40043" w:rsidRDefault="00E40043"/>
    <w:p w14:paraId="72089D4F" w14:textId="77777777" w:rsidR="00E40043" w:rsidRDefault="00E40043"/>
    <w:p w14:paraId="4F87C5C0" w14:textId="77777777" w:rsidR="00E40043" w:rsidRDefault="00E400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7896A6" wp14:editId="47384E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03DF9" w14:textId="77777777" w:rsidR="00E40043" w:rsidRDefault="00E40043"/>
                          <w:p w14:paraId="31B65279" w14:textId="77777777" w:rsidR="00E40043" w:rsidRDefault="00E400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7896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E03DF9" w14:textId="77777777" w:rsidR="00E40043" w:rsidRDefault="00E40043"/>
                    <w:p w14:paraId="31B65279" w14:textId="77777777" w:rsidR="00E40043" w:rsidRDefault="00E400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BA3FE0" w14:textId="77777777" w:rsidR="00E40043" w:rsidRDefault="00E40043"/>
    <w:p w14:paraId="52314825" w14:textId="77777777" w:rsidR="00E40043" w:rsidRDefault="00E40043">
      <w:pPr>
        <w:rPr>
          <w:sz w:val="2"/>
          <w:szCs w:val="2"/>
        </w:rPr>
      </w:pPr>
    </w:p>
    <w:p w14:paraId="47A99021" w14:textId="77777777" w:rsidR="00E40043" w:rsidRDefault="00E40043"/>
    <w:p w14:paraId="4F0B0FEA" w14:textId="77777777" w:rsidR="00E40043" w:rsidRDefault="00E40043">
      <w:pPr>
        <w:spacing w:after="0" w:line="240" w:lineRule="auto"/>
      </w:pPr>
    </w:p>
  </w:footnote>
  <w:footnote w:type="continuationSeparator" w:id="0">
    <w:p w14:paraId="67D0C017" w14:textId="77777777" w:rsidR="00E40043" w:rsidRDefault="00E40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43"/>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9796</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1375</cp:revision>
  <cp:lastPrinted>2009-02-06T05:36:00Z</cp:lastPrinted>
  <dcterms:created xsi:type="dcterms:W3CDTF">2024-04-09T10:20:00Z</dcterms:created>
  <dcterms:modified xsi:type="dcterms:W3CDTF">2024-04-22T12:37:00Z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