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FDFCF" w14:textId="42541313" w:rsidR="005677A9" w:rsidRPr="005A06FC" w:rsidRDefault="005A06FC" w:rsidP="005A06FC">
      <w:r w:rsidRPr="005A06FC">
        <w:rPr>
          <w:rFonts w:hint="eastAsia"/>
        </w:rPr>
        <w:t>Совершенствование</w:t>
      </w:r>
      <w:r w:rsidRPr="005A06FC">
        <w:t xml:space="preserve"> </w:t>
      </w:r>
      <w:r w:rsidRPr="005A06FC">
        <w:rPr>
          <w:rFonts w:hint="eastAsia"/>
        </w:rPr>
        <w:t>организации</w:t>
      </w:r>
      <w:r w:rsidRPr="005A06FC">
        <w:t xml:space="preserve"> </w:t>
      </w:r>
      <w:r w:rsidRPr="005A06FC">
        <w:rPr>
          <w:rFonts w:hint="eastAsia"/>
        </w:rPr>
        <w:t>последипломной</w:t>
      </w:r>
      <w:r w:rsidRPr="005A06FC">
        <w:t xml:space="preserve"> </w:t>
      </w:r>
      <w:r w:rsidRPr="005A06FC">
        <w:rPr>
          <w:rFonts w:hint="eastAsia"/>
        </w:rPr>
        <w:t>подготовки</w:t>
      </w:r>
      <w:r w:rsidRPr="005A06FC">
        <w:t xml:space="preserve"> </w:t>
      </w:r>
      <w:r w:rsidRPr="005A06FC">
        <w:rPr>
          <w:rFonts w:hint="eastAsia"/>
        </w:rPr>
        <w:t>среднего</w:t>
      </w:r>
      <w:r w:rsidRPr="005A06FC">
        <w:t xml:space="preserve"> </w:t>
      </w:r>
      <w:r w:rsidRPr="005A06FC">
        <w:rPr>
          <w:rFonts w:hint="eastAsia"/>
        </w:rPr>
        <w:t>медицинского</w:t>
      </w:r>
      <w:r w:rsidRPr="005A06FC">
        <w:t xml:space="preserve"> </w:t>
      </w:r>
      <w:r w:rsidRPr="005A06FC">
        <w:rPr>
          <w:rFonts w:hint="eastAsia"/>
        </w:rPr>
        <w:t>персонала</w:t>
      </w:r>
      <w:r w:rsidRPr="005A06FC">
        <w:t xml:space="preserve"> </w:t>
      </w:r>
      <w:r w:rsidRPr="005A06FC">
        <w:rPr>
          <w:rFonts w:hint="eastAsia"/>
        </w:rPr>
        <w:t>на</w:t>
      </w:r>
      <w:r w:rsidRPr="005A06FC">
        <w:t xml:space="preserve"> </w:t>
      </w:r>
      <w:r w:rsidRPr="005A06FC">
        <w:rPr>
          <w:rFonts w:hint="eastAsia"/>
        </w:rPr>
        <w:t>базе</w:t>
      </w:r>
      <w:r w:rsidRPr="005A06FC">
        <w:t xml:space="preserve"> </w:t>
      </w:r>
      <w:r w:rsidRPr="005A06FC">
        <w:rPr>
          <w:rFonts w:hint="eastAsia"/>
        </w:rPr>
        <w:t>многопрофильного</w:t>
      </w:r>
      <w:r w:rsidRPr="005A06FC">
        <w:t xml:space="preserve"> </w:t>
      </w:r>
      <w:r w:rsidRPr="005A06FC">
        <w:rPr>
          <w:rFonts w:hint="eastAsia"/>
        </w:rPr>
        <w:t>ЛПУ</w:t>
      </w:r>
      <w:r>
        <w:rPr>
          <w:lang w:val="en-US"/>
        </w:rPr>
        <w:t xml:space="preserve"> </w:t>
      </w:r>
      <w:r w:rsidRPr="005A06FC">
        <w:rPr>
          <w:rFonts w:hint="eastAsia"/>
        </w:rPr>
        <w:t>Фомина</w:t>
      </w:r>
      <w:r w:rsidRPr="005A06FC">
        <w:rPr>
          <w:lang w:val="en-US"/>
        </w:rPr>
        <w:t xml:space="preserve">, </w:t>
      </w:r>
      <w:r w:rsidRPr="005A06FC">
        <w:rPr>
          <w:rFonts w:hint="eastAsia"/>
        </w:rPr>
        <w:t>Наталья</w:t>
      </w:r>
      <w:r w:rsidRPr="005A06FC">
        <w:rPr>
          <w:lang w:val="en-US"/>
        </w:rPr>
        <w:t xml:space="preserve"> </w:t>
      </w:r>
      <w:r w:rsidRPr="005A06FC">
        <w:rPr>
          <w:rFonts w:hint="eastAsia"/>
        </w:rPr>
        <w:t>Александровна</w:t>
      </w:r>
    </w:p>
    <w:p w14:paraId="1703D96B" w14:textId="77777777" w:rsidR="005A06FC" w:rsidRDefault="005A06FC" w:rsidP="005A06FC">
      <w:r>
        <w:rPr>
          <w:rFonts w:hint="eastAsia"/>
        </w:rPr>
        <w:t>ОГЛАВЛЕНИЕ</w:t>
      </w:r>
      <w:r>
        <w:t xml:space="preserve"> </w:t>
      </w:r>
      <w:r>
        <w:rPr>
          <w:rFonts w:hint="eastAsia"/>
        </w:rPr>
        <w:t>ДИССЕРТАЦИИ</w:t>
      </w:r>
    </w:p>
    <w:p w14:paraId="09B8A86E" w14:textId="77777777" w:rsidR="005A06FC" w:rsidRDefault="005A06FC" w:rsidP="005A06FC">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Фомина</w:t>
      </w:r>
      <w:r>
        <w:t xml:space="preserve">, </w:t>
      </w:r>
      <w:r>
        <w:rPr>
          <w:rFonts w:hint="eastAsia"/>
        </w:rPr>
        <w:t>Наталья</w:t>
      </w:r>
      <w:r>
        <w:t xml:space="preserve"> </w:t>
      </w:r>
      <w:r>
        <w:rPr>
          <w:rFonts w:hint="eastAsia"/>
        </w:rPr>
        <w:t>Александровна</w:t>
      </w:r>
    </w:p>
    <w:p w14:paraId="0C222D2D" w14:textId="77777777" w:rsidR="005A06FC" w:rsidRDefault="005A06FC" w:rsidP="005A06FC">
      <w:r>
        <w:rPr>
          <w:rFonts w:hint="eastAsia"/>
        </w:rPr>
        <w:t>СПИСОК</w:t>
      </w:r>
      <w:r>
        <w:t xml:space="preserve"> </w:t>
      </w:r>
      <w:r>
        <w:rPr>
          <w:rFonts w:hint="eastAsia"/>
        </w:rPr>
        <w:t>СОКРАЩЕНИЙ</w:t>
      </w:r>
      <w:r>
        <w:t>.</w:t>
      </w:r>
    </w:p>
    <w:p w14:paraId="162BC714" w14:textId="77777777" w:rsidR="005A06FC" w:rsidRDefault="005A06FC" w:rsidP="005A06FC"/>
    <w:p w14:paraId="288118CB" w14:textId="77777777" w:rsidR="005A06FC" w:rsidRDefault="005A06FC" w:rsidP="005A06FC">
      <w:r>
        <w:rPr>
          <w:rFonts w:hint="eastAsia"/>
        </w:rPr>
        <w:t>ВВЕДЕНИЕ</w:t>
      </w:r>
      <w:r>
        <w:t>.</w:t>
      </w:r>
    </w:p>
    <w:p w14:paraId="7BA0E501" w14:textId="77777777" w:rsidR="005A06FC" w:rsidRDefault="005A06FC" w:rsidP="005A06FC"/>
    <w:p w14:paraId="667E5F95" w14:textId="77777777" w:rsidR="005A06FC" w:rsidRDefault="005A06FC" w:rsidP="005A06FC">
      <w:r>
        <w:rPr>
          <w:rFonts w:hint="eastAsia"/>
        </w:rPr>
        <w:t>Глава</w:t>
      </w:r>
      <w:r>
        <w:t xml:space="preserve"> 1. </w:t>
      </w:r>
      <w:r>
        <w:rPr>
          <w:rFonts w:hint="eastAsia"/>
        </w:rPr>
        <w:t>ПОСЛЕДИПЛОМНАЯ</w:t>
      </w:r>
      <w:r>
        <w:t xml:space="preserve"> </w:t>
      </w:r>
      <w:r>
        <w:rPr>
          <w:rFonts w:hint="eastAsia"/>
        </w:rPr>
        <w:t>ПОДГОТОВКА</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r>
        <w:t xml:space="preserve">: </w:t>
      </w:r>
      <w:r>
        <w:rPr>
          <w:rFonts w:hint="eastAsia"/>
        </w:rPr>
        <w:t>ПРОБЛЕМЫ</w:t>
      </w:r>
      <w:r>
        <w:t xml:space="preserve"> </w:t>
      </w:r>
      <w:r>
        <w:rPr>
          <w:rFonts w:hint="eastAsia"/>
        </w:rPr>
        <w:t>И</w:t>
      </w:r>
    </w:p>
    <w:p w14:paraId="1925B9AA" w14:textId="77777777" w:rsidR="005A06FC" w:rsidRDefault="005A06FC" w:rsidP="005A06FC"/>
    <w:p w14:paraId="57505CC3" w14:textId="77777777" w:rsidR="005A06FC" w:rsidRDefault="005A06FC" w:rsidP="005A06FC">
      <w:r>
        <w:rPr>
          <w:rFonts w:hint="eastAsia"/>
        </w:rPr>
        <w:t>ПЕРСПЕКТИВЫ</w:t>
      </w:r>
      <w:r>
        <w:t xml:space="preserve"> </w:t>
      </w:r>
      <w:r>
        <w:rPr>
          <w:rFonts w:hint="eastAsia"/>
        </w:rPr>
        <w:t>РАЗВИТИЯ</w:t>
      </w:r>
      <w:r>
        <w:t xml:space="preserve"> (</w:t>
      </w:r>
      <w:r>
        <w:rPr>
          <w:rFonts w:hint="eastAsia"/>
        </w:rPr>
        <w:t>ОБЗОР</w:t>
      </w:r>
      <w:r>
        <w:t xml:space="preserve"> </w:t>
      </w:r>
      <w:r>
        <w:rPr>
          <w:rFonts w:hint="eastAsia"/>
        </w:rPr>
        <w:t>ЛИТЕРАТУРЫ</w:t>
      </w:r>
      <w:r>
        <w:t>).</w:t>
      </w:r>
    </w:p>
    <w:p w14:paraId="410392E9" w14:textId="77777777" w:rsidR="005A06FC" w:rsidRDefault="005A06FC" w:rsidP="005A06FC"/>
    <w:p w14:paraId="4127C7F7" w14:textId="77777777" w:rsidR="005A06FC" w:rsidRDefault="005A06FC" w:rsidP="005A06FC">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2E2F27F9" w14:textId="77777777" w:rsidR="005A06FC" w:rsidRDefault="005A06FC" w:rsidP="005A06FC"/>
    <w:p w14:paraId="621D3BBE" w14:textId="77777777" w:rsidR="005A06FC" w:rsidRDefault="005A06FC" w:rsidP="005A06FC">
      <w:r>
        <w:rPr>
          <w:rFonts w:hint="eastAsia"/>
        </w:rPr>
        <w:t>Глава</w:t>
      </w:r>
      <w:r>
        <w:t xml:space="preserve"> 3.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ОРГАНИЗАЦИИ</w:t>
      </w:r>
      <w:r>
        <w:t xml:space="preserve"> </w:t>
      </w:r>
      <w:r>
        <w:rPr>
          <w:rFonts w:hint="eastAsia"/>
        </w:rPr>
        <w:t>ПОСЛЕДИПЛОМНОЙ</w:t>
      </w:r>
    </w:p>
    <w:p w14:paraId="1689E262" w14:textId="77777777" w:rsidR="005A06FC" w:rsidRDefault="005A06FC" w:rsidP="005A06FC"/>
    <w:p w14:paraId="42BE94D4" w14:textId="77777777" w:rsidR="005A06FC" w:rsidRDefault="005A06FC" w:rsidP="005A06FC">
      <w:r>
        <w:rPr>
          <w:rFonts w:hint="eastAsia"/>
        </w:rPr>
        <w:t>ПОДГОТОВКИ</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p>
    <w:p w14:paraId="246070F1" w14:textId="77777777" w:rsidR="005A06FC" w:rsidRDefault="005A06FC" w:rsidP="005A06FC"/>
    <w:p w14:paraId="22D9A4EB" w14:textId="77777777" w:rsidR="005A06FC" w:rsidRDefault="005A06FC" w:rsidP="005A06FC">
      <w:r>
        <w:t xml:space="preserve">3.1. </w:t>
      </w:r>
      <w:r>
        <w:rPr>
          <w:rFonts w:hint="eastAsia"/>
        </w:rPr>
        <w:t>Нормативно</w:t>
      </w:r>
      <w:r>
        <w:t>-</w:t>
      </w:r>
      <w:r>
        <w:rPr>
          <w:rFonts w:hint="eastAsia"/>
        </w:rPr>
        <w:t>правовая</w:t>
      </w:r>
      <w:r>
        <w:t xml:space="preserve"> </w:t>
      </w:r>
      <w:r>
        <w:rPr>
          <w:rFonts w:hint="eastAsia"/>
        </w:rPr>
        <w:t>база</w:t>
      </w:r>
      <w:r>
        <w:t xml:space="preserve"> </w:t>
      </w:r>
      <w:r>
        <w:rPr>
          <w:rFonts w:hint="eastAsia"/>
        </w:rPr>
        <w:t>и</w:t>
      </w:r>
      <w:r>
        <w:t xml:space="preserve"> </w:t>
      </w:r>
      <w:r>
        <w:rPr>
          <w:rFonts w:hint="eastAsia"/>
        </w:rPr>
        <w:t>структура</w:t>
      </w:r>
      <w:r>
        <w:t xml:space="preserve"> </w:t>
      </w:r>
      <w:r>
        <w:rPr>
          <w:rFonts w:hint="eastAsia"/>
        </w:rPr>
        <w:t>последипломного</w:t>
      </w:r>
      <w:r>
        <w:t xml:space="preserve"> </w:t>
      </w:r>
      <w:r>
        <w:rPr>
          <w:rFonts w:hint="eastAsia"/>
        </w:rPr>
        <w:t>медицинского</w:t>
      </w:r>
      <w:r>
        <w:t xml:space="preserve"> </w:t>
      </w:r>
      <w:r>
        <w:rPr>
          <w:rFonts w:hint="eastAsia"/>
        </w:rPr>
        <w:t>образования</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p>
    <w:p w14:paraId="12989D45" w14:textId="77777777" w:rsidR="005A06FC" w:rsidRDefault="005A06FC" w:rsidP="005A06FC"/>
    <w:p w14:paraId="03D62800" w14:textId="77777777" w:rsidR="005A06FC" w:rsidRDefault="005A06FC" w:rsidP="005A06FC">
      <w:r>
        <w:t xml:space="preserve">3.2. </w:t>
      </w:r>
      <w:r>
        <w:rPr>
          <w:rFonts w:hint="eastAsia"/>
        </w:rPr>
        <w:t>Оценка</w:t>
      </w:r>
      <w:r>
        <w:t xml:space="preserve"> </w:t>
      </w:r>
      <w:r>
        <w:rPr>
          <w:rFonts w:hint="eastAsia"/>
        </w:rPr>
        <w:t>организации</w:t>
      </w:r>
      <w:r>
        <w:t xml:space="preserve"> </w:t>
      </w:r>
      <w:r>
        <w:rPr>
          <w:rFonts w:hint="eastAsia"/>
        </w:rPr>
        <w:t>последипломной</w:t>
      </w:r>
      <w:r>
        <w:t xml:space="preserve"> </w:t>
      </w:r>
      <w:r>
        <w:rPr>
          <w:rFonts w:hint="eastAsia"/>
        </w:rPr>
        <w:t>подготовки</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r>
        <w:t>.</w:t>
      </w:r>
      <w:r>
        <w:rPr>
          <w:rFonts w:hint="eastAsia"/>
        </w:rPr>
        <w:t>г</w:t>
      </w:r>
      <w:r>
        <w:t>.</w:t>
      </w:r>
    </w:p>
    <w:p w14:paraId="49C949DD" w14:textId="77777777" w:rsidR="005A06FC" w:rsidRDefault="005A06FC" w:rsidP="005A06FC"/>
    <w:p w14:paraId="4A237029" w14:textId="77777777" w:rsidR="005A06FC" w:rsidRDefault="005A06FC" w:rsidP="005A06FC">
      <w:r>
        <w:rPr>
          <w:rFonts w:hint="eastAsia"/>
        </w:rPr>
        <w:t>Глава</w:t>
      </w:r>
      <w:r>
        <w:t xml:space="preserve"> 4. </w:t>
      </w:r>
      <w:r>
        <w:rPr>
          <w:rFonts w:hint="eastAsia"/>
        </w:rPr>
        <w:t>ХАРАКТЕРИСТИКА</w:t>
      </w:r>
      <w:r>
        <w:t xml:space="preserve"> </w:t>
      </w:r>
      <w:r>
        <w:rPr>
          <w:rFonts w:hint="eastAsia"/>
        </w:rPr>
        <w:t>СРЕДНЕГО</w:t>
      </w:r>
      <w:r>
        <w:t xml:space="preserve"> I </w:t>
      </w:r>
      <w:r>
        <w:rPr>
          <w:rFonts w:hint="eastAsia"/>
        </w:rPr>
        <w:t>МЕДИЦИНСКОГО</w:t>
      </w:r>
      <w:r>
        <w:t>''' '</w:t>
      </w:r>
    </w:p>
    <w:p w14:paraId="4C92BCAB" w14:textId="77777777" w:rsidR="005A06FC" w:rsidRDefault="005A06FC" w:rsidP="005A06FC"/>
    <w:p w14:paraId="345CDBEA" w14:textId="77777777" w:rsidR="005A06FC" w:rsidRDefault="005A06FC" w:rsidP="005A06FC">
      <w:r>
        <w:rPr>
          <w:rFonts w:hint="eastAsia"/>
        </w:rPr>
        <w:t>ПЕРСОНАЛА</w:t>
      </w:r>
      <w:r>
        <w:t xml:space="preserve"> </w:t>
      </w:r>
      <w:r>
        <w:rPr>
          <w:rFonts w:hint="eastAsia"/>
        </w:rPr>
        <w:t>В</w:t>
      </w:r>
      <w:r>
        <w:t xml:space="preserve"> </w:t>
      </w:r>
      <w:r>
        <w:rPr>
          <w:rFonts w:hint="eastAsia"/>
        </w:rPr>
        <w:t>ДЕЙСТВУЮЩЕЙ</w:t>
      </w:r>
      <w:r>
        <w:t xml:space="preserve"> . </w:t>
      </w:r>
      <w:r>
        <w:rPr>
          <w:rFonts w:hint="eastAsia"/>
        </w:rPr>
        <w:t>•</w:t>
      </w:r>
      <w:r>
        <w:t xml:space="preserve"> </w:t>
      </w:r>
      <w:r>
        <w:rPr>
          <w:rFonts w:hint="eastAsia"/>
        </w:rPr>
        <w:t>СИСТЕМЕ</w:t>
      </w:r>
      <w:r>
        <w:t xml:space="preserve"> ' ' </w:t>
      </w:r>
      <w:r>
        <w:rPr>
          <w:rFonts w:hint="eastAsia"/>
        </w:rPr>
        <w:t>ПОСЛЕДИПЛОМНОГО</w:t>
      </w:r>
      <w:r>
        <w:t xml:space="preserve"> </w:t>
      </w:r>
      <w:r>
        <w:rPr>
          <w:rFonts w:hint="eastAsia"/>
        </w:rPr>
        <w:t>МЕДИЦИНСКОГО</w:t>
      </w:r>
      <w:r>
        <w:t xml:space="preserve"> </w:t>
      </w:r>
      <w:r>
        <w:rPr>
          <w:rFonts w:hint="eastAsia"/>
        </w:rPr>
        <w:t>ОБРАЗОВАНИЯ</w:t>
      </w:r>
      <w:r>
        <w:t>.</w:t>
      </w:r>
    </w:p>
    <w:p w14:paraId="696D7A25" w14:textId="77777777" w:rsidR="005A06FC" w:rsidRDefault="005A06FC" w:rsidP="005A06FC"/>
    <w:p w14:paraId="27F3CAFD" w14:textId="77777777" w:rsidR="005A06FC" w:rsidRDefault="005A06FC" w:rsidP="005A06FC">
      <w:r>
        <w:t xml:space="preserve">4.1.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состояния</w:t>
      </w:r>
      <w:r>
        <w:t xml:space="preserve"> </w:t>
      </w:r>
      <w:r>
        <w:rPr>
          <w:rFonts w:hint="eastAsia"/>
        </w:rPr>
        <w:t>кадрового</w:t>
      </w:r>
      <w:r>
        <w:t xml:space="preserve"> </w:t>
      </w:r>
      <w:r>
        <w:rPr>
          <w:rFonts w:hint="eastAsia"/>
        </w:rPr>
        <w:t>потенциала</w:t>
      </w:r>
      <w:r>
        <w:t xml:space="preserve"> </w:t>
      </w:r>
      <w:r>
        <w:rPr>
          <w:rFonts w:hint="eastAsia"/>
        </w:rPr>
        <w:t>среднего</w:t>
      </w:r>
      <w:r>
        <w:t xml:space="preserve"> </w:t>
      </w:r>
      <w:r>
        <w:rPr>
          <w:rFonts w:hint="eastAsia"/>
        </w:rPr>
        <w:t>звена</w:t>
      </w:r>
      <w:r>
        <w:t xml:space="preserve"> </w:t>
      </w:r>
      <w:r>
        <w:rPr>
          <w:rFonts w:hint="eastAsia"/>
        </w:rPr>
        <w:t>в</w:t>
      </w:r>
      <w:r>
        <w:t xml:space="preserve"> </w:t>
      </w:r>
      <w:r>
        <w:rPr>
          <w:rFonts w:hint="eastAsia"/>
        </w:rPr>
        <w:t>КГБУЗ</w:t>
      </w:r>
      <w:r>
        <w:t xml:space="preserve"> </w:t>
      </w:r>
      <w:r>
        <w:rPr>
          <w:rFonts w:hint="eastAsia"/>
        </w:rPr>
        <w:t>«</w:t>
      </w:r>
      <w:r>
        <w:rPr>
          <w:rFonts w:hint="eastAsia"/>
        </w:rPr>
        <w:t>Краевая</w:t>
      </w:r>
      <w:r>
        <w:t xml:space="preserve"> </w:t>
      </w:r>
      <w:r>
        <w:rPr>
          <w:rFonts w:hint="eastAsia"/>
        </w:rPr>
        <w:t>клиническая</w:t>
      </w:r>
      <w:r>
        <w:t xml:space="preserve"> </w:t>
      </w:r>
      <w:r>
        <w:rPr>
          <w:rFonts w:hint="eastAsia"/>
        </w:rPr>
        <w:t>больница</w:t>
      </w:r>
      <w:r>
        <w:rPr>
          <w:rFonts w:hint="eastAsia"/>
        </w:rPr>
        <w:t>»</w:t>
      </w:r>
      <w:r>
        <w:t xml:space="preserve"> </w:t>
      </w:r>
      <w:r>
        <w:rPr>
          <w:rFonts w:hint="eastAsia"/>
        </w:rPr>
        <w:t>г</w:t>
      </w:r>
      <w:r>
        <w:t xml:space="preserve">. </w:t>
      </w:r>
      <w:r>
        <w:rPr>
          <w:rFonts w:hint="eastAsia"/>
        </w:rPr>
        <w:t>Красноярска</w:t>
      </w:r>
    </w:p>
    <w:p w14:paraId="4EBF14D1" w14:textId="77777777" w:rsidR="005A06FC" w:rsidRDefault="005A06FC" w:rsidP="005A06FC"/>
    <w:p w14:paraId="138E65A7" w14:textId="77777777" w:rsidR="005A06FC" w:rsidRDefault="005A06FC" w:rsidP="005A06FC">
      <w:r>
        <w:t xml:space="preserve">4.2.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r>
        <w:t xml:space="preserve"> </w:t>
      </w:r>
      <w:r>
        <w:rPr>
          <w:rFonts w:hint="eastAsia"/>
        </w:rPr>
        <w:t>и</w:t>
      </w:r>
      <w:r>
        <w:t xml:space="preserve"> </w:t>
      </w:r>
      <w:r>
        <w:rPr>
          <w:rFonts w:hint="eastAsia"/>
        </w:rPr>
        <w:t>факторы</w:t>
      </w:r>
      <w:r>
        <w:t xml:space="preserve"> </w:t>
      </w:r>
      <w:r>
        <w:rPr>
          <w:rFonts w:hint="eastAsia"/>
        </w:rPr>
        <w:t>его</w:t>
      </w:r>
      <w:r>
        <w:t xml:space="preserve"> </w:t>
      </w:r>
      <w:r>
        <w:rPr>
          <w:rFonts w:hint="eastAsia"/>
        </w:rPr>
        <w:t>мотивации</w:t>
      </w:r>
      <w:r>
        <w:t xml:space="preserve"> </w:t>
      </w:r>
      <w:r>
        <w:rPr>
          <w:rFonts w:hint="eastAsia"/>
        </w:rPr>
        <w:t>к</w:t>
      </w:r>
      <w:r>
        <w:t xml:space="preserve"> </w:t>
      </w:r>
      <w:r>
        <w:rPr>
          <w:rFonts w:hint="eastAsia"/>
        </w:rPr>
        <w:t>повышению</w:t>
      </w:r>
      <w:r>
        <w:t xml:space="preserve"> </w:t>
      </w:r>
      <w:r>
        <w:rPr>
          <w:rFonts w:hint="eastAsia"/>
        </w:rPr>
        <w:t>квалификации</w:t>
      </w:r>
      <w:r>
        <w:t>.</w:t>
      </w:r>
    </w:p>
    <w:p w14:paraId="58DE7555" w14:textId="77777777" w:rsidR="005A06FC" w:rsidRDefault="005A06FC" w:rsidP="005A06FC"/>
    <w:p w14:paraId="69482A86" w14:textId="77777777" w:rsidR="005A06FC" w:rsidRDefault="005A06FC" w:rsidP="005A06FC">
      <w:r>
        <w:t xml:space="preserve">4.3. </w:t>
      </w:r>
      <w:r>
        <w:rPr>
          <w:rFonts w:hint="eastAsia"/>
        </w:rPr>
        <w:t>Анализ</w:t>
      </w:r>
      <w:r>
        <w:t xml:space="preserve"> </w:t>
      </w:r>
      <w:r>
        <w:rPr>
          <w:rFonts w:hint="eastAsia"/>
        </w:rPr>
        <w:t>распределения</w:t>
      </w:r>
      <w:r>
        <w:t xml:space="preserve"> </w:t>
      </w:r>
      <w:r>
        <w:rPr>
          <w:rFonts w:hint="eastAsia"/>
        </w:rPr>
        <w:t>рабочего</w:t>
      </w:r>
      <w:r>
        <w:t xml:space="preserve"> </w:t>
      </w:r>
      <w:r>
        <w:rPr>
          <w:rFonts w:hint="eastAsia"/>
        </w:rPr>
        <w:t>времени</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r>
        <w:t xml:space="preserve"> </w:t>
      </w:r>
      <w:r>
        <w:rPr>
          <w:rFonts w:hint="eastAsia"/>
        </w:rPr>
        <w:t>в</w:t>
      </w:r>
      <w:r>
        <w:t xml:space="preserve"> </w:t>
      </w:r>
      <w:r>
        <w:rPr>
          <w:rFonts w:hint="eastAsia"/>
        </w:rPr>
        <w:t>многопрофильном</w:t>
      </w:r>
      <w:r>
        <w:t xml:space="preserve"> </w:t>
      </w:r>
      <w:r>
        <w:rPr>
          <w:rFonts w:hint="eastAsia"/>
        </w:rPr>
        <w:t>ЛПУ</w:t>
      </w:r>
      <w:r>
        <w:t xml:space="preserve"> </w:t>
      </w:r>
      <w:r>
        <w:rPr>
          <w:rFonts w:hint="eastAsia"/>
        </w:rPr>
        <w:t>и</w:t>
      </w:r>
      <w:r>
        <w:t xml:space="preserve"> </w:t>
      </w:r>
      <w:r>
        <w:rPr>
          <w:rFonts w:hint="eastAsia"/>
        </w:rPr>
        <w:t>выявление</w:t>
      </w:r>
      <w:r>
        <w:t xml:space="preserve"> </w:t>
      </w:r>
      <w:r>
        <w:rPr>
          <w:rFonts w:hint="eastAsia"/>
        </w:rPr>
        <w:t>его</w:t>
      </w:r>
      <w:r>
        <w:t xml:space="preserve"> </w:t>
      </w:r>
      <w:r>
        <w:rPr>
          <w:rFonts w:hint="eastAsia"/>
        </w:rPr>
        <w:t>резерва</w:t>
      </w:r>
      <w:r>
        <w:t xml:space="preserve"> </w:t>
      </w:r>
      <w:r>
        <w:rPr>
          <w:rFonts w:hint="eastAsia"/>
        </w:rPr>
        <w:t>для</w:t>
      </w:r>
      <w:r>
        <w:t xml:space="preserve"> </w:t>
      </w:r>
      <w:r>
        <w:rPr>
          <w:rFonts w:hint="eastAsia"/>
        </w:rPr>
        <w:t>самостоятельного</w:t>
      </w:r>
      <w:r>
        <w:t xml:space="preserve"> </w:t>
      </w:r>
      <w:r>
        <w:rPr>
          <w:rFonts w:hint="eastAsia"/>
        </w:rPr>
        <w:t>образования</w:t>
      </w:r>
      <w:r>
        <w:t xml:space="preserve"> </w:t>
      </w:r>
      <w:r>
        <w:rPr>
          <w:rFonts w:hint="eastAsia"/>
        </w:rPr>
        <w:t>по</w:t>
      </w:r>
      <w:r>
        <w:t xml:space="preserve"> </w:t>
      </w:r>
      <w:r>
        <w:rPr>
          <w:rFonts w:hint="eastAsia"/>
        </w:rPr>
        <w:t>специальности</w:t>
      </w:r>
      <w:r>
        <w:t>.</w:t>
      </w:r>
    </w:p>
    <w:p w14:paraId="10943F0F" w14:textId="77777777" w:rsidR="005A06FC" w:rsidRDefault="005A06FC" w:rsidP="005A06FC"/>
    <w:p w14:paraId="2243D6E7" w14:textId="77777777" w:rsidR="005A06FC" w:rsidRDefault="005A06FC" w:rsidP="005A06FC">
      <w:r>
        <w:rPr>
          <w:rFonts w:hint="eastAsia"/>
        </w:rPr>
        <w:t>Глава</w:t>
      </w:r>
      <w:r>
        <w:t xml:space="preserve"> 5. </w:t>
      </w:r>
      <w:r>
        <w:rPr>
          <w:rFonts w:hint="eastAsia"/>
        </w:rPr>
        <w:t>ОПТИМИЗАЦИЯ</w:t>
      </w:r>
      <w:r>
        <w:t xml:space="preserve"> </w:t>
      </w:r>
      <w:r>
        <w:rPr>
          <w:rFonts w:hint="eastAsia"/>
        </w:rPr>
        <w:t>ОРГАНИЗАЦИИ</w:t>
      </w:r>
      <w:r>
        <w:t xml:space="preserve"> </w:t>
      </w:r>
      <w:r>
        <w:rPr>
          <w:rFonts w:hint="eastAsia"/>
        </w:rPr>
        <w:t>ПОСЛЕДИПЛОМНОЙ</w:t>
      </w:r>
      <w:r>
        <w:t xml:space="preserve"> </w:t>
      </w:r>
      <w:r>
        <w:rPr>
          <w:rFonts w:hint="eastAsia"/>
        </w:rPr>
        <w:t>ПОДГОТОВКИ</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r>
        <w:t xml:space="preserve"> </w:t>
      </w:r>
      <w:r>
        <w:rPr>
          <w:rFonts w:hint="eastAsia"/>
        </w:rPr>
        <w:t>НА</w:t>
      </w:r>
      <w:r>
        <w:t xml:space="preserve"> </w:t>
      </w:r>
      <w:r>
        <w:rPr>
          <w:rFonts w:hint="eastAsia"/>
        </w:rPr>
        <w:t>БАЗЕ</w:t>
      </w:r>
      <w:r>
        <w:t xml:space="preserve"> </w:t>
      </w:r>
      <w:r>
        <w:rPr>
          <w:rFonts w:hint="eastAsia"/>
        </w:rPr>
        <w:t>МНОГОПРОФИЛЬНОГО</w:t>
      </w:r>
      <w:r>
        <w:t xml:space="preserve"> </w:t>
      </w:r>
      <w:r>
        <w:rPr>
          <w:rFonts w:hint="eastAsia"/>
        </w:rPr>
        <w:t>ЛПУ</w:t>
      </w:r>
      <w:r>
        <w:t>.</w:t>
      </w:r>
    </w:p>
    <w:p w14:paraId="1F981517" w14:textId="77777777" w:rsidR="005A06FC" w:rsidRDefault="005A06FC" w:rsidP="005A06FC"/>
    <w:p w14:paraId="286DDD89" w14:textId="77777777" w:rsidR="005A06FC" w:rsidRDefault="005A06FC" w:rsidP="005A06FC">
      <w:r>
        <w:t xml:space="preserve">5.1. </w:t>
      </w:r>
      <w:r>
        <w:rPr>
          <w:rFonts w:hint="eastAsia"/>
        </w:rPr>
        <w:t>Организация</w:t>
      </w:r>
      <w:r>
        <w:t xml:space="preserve"> </w:t>
      </w:r>
      <w:r>
        <w:rPr>
          <w:rFonts w:hint="eastAsia"/>
        </w:rPr>
        <w:t>работы</w:t>
      </w:r>
      <w:r>
        <w:t xml:space="preserve"> </w:t>
      </w:r>
      <w:r>
        <w:rPr>
          <w:rFonts w:hint="eastAsia"/>
        </w:rPr>
        <w:t>учебно</w:t>
      </w:r>
      <w:r>
        <w:t>-</w:t>
      </w:r>
      <w:r>
        <w:rPr>
          <w:rFonts w:hint="eastAsia"/>
        </w:rPr>
        <w:t>методического</w:t>
      </w:r>
      <w:r>
        <w:t xml:space="preserve"> </w:t>
      </w:r>
      <w:r>
        <w:rPr>
          <w:rFonts w:hint="eastAsia"/>
        </w:rPr>
        <w:t>кабинета</w:t>
      </w:r>
      <w:r>
        <w:t xml:space="preserve"> </w:t>
      </w:r>
      <w:r>
        <w:rPr>
          <w:rFonts w:hint="eastAsia"/>
        </w:rPr>
        <w:t>по</w:t>
      </w:r>
      <w:r>
        <w:t xml:space="preserve"> </w:t>
      </w:r>
      <w:r>
        <w:rPr>
          <w:rFonts w:hint="eastAsia"/>
        </w:rPr>
        <w:t>совершенствованию</w:t>
      </w:r>
      <w:r>
        <w:t xml:space="preserve"> </w:t>
      </w:r>
      <w:r>
        <w:rPr>
          <w:rFonts w:hint="eastAsia"/>
        </w:rPr>
        <w:t>деятельности</w:t>
      </w:r>
      <w:r>
        <w:t xml:space="preserve"> </w:t>
      </w:r>
      <w:r>
        <w:rPr>
          <w:rFonts w:hint="eastAsia"/>
        </w:rPr>
        <w:t>сестринского</w:t>
      </w:r>
      <w:r>
        <w:t xml:space="preserve"> </w:t>
      </w:r>
      <w:r>
        <w:rPr>
          <w:rFonts w:hint="eastAsia"/>
        </w:rPr>
        <w:t>персонала</w:t>
      </w:r>
      <w:r>
        <w:t xml:space="preserve"> </w:t>
      </w:r>
      <w:r>
        <w:rPr>
          <w:rFonts w:hint="eastAsia"/>
        </w:rPr>
        <w:t>на</w:t>
      </w:r>
      <w:r>
        <w:t xml:space="preserve"> </w:t>
      </w:r>
      <w:r>
        <w:rPr>
          <w:rFonts w:hint="eastAsia"/>
        </w:rPr>
        <w:t>базе</w:t>
      </w:r>
      <w:r>
        <w:t xml:space="preserve"> </w:t>
      </w:r>
      <w:r>
        <w:rPr>
          <w:rFonts w:hint="eastAsia"/>
        </w:rPr>
        <w:t>многопрофильного</w:t>
      </w:r>
      <w:r>
        <w:t xml:space="preserve"> </w:t>
      </w:r>
      <w:r>
        <w:rPr>
          <w:rFonts w:hint="eastAsia"/>
        </w:rPr>
        <w:t>ЛПУ</w:t>
      </w:r>
      <w:r>
        <w:t>.</w:t>
      </w:r>
    </w:p>
    <w:p w14:paraId="19D8A3DE" w14:textId="77777777" w:rsidR="005A06FC" w:rsidRDefault="005A06FC" w:rsidP="005A06FC"/>
    <w:p w14:paraId="27133FFC" w14:textId="77777777" w:rsidR="005A06FC" w:rsidRDefault="005A06FC" w:rsidP="005A06FC">
      <w:r>
        <w:t xml:space="preserve">5.2. </w:t>
      </w:r>
      <w:r>
        <w:rPr>
          <w:rFonts w:hint="eastAsia"/>
        </w:rPr>
        <w:t>Оценка</w:t>
      </w:r>
      <w:r>
        <w:t xml:space="preserve"> </w:t>
      </w:r>
      <w:r>
        <w:rPr>
          <w:rFonts w:hint="eastAsia"/>
        </w:rPr>
        <w:t>уровня</w:t>
      </w:r>
      <w:r>
        <w:t xml:space="preserve"> </w:t>
      </w:r>
      <w:r>
        <w:rPr>
          <w:rFonts w:hint="eastAsia"/>
        </w:rPr>
        <w:t>профессиональных</w:t>
      </w:r>
      <w:r>
        <w:t xml:space="preserve"> </w:t>
      </w:r>
      <w:r>
        <w:rPr>
          <w:rFonts w:hint="eastAsia"/>
        </w:rPr>
        <w:t>знаний</w:t>
      </w:r>
      <w:r>
        <w:t xml:space="preserve"> </w:t>
      </w:r>
      <w:r>
        <w:rPr>
          <w:rFonts w:hint="eastAsia"/>
        </w:rPr>
        <w:t>и</w:t>
      </w:r>
      <w:r>
        <w:t xml:space="preserve"> </w:t>
      </w:r>
      <w:r>
        <w:rPr>
          <w:rFonts w:hint="eastAsia"/>
        </w:rPr>
        <w:t>умений</w:t>
      </w:r>
      <w:r>
        <w:t xml:space="preserve"> </w:t>
      </w:r>
      <w:r>
        <w:rPr>
          <w:rFonts w:hint="eastAsia"/>
        </w:rPr>
        <w:t>средних</w:t>
      </w:r>
      <w:r>
        <w:t xml:space="preserve"> </w:t>
      </w:r>
      <w:r>
        <w:rPr>
          <w:rFonts w:hint="eastAsia"/>
        </w:rPr>
        <w:t>медицинских</w:t>
      </w:r>
      <w:r>
        <w:t xml:space="preserve"> </w:t>
      </w:r>
      <w:r>
        <w:rPr>
          <w:rFonts w:hint="eastAsia"/>
        </w:rPr>
        <w:t>работников</w:t>
      </w:r>
      <w:r>
        <w:t>.</w:t>
      </w:r>
    </w:p>
    <w:p w14:paraId="288A7333" w14:textId="77777777" w:rsidR="005A06FC" w:rsidRDefault="005A06FC" w:rsidP="005A06FC"/>
    <w:p w14:paraId="62723E65" w14:textId="77777777" w:rsidR="005A06FC" w:rsidRDefault="005A06FC" w:rsidP="005A06FC">
      <w:r>
        <w:t xml:space="preserve">5.3. </w:t>
      </w:r>
      <w:r>
        <w:rPr>
          <w:rFonts w:hint="eastAsia"/>
        </w:rPr>
        <w:t>Выявление</w:t>
      </w:r>
      <w:r>
        <w:t xml:space="preserve"> </w:t>
      </w:r>
      <w:r>
        <w:rPr>
          <w:rFonts w:hint="eastAsia"/>
        </w:rPr>
        <w:t>сильных</w:t>
      </w:r>
      <w:r>
        <w:t xml:space="preserve"> </w:t>
      </w:r>
      <w:r>
        <w:rPr>
          <w:rFonts w:hint="eastAsia"/>
        </w:rPr>
        <w:t>и</w:t>
      </w:r>
      <w:r>
        <w:t xml:space="preserve"> </w:t>
      </w:r>
      <w:r>
        <w:rPr>
          <w:rFonts w:hint="eastAsia"/>
        </w:rPr>
        <w:t>слабых</w:t>
      </w:r>
      <w:r>
        <w:t xml:space="preserve"> </w:t>
      </w:r>
      <w:r>
        <w:rPr>
          <w:rFonts w:hint="eastAsia"/>
        </w:rPr>
        <w:t>сторон</w:t>
      </w:r>
      <w:r>
        <w:t xml:space="preserve"> </w:t>
      </w:r>
      <w:r>
        <w:rPr>
          <w:rFonts w:hint="eastAsia"/>
        </w:rPr>
        <w:t>деятельности</w:t>
      </w:r>
      <w:r>
        <w:t xml:space="preserve"> </w:t>
      </w:r>
      <w:r>
        <w:rPr>
          <w:rFonts w:hint="eastAsia"/>
        </w:rPr>
        <w:t>УМК</w:t>
      </w:r>
      <w:r>
        <w:t xml:space="preserve"> </w:t>
      </w:r>
      <w:r>
        <w:rPr>
          <w:rFonts w:hint="eastAsia"/>
        </w:rPr>
        <w:t>КГБУЗ</w:t>
      </w:r>
      <w:r>
        <w:t xml:space="preserve"> </w:t>
      </w:r>
      <w:r>
        <w:rPr>
          <w:rFonts w:hint="eastAsia"/>
        </w:rPr>
        <w:t>«</w:t>
      </w:r>
      <w:r>
        <w:rPr>
          <w:rFonts w:hint="eastAsia"/>
        </w:rPr>
        <w:t>Краевая</w:t>
      </w:r>
      <w:r>
        <w:t xml:space="preserve"> </w:t>
      </w:r>
      <w:r>
        <w:rPr>
          <w:rFonts w:hint="eastAsia"/>
        </w:rPr>
        <w:t>клиническая</w:t>
      </w:r>
      <w:r>
        <w:t xml:space="preserve"> </w:t>
      </w:r>
      <w:r>
        <w:rPr>
          <w:rFonts w:hint="eastAsia"/>
        </w:rPr>
        <w:t>больница</w:t>
      </w:r>
      <w:r>
        <w:rPr>
          <w:rFonts w:hint="eastAsia"/>
        </w:rPr>
        <w:t>»</w:t>
      </w:r>
      <w:r>
        <w:t xml:space="preserve"> </w:t>
      </w:r>
      <w:r>
        <w:rPr>
          <w:rFonts w:hint="eastAsia"/>
        </w:rPr>
        <w:t>г</w:t>
      </w:r>
      <w:r>
        <w:t xml:space="preserve">. </w:t>
      </w:r>
      <w:r>
        <w:rPr>
          <w:rFonts w:hint="eastAsia"/>
        </w:rPr>
        <w:t>Красноярска</w:t>
      </w:r>
      <w:r>
        <w:t xml:space="preserve"> </w:t>
      </w:r>
      <w:r>
        <w:rPr>
          <w:rFonts w:hint="eastAsia"/>
        </w:rPr>
        <w:t>с</w:t>
      </w:r>
      <w:r>
        <w:t xml:space="preserve"> </w:t>
      </w:r>
      <w:r>
        <w:rPr>
          <w:rFonts w:hint="eastAsia"/>
        </w:rPr>
        <w:t>использованием</w:t>
      </w:r>
      <w:r>
        <w:t xml:space="preserve"> </w:t>
      </w:r>
      <w:r>
        <w:rPr>
          <w:rFonts w:hint="eastAsia"/>
        </w:rPr>
        <w:t>метода</w:t>
      </w:r>
      <w:r>
        <w:t xml:space="preserve"> SWOT </w:t>
      </w:r>
      <w:r>
        <w:rPr>
          <w:rFonts w:hint="eastAsia"/>
        </w:rPr>
        <w:t>анализа</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экспертными</w:t>
      </w:r>
      <w:r>
        <w:t xml:space="preserve"> </w:t>
      </w:r>
      <w:r>
        <w:rPr>
          <w:rFonts w:hint="eastAsia"/>
        </w:rPr>
        <w:t>оценками</w:t>
      </w:r>
      <w:r>
        <w:t>.</w:t>
      </w:r>
    </w:p>
    <w:p w14:paraId="53D0A4D9" w14:textId="77777777" w:rsidR="005A06FC" w:rsidRDefault="005A06FC" w:rsidP="005A06FC"/>
    <w:p w14:paraId="14398364" w14:textId="0650F1DA" w:rsidR="005A06FC" w:rsidRPr="005A06FC" w:rsidRDefault="005A06FC" w:rsidP="005A06FC">
      <w:r>
        <w:t xml:space="preserve">5.4. </w:t>
      </w:r>
      <w:r>
        <w:rPr>
          <w:rFonts w:hint="eastAsia"/>
        </w:rPr>
        <w:t>Оптимизационная</w:t>
      </w:r>
      <w:r>
        <w:t xml:space="preserve"> </w:t>
      </w:r>
      <w:r>
        <w:rPr>
          <w:rFonts w:hint="eastAsia"/>
        </w:rPr>
        <w:t>модель</w:t>
      </w:r>
      <w:r>
        <w:t xml:space="preserve"> </w:t>
      </w:r>
      <w:r>
        <w:rPr>
          <w:rFonts w:hint="eastAsia"/>
        </w:rPr>
        <w:t>организации</w:t>
      </w:r>
      <w:r>
        <w:t xml:space="preserve"> </w:t>
      </w:r>
      <w:r>
        <w:rPr>
          <w:rFonts w:hint="eastAsia"/>
        </w:rPr>
        <w:t>последипломной</w:t>
      </w:r>
      <w:r>
        <w:t xml:space="preserve"> </w:t>
      </w:r>
      <w:r>
        <w:rPr>
          <w:rFonts w:hint="eastAsia"/>
        </w:rPr>
        <w:t>подготовки</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r>
        <w:t xml:space="preserve"> </w:t>
      </w:r>
      <w:r>
        <w:rPr>
          <w:rFonts w:hint="eastAsia"/>
        </w:rPr>
        <w:t>на</w:t>
      </w:r>
      <w:r>
        <w:t xml:space="preserve"> </w:t>
      </w:r>
      <w:r>
        <w:rPr>
          <w:rFonts w:hint="eastAsia"/>
        </w:rPr>
        <w:t>базе</w:t>
      </w:r>
      <w:r>
        <w:t xml:space="preserve"> </w:t>
      </w:r>
      <w:r>
        <w:rPr>
          <w:rFonts w:hint="eastAsia"/>
        </w:rPr>
        <w:t>многопрофильного</w:t>
      </w:r>
      <w:r>
        <w:t xml:space="preserve"> </w:t>
      </w:r>
      <w:r>
        <w:rPr>
          <w:rFonts w:hint="eastAsia"/>
        </w:rPr>
        <w:t>ЛПУ</w:t>
      </w:r>
      <w:r>
        <w:t>.</w:t>
      </w:r>
    </w:p>
    <w:sectPr w:rsidR="005A06FC" w:rsidRPr="005A06FC"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CD7F2" w14:textId="77777777" w:rsidR="00825DAA" w:rsidRPr="008D1934" w:rsidRDefault="00825DAA">
      <w:pPr>
        <w:spacing w:after="0" w:line="240" w:lineRule="auto"/>
      </w:pPr>
      <w:r w:rsidRPr="008D1934">
        <w:separator/>
      </w:r>
    </w:p>
  </w:endnote>
  <w:endnote w:type="continuationSeparator" w:id="0">
    <w:p w14:paraId="1F092022" w14:textId="77777777" w:rsidR="00825DAA" w:rsidRPr="008D1934" w:rsidRDefault="00825DA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D3287" w14:textId="77777777" w:rsidR="00825DAA" w:rsidRPr="008D1934" w:rsidRDefault="00825DAA"/>
    <w:p w14:paraId="386842A1" w14:textId="77777777" w:rsidR="00825DAA" w:rsidRPr="008D1934" w:rsidRDefault="00825DAA"/>
    <w:p w14:paraId="12D0EF4F" w14:textId="77777777" w:rsidR="00825DAA" w:rsidRPr="008D1934" w:rsidRDefault="00825DAA"/>
    <w:p w14:paraId="747974D9" w14:textId="77777777" w:rsidR="00825DAA" w:rsidRPr="008D1934" w:rsidRDefault="00825DAA"/>
    <w:p w14:paraId="7284B026" w14:textId="77777777" w:rsidR="00825DAA" w:rsidRPr="008D1934" w:rsidRDefault="00825DAA"/>
    <w:p w14:paraId="6766A3CE" w14:textId="77777777" w:rsidR="00825DAA" w:rsidRPr="008D1934" w:rsidRDefault="00825DAA"/>
    <w:p w14:paraId="67A6F55E" w14:textId="77777777" w:rsidR="00825DAA" w:rsidRPr="008D1934" w:rsidRDefault="00825DAA">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79FAB0DB" wp14:editId="215FC8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ABACB" w14:textId="77777777" w:rsidR="00825DAA" w:rsidRPr="008D1934" w:rsidRDefault="00825DA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FAB0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DABACB" w14:textId="77777777" w:rsidR="00825DAA" w:rsidRPr="008D1934" w:rsidRDefault="00825DA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B2007B2" w14:textId="77777777" w:rsidR="00825DAA" w:rsidRPr="008D1934" w:rsidRDefault="00825DAA"/>
    <w:p w14:paraId="66D3E465" w14:textId="77777777" w:rsidR="00825DAA" w:rsidRPr="008D1934" w:rsidRDefault="00825DAA"/>
    <w:p w14:paraId="69EDE163" w14:textId="77777777" w:rsidR="00825DAA" w:rsidRPr="008D1934" w:rsidRDefault="00825DAA">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72933C68" wp14:editId="158162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5C244" w14:textId="77777777" w:rsidR="00825DAA" w:rsidRPr="008D1934" w:rsidRDefault="00825DAA"/>
                          <w:p w14:paraId="2CFA879E" w14:textId="77777777" w:rsidR="00825DAA" w:rsidRPr="008D1934" w:rsidRDefault="00825DAA">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933C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05C244" w14:textId="77777777" w:rsidR="00825DAA" w:rsidRPr="008D1934" w:rsidRDefault="00825DAA"/>
                    <w:p w14:paraId="2CFA879E" w14:textId="77777777" w:rsidR="00825DAA" w:rsidRPr="008D1934" w:rsidRDefault="00825DAA">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65EC85FA" w14:textId="77777777" w:rsidR="00825DAA" w:rsidRPr="008D1934" w:rsidRDefault="00825DAA"/>
    <w:p w14:paraId="3DDCC10E" w14:textId="77777777" w:rsidR="00825DAA" w:rsidRPr="008D1934" w:rsidRDefault="00825DAA">
      <w:pPr>
        <w:rPr>
          <w:sz w:val="2"/>
          <w:szCs w:val="2"/>
        </w:rPr>
      </w:pPr>
    </w:p>
    <w:p w14:paraId="58E70BE1" w14:textId="77777777" w:rsidR="00825DAA" w:rsidRPr="008D1934" w:rsidRDefault="00825DAA"/>
    <w:p w14:paraId="32BF8FC1" w14:textId="77777777" w:rsidR="00825DAA" w:rsidRPr="008D1934" w:rsidRDefault="00825DAA">
      <w:pPr>
        <w:spacing w:after="0" w:line="240" w:lineRule="auto"/>
      </w:pPr>
    </w:p>
  </w:footnote>
  <w:footnote w:type="continuationSeparator" w:id="0">
    <w:p w14:paraId="0F9E8526" w14:textId="77777777" w:rsidR="00825DAA" w:rsidRPr="008D1934" w:rsidRDefault="00825DAA">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AA"/>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28761</TotalTime>
  <Pages>2</Pages>
  <Words>289</Words>
  <Characters>1651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4333</cp:revision>
  <cp:lastPrinted>2009-02-06T05:36:00Z</cp:lastPrinted>
  <dcterms:created xsi:type="dcterms:W3CDTF">2024-04-09T10:20:00Z</dcterms:created>
  <dcterms:modified xsi:type="dcterms:W3CDTF">2024-05-12T11:22:00Z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