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52869" w14:textId="77777777" w:rsidR="00CF0A82" w:rsidRPr="00CF0A82" w:rsidRDefault="00CF0A82" w:rsidP="00CF0A82">
      <w:pPr>
        <w:rPr>
          <w:rFonts w:ascii="Helvetica" w:hAnsi="Helvetica" w:cs="Helvetica"/>
          <w:b/>
          <w:bCs/>
          <w:color w:val="222222"/>
          <w:sz w:val="21"/>
          <w:szCs w:val="21"/>
        </w:rPr>
      </w:pPr>
      <w:r w:rsidRPr="00CF0A82">
        <w:rPr>
          <w:rFonts w:ascii="Helvetica" w:hAnsi="Helvetica" w:cs="Helvetica" w:hint="eastAsia"/>
          <w:b/>
          <w:bCs/>
          <w:color w:val="222222"/>
          <w:sz w:val="21"/>
          <w:szCs w:val="21"/>
        </w:rPr>
        <w:t>Чернявская</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Ольга</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Геннадьевна</w:t>
      </w:r>
      <w:r w:rsidRPr="00CF0A82">
        <w:rPr>
          <w:rFonts w:ascii="Helvetica" w:hAnsi="Helvetica" w:cs="Helvetica"/>
          <w:b/>
          <w:bCs/>
          <w:color w:val="222222"/>
          <w:sz w:val="21"/>
          <w:szCs w:val="21"/>
        </w:rPr>
        <w:t>.</w:t>
      </w:r>
    </w:p>
    <w:p w14:paraId="026BEC63" w14:textId="77777777" w:rsidR="00CF0A82" w:rsidRPr="00CF0A82" w:rsidRDefault="00CF0A82" w:rsidP="00CF0A82">
      <w:pPr>
        <w:rPr>
          <w:rFonts w:ascii="Helvetica" w:hAnsi="Helvetica" w:cs="Helvetica"/>
          <w:b/>
          <w:bCs/>
          <w:color w:val="222222"/>
          <w:sz w:val="21"/>
          <w:szCs w:val="21"/>
        </w:rPr>
      </w:pPr>
      <w:r w:rsidRPr="00CF0A82">
        <w:rPr>
          <w:rFonts w:ascii="Helvetica" w:hAnsi="Helvetica" w:cs="Helvetica" w:hint="eastAsia"/>
          <w:b/>
          <w:bCs/>
          <w:color w:val="222222"/>
          <w:sz w:val="21"/>
          <w:szCs w:val="21"/>
        </w:rPr>
        <w:t>Биосинтез</w:t>
      </w:r>
      <w:r w:rsidRPr="00CF0A82">
        <w:rPr>
          <w:rFonts w:ascii="Helvetica" w:hAnsi="Helvetica" w:cs="Helvetica"/>
          <w:b/>
          <w:bCs/>
          <w:color w:val="222222"/>
          <w:sz w:val="21"/>
          <w:szCs w:val="21"/>
        </w:rPr>
        <w:t xml:space="preserve"> 2-</w:t>
      </w:r>
      <w:r w:rsidRPr="00CF0A82">
        <w:rPr>
          <w:rFonts w:ascii="Helvetica" w:hAnsi="Helvetica" w:cs="Helvetica" w:hint="eastAsia"/>
          <w:b/>
          <w:bCs/>
          <w:color w:val="222222"/>
          <w:sz w:val="21"/>
          <w:szCs w:val="21"/>
        </w:rPr>
        <w:t>оксоглутаровой</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кислоты</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дрожжами</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при</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росте</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на</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этаноле</w:t>
      </w:r>
      <w:r w:rsidRPr="00CF0A82">
        <w:rPr>
          <w:rFonts w:ascii="Helvetica" w:hAnsi="Helvetica" w:cs="Helvetica"/>
          <w:b/>
          <w:bCs/>
          <w:color w:val="222222"/>
          <w:sz w:val="21"/>
          <w:szCs w:val="21"/>
        </w:rPr>
        <w:t xml:space="preserve"> : </w:t>
      </w:r>
      <w:r w:rsidRPr="00CF0A82">
        <w:rPr>
          <w:rFonts w:ascii="Helvetica" w:hAnsi="Helvetica" w:cs="Helvetica" w:hint="eastAsia"/>
          <w:b/>
          <w:bCs/>
          <w:color w:val="222222"/>
          <w:sz w:val="21"/>
          <w:szCs w:val="21"/>
        </w:rPr>
        <w:t>диссертация</w:t>
      </w:r>
      <w:r w:rsidRPr="00CF0A82">
        <w:rPr>
          <w:rFonts w:ascii="Helvetica" w:hAnsi="Helvetica" w:cs="Helvetica"/>
          <w:b/>
          <w:bCs/>
          <w:color w:val="222222"/>
          <w:sz w:val="21"/>
          <w:szCs w:val="21"/>
        </w:rPr>
        <w:t xml:space="preserve"> ... </w:t>
      </w:r>
      <w:r w:rsidRPr="00CF0A82">
        <w:rPr>
          <w:rFonts w:ascii="Helvetica" w:hAnsi="Helvetica" w:cs="Helvetica" w:hint="eastAsia"/>
          <w:b/>
          <w:bCs/>
          <w:color w:val="222222"/>
          <w:sz w:val="21"/>
          <w:szCs w:val="21"/>
        </w:rPr>
        <w:t>кандидата</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биологических</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наук</w:t>
      </w:r>
      <w:r w:rsidRPr="00CF0A82">
        <w:rPr>
          <w:rFonts w:ascii="Helvetica" w:hAnsi="Helvetica" w:cs="Helvetica"/>
          <w:b/>
          <w:bCs/>
          <w:color w:val="222222"/>
          <w:sz w:val="21"/>
          <w:szCs w:val="21"/>
        </w:rPr>
        <w:t xml:space="preserve"> : 03.00.07. - </w:t>
      </w:r>
      <w:r w:rsidRPr="00CF0A82">
        <w:rPr>
          <w:rFonts w:ascii="Helvetica" w:hAnsi="Helvetica" w:cs="Helvetica" w:hint="eastAsia"/>
          <w:b/>
          <w:bCs/>
          <w:color w:val="222222"/>
          <w:sz w:val="21"/>
          <w:szCs w:val="21"/>
        </w:rPr>
        <w:t>Пущино</w:t>
      </w:r>
      <w:r w:rsidRPr="00CF0A82">
        <w:rPr>
          <w:rFonts w:ascii="Helvetica" w:hAnsi="Helvetica" w:cs="Helvetica"/>
          <w:b/>
          <w:bCs/>
          <w:color w:val="222222"/>
          <w:sz w:val="21"/>
          <w:szCs w:val="21"/>
        </w:rPr>
        <w:t xml:space="preserve">, 1998. - 167 </w:t>
      </w:r>
      <w:r w:rsidRPr="00CF0A82">
        <w:rPr>
          <w:rFonts w:ascii="Helvetica" w:hAnsi="Helvetica" w:cs="Helvetica" w:hint="eastAsia"/>
          <w:b/>
          <w:bCs/>
          <w:color w:val="222222"/>
          <w:sz w:val="21"/>
          <w:szCs w:val="21"/>
        </w:rPr>
        <w:t>с</w:t>
      </w:r>
      <w:r w:rsidRPr="00CF0A82">
        <w:rPr>
          <w:rFonts w:ascii="Helvetica" w:hAnsi="Helvetica" w:cs="Helvetica"/>
          <w:b/>
          <w:bCs/>
          <w:color w:val="222222"/>
          <w:sz w:val="21"/>
          <w:szCs w:val="21"/>
        </w:rPr>
        <w:t xml:space="preserve">. : </w:t>
      </w:r>
      <w:r w:rsidRPr="00CF0A82">
        <w:rPr>
          <w:rFonts w:ascii="Helvetica" w:hAnsi="Helvetica" w:cs="Helvetica" w:hint="eastAsia"/>
          <w:b/>
          <w:bCs/>
          <w:color w:val="222222"/>
          <w:sz w:val="21"/>
          <w:szCs w:val="21"/>
        </w:rPr>
        <w:t>ил</w:t>
      </w:r>
      <w:r w:rsidRPr="00CF0A82">
        <w:rPr>
          <w:rFonts w:ascii="Helvetica" w:hAnsi="Helvetica" w:cs="Helvetica"/>
          <w:b/>
          <w:bCs/>
          <w:color w:val="222222"/>
          <w:sz w:val="21"/>
          <w:szCs w:val="21"/>
        </w:rPr>
        <w:t>.</w:t>
      </w:r>
    </w:p>
    <w:p w14:paraId="015833D6" w14:textId="77777777" w:rsidR="00CF0A82" w:rsidRPr="00CF0A82" w:rsidRDefault="00CF0A82" w:rsidP="00CF0A82">
      <w:pPr>
        <w:rPr>
          <w:rFonts w:ascii="Helvetica" w:hAnsi="Helvetica" w:cs="Helvetica"/>
          <w:b/>
          <w:bCs/>
          <w:color w:val="222222"/>
          <w:sz w:val="21"/>
          <w:szCs w:val="21"/>
        </w:rPr>
      </w:pPr>
      <w:r w:rsidRPr="00CF0A82">
        <w:rPr>
          <w:rFonts w:ascii="Helvetica" w:hAnsi="Helvetica" w:cs="Helvetica" w:hint="eastAsia"/>
          <w:b/>
          <w:bCs/>
          <w:color w:val="222222"/>
          <w:sz w:val="21"/>
          <w:szCs w:val="21"/>
        </w:rPr>
        <w:t>больше</w:t>
      </w:r>
    </w:p>
    <w:p w14:paraId="2FC9501E" w14:textId="77777777" w:rsidR="00CF0A82" w:rsidRPr="00CF0A82" w:rsidRDefault="00CF0A82" w:rsidP="00CF0A82">
      <w:pPr>
        <w:rPr>
          <w:rFonts w:ascii="Helvetica" w:hAnsi="Helvetica" w:cs="Helvetica"/>
          <w:b/>
          <w:bCs/>
          <w:color w:val="222222"/>
          <w:sz w:val="21"/>
          <w:szCs w:val="21"/>
        </w:rPr>
      </w:pPr>
      <w:r w:rsidRPr="00CF0A82">
        <w:rPr>
          <w:rFonts w:ascii="Helvetica" w:hAnsi="Helvetica" w:cs="Helvetica" w:hint="eastAsia"/>
          <w:b/>
          <w:bCs/>
          <w:color w:val="222222"/>
          <w:sz w:val="21"/>
          <w:szCs w:val="21"/>
        </w:rPr>
        <w:t>Цитаты</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из</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текста</w:t>
      </w:r>
      <w:r w:rsidRPr="00CF0A82">
        <w:rPr>
          <w:rFonts w:ascii="Helvetica" w:hAnsi="Helvetica" w:cs="Helvetica"/>
          <w:b/>
          <w:bCs/>
          <w:color w:val="222222"/>
          <w:sz w:val="21"/>
          <w:szCs w:val="21"/>
        </w:rPr>
        <w:t>:</w:t>
      </w:r>
    </w:p>
    <w:p w14:paraId="59136249" w14:textId="77777777" w:rsidR="00CF0A82" w:rsidRPr="00CF0A82" w:rsidRDefault="00CF0A82" w:rsidP="00CF0A82">
      <w:pPr>
        <w:rPr>
          <w:rFonts w:ascii="Helvetica" w:hAnsi="Helvetica" w:cs="Helvetica"/>
          <w:b/>
          <w:bCs/>
          <w:color w:val="222222"/>
          <w:sz w:val="21"/>
          <w:szCs w:val="21"/>
        </w:rPr>
      </w:pPr>
      <w:r w:rsidRPr="00CF0A82">
        <w:rPr>
          <w:rFonts w:ascii="Helvetica" w:hAnsi="Helvetica" w:cs="Helvetica" w:hint="eastAsia"/>
          <w:b/>
          <w:bCs/>
          <w:color w:val="222222"/>
          <w:sz w:val="21"/>
          <w:szCs w:val="21"/>
        </w:rPr>
        <w:t>стр</w:t>
      </w:r>
      <w:r w:rsidRPr="00CF0A82">
        <w:rPr>
          <w:rFonts w:ascii="Helvetica" w:hAnsi="Helvetica" w:cs="Helvetica"/>
          <w:b/>
          <w:bCs/>
          <w:color w:val="222222"/>
          <w:sz w:val="21"/>
          <w:szCs w:val="21"/>
        </w:rPr>
        <w:t>. 1</w:t>
      </w:r>
    </w:p>
    <w:p w14:paraId="57AE7DF2" w14:textId="77777777" w:rsidR="00CF0A82" w:rsidRPr="00CF0A82" w:rsidRDefault="00CF0A82" w:rsidP="00CF0A82">
      <w:pPr>
        <w:rPr>
          <w:rFonts w:ascii="Helvetica" w:hAnsi="Helvetica" w:cs="Helvetica"/>
          <w:b/>
          <w:bCs/>
          <w:color w:val="222222"/>
          <w:sz w:val="21"/>
          <w:szCs w:val="21"/>
        </w:rPr>
      </w:pPr>
      <w:r w:rsidRPr="00CF0A82">
        <w:rPr>
          <w:rFonts w:ascii="Helvetica" w:hAnsi="Helvetica" w:cs="Helvetica" w:hint="eastAsia"/>
          <w:b/>
          <w:bCs/>
          <w:color w:val="222222"/>
          <w:sz w:val="21"/>
          <w:szCs w:val="21"/>
        </w:rPr>
        <w:t>РОССИЙСКАЯ</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АКАДЕМИЯ</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И</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Н</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С</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Т</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И</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Т</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У</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Т</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БИОХИМИИ</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И</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ФИЗИОЛОГИИ</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ИМ</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Г</w:t>
      </w:r>
      <w:r w:rsidRPr="00CF0A82">
        <w:rPr>
          <w:rFonts w:ascii="Helvetica" w:hAnsi="Helvetica" w:cs="Helvetica"/>
          <w:b/>
          <w:bCs/>
          <w:color w:val="222222"/>
          <w:sz w:val="21"/>
          <w:szCs w:val="21"/>
        </w:rPr>
        <w:t>.</w:t>
      </w:r>
      <w:r w:rsidRPr="00CF0A82">
        <w:rPr>
          <w:rFonts w:ascii="Helvetica" w:hAnsi="Helvetica" w:cs="Helvetica" w:hint="eastAsia"/>
          <w:b/>
          <w:bCs/>
          <w:color w:val="222222"/>
          <w:sz w:val="21"/>
          <w:szCs w:val="21"/>
        </w:rPr>
        <w:t>К</w:t>
      </w:r>
      <w:r w:rsidRPr="00CF0A82">
        <w:rPr>
          <w:rFonts w:ascii="Helvetica" w:hAnsi="Helvetica" w:cs="Helvetica"/>
          <w:b/>
          <w:bCs/>
          <w:color w:val="222222"/>
          <w:sz w:val="21"/>
          <w:szCs w:val="21"/>
        </w:rPr>
        <w:t>.</w:t>
      </w:r>
      <w:r w:rsidRPr="00CF0A82">
        <w:rPr>
          <w:rFonts w:ascii="Helvetica" w:hAnsi="Helvetica" w:cs="Helvetica" w:hint="eastAsia"/>
          <w:b/>
          <w:bCs/>
          <w:color w:val="222222"/>
          <w:sz w:val="21"/>
          <w:szCs w:val="21"/>
        </w:rPr>
        <w:t>Скрябина</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НАУК</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МИКРООРГАНИЗМОВ</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Ч</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Е</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Р</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Н</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Я</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В</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С</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К</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А</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Я</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ОЛЬГА</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ГЕННАДЬЕВНА</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БИОСИНТЕЗ</w:t>
      </w:r>
      <w:r w:rsidRPr="00CF0A82">
        <w:rPr>
          <w:rFonts w:ascii="Helvetica" w:hAnsi="Helvetica" w:cs="Helvetica"/>
          <w:b/>
          <w:bCs/>
          <w:color w:val="222222"/>
          <w:sz w:val="21"/>
          <w:szCs w:val="21"/>
        </w:rPr>
        <w:t xml:space="preserve"> 2-</w:t>
      </w:r>
      <w:r w:rsidRPr="00CF0A82">
        <w:rPr>
          <w:rFonts w:ascii="Helvetica" w:hAnsi="Helvetica" w:cs="Helvetica" w:hint="eastAsia"/>
          <w:b/>
          <w:bCs/>
          <w:color w:val="222222"/>
          <w:sz w:val="21"/>
          <w:szCs w:val="21"/>
        </w:rPr>
        <w:t>ОКСОГЛУТАРОВОЙ</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ПРИ</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Р</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О</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С</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Т</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Е</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НА</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КИСЛОТЫ</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ДРОЖЖАМИ</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ЭТАНОЛЕ</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специальность</w:t>
      </w:r>
      <w:r w:rsidRPr="00CF0A82">
        <w:rPr>
          <w:rFonts w:ascii="Helvetica" w:hAnsi="Helvetica" w:cs="Helvetica"/>
          <w:b/>
          <w:bCs/>
          <w:color w:val="222222"/>
          <w:sz w:val="21"/>
          <w:szCs w:val="21"/>
        </w:rPr>
        <w:t xml:space="preserve"> 03.00.07 - </w:t>
      </w:r>
      <w:r w:rsidRPr="00CF0A82">
        <w:rPr>
          <w:rFonts w:ascii="Helvetica" w:hAnsi="Helvetica" w:cs="Helvetica" w:hint="eastAsia"/>
          <w:b/>
          <w:bCs/>
          <w:color w:val="222222"/>
          <w:sz w:val="21"/>
          <w:szCs w:val="21"/>
        </w:rPr>
        <w:t>микробиология</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Диссертация</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на</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с</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о</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и</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с</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к</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а</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н</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и</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е</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ученой</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степени</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кандидата</w:t>
      </w:r>
    </w:p>
    <w:p w14:paraId="5C2292F7" w14:textId="77777777" w:rsidR="00CF0A82" w:rsidRPr="00CF0A82" w:rsidRDefault="00CF0A82" w:rsidP="00CF0A82">
      <w:pPr>
        <w:rPr>
          <w:rFonts w:ascii="Helvetica" w:hAnsi="Helvetica" w:cs="Helvetica"/>
          <w:b/>
          <w:bCs/>
          <w:color w:val="222222"/>
          <w:sz w:val="21"/>
          <w:szCs w:val="21"/>
        </w:rPr>
      </w:pPr>
      <w:r w:rsidRPr="00CF0A82">
        <w:rPr>
          <w:rFonts w:ascii="Helvetica" w:hAnsi="Helvetica" w:cs="Helvetica" w:hint="eastAsia"/>
          <w:b/>
          <w:bCs/>
          <w:color w:val="222222"/>
          <w:sz w:val="21"/>
          <w:szCs w:val="21"/>
        </w:rPr>
        <w:t>стр</w:t>
      </w:r>
      <w:r w:rsidRPr="00CF0A82">
        <w:rPr>
          <w:rFonts w:ascii="Helvetica" w:hAnsi="Helvetica" w:cs="Helvetica"/>
          <w:b/>
          <w:bCs/>
          <w:color w:val="222222"/>
          <w:sz w:val="21"/>
          <w:szCs w:val="21"/>
        </w:rPr>
        <w:t>. 9</w:t>
      </w:r>
    </w:p>
    <w:p w14:paraId="356CF6B5" w14:textId="77777777" w:rsidR="00CF0A82" w:rsidRPr="00CF0A82" w:rsidRDefault="00CF0A82" w:rsidP="00CF0A82">
      <w:pPr>
        <w:rPr>
          <w:rFonts w:ascii="Helvetica" w:hAnsi="Helvetica" w:cs="Helvetica"/>
          <w:b/>
          <w:bCs/>
          <w:color w:val="222222"/>
          <w:sz w:val="21"/>
          <w:szCs w:val="21"/>
        </w:rPr>
      </w:pPr>
      <w:r w:rsidRPr="00CF0A82">
        <w:rPr>
          <w:rFonts w:ascii="Helvetica" w:hAnsi="Helvetica" w:cs="Helvetica" w:hint="eastAsia"/>
          <w:b/>
          <w:bCs/>
          <w:color w:val="222222"/>
          <w:sz w:val="21"/>
          <w:szCs w:val="21"/>
        </w:rPr>
        <w:t>таблиц</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и</w:t>
      </w:r>
      <w:r w:rsidRPr="00CF0A82">
        <w:rPr>
          <w:rFonts w:ascii="Helvetica" w:hAnsi="Helvetica" w:cs="Helvetica"/>
          <w:b/>
          <w:bCs/>
          <w:color w:val="222222"/>
          <w:sz w:val="21"/>
          <w:szCs w:val="21"/>
        </w:rPr>
        <w:t xml:space="preserve"> 18 </w:t>
      </w:r>
      <w:r w:rsidRPr="00CF0A82">
        <w:rPr>
          <w:rFonts w:ascii="Helvetica" w:hAnsi="Helvetica" w:cs="Helvetica" w:hint="eastAsia"/>
          <w:b/>
          <w:bCs/>
          <w:color w:val="222222"/>
          <w:sz w:val="21"/>
          <w:szCs w:val="21"/>
        </w:rPr>
        <w:t>р</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и</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с</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у</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н</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к</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о</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в</w:t>
      </w:r>
      <w:r w:rsidRPr="00CF0A82">
        <w:rPr>
          <w:rFonts w:ascii="Helvetica" w:hAnsi="Helvetica" w:cs="Helvetica"/>
          <w:b/>
          <w:bCs/>
          <w:color w:val="222222"/>
          <w:sz w:val="21"/>
          <w:szCs w:val="21"/>
        </w:rPr>
        <w:t xml:space="preserve"> . </w:t>
      </w:r>
      <w:r w:rsidRPr="00CF0A82">
        <w:rPr>
          <w:rFonts w:ascii="Helvetica" w:hAnsi="Helvetica" w:cs="Helvetica" w:hint="eastAsia"/>
          <w:b/>
          <w:bCs/>
          <w:color w:val="222222"/>
          <w:sz w:val="21"/>
          <w:szCs w:val="21"/>
        </w:rPr>
        <w:t>Библиография</w:t>
      </w:r>
      <w:r w:rsidRPr="00CF0A82">
        <w:rPr>
          <w:rFonts w:ascii="Helvetica" w:hAnsi="Helvetica" w:cs="Helvetica"/>
          <w:b/>
          <w:bCs/>
          <w:color w:val="222222"/>
          <w:sz w:val="21"/>
          <w:szCs w:val="21"/>
        </w:rPr>
        <w:t xml:space="preserve"> - 9 - </w:t>
      </w:r>
      <w:r w:rsidRPr="00CF0A82">
        <w:rPr>
          <w:rFonts w:ascii="Helvetica" w:hAnsi="Helvetica" w:cs="Helvetica" w:hint="eastAsia"/>
          <w:b/>
          <w:bCs/>
          <w:color w:val="222222"/>
          <w:sz w:val="21"/>
          <w:szCs w:val="21"/>
        </w:rPr>
        <w:t>ОБЗОР</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ГЛАВА</w:t>
      </w:r>
      <w:r w:rsidRPr="00CF0A82">
        <w:rPr>
          <w:rFonts w:ascii="Helvetica" w:hAnsi="Helvetica" w:cs="Helvetica"/>
          <w:b/>
          <w:bCs/>
          <w:color w:val="222222"/>
          <w:sz w:val="21"/>
          <w:szCs w:val="21"/>
        </w:rPr>
        <w:t xml:space="preserve"> 1.1. 1. </w:t>
      </w:r>
      <w:r w:rsidRPr="00CF0A82">
        <w:rPr>
          <w:rFonts w:ascii="Helvetica" w:hAnsi="Helvetica" w:cs="Helvetica" w:hint="eastAsia"/>
          <w:b/>
          <w:bCs/>
          <w:color w:val="222222"/>
          <w:sz w:val="21"/>
          <w:szCs w:val="21"/>
        </w:rPr>
        <w:t>Б</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И</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О</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С</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И</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Н</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Т</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Е</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З</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Характеристика</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вание</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и</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методы</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ЛИТЕРАТУРЫ</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КИСЛОТЫ</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БАКТЕРИЯМИ</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ее</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использо­</w:t>
      </w:r>
      <w:r w:rsidRPr="00CF0A82">
        <w:rPr>
          <w:rFonts w:ascii="Helvetica" w:hAnsi="Helvetica" w:cs="Helvetica"/>
          <w:b/>
          <w:bCs/>
          <w:color w:val="222222"/>
          <w:sz w:val="21"/>
          <w:szCs w:val="21"/>
        </w:rPr>
        <w:t xml:space="preserve"> 2-</w:t>
      </w:r>
      <w:r w:rsidRPr="00CF0A82">
        <w:rPr>
          <w:rFonts w:ascii="Helvetica" w:hAnsi="Helvetica" w:cs="Helvetica" w:hint="eastAsia"/>
          <w:b/>
          <w:bCs/>
          <w:color w:val="222222"/>
          <w:sz w:val="21"/>
          <w:szCs w:val="21"/>
        </w:rPr>
        <w:t>ОКСОГЛУТАРОВОЙ</w:t>
      </w:r>
      <w:r w:rsidRPr="00CF0A82">
        <w:rPr>
          <w:rFonts w:ascii="Helvetica" w:hAnsi="Helvetica" w:cs="Helvetica"/>
          <w:b/>
          <w:bCs/>
          <w:color w:val="222222"/>
          <w:sz w:val="21"/>
          <w:szCs w:val="21"/>
        </w:rPr>
        <w:t xml:space="preserve"> 2-</w:t>
      </w:r>
      <w:r w:rsidRPr="00CF0A82">
        <w:rPr>
          <w:rFonts w:ascii="Helvetica" w:hAnsi="Helvetica" w:cs="Helvetica" w:hint="eastAsia"/>
          <w:b/>
          <w:bCs/>
          <w:color w:val="222222"/>
          <w:sz w:val="21"/>
          <w:szCs w:val="21"/>
        </w:rPr>
        <w:t>оксоглутаровой</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получения</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кислоты</w:t>
      </w:r>
      <w:r w:rsidRPr="00CF0A82">
        <w:rPr>
          <w:rFonts w:ascii="Helvetica" w:hAnsi="Helvetica" w:cs="Helvetica"/>
          <w:b/>
          <w:bCs/>
          <w:color w:val="222222"/>
          <w:sz w:val="21"/>
          <w:szCs w:val="21"/>
        </w:rPr>
        <w:t>, 2-</w:t>
      </w:r>
      <w:r w:rsidRPr="00CF0A82">
        <w:rPr>
          <w:rFonts w:ascii="Helvetica" w:hAnsi="Helvetica" w:cs="Helvetica" w:hint="eastAsia"/>
          <w:b/>
          <w:bCs/>
          <w:color w:val="222222"/>
          <w:sz w:val="21"/>
          <w:szCs w:val="21"/>
        </w:rPr>
        <w:t>Оксоглутаровая</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кислота</w:t>
      </w:r>
      <w:r w:rsidRPr="00CF0A82">
        <w:rPr>
          <w:rFonts w:ascii="Helvetica" w:hAnsi="Helvetica" w:cs="Helvetica"/>
          <w:b/>
          <w:bCs/>
          <w:color w:val="222222"/>
          <w:sz w:val="21"/>
          <w:szCs w:val="21"/>
        </w:rPr>
        <w:t xml:space="preserve"> (2-</w:t>
      </w:r>
      <w:r w:rsidRPr="00CF0A82">
        <w:rPr>
          <w:rFonts w:ascii="Helvetica" w:hAnsi="Helvetica" w:cs="Helvetica" w:hint="eastAsia"/>
          <w:b/>
          <w:bCs/>
          <w:color w:val="222222"/>
          <w:sz w:val="21"/>
          <w:szCs w:val="21"/>
        </w:rPr>
        <w:t>ОГК</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имеет</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химическую</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формулу</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Н</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О</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О</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С</w:t>
      </w:r>
      <w:r w:rsidRPr="00CF0A82">
        <w:rPr>
          <w:rFonts w:ascii="Helvetica" w:hAnsi="Helvetica" w:cs="Helvetica"/>
          <w:b/>
          <w:bCs/>
          <w:color w:val="222222"/>
          <w:sz w:val="21"/>
          <w:szCs w:val="21"/>
        </w:rPr>
        <w:t xml:space="preserve"> - </w:t>
      </w:r>
      <w:r w:rsidRPr="00CF0A82">
        <w:rPr>
          <w:rFonts w:ascii="Helvetica" w:hAnsi="Helvetica" w:cs="Helvetica" w:hint="eastAsia"/>
          <w:b/>
          <w:bCs/>
          <w:color w:val="222222"/>
          <w:sz w:val="21"/>
          <w:szCs w:val="21"/>
        </w:rPr>
        <w:t>С</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Н</w:t>
      </w:r>
      <w:r w:rsidRPr="00CF0A82">
        <w:rPr>
          <w:rFonts w:ascii="Helvetica" w:hAnsi="Helvetica" w:cs="Helvetica"/>
          <w:b/>
          <w:bCs/>
          <w:color w:val="222222"/>
          <w:sz w:val="21"/>
          <w:szCs w:val="21"/>
        </w:rPr>
        <w:t xml:space="preserve"> 2 - </w:t>
      </w:r>
      <w:r w:rsidRPr="00CF0A82">
        <w:rPr>
          <w:rFonts w:ascii="Helvetica" w:hAnsi="Helvetica" w:cs="Helvetica" w:hint="eastAsia"/>
          <w:b/>
          <w:bCs/>
          <w:color w:val="222222"/>
          <w:sz w:val="21"/>
          <w:szCs w:val="21"/>
        </w:rPr>
        <w:t>С</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Н</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р</w:t>
      </w:r>
      <w:r w:rsidRPr="00CF0A82">
        <w:rPr>
          <w:rFonts w:ascii="Helvetica" w:hAnsi="Helvetica" w:cs="Helvetica"/>
          <w:b/>
          <w:bCs/>
          <w:color w:val="222222"/>
          <w:sz w:val="21"/>
          <w:szCs w:val="21"/>
        </w:rPr>
        <w:t xml:space="preserve"> - </w:t>
      </w:r>
      <w:r w:rsidRPr="00CF0A82">
        <w:rPr>
          <w:rFonts w:ascii="Helvetica" w:hAnsi="Helvetica" w:cs="Helvetica" w:hint="eastAsia"/>
          <w:b/>
          <w:bCs/>
          <w:color w:val="222222"/>
          <w:sz w:val="21"/>
          <w:szCs w:val="21"/>
        </w:rPr>
        <w:t>С</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О</w:t>
      </w:r>
      <w:r w:rsidRPr="00CF0A82">
        <w:rPr>
          <w:rFonts w:ascii="Helvetica" w:hAnsi="Helvetica" w:cs="Helvetica"/>
          <w:b/>
          <w:bCs/>
          <w:color w:val="222222"/>
          <w:sz w:val="21"/>
          <w:szCs w:val="21"/>
        </w:rPr>
        <w:t xml:space="preserve"> -</w:t>
      </w:r>
    </w:p>
    <w:p w14:paraId="30414397" w14:textId="77777777" w:rsidR="00CF0A82" w:rsidRPr="00CF0A82" w:rsidRDefault="00CF0A82" w:rsidP="00CF0A82">
      <w:pPr>
        <w:rPr>
          <w:rFonts w:ascii="Helvetica" w:hAnsi="Helvetica" w:cs="Helvetica"/>
          <w:b/>
          <w:bCs/>
          <w:color w:val="222222"/>
          <w:sz w:val="21"/>
          <w:szCs w:val="21"/>
        </w:rPr>
      </w:pPr>
      <w:r w:rsidRPr="00CF0A82">
        <w:rPr>
          <w:rFonts w:ascii="Helvetica" w:hAnsi="Helvetica" w:cs="Helvetica" w:hint="eastAsia"/>
          <w:b/>
          <w:bCs/>
          <w:color w:val="222222"/>
          <w:sz w:val="21"/>
          <w:szCs w:val="21"/>
        </w:rPr>
        <w:t>стр</w:t>
      </w:r>
      <w:r w:rsidRPr="00CF0A82">
        <w:rPr>
          <w:rFonts w:ascii="Helvetica" w:hAnsi="Helvetica" w:cs="Helvetica"/>
          <w:b/>
          <w:bCs/>
          <w:color w:val="222222"/>
          <w:sz w:val="21"/>
          <w:szCs w:val="21"/>
        </w:rPr>
        <w:t>. 73</w:t>
      </w:r>
    </w:p>
    <w:p w14:paraId="52CAB66B" w14:textId="77777777" w:rsidR="00CF0A82" w:rsidRPr="00CF0A82" w:rsidRDefault="00CF0A82" w:rsidP="00CF0A82">
      <w:pPr>
        <w:rPr>
          <w:rFonts w:ascii="Helvetica" w:hAnsi="Helvetica" w:cs="Helvetica"/>
          <w:b/>
          <w:bCs/>
          <w:color w:val="222222"/>
          <w:sz w:val="21"/>
          <w:szCs w:val="21"/>
        </w:rPr>
      </w:pPr>
      <w:r w:rsidRPr="00CF0A82">
        <w:rPr>
          <w:rFonts w:ascii="Helvetica" w:hAnsi="Helvetica" w:cs="Helvetica"/>
          <w:b/>
          <w:bCs/>
          <w:color w:val="222222"/>
          <w:sz w:val="21"/>
          <w:szCs w:val="21"/>
        </w:rPr>
        <w:t xml:space="preserve">3-5 </w:t>
      </w:r>
      <w:r w:rsidRPr="00CF0A82">
        <w:rPr>
          <w:rFonts w:ascii="Helvetica" w:hAnsi="Helvetica" w:cs="Helvetica" w:hint="eastAsia"/>
          <w:b/>
          <w:bCs/>
          <w:color w:val="222222"/>
          <w:sz w:val="21"/>
          <w:szCs w:val="21"/>
        </w:rPr>
        <w:t>г</w:t>
      </w:r>
      <w:r w:rsidRPr="00CF0A82">
        <w:rPr>
          <w:rFonts w:ascii="Helvetica" w:hAnsi="Helvetica" w:cs="Helvetica"/>
          <w:b/>
          <w:bCs/>
          <w:color w:val="222222"/>
          <w:sz w:val="21"/>
          <w:szCs w:val="21"/>
        </w:rPr>
        <w:t>/</w:t>
      </w:r>
      <w:r w:rsidRPr="00CF0A82">
        <w:rPr>
          <w:rFonts w:ascii="Helvetica" w:hAnsi="Helvetica" w:cs="Helvetica" w:hint="eastAsia"/>
          <w:b/>
          <w:bCs/>
          <w:color w:val="222222"/>
          <w:sz w:val="21"/>
          <w:szCs w:val="21"/>
        </w:rPr>
        <w:t>л</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не</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все</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дрожжи</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при</w:t>
      </w:r>
      <w:r w:rsidRPr="00CF0A82">
        <w:rPr>
          <w:rFonts w:ascii="Helvetica" w:hAnsi="Helvetica" w:cs="Helvetica"/>
          <w:b/>
          <w:bCs/>
          <w:color w:val="222222"/>
          <w:sz w:val="21"/>
          <w:szCs w:val="21"/>
        </w:rPr>
        <w:t xml:space="preserve"> 2-</w:t>
      </w:r>
      <w:r w:rsidRPr="00CF0A82">
        <w:rPr>
          <w:rFonts w:ascii="Helvetica" w:hAnsi="Helvetica" w:cs="Helvetica" w:hint="eastAsia"/>
          <w:b/>
          <w:bCs/>
          <w:color w:val="222222"/>
          <w:sz w:val="21"/>
          <w:szCs w:val="21"/>
        </w:rPr>
        <w:t>ОГК</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культивировании</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ВКМ</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дрожжи</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С</w:t>
      </w:r>
      <w:r w:rsidRPr="00CF0A82">
        <w:rPr>
          <w:rFonts w:ascii="Helvetica" w:hAnsi="Helvetica" w:cs="Helvetica"/>
          <w:b/>
          <w:bCs/>
          <w:color w:val="222222"/>
          <w:sz w:val="21"/>
          <w:szCs w:val="21"/>
        </w:rPr>
        <w:t xml:space="preserve">.paludigena Y-2443 </w:t>
      </w:r>
      <w:r w:rsidRPr="00CF0A82">
        <w:rPr>
          <w:rFonts w:ascii="Helvetica" w:hAnsi="Helvetica" w:cs="Helvetica" w:hint="eastAsia"/>
          <w:b/>
          <w:bCs/>
          <w:color w:val="222222"/>
          <w:sz w:val="21"/>
          <w:szCs w:val="21"/>
        </w:rPr>
        <w:t>дрожжи</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Р</w:t>
      </w:r>
      <w:r w:rsidRPr="00CF0A82">
        <w:rPr>
          <w:rFonts w:ascii="Helvetica" w:hAnsi="Helvetica" w:cs="Helvetica"/>
          <w:b/>
          <w:bCs/>
          <w:color w:val="222222"/>
          <w:sz w:val="21"/>
          <w:szCs w:val="21"/>
        </w:rPr>
        <w:t xml:space="preserve">.media </w:t>
      </w:r>
      <w:r w:rsidRPr="00CF0A82">
        <w:rPr>
          <w:rFonts w:ascii="Helvetica" w:hAnsi="Helvetica" w:cs="Helvetica" w:hint="eastAsia"/>
          <w:b/>
          <w:bCs/>
          <w:color w:val="222222"/>
          <w:sz w:val="21"/>
          <w:szCs w:val="21"/>
        </w:rPr>
        <w:t>кислоту</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ВКМ</w:t>
      </w:r>
      <w:r w:rsidRPr="00CF0A82">
        <w:rPr>
          <w:rFonts w:ascii="Helvetica" w:hAnsi="Helvetica" w:cs="Helvetica"/>
          <w:b/>
          <w:bCs/>
          <w:color w:val="222222"/>
          <w:sz w:val="21"/>
          <w:szCs w:val="21"/>
        </w:rPr>
        <w:t xml:space="preserve"> Y - 1 3 8 1 </w:t>
      </w:r>
      <w:r w:rsidRPr="00CF0A82">
        <w:rPr>
          <w:rFonts w:ascii="Helvetica" w:hAnsi="Helvetica" w:cs="Helvetica" w:hint="eastAsia"/>
          <w:b/>
          <w:bCs/>
          <w:color w:val="222222"/>
          <w:sz w:val="21"/>
          <w:szCs w:val="21"/>
        </w:rPr>
        <w:t>в</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этих</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у</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с</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w:t>
      </w:r>
      <w:r w:rsidRPr="00CF0A82">
        <w:rPr>
          <w:rFonts w:ascii="Helvetica" w:hAnsi="Helvetica" w:cs="Helvetica"/>
          <w:b/>
          <w:bCs/>
          <w:color w:val="222222"/>
          <w:sz w:val="21"/>
          <w:szCs w:val="21"/>
        </w:rPr>
        <w:t xml:space="preserve"> - 1 0 , 2 </w:t>
      </w:r>
      <w:r w:rsidRPr="00CF0A82">
        <w:rPr>
          <w:rFonts w:ascii="Helvetica" w:hAnsi="Helvetica" w:cs="Helvetica" w:hint="eastAsia"/>
          <w:b/>
          <w:bCs/>
          <w:color w:val="222222"/>
          <w:sz w:val="21"/>
          <w:szCs w:val="21"/>
        </w:rPr>
        <w:t>г</w:t>
      </w:r>
      <w:r w:rsidRPr="00CF0A82">
        <w:rPr>
          <w:rFonts w:ascii="Helvetica" w:hAnsi="Helvetica" w:cs="Helvetica"/>
          <w:b/>
          <w:bCs/>
          <w:color w:val="222222"/>
          <w:sz w:val="21"/>
          <w:szCs w:val="21"/>
        </w:rPr>
        <w:t>/</w:t>
      </w:r>
      <w:r w:rsidRPr="00CF0A82">
        <w:rPr>
          <w:rFonts w:ascii="Helvetica" w:hAnsi="Helvetica" w:cs="Helvetica" w:hint="eastAsia"/>
          <w:b/>
          <w:bCs/>
          <w:color w:val="222222"/>
          <w:sz w:val="21"/>
          <w:szCs w:val="21"/>
        </w:rPr>
        <w:t>л</w:t>
      </w:r>
      <w:r w:rsidRPr="00CF0A82">
        <w:rPr>
          <w:rFonts w:ascii="Helvetica" w:hAnsi="Helvetica" w:cs="Helvetica"/>
          <w:b/>
          <w:bCs/>
          <w:color w:val="222222"/>
          <w:sz w:val="21"/>
          <w:szCs w:val="21"/>
        </w:rPr>
        <w:t>, 2-</w:t>
      </w:r>
      <w:r w:rsidRPr="00CF0A82">
        <w:rPr>
          <w:rFonts w:ascii="Helvetica" w:hAnsi="Helvetica" w:cs="Helvetica" w:hint="eastAsia"/>
          <w:b/>
          <w:bCs/>
          <w:color w:val="222222"/>
          <w:sz w:val="21"/>
          <w:szCs w:val="21"/>
        </w:rPr>
        <w:t>ОГК</w:t>
      </w:r>
      <w:r w:rsidRPr="00CF0A82">
        <w:rPr>
          <w:rFonts w:ascii="Helvetica" w:hAnsi="Helvetica" w:cs="Helvetica"/>
          <w:b/>
          <w:bCs/>
          <w:color w:val="222222"/>
          <w:sz w:val="21"/>
          <w:szCs w:val="21"/>
        </w:rPr>
        <w:t>.</w:t>
      </w:r>
    </w:p>
    <w:p w14:paraId="45C51A69" w14:textId="77777777" w:rsidR="00CF0A82" w:rsidRPr="00CF0A82" w:rsidRDefault="00CF0A82" w:rsidP="00CF0A82">
      <w:pPr>
        <w:rPr>
          <w:rFonts w:ascii="Helvetica" w:hAnsi="Helvetica" w:cs="Helvetica"/>
          <w:b/>
          <w:bCs/>
          <w:color w:val="222222"/>
          <w:sz w:val="21"/>
          <w:szCs w:val="21"/>
        </w:rPr>
      </w:pPr>
    </w:p>
    <w:p w14:paraId="35930B6E" w14:textId="77777777" w:rsidR="00CF0A82" w:rsidRPr="00CF0A82" w:rsidRDefault="00CF0A82" w:rsidP="00CF0A82">
      <w:pPr>
        <w:rPr>
          <w:rFonts w:ascii="Helvetica" w:hAnsi="Helvetica" w:cs="Helvetica"/>
          <w:b/>
          <w:bCs/>
          <w:color w:val="222222"/>
          <w:sz w:val="21"/>
          <w:szCs w:val="21"/>
        </w:rPr>
      </w:pPr>
      <w:r w:rsidRPr="00CF0A82">
        <w:rPr>
          <w:rFonts w:ascii="Helvetica" w:hAnsi="Helvetica" w:cs="Helvetica" w:hint="eastAsia"/>
          <w:b/>
          <w:bCs/>
          <w:color w:val="222222"/>
          <w:sz w:val="21"/>
          <w:szCs w:val="21"/>
        </w:rPr>
        <w:t>Оглавление</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диссертации</w:t>
      </w:r>
    </w:p>
    <w:p w14:paraId="652A5A45" w14:textId="77777777" w:rsidR="00CF0A82" w:rsidRPr="00CF0A82" w:rsidRDefault="00CF0A82" w:rsidP="00CF0A82">
      <w:pPr>
        <w:rPr>
          <w:rFonts w:ascii="Helvetica" w:hAnsi="Helvetica" w:cs="Helvetica"/>
          <w:b/>
          <w:bCs/>
          <w:color w:val="222222"/>
          <w:sz w:val="21"/>
          <w:szCs w:val="21"/>
        </w:rPr>
      </w:pPr>
      <w:r w:rsidRPr="00CF0A82">
        <w:rPr>
          <w:rFonts w:ascii="Helvetica" w:hAnsi="Helvetica" w:cs="Helvetica" w:hint="eastAsia"/>
          <w:b/>
          <w:bCs/>
          <w:color w:val="222222"/>
          <w:sz w:val="21"/>
          <w:szCs w:val="21"/>
        </w:rPr>
        <w:t>кандидат</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биологических</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наук</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Чернявская</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Ольга</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Геннадьевна</w:t>
      </w:r>
    </w:p>
    <w:p w14:paraId="24D5E4B5" w14:textId="77777777" w:rsidR="00CF0A82" w:rsidRPr="00CF0A82" w:rsidRDefault="00CF0A82" w:rsidP="00CF0A82">
      <w:pPr>
        <w:rPr>
          <w:rFonts w:ascii="Helvetica" w:hAnsi="Helvetica" w:cs="Helvetica"/>
          <w:b/>
          <w:bCs/>
          <w:color w:val="222222"/>
          <w:sz w:val="21"/>
          <w:szCs w:val="21"/>
        </w:rPr>
      </w:pPr>
      <w:r w:rsidRPr="00CF0A82">
        <w:rPr>
          <w:rFonts w:ascii="Helvetica" w:hAnsi="Helvetica" w:cs="Helvetica" w:hint="eastAsia"/>
          <w:b/>
          <w:bCs/>
          <w:color w:val="222222"/>
          <w:sz w:val="21"/>
          <w:szCs w:val="21"/>
        </w:rPr>
        <w:t>Введение</w:t>
      </w:r>
    </w:p>
    <w:p w14:paraId="3CB3ACDA" w14:textId="77777777" w:rsidR="00CF0A82" w:rsidRPr="00CF0A82" w:rsidRDefault="00CF0A82" w:rsidP="00CF0A82">
      <w:pPr>
        <w:rPr>
          <w:rFonts w:ascii="Helvetica" w:hAnsi="Helvetica" w:cs="Helvetica"/>
          <w:b/>
          <w:bCs/>
          <w:color w:val="222222"/>
          <w:sz w:val="21"/>
          <w:szCs w:val="21"/>
        </w:rPr>
      </w:pPr>
    </w:p>
    <w:p w14:paraId="53FAEA68" w14:textId="77777777" w:rsidR="00CF0A82" w:rsidRPr="00CF0A82" w:rsidRDefault="00CF0A82" w:rsidP="00CF0A82">
      <w:pPr>
        <w:rPr>
          <w:rFonts w:ascii="Helvetica" w:hAnsi="Helvetica" w:cs="Helvetica"/>
          <w:b/>
          <w:bCs/>
          <w:color w:val="222222"/>
          <w:sz w:val="21"/>
          <w:szCs w:val="21"/>
        </w:rPr>
      </w:pPr>
      <w:r w:rsidRPr="00CF0A82">
        <w:rPr>
          <w:rFonts w:ascii="Helvetica" w:hAnsi="Helvetica" w:cs="Helvetica" w:hint="eastAsia"/>
          <w:b/>
          <w:bCs/>
          <w:color w:val="222222"/>
          <w:sz w:val="21"/>
          <w:szCs w:val="21"/>
        </w:rPr>
        <w:t>ОБЗОР</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ЛИТЕРАТУРЫ</w:t>
      </w:r>
    </w:p>
    <w:p w14:paraId="5BFF6EFF" w14:textId="77777777" w:rsidR="00CF0A82" w:rsidRPr="00CF0A82" w:rsidRDefault="00CF0A82" w:rsidP="00CF0A82">
      <w:pPr>
        <w:rPr>
          <w:rFonts w:ascii="Helvetica" w:hAnsi="Helvetica" w:cs="Helvetica"/>
          <w:b/>
          <w:bCs/>
          <w:color w:val="222222"/>
          <w:sz w:val="21"/>
          <w:szCs w:val="21"/>
        </w:rPr>
      </w:pPr>
    </w:p>
    <w:p w14:paraId="715216F5" w14:textId="77777777" w:rsidR="00CF0A82" w:rsidRPr="00CF0A82" w:rsidRDefault="00CF0A82" w:rsidP="00CF0A82">
      <w:pPr>
        <w:rPr>
          <w:rFonts w:ascii="Helvetica" w:hAnsi="Helvetica" w:cs="Helvetica"/>
          <w:b/>
          <w:bCs/>
          <w:color w:val="222222"/>
          <w:sz w:val="21"/>
          <w:szCs w:val="21"/>
        </w:rPr>
      </w:pPr>
      <w:r w:rsidRPr="00CF0A82">
        <w:rPr>
          <w:rFonts w:ascii="Helvetica" w:hAnsi="Helvetica" w:cs="Helvetica" w:hint="eastAsia"/>
          <w:b/>
          <w:bCs/>
          <w:color w:val="222222"/>
          <w:sz w:val="21"/>
          <w:szCs w:val="21"/>
        </w:rPr>
        <w:lastRenderedPageBreak/>
        <w:t>ГЛАВА</w:t>
      </w:r>
      <w:r w:rsidRPr="00CF0A82">
        <w:rPr>
          <w:rFonts w:ascii="Helvetica" w:hAnsi="Helvetica" w:cs="Helvetica"/>
          <w:b/>
          <w:bCs/>
          <w:color w:val="222222"/>
          <w:sz w:val="21"/>
          <w:szCs w:val="21"/>
        </w:rPr>
        <w:t xml:space="preserve"> 1. </w:t>
      </w:r>
      <w:r w:rsidRPr="00CF0A82">
        <w:rPr>
          <w:rFonts w:ascii="Helvetica" w:hAnsi="Helvetica" w:cs="Helvetica" w:hint="eastAsia"/>
          <w:b/>
          <w:bCs/>
          <w:color w:val="222222"/>
          <w:sz w:val="21"/>
          <w:szCs w:val="21"/>
        </w:rPr>
        <w:t>БИОСИНТЕЗ</w:t>
      </w:r>
      <w:r w:rsidRPr="00CF0A82">
        <w:rPr>
          <w:rFonts w:ascii="Helvetica" w:hAnsi="Helvetica" w:cs="Helvetica"/>
          <w:b/>
          <w:bCs/>
          <w:color w:val="222222"/>
          <w:sz w:val="21"/>
          <w:szCs w:val="21"/>
        </w:rPr>
        <w:t xml:space="preserve"> 2-</w:t>
      </w:r>
      <w:r w:rsidRPr="00CF0A82">
        <w:rPr>
          <w:rFonts w:ascii="Helvetica" w:hAnsi="Helvetica" w:cs="Helvetica" w:hint="eastAsia"/>
          <w:b/>
          <w:bCs/>
          <w:color w:val="222222"/>
          <w:sz w:val="21"/>
          <w:szCs w:val="21"/>
        </w:rPr>
        <w:t>ОКСОГЛУТАРОВОЙ</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КИСЛОТЫ</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БАКТЕРИЯМИ</w:t>
      </w:r>
    </w:p>
    <w:p w14:paraId="7547AB8A" w14:textId="77777777" w:rsidR="00CF0A82" w:rsidRPr="00CF0A82" w:rsidRDefault="00CF0A82" w:rsidP="00CF0A82">
      <w:pPr>
        <w:rPr>
          <w:rFonts w:ascii="Helvetica" w:hAnsi="Helvetica" w:cs="Helvetica"/>
          <w:b/>
          <w:bCs/>
          <w:color w:val="222222"/>
          <w:sz w:val="21"/>
          <w:szCs w:val="21"/>
        </w:rPr>
      </w:pPr>
    </w:p>
    <w:p w14:paraId="598CB4C2" w14:textId="77777777" w:rsidR="00CF0A82" w:rsidRPr="00CF0A82" w:rsidRDefault="00CF0A82" w:rsidP="00CF0A82">
      <w:pPr>
        <w:rPr>
          <w:rFonts w:ascii="Helvetica" w:hAnsi="Helvetica" w:cs="Helvetica"/>
          <w:b/>
          <w:bCs/>
          <w:color w:val="222222"/>
          <w:sz w:val="21"/>
          <w:szCs w:val="21"/>
        </w:rPr>
      </w:pPr>
      <w:r w:rsidRPr="00CF0A82">
        <w:rPr>
          <w:rFonts w:ascii="Helvetica" w:hAnsi="Helvetica" w:cs="Helvetica"/>
          <w:b/>
          <w:bCs/>
          <w:color w:val="222222"/>
          <w:sz w:val="21"/>
          <w:szCs w:val="21"/>
        </w:rPr>
        <w:t xml:space="preserve">1.1. </w:t>
      </w:r>
      <w:r w:rsidRPr="00CF0A82">
        <w:rPr>
          <w:rFonts w:ascii="Helvetica" w:hAnsi="Helvetica" w:cs="Helvetica" w:hint="eastAsia"/>
          <w:b/>
          <w:bCs/>
          <w:color w:val="222222"/>
          <w:sz w:val="21"/>
          <w:szCs w:val="21"/>
        </w:rPr>
        <w:t>Характеристика</w:t>
      </w:r>
      <w:r w:rsidRPr="00CF0A82">
        <w:rPr>
          <w:rFonts w:ascii="Helvetica" w:hAnsi="Helvetica" w:cs="Helvetica"/>
          <w:b/>
          <w:bCs/>
          <w:color w:val="222222"/>
          <w:sz w:val="21"/>
          <w:szCs w:val="21"/>
        </w:rPr>
        <w:t xml:space="preserve"> 2-</w:t>
      </w:r>
      <w:r w:rsidRPr="00CF0A82">
        <w:rPr>
          <w:rFonts w:ascii="Helvetica" w:hAnsi="Helvetica" w:cs="Helvetica" w:hint="eastAsia"/>
          <w:b/>
          <w:bCs/>
          <w:color w:val="222222"/>
          <w:sz w:val="21"/>
          <w:szCs w:val="21"/>
        </w:rPr>
        <w:t>оксоглутаровой</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кислоты</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ее</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использование</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и</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методы</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получения</w:t>
      </w:r>
    </w:p>
    <w:p w14:paraId="05FF5869" w14:textId="77777777" w:rsidR="00CF0A82" w:rsidRPr="00CF0A82" w:rsidRDefault="00CF0A82" w:rsidP="00CF0A82">
      <w:pPr>
        <w:rPr>
          <w:rFonts w:ascii="Helvetica" w:hAnsi="Helvetica" w:cs="Helvetica"/>
          <w:b/>
          <w:bCs/>
          <w:color w:val="222222"/>
          <w:sz w:val="21"/>
          <w:szCs w:val="21"/>
        </w:rPr>
      </w:pPr>
    </w:p>
    <w:p w14:paraId="2FEF7722" w14:textId="77777777" w:rsidR="00CF0A82" w:rsidRPr="00CF0A82" w:rsidRDefault="00CF0A82" w:rsidP="00CF0A82">
      <w:pPr>
        <w:rPr>
          <w:rFonts w:ascii="Helvetica" w:hAnsi="Helvetica" w:cs="Helvetica"/>
          <w:b/>
          <w:bCs/>
          <w:color w:val="222222"/>
          <w:sz w:val="21"/>
          <w:szCs w:val="21"/>
        </w:rPr>
      </w:pPr>
      <w:r w:rsidRPr="00CF0A82">
        <w:rPr>
          <w:rFonts w:ascii="Helvetica" w:hAnsi="Helvetica" w:cs="Helvetica"/>
          <w:b/>
          <w:bCs/>
          <w:color w:val="222222"/>
          <w:sz w:val="21"/>
          <w:szCs w:val="21"/>
        </w:rPr>
        <w:t xml:space="preserve">1.2. </w:t>
      </w:r>
      <w:r w:rsidRPr="00CF0A82">
        <w:rPr>
          <w:rFonts w:ascii="Helvetica" w:hAnsi="Helvetica" w:cs="Helvetica" w:hint="eastAsia"/>
          <w:b/>
          <w:bCs/>
          <w:color w:val="222222"/>
          <w:sz w:val="21"/>
          <w:szCs w:val="21"/>
        </w:rPr>
        <w:t>Продуценты</w:t>
      </w:r>
      <w:r w:rsidRPr="00CF0A82">
        <w:rPr>
          <w:rFonts w:ascii="Helvetica" w:hAnsi="Helvetica" w:cs="Helvetica"/>
          <w:b/>
          <w:bCs/>
          <w:color w:val="222222"/>
          <w:sz w:val="21"/>
          <w:szCs w:val="21"/>
        </w:rPr>
        <w:t xml:space="preserve"> 2-</w:t>
      </w:r>
      <w:r w:rsidRPr="00CF0A82">
        <w:rPr>
          <w:rFonts w:ascii="Helvetica" w:hAnsi="Helvetica" w:cs="Helvetica" w:hint="eastAsia"/>
          <w:b/>
          <w:bCs/>
          <w:color w:val="222222"/>
          <w:sz w:val="21"/>
          <w:szCs w:val="21"/>
        </w:rPr>
        <w:t>оксоглутаровой</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кислоты</w:t>
      </w:r>
    </w:p>
    <w:p w14:paraId="10BA15AB" w14:textId="77777777" w:rsidR="00CF0A82" w:rsidRPr="00CF0A82" w:rsidRDefault="00CF0A82" w:rsidP="00CF0A82">
      <w:pPr>
        <w:rPr>
          <w:rFonts w:ascii="Helvetica" w:hAnsi="Helvetica" w:cs="Helvetica"/>
          <w:b/>
          <w:bCs/>
          <w:color w:val="222222"/>
          <w:sz w:val="21"/>
          <w:szCs w:val="21"/>
        </w:rPr>
      </w:pPr>
    </w:p>
    <w:p w14:paraId="4DDDEB15" w14:textId="77777777" w:rsidR="00CF0A82" w:rsidRPr="00CF0A82" w:rsidRDefault="00CF0A82" w:rsidP="00CF0A82">
      <w:pPr>
        <w:rPr>
          <w:rFonts w:ascii="Helvetica" w:hAnsi="Helvetica" w:cs="Helvetica"/>
          <w:b/>
          <w:bCs/>
          <w:color w:val="222222"/>
          <w:sz w:val="21"/>
          <w:szCs w:val="21"/>
        </w:rPr>
      </w:pPr>
      <w:r w:rsidRPr="00CF0A82">
        <w:rPr>
          <w:rFonts w:ascii="Helvetica" w:hAnsi="Helvetica" w:cs="Helvetica"/>
          <w:b/>
          <w:bCs/>
          <w:color w:val="222222"/>
          <w:sz w:val="21"/>
          <w:szCs w:val="21"/>
        </w:rPr>
        <w:t xml:space="preserve">1.3. </w:t>
      </w:r>
      <w:r w:rsidRPr="00CF0A82">
        <w:rPr>
          <w:rFonts w:ascii="Helvetica" w:hAnsi="Helvetica" w:cs="Helvetica" w:hint="eastAsia"/>
          <w:b/>
          <w:bCs/>
          <w:color w:val="222222"/>
          <w:sz w:val="21"/>
          <w:szCs w:val="21"/>
        </w:rPr>
        <w:t>Условия</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биосинтеза</w:t>
      </w:r>
      <w:r w:rsidRPr="00CF0A82">
        <w:rPr>
          <w:rFonts w:ascii="Helvetica" w:hAnsi="Helvetica" w:cs="Helvetica"/>
          <w:b/>
          <w:bCs/>
          <w:color w:val="222222"/>
          <w:sz w:val="21"/>
          <w:szCs w:val="21"/>
        </w:rPr>
        <w:t xml:space="preserve"> 2-</w:t>
      </w:r>
      <w:r w:rsidRPr="00CF0A82">
        <w:rPr>
          <w:rFonts w:ascii="Helvetica" w:hAnsi="Helvetica" w:cs="Helvetica" w:hint="eastAsia"/>
          <w:b/>
          <w:bCs/>
          <w:color w:val="222222"/>
          <w:sz w:val="21"/>
          <w:szCs w:val="21"/>
        </w:rPr>
        <w:t>оксоглутаровой</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кислоты</w:t>
      </w:r>
    </w:p>
    <w:p w14:paraId="559053AD" w14:textId="77777777" w:rsidR="00CF0A82" w:rsidRPr="00CF0A82" w:rsidRDefault="00CF0A82" w:rsidP="00CF0A82">
      <w:pPr>
        <w:rPr>
          <w:rFonts w:ascii="Helvetica" w:hAnsi="Helvetica" w:cs="Helvetica"/>
          <w:b/>
          <w:bCs/>
          <w:color w:val="222222"/>
          <w:sz w:val="21"/>
          <w:szCs w:val="21"/>
        </w:rPr>
      </w:pPr>
    </w:p>
    <w:p w14:paraId="1CE705E4" w14:textId="77777777" w:rsidR="00CF0A82" w:rsidRPr="00CF0A82" w:rsidRDefault="00CF0A82" w:rsidP="00CF0A82">
      <w:pPr>
        <w:rPr>
          <w:rFonts w:ascii="Helvetica" w:hAnsi="Helvetica" w:cs="Helvetica"/>
          <w:b/>
          <w:bCs/>
          <w:color w:val="222222"/>
          <w:sz w:val="21"/>
          <w:szCs w:val="21"/>
        </w:rPr>
      </w:pPr>
      <w:r w:rsidRPr="00CF0A82">
        <w:rPr>
          <w:rFonts w:ascii="Helvetica" w:hAnsi="Helvetica" w:cs="Helvetica" w:hint="eastAsia"/>
          <w:b/>
          <w:bCs/>
          <w:color w:val="222222"/>
          <w:sz w:val="21"/>
          <w:szCs w:val="21"/>
        </w:rPr>
        <w:t>ГЛАВА</w:t>
      </w:r>
      <w:r w:rsidRPr="00CF0A82">
        <w:rPr>
          <w:rFonts w:ascii="Helvetica" w:hAnsi="Helvetica" w:cs="Helvetica"/>
          <w:b/>
          <w:bCs/>
          <w:color w:val="222222"/>
          <w:sz w:val="21"/>
          <w:szCs w:val="21"/>
        </w:rPr>
        <w:t xml:space="preserve"> 2. </w:t>
      </w:r>
      <w:r w:rsidRPr="00CF0A82">
        <w:rPr>
          <w:rFonts w:ascii="Helvetica" w:hAnsi="Helvetica" w:cs="Helvetica" w:hint="eastAsia"/>
          <w:b/>
          <w:bCs/>
          <w:color w:val="222222"/>
          <w:sz w:val="21"/>
          <w:szCs w:val="21"/>
        </w:rPr>
        <w:t>БИОСИНТЕЗ</w:t>
      </w:r>
      <w:r w:rsidRPr="00CF0A82">
        <w:rPr>
          <w:rFonts w:ascii="Helvetica" w:hAnsi="Helvetica" w:cs="Helvetica"/>
          <w:b/>
          <w:bCs/>
          <w:color w:val="222222"/>
          <w:sz w:val="21"/>
          <w:szCs w:val="21"/>
        </w:rPr>
        <w:t xml:space="preserve"> 2-</w:t>
      </w:r>
      <w:r w:rsidRPr="00CF0A82">
        <w:rPr>
          <w:rFonts w:ascii="Helvetica" w:hAnsi="Helvetica" w:cs="Helvetica" w:hint="eastAsia"/>
          <w:b/>
          <w:bCs/>
          <w:color w:val="222222"/>
          <w:sz w:val="21"/>
          <w:szCs w:val="21"/>
        </w:rPr>
        <w:t>ОКСОГЛУТАРОВОЙ</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И</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ПИРОВИНОГРАДНОЙ</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КИСЛОТЫ</w:t>
      </w:r>
    </w:p>
    <w:p w14:paraId="65D9C0D6" w14:textId="77777777" w:rsidR="00CF0A82" w:rsidRPr="00CF0A82" w:rsidRDefault="00CF0A82" w:rsidP="00CF0A82">
      <w:pPr>
        <w:rPr>
          <w:rFonts w:ascii="Helvetica" w:hAnsi="Helvetica" w:cs="Helvetica"/>
          <w:b/>
          <w:bCs/>
          <w:color w:val="222222"/>
          <w:sz w:val="21"/>
          <w:szCs w:val="21"/>
        </w:rPr>
      </w:pPr>
    </w:p>
    <w:p w14:paraId="6DC7B6BE" w14:textId="77777777" w:rsidR="00CF0A82" w:rsidRPr="00CF0A82" w:rsidRDefault="00CF0A82" w:rsidP="00CF0A82">
      <w:pPr>
        <w:rPr>
          <w:rFonts w:ascii="Helvetica" w:hAnsi="Helvetica" w:cs="Helvetica"/>
          <w:b/>
          <w:bCs/>
          <w:color w:val="222222"/>
          <w:sz w:val="21"/>
          <w:szCs w:val="21"/>
        </w:rPr>
      </w:pPr>
      <w:r w:rsidRPr="00CF0A82">
        <w:rPr>
          <w:rFonts w:ascii="Helvetica" w:hAnsi="Helvetica" w:cs="Helvetica" w:hint="eastAsia"/>
          <w:b/>
          <w:bCs/>
          <w:color w:val="222222"/>
          <w:sz w:val="21"/>
          <w:szCs w:val="21"/>
        </w:rPr>
        <w:t>ДРОЖЖАМИ</w:t>
      </w:r>
    </w:p>
    <w:p w14:paraId="21BA9189" w14:textId="77777777" w:rsidR="00CF0A82" w:rsidRPr="00CF0A82" w:rsidRDefault="00CF0A82" w:rsidP="00CF0A82">
      <w:pPr>
        <w:rPr>
          <w:rFonts w:ascii="Helvetica" w:hAnsi="Helvetica" w:cs="Helvetica"/>
          <w:b/>
          <w:bCs/>
          <w:color w:val="222222"/>
          <w:sz w:val="21"/>
          <w:szCs w:val="21"/>
        </w:rPr>
      </w:pPr>
    </w:p>
    <w:p w14:paraId="0D6DE7A6" w14:textId="77777777" w:rsidR="00CF0A82" w:rsidRPr="00CF0A82" w:rsidRDefault="00CF0A82" w:rsidP="00CF0A82">
      <w:pPr>
        <w:rPr>
          <w:rFonts w:ascii="Helvetica" w:hAnsi="Helvetica" w:cs="Helvetica"/>
          <w:b/>
          <w:bCs/>
          <w:color w:val="222222"/>
          <w:sz w:val="21"/>
          <w:szCs w:val="21"/>
        </w:rPr>
      </w:pPr>
      <w:r w:rsidRPr="00CF0A82">
        <w:rPr>
          <w:rFonts w:ascii="Helvetica" w:hAnsi="Helvetica" w:cs="Helvetica"/>
          <w:b/>
          <w:bCs/>
          <w:color w:val="222222"/>
          <w:sz w:val="21"/>
          <w:szCs w:val="21"/>
        </w:rPr>
        <w:t xml:space="preserve">2.1. </w:t>
      </w:r>
      <w:r w:rsidRPr="00CF0A82">
        <w:rPr>
          <w:rFonts w:ascii="Helvetica" w:hAnsi="Helvetica" w:cs="Helvetica" w:hint="eastAsia"/>
          <w:b/>
          <w:bCs/>
          <w:color w:val="222222"/>
          <w:sz w:val="21"/>
          <w:szCs w:val="21"/>
        </w:rPr>
        <w:t>Продуценты</w:t>
      </w:r>
      <w:r w:rsidRPr="00CF0A82">
        <w:rPr>
          <w:rFonts w:ascii="Helvetica" w:hAnsi="Helvetica" w:cs="Helvetica"/>
          <w:b/>
          <w:bCs/>
          <w:color w:val="222222"/>
          <w:sz w:val="21"/>
          <w:szCs w:val="21"/>
        </w:rPr>
        <w:t xml:space="preserve"> 2-</w:t>
      </w:r>
      <w:r w:rsidRPr="00CF0A82">
        <w:rPr>
          <w:rFonts w:ascii="Helvetica" w:hAnsi="Helvetica" w:cs="Helvetica" w:hint="eastAsia"/>
          <w:b/>
          <w:bCs/>
          <w:color w:val="222222"/>
          <w:sz w:val="21"/>
          <w:szCs w:val="21"/>
        </w:rPr>
        <w:t>оксоглутаровой</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и</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пировиноградной</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кислоты</w:t>
      </w:r>
    </w:p>
    <w:p w14:paraId="4C5C8B98" w14:textId="77777777" w:rsidR="00CF0A82" w:rsidRPr="00CF0A82" w:rsidRDefault="00CF0A82" w:rsidP="00CF0A82">
      <w:pPr>
        <w:rPr>
          <w:rFonts w:ascii="Helvetica" w:hAnsi="Helvetica" w:cs="Helvetica"/>
          <w:b/>
          <w:bCs/>
          <w:color w:val="222222"/>
          <w:sz w:val="21"/>
          <w:szCs w:val="21"/>
        </w:rPr>
      </w:pPr>
    </w:p>
    <w:p w14:paraId="15641A37" w14:textId="77777777" w:rsidR="00CF0A82" w:rsidRPr="00CF0A82" w:rsidRDefault="00CF0A82" w:rsidP="00CF0A82">
      <w:pPr>
        <w:rPr>
          <w:rFonts w:ascii="Helvetica" w:hAnsi="Helvetica" w:cs="Helvetica"/>
          <w:b/>
          <w:bCs/>
          <w:color w:val="222222"/>
          <w:sz w:val="21"/>
          <w:szCs w:val="21"/>
        </w:rPr>
      </w:pPr>
      <w:r w:rsidRPr="00CF0A82">
        <w:rPr>
          <w:rFonts w:ascii="Helvetica" w:hAnsi="Helvetica" w:cs="Helvetica"/>
          <w:b/>
          <w:bCs/>
          <w:color w:val="222222"/>
          <w:sz w:val="21"/>
          <w:szCs w:val="21"/>
        </w:rPr>
        <w:t xml:space="preserve">2.2. </w:t>
      </w:r>
      <w:r w:rsidRPr="00CF0A82">
        <w:rPr>
          <w:rFonts w:ascii="Helvetica" w:hAnsi="Helvetica" w:cs="Helvetica" w:hint="eastAsia"/>
          <w:b/>
          <w:bCs/>
          <w:color w:val="222222"/>
          <w:sz w:val="21"/>
          <w:szCs w:val="21"/>
        </w:rPr>
        <w:t>Характеристика</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дрожжей</w:t>
      </w:r>
      <w:r w:rsidRPr="00CF0A82">
        <w:rPr>
          <w:rFonts w:ascii="Helvetica" w:hAnsi="Helvetica" w:cs="Helvetica"/>
          <w:b/>
          <w:bCs/>
          <w:color w:val="222222"/>
          <w:sz w:val="21"/>
          <w:szCs w:val="21"/>
        </w:rPr>
        <w:t xml:space="preserve"> Candida (Yarrowia)lipolytica</w:t>
      </w:r>
    </w:p>
    <w:p w14:paraId="3C4E7B36" w14:textId="77777777" w:rsidR="00CF0A82" w:rsidRPr="00CF0A82" w:rsidRDefault="00CF0A82" w:rsidP="00CF0A82">
      <w:pPr>
        <w:rPr>
          <w:rFonts w:ascii="Helvetica" w:hAnsi="Helvetica" w:cs="Helvetica"/>
          <w:b/>
          <w:bCs/>
          <w:color w:val="222222"/>
          <w:sz w:val="21"/>
          <w:szCs w:val="21"/>
        </w:rPr>
      </w:pPr>
    </w:p>
    <w:p w14:paraId="29D9882E" w14:textId="77777777" w:rsidR="00CF0A82" w:rsidRPr="00CF0A82" w:rsidRDefault="00CF0A82" w:rsidP="00CF0A82">
      <w:pPr>
        <w:rPr>
          <w:rFonts w:ascii="Helvetica" w:hAnsi="Helvetica" w:cs="Helvetica"/>
          <w:b/>
          <w:bCs/>
          <w:color w:val="222222"/>
          <w:sz w:val="21"/>
          <w:szCs w:val="21"/>
        </w:rPr>
      </w:pPr>
      <w:r w:rsidRPr="00CF0A82">
        <w:rPr>
          <w:rFonts w:ascii="Helvetica" w:hAnsi="Helvetica" w:cs="Helvetica" w:hint="eastAsia"/>
          <w:b/>
          <w:bCs/>
          <w:color w:val="222222"/>
          <w:sz w:val="21"/>
          <w:szCs w:val="21"/>
        </w:rPr>
        <w:t>и</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основные</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условия</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синтеза</w:t>
      </w:r>
      <w:r w:rsidRPr="00CF0A82">
        <w:rPr>
          <w:rFonts w:ascii="Helvetica" w:hAnsi="Helvetica" w:cs="Helvetica"/>
          <w:b/>
          <w:bCs/>
          <w:color w:val="222222"/>
          <w:sz w:val="21"/>
          <w:szCs w:val="21"/>
        </w:rPr>
        <w:t xml:space="preserve"> 2-</w:t>
      </w:r>
      <w:r w:rsidRPr="00CF0A82">
        <w:rPr>
          <w:rFonts w:ascii="Helvetica" w:hAnsi="Helvetica" w:cs="Helvetica" w:hint="eastAsia"/>
          <w:b/>
          <w:bCs/>
          <w:color w:val="222222"/>
          <w:sz w:val="21"/>
          <w:szCs w:val="21"/>
        </w:rPr>
        <w:t>ОГК</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и</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ПВК</w:t>
      </w:r>
    </w:p>
    <w:p w14:paraId="194A2414" w14:textId="77777777" w:rsidR="00CF0A82" w:rsidRPr="00CF0A82" w:rsidRDefault="00CF0A82" w:rsidP="00CF0A82">
      <w:pPr>
        <w:rPr>
          <w:rFonts w:ascii="Helvetica" w:hAnsi="Helvetica" w:cs="Helvetica"/>
          <w:b/>
          <w:bCs/>
          <w:color w:val="222222"/>
          <w:sz w:val="21"/>
          <w:szCs w:val="21"/>
        </w:rPr>
      </w:pPr>
    </w:p>
    <w:p w14:paraId="4C56E529" w14:textId="77777777" w:rsidR="00CF0A82" w:rsidRPr="00CF0A82" w:rsidRDefault="00CF0A82" w:rsidP="00CF0A82">
      <w:pPr>
        <w:rPr>
          <w:rFonts w:ascii="Helvetica" w:hAnsi="Helvetica" w:cs="Helvetica"/>
          <w:b/>
          <w:bCs/>
          <w:color w:val="222222"/>
          <w:sz w:val="21"/>
          <w:szCs w:val="21"/>
        </w:rPr>
      </w:pPr>
      <w:r w:rsidRPr="00CF0A82">
        <w:rPr>
          <w:rFonts w:ascii="Helvetica" w:hAnsi="Helvetica" w:cs="Helvetica"/>
          <w:b/>
          <w:bCs/>
          <w:color w:val="222222"/>
          <w:sz w:val="21"/>
          <w:szCs w:val="21"/>
        </w:rPr>
        <w:t xml:space="preserve">2.3. </w:t>
      </w:r>
      <w:r w:rsidRPr="00CF0A82">
        <w:rPr>
          <w:rFonts w:ascii="Helvetica" w:hAnsi="Helvetica" w:cs="Helvetica" w:hint="eastAsia"/>
          <w:b/>
          <w:bCs/>
          <w:color w:val="222222"/>
          <w:sz w:val="21"/>
          <w:szCs w:val="21"/>
        </w:rPr>
        <w:t>Влияние</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условий</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культивирования</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на</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синтез</w:t>
      </w:r>
      <w:r w:rsidRPr="00CF0A82">
        <w:rPr>
          <w:rFonts w:ascii="Helvetica" w:hAnsi="Helvetica" w:cs="Helvetica"/>
          <w:b/>
          <w:bCs/>
          <w:color w:val="222222"/>
          <w:sz w:val="21"/>
          <w:szCs w:val="21"/>
        </w:rPr>
        <w:t xml:space="preserve"> 2-</w:t>
      </w:r>
      <w:r w:rsidRPr="00CF0A82">
        <w:rPr>
          <w:rFonts w:ascii="Helvetica" w:hAnsi="Helvetica" w:cs="Helvetica" w:hint="eastAsia"/>
          <w:b/>
          <w:bCs/>
          <w:color w:val="222222"/>
          <w:sz w:val="21"/>
          <w:szCs w:val="21"/>
        </w:rPr>
        <w:t>ОГК</w:t>
      </w:r>
    </w:p>
    <w:p w14:paraId="3CA24431" w14:textId="77777777" w:rsidR="00CF0A82" w:rsidRPr="00CF0A82" w:rsidRDefault="00CF0A82" w:rsidP="00CF0A82">
      <w:pPr>
        <w:rPr>
          <w:rFonts w:ascii="Helvetica" w:hAnsi="Helvetica" w:cs="Helvetica"/>
          <w:b/>
          <w:bCs/>
          <w:color w:val="222222"/>
          <w:sz w:val="21"/>
          <w:szCs w:val="21"/>
        </w:rPr>
      </w:pPr>
    </w:p>
    <w:p w14:paraId="381ECDAA" w14:textId="77777777" w:rsidR="00CF0A82" w:rsidRPr="00CF0A82" w:rsidRDefault="00CF0A82" w:rsidP="00CF0A82">
      <w:pPr>
        <w:rPr>
          <w:rFonts w:ascii="Helvetica" w:hAnsi="Helvetica" w:cs="Helvetica"/>
          <w:b/>
          <w:bCs/>
          <w:color w:val="222222"/>
          <w:sz w:val="21"/>
          <w:szCs w:val="21"/>
        </w:rPr>
      </w:pPr>
      <w:r w:rsidRPr="00CF0A82">
        <w:rPr>
          <w:rFonts w:ascii="Helvetica" w:hAnsi="Helvetica" w:cs="Helvetica"/>
          <w:b/>
          <w:bCs/>
          <w:color w:val="222222"/>
          <w:sz w:val="21"/>
          <w:szCs w:val="21"/>
        </w:rPr>
        <w:t xml:space="preserve">2.4. </w:t>
      </w:r>
      <w:r w:rsidRPr="00CF0A82">
        <w:rPr>
          <w:rFonts w:ascii="Helvetica" w:hAnsi="Helvetica" w:cs="Helvetica" w:hint="eastAsia"/>
          <w:b/>
          <w:bCs/>
          <w:color w:val="222222"/>
          <w:sz w:val="21"/>
          <w:szCs w:val="21"/>
        </w:rPr>
        <w:t>Механизмы</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синтеза</w:t>
      </w:r>
      <w:r w:rsidRPr="00CF0A82">
        <w:rPr>
          <w:rFonts w:ascii="Helvetica" w:hAnsi="Helvetica" w:cs="Helvetica"/>
          <w:b/>
          <w:bCs/>
          <w:color w:val="222222"/>
          <w:sz w:val="21"/>
          <w:szCs w:val="21"/>
        </w:rPr>
        <w:t xml:space="preserve"> 2-</w:t>
      </w:r>
      <w:r w:rsidRPr="00CF0A82">
        <w:rPr>
          <w:rFonts w:ascii="Helvetica" w:hAnsi="Helvetica" w:cs="Helvetica" w:hint="eastAsia"/>
          <w:b/>
          <w:bCs/>
          <w:color w:val="222222"/>
          <w:sz w:val="21"/>
          <w:szCs w:val="21"/>
        </w:rPr>
        <w:t>ОГК</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и</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ПВК</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дрожжами</w:t>
      </w:r>
    </w:p>
    <w:p w14:paraId="10C4BFA3" w14:textId="77777777" w:rsidR="00CF0A82" w:rsidRPr="00CF0A82" w:rsidRDefault="00CF0A82" w:rsidP="00CF0A82">
      <w:pPr>
        <w:rPr>
          <w:rFonts w:ascii="Helvetica" w:hAnsi="Helvetica" w:cs="Helvetica"/>
          <w:b/>
          <w:bCs/>
          <w:color w:val="222222"/>
          <w:sz w:val="21"/>
          <w:szCs w:val="21"/>
        </w:rPr>
      </w:pPr>
    </w:p>
    <w:p w14:paraId="66F891A0" w14:textId="77777777" w:rsidR="00CF0A82" w:rsidRPr="00CF0A82" w:rsidRDefault="00CF0A82" w:rsidP="00CF0A82">
      <w:pPr>
        <w:rPr>
          <w:rFonts w:ascii="Helvetica" w:hAnsi="Helvetica" w:cs="Helvetica"/>
          <w:b/>
          <w:bCs/>
          <w:color w:val="222222"/>
          <w:sz w:val="21"/>
          <w:szCs w:val="21"/>
        </w:rPr>
      </w:pPr>
      <w:r w:rsidRPr="00CF0A82">
        <w:rPr>
          <w:rFonts w:ascii="Helvetica" w:hAnsi="Helvetica" w:cs="Helvetica" w:hint="eastAsia"/>
          <w:b/>
          <w:bCs/>
          <w:color w:val="222222"/>
          <w:sz w:val="21"/>
          <w:szCs w:val="21"/>
        </w:rPr>
        <w:t>ГЛАВА</w:t>
      </w:r>
      <w:r w:rsidRPr="00CF0A82">
        <w:rPr>
          <w:rFonts w:ascii="Helvetica" w:hAnsi="Helvetica" w:cs="Helvetica"/>
          <w:b/>
          <w:bCs/>
          <w:color w:val="222222"/>
          <w:sz w:val="21"/>
          <w:szCs w:val="21"/>
        </w:rPr>
        <w:t xml:space="preserve"> 3. </w:t>
      </w:r>
      <w:r w:rsidRPr="00CF0A82">
        <w:rPr>
          <w:rFonts w:ascii="Helvetica" w:hAnsi="Helvetica" w:cs="Helvetica" w:hint="eastAsia"/>
          <w:b/>
          <w:bCs/>
          <w:color w:val="222222"/>
          <w:sz w:val="21"/>
          <w:szCs w:val="21"/>
        </w:rPr>
        <w:t>ОСОБЕННОСТИ</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ЭТАНОЛА</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КАК</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СУБСТРАТА</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ДЛЯ</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КУЛЬТИВИРОВАНИЯ</w:t>
      </w:r>
    </w:p>
    <w:p w14:paraId="68F796EA" w14:textId="77777777" w:rsidR="00CF0A82" w:rsidRPr="00CF0A82" w:rsidRDefault="00CF0A82" w:rsidP="00CF0A82">
      <w:pPr>
        <w:rPr>
          <w:rFonts w:ascii="Helvetica" w:hAnsi="Helvetica" w:cs="Helvetica"/>
          <w:b/>
          <w:bCs/>
          <w:color w:val="222222"/>
          <w:sz w:val="21"/>
          <w:szCs w:val="21"/>
        </w:rPr>
      </w:pPr>
    </w:p>
    <w:p w14:paraId="7D658F82" w14:textId="77777777" w:rsidR="00CF0A82" w:rsidRPr="00CF0A82" w:rsidRDefault="00CF0A82" w:rsidP="00CF0A82">
      <w:pPr>
        <w:rPr>
          <w:rFonts w:ascii="Helvetica" w:hAnsi="Helvetica" w:cs="Helvetica"/>
          <w:b/>
          <w:bCs/>
          <w:color w:val="222222"/>
          <w:sz w:val="21"/>
          <w:szCs w:val="21"/>
        </w:rPr>
      </w:pPr>
      <w:r w:rsidRPr="00CF0A82">
        <w:rPr>
          <w:rFonts w:ascii="Helvetica" w:hAnsi="Helvetica" w:cs="Helvetica" w:hint="eastAsia"/>
          <w:b/>
          <w:bCs/>
          <w:color w:val="222222"/>
          <w:sz w:val="21"/>
          <w:szCs w:val="21"/>
        </w:rPr>
        <w:lastRenderedPageBreak/>
        <w:t>МИКРООРГАНИЗМОВ</w:t>
      </w:r>
    </w:p>
    <w:p w14:paraId="3C3F5BC6" w14:textId="77777777" w:rsidR="00CF0A82" w:rsidRPr="00CF0A82" w:rsidRDefault="00CF0A82" w:rsidP="00CF0A82">
      <w:pPr>
        <w:rPr>
          <w:rFonts w:ascii="Helvetica" w:hAnsi="Helvetica" w:cs="Helvetica"/>
          <w:b/>
          <w:bCs/>
          <w:color w:val="222222"/>
          <w:sz w:val="21"/>
          <w:szCs w:val="21"/>
        </w:rPr>
      </w:pPr>
    </w:p>
    <w:p w14:paraId="65B083FC" w14:textId="77777777" w:rsidR="00CF0A82" w:rsidRPr="00CF0A82" w:rsidRDefault="00CF0A82" w:rsidP="00CF0A82">
      <w:pPr>
        <w:rPr>
          <w:rFonts w:ascii="Helvetica" w:hAnsi="Helvetica" w:cs="Helvetica"/>
          <w:b/>
          <w:bCs/>
          <w:color w:val="222222"/>
          <w:sz w:val="21"/>
          <w:szCs w:val="21"/>
        </w:rPr>
      </w:pPr>
      <w:r w:rsidRPr="00CF0A82">
        <w:rPr>
          <w:rFonts w:ascii="Helvetica" w:hAnsi="Helvetica" w:cs="Helvetica"/>
          <w:b/>
          <w:bCs/>
          <w:color w:val="222222"/>
          <w:sz w:val="21"/>
          <w:szCs w:val="21"/>
        </w:rPr>
        <w:t xml:space="preserve">3.1. </w:t>
      </w:r>
      <w:r w:rsidRPr="00CF0A82">
        <w:rPr>
          <w:rFonts w:ascii="Helvetica" w:hAnsi="Helvetica" w:cs="Helvetica" w:hint="eastAsia"/>
          <w:b/>
          <w:bCs/>
          <w:color w:val="222222"/>
          <w:sz w:val="21"/>
          <w:szCs w:val="21"/>
        </w:rPr>
        <w:t>Повреждающее</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действие</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этанола</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и</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устойчивость</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к</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нему</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микроорганизмов</w:t>
      </w:r>
    </w:p>
    <w:p w14:paraId="3FC43835" w14:textId="77777777" w:rsidR="00CF0A82" w:rsidRPr="00CF0A82" w:rsidRDefault="00CF0A82" w:rsidP="00CF0A82">
      <w:pPr>
        <w:rPr>
          <w:rFonts w:ascii="Helvetica" w:hAnsi="Helvetica" w:cs="Helvetica"/>
          <w:b/>
          <w:bCs/>
          <w:color w:val="222222"/>
          <w:sz w:val="21"/>
          <w:szCs w:val="21"/>
        </w:rPr>
      </w:pPr>
    </w:p>
    <w:p w14:paraId="65AD250A" w14:textId="77777777" w:rsidR="00CF0A82" w:rsidRPr="00CF0A82" w:rsidRDefault="00CF0A82" w:rsidP="00CF0A82">
      <w:pPr>
        <w:rPr>
          <w:rFonts w:ascii="Helvetica" w:hAnsi="Helvetica" w:cs="Helvetica"/>
          <w:b/>
          <w:bCs/>
          <w:color w:val="222222"/>
          <w:sz w:val="21"/>
          <w:szCs w:val="21"/>
        </w:rPr>
      </w:pPr>
      <w:r w:rsidRPr="00CF0A82">
        <w:rPr>
          <w:rFonts w:ascii="Helvetica" w:hAnsi="Helvetica" w:cs="Helvetica"/>
          <w:b/>
          <w:bCs/>
          <w:color w:val="222222"/>
          <w:sz w:val="21"/>
          <w:szCs w:val="21"/>
        </w:rPr>
        <w:t xml:space="preserve">3.2. </w:t>
      </w:r>
      <w:r w:rsidRPr="00CF0A82">
        <w:rPr>
          <w:rFonts w:ascii="Helvetica" w:hAnsi="Helvetica" w:cs="Helvetica" w:hint="eastAsia"/>
          <w:b/>
          <w:bCs/>
          <w:color w:val="222222"/>
          <w:sz w:val="21"/>
          <w:szCs w:val="21"/>
        </w:rPr>
        <w:t>Основные</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пути</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окисления</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этанола</w:t>
      </w:r>
    </w:p>
    <w:p w14:paraId="3E72DE07" w14:textId="77777777" w:rsidR="00CF0A82" w:rsidRPr="00CF0A82" w:rsidRDefault="00CF0A82" w:rsidP="00CF0A82">
      <w:pPr>
        <w:rPr>
          <w:rFonts w:ascii="Helvetica" w:hAnsi="Helvetica" w:cs="Helvetica"/>
          <w:b/>
          <w:bCs/>
          <w:color w:val="222222"/>
          <w:sz w:val="21"/>
          <w:szCs w:val="21"/>
        </w:rPr>
      </w:pPr>
    </w:p>
    <w:p w14:paraId="57BC93E0" w14:textId="77777777" w:rsidR="00CF0A82" w:rsidRPr="00CF0A82" w:rsidRDefault="00CF0A82" w:rsidP="00CF0A82">
      <w:pPr>
        <w:rPr>
          <w:rFonts w:ascii="Helvetica" w:hAnsi="Helvetica" w:cs="Helvetica"/>
          <w:b/>
          <w:bCs/>
          <w:color w:val="222222"/>
          <w:sz w:val="21"/>
          <w:szCs w:val="21"/>
        </w:rPr>
      </w:pPr>
      <w:r w:rsidRPr="00CF0A82">
        <w:rPr>
          <w:rFonts w:ascii="Helvetica" w:hAnsi="Helvetica" w:cs="Helvetica"/>
          <w:b/>
          <w:bCs/>
          <w:color w:val="222222"/>
          <w:sz w:val="21"/>
          <w:szCs w:val="21"/>
        </w:rPr>
        <w:t xml:space="preserve">3.3. </w:t>
      </w:r>
      <w:r w:rsidRPr="00CF0A82">
        <w:rPr>
          <w:rFonts w:ascii="Helvetica" w:hAnsi="Helvetica" w:cs="Helvetica" w:hint="eastAsia"/>
          <w:b/>
          <w:bCs/>
          <w:color w:val="222222"/>
          <w:sz w:val="21"/>
          <w:szCs w:val="21"/>
        </w:rPr>
        <w:t>Особенности</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роста</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дрожжей</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на</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этаноле</w:t>
      </w:r>
    </w:p>
    <w:p w14:paraId="7881D056" w14:textId="77777777" w:rsidR="00CF0A82" w:rsidRPr="00CF0A82" w:rsidRDefault="00CF0A82" w:rsidP="00CF0A82">
      <w:pPr>
        <w:rPr>
          <w:rFonts w:ascii="Helvetica" w:hAnsi="Helvetica" w:cs="Helvetica"/>
          <w:b/>
          <w:bCs/>
          <w:color w:val="222222"/>
          <w:sz w:val="21"/>
          <w:szCs w:val="21"/>
        </w:rPr>
      </w:pPr>
    </w:p>
    <w:p w14:paraId="27227CE3" w14:textId="77777777" w:rsidR="00CF0A82" w:rsidRPr="00CF0A82" w:rsidRDefault="00CF0A82" w:rsidP="00CF0A82">
      <w:pPr>
        <w:rPr>
          <w:rFonts w:ascii="Helvetica" w:hAnsi="Helvetica" w:cs="Helvetica"/>
          <w:b/>
          <w:bCs/>
          <w:color w:val="222222"/>
          <w:sz w:val="21"/>
          <w:szCs w:val="21"/>
        </w:rPr>
      </w:pPr>
      <w:r w:rsidRPr="00CF0A82">
        <w:rPr>
          <w:rFonts w:ascii="Helvetica" w:hAnsi="Helvetica" w:cs="Helvetica" w:hint="eastAsia"/>
          <w:b/>
          <w:bCs/>
          <w:color w:val="222222"/>
          <w:sz w:val="21"/>
          <w:szCs w:val="21"/>
        </w:rPr>
        <w:t>ЭКСПЕРИМЕНТАЛЬНАЯ</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ЧАСТЬ</w:t>
      </w:r>
    </w:p>
    <w:p w14:paraId="711DDDDD" w14:textId="77777777" w:rsidR="00CF0A82" w:rsidRPr="00CF0A82" w:rsidRDefault="00CF0A82" w:rsidP="00CF0A82">
      <w:pPr>
        <w:rPr>
          <w:rFonts w:ascii="Helvetica" w:hAnsi="Helvetica" w:cs="Helvetica"/>
          <w:b/>
          <w:bCs/>
          <w:color w:val="222222"/>
          <w:sz w:val="21"/>
          <w:szCs w:val="21"/>
        </w:rPr>
      </w:pPr>
    </w:p>
    <w:p w14:paraId="21D5597A" w14:textId="77777777" w:rsidR="00CF0A82" w:rsidRPr="00CF0A82" w:rsidRDefault="00CF0A82" w:rsidP="00CF0A82">
      <w:pPr>
        <w:rPr>
          <w:rFonts w:ascii="Helvetica" w:hAnsi="Helvetica" w:cs="Helvetica"/>
          <w:b/>
          <w:bCs/>
          <w:color w:val="222222"/>
          <w:sz w:val="21"/>
          <w:szCs w:val="21"/>
        </w:rPr>
      </w:pPr>
      <w:r w:rsidRPr="00CF0A82">
        <w:rPr>
          <w:rFonts w:ascii="Helvetica" w:hAnsi="Helvetica" w:cs="Helvetica" w:hint="eastAsia"/>
          <w:b/>
          <w:bCs/>
          <w:color w:val="222222"/>
          <w:sz w:val="21"/>
          <w:szCs w:val="21"/>
        </w:rPr>
        <w:t>ГЛАВА</w:t>
      </w:r>
      <w:r w:rsidRPr="00CF0A82">
        <w:rPr>
          <w:rFonts w:ascii="Helvetica" w:hAnsi="Helvetica" w:cs="Helvetica"/>
          <w:b/>
          <w:bCs/>
          <w:color w:val="222222"/>
          <w:sz w:val="21"/>
          <w:szCs w:val="21"/>
        </w:rPr>
        <w:t xml:space="preserve"> 4. </w:t>
      </w:r>
      <w:r w:rsidRPr="00CF0A82">
        <w:rPr>
          <w:rFonts w:ascii="Helvetica" w:hAnsi="Helvetica" w:cs="Helvetica" w:hint="eastAsia"/>
          <w:b/>
          <w:bCs/>
          <w:color w:val="222222"/>
          <w:sz w:val="21"/>
          <w:szCs w:val="21"/>
        </w:rPr>
        <w:t>ОБЪЕКТЫ</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И</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МЕТОДЫ</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ИССЛЕДОВАНИЯ</w:t>
      </w:r>
    </w:p>
    <w:p w14:paraId="10D67045" w14:textId="77777777" w:rsidR="00CF0A82" w:rsidRPr="00CF0A82" w:rsidRDefault="00CF0A82" w:rsidP="00CF0A82">
      <w:pPr>
        <w:rPr>
          <w:rFonts w:ascii="Helvetica" w:hAnsi="Helvetica" w:cs="Helvetica"/>
          <w:b/>
          <w:bCs/>
          <w:color w:val="222222"/>
          <w:sz w:val="21"/>
          <w:szCs w:val="21"/>
        </w:rPr>
      </w:pPr>
    </w:p>
    <w:p w14:paraId="0D9DBD78" w14:textId="77777777" w:rsidR="00CF0A82" w:rsidRPr="00CF0A82" w:rsidRDefault="00CF0A82" w:rsidP="00CF0A82">
      <w:pPr>
        <w:rPr>
          <w:rFonts w:ascii="Helvetica" w:hAnsi="Helvetica" w:cs="Helvetica"/>
          <w:b/>
          <w:bCs/>
          <w:color w:val="222222"/>
          <w:sz w:val="21"/>
          <w:szCs w:val="21"/>
        </w:rPr>
      </w:pPr>
      <w:r w:rsidRPr="00CF0A82">
        <w:rPr>
          <w:rFonts w:ascii="Helvetica" w:hAnsi="Helvetica" w:cs="Helvetica"/>
          <w:b/>
          <w:bCs/>
          <w:color w:val="222222"/>
          <w:sz w:val="21"/>
          <w:szCs w:val="21"/>
        </w:rPr>
        <w:t xml:space="preserve">4.1. </w:t>
      </w:r>
      <w:r w:rsidRPr="00CF0A82">
        <w:rPr>
          <w:rFonts w:ascii="Helvetica" w:hAnsi="Helvetica" w:cs="Helvetica" w:hint="eastAsia"/>
          <w:b/>
          <w:bCs/>
          <w:color w:val="222222"/>
          <w:sz w:val="21"/>
          <w:szCs w:val="21"/>
        </w:rPr>
        <w:t>Объекты</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исследования</w:t>
      </w:r>
    </w:p>
    <w:p w14:paraId="777A531F" w14:textId="77777777" w:rsidR="00CF0A82" w:rsidRPr="00CF0A82" w:rsidRDefault="00CF0A82" w:rsidP="00CF0A82">
      <w:pPr>
        <w:rPr>
          <w:rFonts w:ascii="Helvetica" w:hAnsi="Helvetica" w:cs="Helvetica"/>
          <w:b/>
          <w:bCs/>
          <w:color w:val="222222"/>
          <w:sz w:val="21"/>
          <w:szCs w:val="21"/>
        </w:rPr>
      </w:pPr>
    </w:p>
    <w:p w14:paraId="2AD3C4BF" w14:textId="77777777" w:rsidR="00CF0A82" w:rsidRPr="00CF0A82" w:rsidRDefault="00CF0A82" w:rsidP="00CF0A82">
      <w:pPr>
        <w:rPr>
          <w:rFonts w:ascii="Helvetica" w:hAnsi="Helvetica" w:cs="Helvetica"/>
          <w:b/>
          <w:bCs/>
          <w:color w:val="222222"/>
          <w:sz w:val="21"/>
          <w:szCs w:val="21"/>
        </w:rPr>
      </w:pPr>
      <w:r w:rsidRPr="00CF0A82">
        <w:rPr>
          <w:rFonts w:ascii="Helvetica" w:hAnsi="Helvetica" w:cs="Helvetica"/>
          <w:b/>
          <w:bCs/>
          <w:color w:val="222222"/>
          <w:sz w:val="21"/>
          <w:szCs w:val="21"/>
        </w:rPr>
        <w:t xml:space="preserve">4.2. </w:t>
      </w:r>
      <w:r w:rsidRPr="00CF0A82">
        <w:rPr>
          <w:rFonts w:ascii="Helvetica" w:hAnsi="Helvetica" w:cs="Helvetica" w:hint="eastAsia"/>
          <w:b/>
          <w:bCs/>
          <w:color w:val="222222"/>
          <w:sz w:val="21"/>
          <w:szCs w:val="21"/>
        </w:rPr>
        <w:t>Методика</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культивирования</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дрожжей</w:t>
      </w:r>
    </w:p>
    <w:p w14:paraId="192FB03A" w14:textId="77777777" w:rsidR="00CF0A82" w:rsidRPr="00CF0A82" w:rsidRDefault="00CF0A82" w:rsidP="00CF0A82">
      <w:pPr>
        <w:rPr>
          <w:rFonts w:ascii="Helvetica" w:hAnsi="Helvetica" w:cs="Helvetica"/>
          <w:b/>
          <w:bCs/>
          <w:color w:val="222222"/>
          <w:sz w:val="21"/>
          <w:szCs w:val="21"/>
        </w:rPr>
      </w:pPr>
    </w:p>
    <w:p w14:paraId="55885691" w14:textId="77777777" w:rsidR="00CF0A82" w:rsidRPr="00CF0A82" w:rsidRDefault="00CF0A82" w:rsidP="00CF0A82">
      <w:pPr>
        <w:rPr>
          <w:rFonts w:ascii="Helvetica" w:hAnsi="Helvetica" w:cs="Helvetica"/>
          <w:b/>
          <w:bCs/>
          <w:color w:val="222222"/>
          <w:sz w:val="21"/>
          <w:szCs w:val="21"/>
        </w:rPr>
      </w:pPr>
      <w:r w:rsidRPr="00CF0A82">
        <w:rPr>
          <w:rFonts w:ascii="Helvetica" w:hAnsi="Helvetica" w:cs="Helvetica"/>
          <w:b/>
          <w:bCs/>
          <w:color w:val="222222"/>
          <w:sz w:val="21"/>
          <w:szCs w:val="21"/>
        </w:rPr>
        <w:t xml:space="preserve">4.3. </w:t>
      </w:r>
      <w:r w:rsidRPr="00CF0A82">
        <w:rPr>
          <w:rFonts w:ascii="Helvetica" w:hAnsi="Helvetica" w:cs="Helvetica" w:hint="eastAsia"/>
          <w:b/>
          <w:bCs/>
          <w:color w:val="222222"/>
          <w:sz w:val="21"/>
          <w:szCs w:val="21"/>
        </w:rPr>
        <w:t>Методы</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контроля</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роста</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содержания</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органических</w:t>
      </w:r>
    </w:p>
    <w:p w14:paraId="6A6DED0A" w14:textId="77777777" w:rsidR="00CF0A82" w:rsidRPr="00CF0A82" w:rsidRDefault="00CF0A82" w:rsidP="00CF0A82">
      <w:pPr>
        <w:rPr>
          <w:rFonts w:ascii="Helvetica" w:hAnsi="Helvetica" w:cs="Helvetica"/>
          <w:b/>
          <w:bCs/>
          <w:color w:val="222222"/>
          <w:sz w:val="21"/>
          <w:szCs w:val="21"/>
        </w:rPr>
      </w:pPr>
    </w:p>
    <w:p w14:paraId="162B75D9" w14:textId="77777777" w:rsidR="00CF0A82" w:rsidRPr="00CF0A82" w:rsidRDefault="00CF0A82" w:rsidP="00CF0A82">
      <w:pPr>
        <w:rPr>
          <w:rFonts w:ascii="Helvetica" w:hAnsi="Helvetica" w:cs="Helvetica"/>
          <w:b/>
          <w:bCs/>
          <w:color w:val="222222"/>
          <w:sz w:val="21"/>
          <w:szCs w:val="21"/>
        </w:rPr>
      </w:pPr>
      <w:r w:rsidRPr="00CF0A82">
        <w:rPr>
          <w:rFonts w:ascii="Helvetica" w:hAnsi="Helvetica" w:cs="Helvetica" w:hint="eastAsia"/>
          <w:b/>
          <w:bCs/>
          <w:color w:val="222222"/>
          <w:sz w:val="21"/>
          <w:szCs w:val="21"/>
        </w:rPr>
        <w:t>кислот</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азота</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и</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этанола</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в</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среде</w:t>
      </w:r>
    </w:p>
    <w:p w14:paraId="1C54B7D0" w14:textId="77777777" w:rsidR="00CF0A82" w:rsidRPr="00CF0A82" w:rsidRDefault="00CF0A82" w:rsidP="00CF0A82">
      <w:pPr>
        <w:rPr>
          <w:rFonts w:ascii="Helvetica" w:hAnsi="Helvetica" w:cs="Helvetica"/>
          <w:b/>
          <w:bCs/>
          <w:color w:val="222222"/>
          <w:sz w:val="21"/>
          <w:szCs w:val="21"/>
        </w:rPr>
      </w:pPr>
    </w:p>
    <w:p w14:paraId="791C5FF4" w14:textId="77777777" w:rsidR="00CF0A82" w:rsidRPr="00CF0A82" w:rsidRDefault="00CF0A82" w:rsidP="00CF0A82">
      <w:pPr>
        <w:rPr>
          <w:rFonts w:ascii="Helvetica" w:hAnsi="Helvetica" w:cs="Helvetica"/>
          <w:b/>
          <w:bCs/>
          <w:color w:val="222222"/>
          <w:sz w:val="21"/>
          <w:szCs w:val="21"/>
        </w:rPr>
      </w:pPr>
      <w:r w:rsidRPr="00CF0A82">
        <w:rPr>
          <w:rFonts w:ascii="Helvetica" w:hAnsi="Helvetica" w:cs="Helvetica"/>
          <w:b/>
          <w:bCs/>
          <w:color w:val="222222"/>
          <w:sz w:val="21"/>
          <w:szCs w:val="21"/>
        </w:rPr>
        <w:t xml:space="preserve">4.4. </w:t>
      </w:r>
      <w:r w:rsidRPr="00CF0A82">
        <w:rPr>
          <w:rFonts w:ascii="Helvetica" w:hAnsi="Helvetica" w:cs="Helvetica" w:hint="eastAsia"/>
          <w:b/>
          <w:bCs/>
          <w:color w:val="222222"/>
          <w:sz w:val="21"/>
          <w:szCs w:val="21"/>
        </w:rPr>
        <w:t>Определение</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интенсивности</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дыхания</w:t>
      </w:r>
    </w:p>
    <w:p w14:paraId="509A1916" w14:textId="77777777" w:rsidR="00CF0A82" w:rsidRPr="00CF0A82" w:rsidRDefault="00CF0A82" w:rsidP="00CF0A82">
      <w:pPr>
        <w:rPr>
          <w:rFonts w:ascii="Helvetica" w:hAnsi="Helvetica" w:cs="Helvetica"/>
          <w:b/>
          <w:bCs/>
          <w:color w:val="222222"/>
          <w:sz w:val="21"/>
          <w:szCs w:val="21"/>
        </w:rPr>
      </w:pPr>
    </w:p>
    <w:p w14:paraId="42C14E2A" w14:textId="77777777" w:rsidR="00CF0A82" w:rsidRPr="00CF0A82" w:rsidRDefault="00CF0A82" w:rsidP="00CF0A82">
      <w:pPr>
        <w:rPr>
          <w:rFonts w:ascii="Helvetica" w:hAnsi="Helvetica" w:cs="Helvetica"/>
          <w:b/>
          <w:bCs/>
          <w:color w:val="222222"/>
          <w:sz w:val="21"/>
          <w:szCs w:val="21"/>
        </w:rPr>
      </w:pPr>
      <w:r w:rsidRPr="00CF0A82">
        <w:rPr>
          <w:rFonts w:ascii="Helvetica" w:hAnsi="Helvetica" w:cs="Helvetica"/>
          <w:b/>
          <w:bCs/>
          <w:color w:val="222222"/>
          <w:sz w:val="21"/>
          <w:szCs w:val="21"/>
        </w:rPr>
        <w:t xml:space="preserve">4.5. </w:t>
      </w:r>
      <w:r w:rsidRPr="00CF0A82">
        <w:rPr>
          <w:rFonts w:ascii="Helvetica" w:hAnsi="Helvetica" w:cs="Helvetica" w:hint="eastAsia"/>
          <w:b/>
          <w:bCs/>
          <w:color w:val="222222"/>
          <w:sz w:val="21"/>
          <w:szCs w:val="21"/>
        </w:rPr>
        <w:t>Определение</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концентрации</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цитохромов</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в</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клетках</w:t>
      </w:r>
    </w:p>
    <w:p w14:paraId="0CE06DB0" w14:textId="77777777" w:rsidR="00CF0A82" w:rsidRPr="00CF0A82" w:rsidRDefault="00CF0A82" w:rsidP="00CF0A82">
      <w:pPr>
        <w:rPr>
          <w:rFonts w:ascii="Helvetica" w:hAnsi="Helvetica" w:cs="Helvetica"/>
          <w:b/>
          <w:bCs/>
          <w:color w:val="222222"/>
          <w:sz w:val="21"/>
          <w:szCs w:val="21"/>
        </w:rPr>
      </w:pPr>
    </w:p>
    <w:p w14:paraId="18DCB6E8" w14:textId="77777777" w:rsidR="00CF0A82" w:rsidRPr="00CF0A82" w:rsidRDefault="00CF0A82" w:rsidP="00CF0A82">
      <w:pPr>
        <w:rPr>
          <w:rFonts w:ascii="Helvetica" w:hAnsi="Helvetica" w:cs="Helvetica"/>
          <w:b/>
          <w:bCs/>
          <w:color w:val="222222"/>
          <w:sz w:val="21"/>
          <w:szCs w:val="21"/>
        </w:rPr>
      </w:pPr>
      <w:r w:rsidRPr="00CF0A82">
        <w:rPr>
          <w:rFonts w:ascii="Helvetica" w:hAnsi="Helvetica" w:cs="Helvetica"/>
          <w:b/>
          <w:bCs/>
          <w:color w:val="222222"/>
          <w:sz w:val="21"/>
          <w:szCs w:val="21"/>
        </w:rPr>
        <w:t xml:space="preserve">4.6. </w:t>
      </w:r>
      <w:r w:rsidRPr="00CF0A82">
        <w:rPr>
          <w:rFonts w:ascii="Helvetica" w:hAnsi="Helvetica" w:cs="Helvetica" w:hint="eastAsia"/>
          <w:b/>
          <w:bCs/>
          <w:color w:val="222222"/>
          <w:sz w:val="21"/>
          <w:szCs w:val="21"/>
        </w:rPr>
        <w:t>Определение</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активности</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ферментов</w:t>
      </w:r>
    </w:p>
    <w:p w14:paraId="66619E12" w14:textId="77777777" w:rsidR="00CF0A82" w:rsidRPr="00CF0A82" w:rsidRDefault="00CF0A82" w:rsidP="00CF0A82">
      <w:pPr>
        <w:rPr>
          <w:rFonts w:ascii="Helvetica" w:hAnsi="Helvetica" w:cs="Helvetica"/>
          <w:b/>
          <w:bCs/>
          <w:color w:val="222222"/>
          <w:sz w:val="21"/>
          <w:szCs w:val="21"/>
        </w:rPr>
      </w:pPr>
    </w:p>
    <w:p w14:paraId="49FA16CB" w14:textId="77777777" w:rsidR="00CF0A82" w:rsidRPr="00CF0A82" w:rsidRDefault="00CF0A82" w:rsidP="00CF0A82">
      <w:pPr>
        <w:rPr>
          <w:rFonts w:ascii="Helvetica" w:hAnsi="Helvetica" w:cs="Helvetica"/>
          <w:b/>
          <w:bCs/>
          <w:color w:val="222222"/>
          <w:sz w:val="21"/>
          <w:szCs w:val="21"/>
        </w:rPr>
      </w:pPr>
      <w:r w:rsidRPr="00CF0A82">
        <w:rPr>
          <w:rFonts w:ascii="Helvetica" w:hAnsi="Helvetica" w:cs="Helvetica" w:hint="eastAsia"/>
          <w:b/>
          <w:bCs/>
          <w:color w:val="222222"/>
          <w:sz w:val="21"/>
          <w:szCs w:val="21"/>
        </w:rPr>
        <w:lastRenderedPageBreak/>
        <w:t>ГЛАВА</w:t>
      </w:r>
      <w:r w:rsidRPr="00CF0A82">
        <w:rPr>
          <w:rFonts w:ascii="Helvetica" w:hAnsi="Helvetica" w:cs="Helvetica"/>
          <w:b/>
          <w:bCs/>
          <w:color w:val="222222"/>
          <w:sz w:val="21"/>
          <w:szCs w:val="21"/>
        </w:rPr>
        <w:t xml:space="preserve"> 5. </w:t>
      </w:r>
      <w:r w:rsidRPr="00CF0A82">
        <w:rPr>
          <w:rFonts w:ascii="Helvetica" w:hAnsi="Helvetica" w:cs="Helvetica" w:hint="eastAsia"/>
          <w:b/>
          <w:bCs/>
          <w:color w:val="222222"/>
          <w:sz w:val="21"/>
          <w:szCs w:val="21"/>
        </w:rPr>
        <w:t>ИЗУЧЕНИЕ</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СПОСОБНОСТИ</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ДРОЖЖЕЙ</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РАЗЛИЧНОГО</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ТАКСОНОМИЧЕСКОГО</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ПОЛОЖЕНИЯ</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ПРОДУЦИРОВАТЬ</w:t>
      </w:r>
      <w:r w:rsidRPr="00CF0A82">
        <w:rPr>
          <w:rFonts w:ascii="Helvetica" w:hAnsi="Helvetica" w:cs="Helvetica"/>
          <w:b/>
          <w:bCs/>
          <w:color w:val="222222"/>
          <w:sz w:val="21"/>
          <w:szCs w:val="21"/>
        </w:rPr>
        <w:t xml:space="preserve"> 2-</w:t>
      </w:r>
      <w:r w:rsidRPr="00CF0A82">
        <w:rPr>
          <w:rFonts w:ascii="Helvetica" w:hAnsi="Helvetica" w:cs="Helvetica" w:hint="eastAsia"/>
          <w:b/>
          <w:bCs/>
          <w:color w:val="222222"/>
          <w:sz w:val="21"/>
          <w:szCs w:val="21"/>
        </w:rPr>
        <w:t>ОКСОГЛУТАРОВУЮ</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КИСЛОТУ</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ПРИ</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РОСТЕ</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НА</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ЭТАНОЛЕ</w:t>
      </w:r>
    </w:p>
    <w:p w14:paraId="1A49460F" w14:textId="77777777" w:rsidR="00CF0A82" w:rsidRPr="00CF0A82" w:rsidRDefault="00CF0A82" w:rsidP="00CF0A82">
      <w:pPr>
        <w:rPr>
          <w:rFonts w:ascii="Helvetica" w:hAnsi="Helvetica" w:cs="Helvetica"/>
          <w:b/>
          <w:bCs/>
          <w:color w:val="222222"/>
          <w:sz w:val="21"/>
          <w:szCs w:val="21"/>
        </w:rPr>
      </w:pPr>
    </w:p>
    <w:p w14:paraId="08117EE6" w14:textId="77777777" w:rsidR="00CF0A82" w:rsidRPr="00CF0A82" w:rsidRDefault="00CF0A82" w:rsidP="00CF0A82">
      <w:pPr>
        <w:rPr>
          <w:rFonts w:ascii="Helvetica" w:hAnsi="Helvetica" w:cs="Helvetica"/>
          <w:b/>
          <w:bCs/>
          <w:color w:val="222222"/>
          <w:sz w:val="21"/>
          <w:szCs w:val="21"/>
        </w:rPr>
      </w:pPr>
      <w:r w:rsidRPr="00CF0A82">
        <w:rPr>
          <w:rFonts w:ascii="Helvetica" w:hAnsi="Helvetica" w:cs="Helvetica"/>
          <w:b/>
          <w:bCs/>
          <w:color w:val="222222"/>
          <w:sz w:val="21"/>
          <w:szCs w:val="21"/>
        </w:rPr>
        <w:t xml:space="preserve">5.1. </w:t>
      </w:r>
      <w:r w:rsidRPr="00CF0A82">
        <w:rPr>
          <w:rFonts w:ascii="Helvetica" w:hAnsi="Helvetica" w:cs="Helvetica" w:hint="eastAsia"/>
          <w:b/>
          <w:bCs/>
          <w:color w:val="222222"/>
          <w:sz w:val="21"/>
          <w:szCs w:val="21"/>
        </w:rPr>
        <w:t>Изучение</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кислотообразующей</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способности</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дрожжей</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при</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культивировании</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в</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среде</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с</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этанолом</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в</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колбах</w:t>
      </w:r>
    </w:p>
    <w:p w14:paraId="223E020B" w14:textId="77777777" w:rsidR="00CF0A82" w:rsidRPr="00CF0A82" w:rsidRDefault="00CF0A82" w:rsidP="00CF0A82">
      <w:pPr>
        <w:rPr>
          <w:rFonts w:ascii="Helvetica" w:hAnsi="Helvetica" w:cs="Helvetica"/>
          <w:b/>
          <w:bCs/>
          <w:color w:val="222222"/>
          <w:sz w:val="21"/>
          <w:szCs w:val="21"/>
        </w:rPr>
      </w:pPr>
    </w:p>
    <w:p w14:paraId="3FE11439" w14:textId="77777777" w:rsidR="00CF0A82" w:rsidRPr="00CF0A82" w:rsidRDefault="00CF0A82" w:rsidP="00CF0A82">
      <w:pPr>
        <w:rPr>
          <w:rFonts w:ascii="Helvetica" w:hAnsi="Helvetica" w:cs="Helvetica"/>
          <w:b/>
          <w:bCs/>
          <w:color w:val="222222"/>
          <w:sz w:val="21"/>
          <w:szCs w:val="21"/>
        </w:rPr>
      </w:pPr>
      <w:r w:rsidRPr="00CF0A82">
        <w:rPr>
          <w:rFonts w:ascii="Helvetica" w:hAnsi="Helvetica" w:cs="Helvetica"/>
          <w:b/>
          <w:bCs/>
          <w:color w:val="222222"/>
          <w:sz w:val="21"/>
          <w:szCs w:val="21"/>
        </w:rPr>
        <w:t xml:space="preserve">5.2. </w:t>
      </w:r>
      <w:r w:rsidRPr="00CF0A82">
        <w:rPr>
          <w:rFonts w:ascii="Helvetica" w:hAnsi="Helvetica" w:cs="Helvetica" w:hint="eastAsia"/>
          <w:b/>
          <w:bCs/>
          <w:color w:val="222222"/>
          <w:sz w:val="21"/>
          <w:szCs w:val="21"/>
        </w:rPr>
        <w:t>Проверка</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кислотообразующей</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активности</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отобранных</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штаммов</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в</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условиях</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лабораторных</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ферментеров</w:t>
      </w:r>
    </w:p>
    <w:p w14:paraId="38D19956" w14:textId="77777777" w:rsidR="00CF0A82" w:rsidRPr="00CF0A82" w:rsidRDefault="00CF0A82" w:rsidP="00CF0A82">
      <w:pPr>
        <w:rPr>
          <w:rFonts w:ascii="Helvetica" w:hAnsi="Helvetica" w:cs="Helvetica"/>
          <w:b/>
          <w:bCs/>
          <w:color w:val="222222"/>
          <w:sz w:val="21"/>
          <w:szCs w:val="21"/>
        </w:rPr>
      </w:pPr>
    </w:p>
    <w:p w14:paraId="5BF44EC8" w14:textId="77777777" w:rsidR="00CF0A82" w:rsidRPr="00CF0A82" w:rsidRDefault="00CF0A82" w:rsidP="00CF0A82">
      <w:pPr>
        <w:rPr>
          <w:rFonts w:ascii="Helvetica" w:hAnsi="Helvetica" w:cs="Helvetica"/>
          <w:b/>
          <w:bCs/>
          <w:color w:val="222222"/>
          <w:sz w:val="21"/>
          <w:szCs w:val="21"/>
        </w:rPr>
      </w:pPr>
      <w:r w:rsidRPr="00CF0A82">
        <w:rPr>
          <w:rFonts w:ascii="Helvetica" w:hAnsi="Helvetica" w:cs="Helvetica" w:hint="eastAsia"/>
          <w:b/>
          <w:bCs/>
          <w:color w:val="222222"/>
          <w:sz w:val="21"/>
          <w:szCs w:val="21"/>
        </w:rPr>
        <w:t>ГЛАВА</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б</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ИЗУЧЕНИЕ</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УСЛОВИЙ</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ОБЕСПЕЧИВАЮЩИХ</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НАПРАВЛЕННЫЙ</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СИНТЕЗ</w:t>
      </w:r>
      <w:r w:rsidRPr="00CF0A82">
        <w:rPr>
          <w:rFonts w:ascii="Helvetica" w:hAnsi="Helvetica" w:cs="Helvetica"/>
          <w:b/>
          <w:bCs/>
          <w:color w:val="222222"/>
          <w:sz w:val="21"/>
          <w:szCs w:val="21"/>
        </w:rPr>
        <w:t xml:space="preserve"> 2 -</w:t>
      </w:r>
      <w:r w:rsidRPr="00CF0A82">
        <w:rPr>
          <w:rFonts w:ascii="Helvetica" w:hAnsi="Helvetica" w:cs="Helvetica" w:hint="eastAsia"/>
          <w:b/>
          <w:bCs/>
          <w:color w:val="222222"/>
          <w:sz w:val="21"/>
          <w:szCs w:val="21"/>
        </w:rPr>
        <w:t>ОКСОГЛУТАРОВОЙ</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КИСЛОТЫ</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ДРОЖЖАМИ</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УАШОЫ</w:t>
      </w:r>
      <w:r w:rsidRPr="00CF0A82">
        <w:rPr>
          <w:rFonts w:ascii="Helvetica" w:hAnsi="Helvetica" w:cs="Helvetica"/>
          <w:b/>
          <w:bCs/>
          <w:color w:val="222222"/>
          <w:sz w:val="21"/>
          <w:szCs w:val="21"/>
        </w:rPr>
        <w:t>1</w:t>
      </w:r>
      <w:r w:rsidRPr="00CF0A82">
        <w:rPr>
          <w:rFonts w:ascii="Helvetica" w:hAnsi="Helvetica" w:cs="Helvetica" w:hint="eastAsia"/>
          <w:b/>
          <w:bCs/>
          <w:color w:val="222222"/>
          <w:sz w:val="21"/>
          <w:szCs w:val="21"/>
        </w:rPr>
        <w:t>А</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ЫРОЬУТЮА</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МУТАНТОМ</w:t>
      </w:r>
      <w:r w:rsidRPr="00CF0A82">
        <w:rPr>
          <w:rFonts w:ascii="Helvetica" w:hAnsi="Helvetica" w:cs="Helvetica"/>
          <w:b/>
          <w:bCs/>
          <w:color w:val="222222"/>
          <w:sz w:val="21"/>
          <w:szCs w:val="21"/>
        </w:rPr>
        <w:t xml:space="preserve"> N1</w:t>
      </w:r>
    </w:p>
    <w:p w14:paraId="467F46FE" w14:textId="77777777" w:rsidR="00CF0A82" w:rsidRPr="00CF0A82" w:rsidRDefault="00CF0A82" w:rsidP="00CF0A82">
      <w:pPr>
        <w:rPr>
          <w:rFonts w:ascii="Helvetica" w:hAnsi="Helvetica" w:cs="Helvetica"/>
          <w:b/>
          <w:bCs/>
          <w:color w:val="222222"/>
          <w:sz w:val="21"/>
          <w:szCs w:val="21"/>
        </w:rPr>
      </w:pPr>
    </w:p>
    <w:p w14:paraId="1BD34D2D" w14:textId="77777777" w:rsidR="00CF0A82" w:rsidRPr="00CF0A82" w:rsidRDefault="00CF0A82" w:rsidP="00CF0A82">
      <w:pPr>
        <w:rPr>
          <w:rFonts w:ascii="Helvetica" w:hAnsi="Helvetica" w:cs="Helvetica"/>
          <w:b/>
          <w:bCs/>
          <w:color w:val="222222"/>
          <w:sz w:val="21"/>
          <w:szCs w:val="21"/>
        </w:rPr>
      </w:pPr>
      <w:r w:rsidRPr="00CF0A82">
        <w:rPr>
          <w:rFonts w:ascii="Helvetica" w:hAnsi="Helvetica" w:cs="Helvetica"/>
          <w:b/>
          <w:bCs/>
          <w:color w:val="222222"/>
          <w:sz w:val="21"/>
          <w:szCs w:val="21"/>
        </w:rPr>
        <w:t xml:space="preserve">6.1. </w:t>
      </w:r>
      <w:r w:rsidRPr="00CF0A82">
        <w:rPr>
          <w:rFonts w:ascii="Helvetica" w:hAnsi="Helvetica" w:cs="Helvetica" w:hint="eastAsia"/>
          <w:b/>
          <w:bCs/>
          <w:color w:val="222222"/>
          <w:sz w:val="21"/>
          <w:szCs w:val="21"/>
        </w:rPr>
        <w:t>Влияние</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концентрации</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тиамина</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на</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рост</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дрожжей</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и</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синтез</w:t>
      </w:r>
      <w:r w:rsidRPr="00CF0A82">
        <w:rPr>
          <w:rFonts w:ascii="Helvetica" w:hAnsi="Helvetica" w:cs="Helvetica"/>
          <w:b/>
          <w:bCs/>
          <w:color w:val="222222"/>
          <w:sz w:val="21"/>
          <w:szCs w:val="21"/>
        </w:rPr>
        <w:t xml:space="preserve"> 2-</w:t>
      </w:r>
      <w:r w:rsidRPr="00CF0A82">
        <w:rPr>
          <w:rFonts w:ascii="Helvetica" w:hAnsi="Helvetica" w:cs="Helvetica" w:hint="eastAsia"/>
          <w:b/>
          <w:bCs/>
          <w:color w:val="222222"/>
          <w:sz w:val="21"/>
          <w:szCs w:val="21"/>
        </w:rPr>
        <w:t>ОГК</w:t>
      </w:r>
    </w:p>
    <w:p w14:paraId="14447517" w14:textId="77777777" w:rsidR="00CF0A82" w:rsidRPr="00CF0A82" w:rsidRDefault="00CF0A82" w:rsidP="00CF0A82">
      <w:pPr>
        <w:rPr>
          <w:rFonts w:ascii="Helvetica" w:hAnsi="Helvetica" w:cs="Helvetica"/>
          <w:b/>
          <w:bCs/>
          <w:color w:val="222222"/>
          <w:sz w:val="21"/>
          <w:szCs w:val="21"/>
        </w:rPr>
      </w:pPr>
    </w:p>
    <w:p w14:paraId="214CC09C" w14:textId="77777777" w:rsidR="00CF0A82" w:rsidRPr="00CF0A82" w:rsidRDefault="00CF0A82" w:rsidP="00CF0A82">
      <w:pPr>
        <w:rPr>
          <w:rFonts w:ascii="Helvetica" w:hAnsi="Helvetica" w:cs="Helvetica"/>
          <w:b/>
          <w:bCs/>
          <w:color w:val="222222"/>
          <w:sz w:val="21"/>
          <w:szCs w:val="21"/>
        </w:rPr>
      </w:pPr>
      <w:r w:rsidRPr="00CF0A82">
        <w:rPr>
          <w:rFonts w:ascii="Helvetica" w:hAnsi="Helvetica" w:cs="Helvetica"/>
          <w:b/>
          <w:bCs/>
          <w:color w:val="222222"/>
          <w:sz w:val="21"/>
          <w:szCs w:val="21"/>
        </w:rPr>
        <w:t xml:space="preserve">6.2. </w:t>
      </w:r>
      <w:r w:rsidRPr="00CF0A82">
        <w:rPr>
          <w:rFonts w:ascii="Helvetica" w:hAnsi="Helvetica" w:cs="Helvetica" w:hint="eastAsia"/>
          <w:b/>
          <w:bCs/>
          <w:color w:val="222222"/>
          <w:sz w:val="21"/>
          <w:szCs w:val="21"/>
        </w:rPr>
        <w:t>Влияние</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концентрации</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азота</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в</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среде</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на</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синтез</w:t>
      </w:r>
      <w:r w:rsidRPr="00CF0A82">
        <w:rPr>
          <w:rFonts w:ascii="Helvetica" w:hAnsi="Helvetica" w:cs="Helvetica"/>
          <w:b/>
          <w:bCs/>
          <w:color w:val="222222"/>
          <w:sz w:val="21"/>
          <w:szCs w:val="21"/>
        </w:rPr>
        <w:t xml:space="preserve"> 2-</w:t>
      </w:r>
      <w:r w:rsidRPr="00CF0A82">
        <w:rPr>
          <w:rFonts w:ascii="Helvetica" w:hAnsi="Helvetica" w:cs="Helvetica" w:hint="eastAsia"/>
          <w:b/>
          <w:bCs/>
          <w:color w:val="222222"/>
          <w:sz w:val="21"/>
          <w:szCs w:val="21"/>
        </w:rPr>
        <w:t>ОГК</w:t>
      </w:r>
    </w:p>
    <w:p w14:paraId="1885DE91" w14:textId="77777777" w:rsidR="00CF0A82" w:rsidRPr="00CF0A82" w:rsidRDefault="00CF0A82" w:rsidP="00CF0A82">
      <w:pPr>
        <w:rPr>
          <w:rFonts w:ascii="Helvetica" w:hAnsi="Helvetica" w:cs="Helvetica"/>
          <w:b/>
          <w:bCs/>
          <w:color w:val="222222"/>
          <w:sz w:val="21"/>
          <w:szCs w:val="21"/>
        </w:rPr>
      </w:pPr>
    </w:p>
    <w:p w14:paraId="62B81580" w14:textId="77777777" w:rsidR="00CF0A82" w:rsidRPr="00CF0A82" w:rsidRDefault="00CF0A82" w:rsidP="00CF0A82">
      <w:pPr>
        <w:rPr>
          <w:rFonts w:ascii="Helvetica" w:hAnsi="Helvetica" w:cs="Helvetica"/>
          <w:b/>
          <w:bCs/>
          <w:color w:val="222222"/>
          <w:sz w:val="21"/>
          <w:szCs w:val="21"/>
        </w:rPr>
      </w:pPr>
      <w:r w:rsidRPr="00CF0A82">
        <w:rPr>
          <w:rFonts w:ascii="Helvetica" w:hAnsi="Helvetica" w:cs="Helvetica"/>
          <w:b/>
          <w:bCs/>
          <w:color w:val="222222"/>
          <w:sz w:val="21"/>
          <w:szCs w:val="21"/>
        </w:rPr>
        <w:t xml:space="preserve">6.3. </w:t>
      </w:r>
      <w:r w:rsidRPr="00CF0A82">
        <w:rPr>
          <w:rFonts w:ascii="Helvetica" w:hAnsi="Helvetica" w:cs="Helvetica" w:hint="eastAsia"/>
          <w:b/>
          <w:bCs/>
          <w:color w:val="222222"/>
          <w:sz w:val="21"/>
          <w:szCs w:val="21"/>
        </w:rPr>
        <w:t>Зависимость</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синтеза</w:t>
      </w:r>
      <w:r w:rsidRPr="00CF0A82">
        <w:rPr>
          <w:rFonts w:ascii="Helvetica" w:hAnsi="Helvetica" w:cs="Helvetica"/>
          <w:b/>
          <w:bCs/>
          <w:color w:val="222222"/>
          <w:sz w:val="21"/>
          <w:szCs w:val="21"/>
        </w:rPr>
        <w:t xml:space="preserve"> 2-</w:t>
      </w:r>
      <w:r w:rsidRPr="00CF0A82">
        <w:rPr>
          <w:rFonts w:ascii="Helvetica" w:hAnsi="Helvetica" w:cs="Helvetica" w:hint="eastAsia"/>
          <w:b/>
          <w:bCs/>
          <w:color w:val="222222"/>
          <w:sz w:val="21"/>
          <w:szCs w:val="21"/>
        </w:rPr>
        <w:t>ОГК</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от</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концентрации</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микроэлементов</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в</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среде</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гп</w:t>
      </w:r>
      <w:r w:rsidRPr="00CF0A82">
        <w:rPr>
          <w:rFonts w:ascii="Helvetica" w:hAnsi="Helvetica" w:cs="Helvetica"/>
          <w:b/>
          <w:bCs/>
          <w:color w:val="222222"/>
          <w:sz w:val="21"/>
          <w:szCs w:val="21"/>
        </w:rPr>
        <w:t xml:space="preserve">2+ , </w:t>
      </w:r>
      <w:r w:rsidRPr="00CF0A82">
        <w:rPr>
          <w:rFonts w:ascii="Helvetica" w:hAnsi="Helvetica" w:cs="Helvetica" w:hint="eastAsia"/>
          <w:b/>
          <w:bCs/>
          <w:color w:val="222222"/>
          <w:sz w:val="21"/>
          <w:szCs w:val="21"/>
        </w:rPr>
        <w:t>Ге</w:t>
      </w:r>
      <w:r w:rsidRPr="00CF0A82">
        <w:rPr>
          <w:rFonts w:ascii="Helvetica" w:hAnsi="Helvetica" w:cs="Helvetica"/>
          <w:b/>
          <w:bCs/>
          <w:color w:val="222222"/>
          <w:sz w:val="21"/>
          <w:szCs w:val="21"/>
        </w:rPr>
        <w:t xml:space="preserve">2 + </w:t>
      </w:r>
      <w:r w:rsidRPr="00CF0A82">
        <w:rPr>
          <w:rFonts w:ascii="Helvetica" w:hAnsi="Helvetica" w:cs="Helvetica" w:hint="eastAsia"/>
          <w:b/>
          <w:bCs/>
          <w:color w:val="222222"/>
          <w:sz w:val="21"/>
          <w:szCs w:val="21"/>
        </w:rPr>
        <w:t>и</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Си</w:t>
      </w:r>
      <w:r w:rsidRPr="00CF0A82">
        <w:rPr>
          <w:rFonts w:ascii="Helvetica" w:hAnsi="Helvetica" w:cs="Helvetica"/>
          <w:b/>
          <w:bCs/>
          <w:color w:val="222222"/>
          <w:sz w:val="21"/>
          <w:szCs w:val="21"/>
        </w:rPr>
        <w:t>2+)</w:t>
      </w:r>
    </w:p>
    <w:p w14:paraId="4B1DAB83" w14:textId="77777777" w:rsidR="00CF0A82" w:rsidRPr="00CF0A82" w:rsidRDefault="00CF0A82" w:rsidP="00CF0A82">
      <w:pPr>
        <w:rPr>
          <w:rFonts w:ascii="Helvetica" w:hAnsi="Helvetica" w:cs="Helvetica"/>
          <w:b/>
          <w:bCs/>
          <w:color w:val="222222"/>
          <w:sz w:val="21"/>
          <w:szCs w:val="21"/>
        </w:rPr>
      </w:pPr>
    </w:p>
    <w:p w14:paraId="4C499C87" w14:textId="77777777" w:rsidR="00CF0A82" w:rsidRPr="00CF0A82" w:rsidRDefault="00CF0A82" w:rsidP="00CF0A82">
      <w:pPr>
        <w:rPr>
          <w:rFonts w:ascii="Helvetica" w:hAnsi="Helvetica" w:cs="Helvetica"/>
          <w:b/>
          <w:bCs/>
          <w:color w:val="222222"/>
          <w:sz w:val="21"/>
          <w:szCs w:val="21"/>
        </w:rPr>
      </w:pPr>
      <w:r w:rsidRPr="00CF0A82">
        <w:rPr>
          <w:rFonts w:ascii="Helvetica" w:hAnsi="Helvetica" w:cs="Helvetica"/>
          <w:b/>
          <w:bCs/>
          <w:color w:val="222222"/>
          <w:sz w:val="21"/>
          <w:szCs w:val="21"/>
        </w:rPr>
        <w:t xml:space="preserve">6.4. </w:t>
      </w:r>
      <w:r w:rsidRPr="00CF0A82">
        <w:rPr>
          <w:rFonts w:ascii="Helvetica" w:hAnsi="Helvetica" w:cs="Helvetica" w:hint="eastAsia"/>
          <w:b/>
          <w:bCs/>
          <w:color w:val="222222"/>
          <w:sz w:val="21"/>
          <w:szCs w:val="21"/>
        </w:rPr>
        <w:t>Зависимость</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синтеза</w:t>
      </w:r>
      <w:r w:rsidRPr="00CF0A82">
        <w:rPr>
          <w:rFonts w:ascii="Helvetica" w:hAnsi="Helvetica" w:cs="Helvetica"/>
          <w:b/>
          <w:bCs/>
          <w:color w:val="222222"/>
          <w:sz w:val="21"/>
          <w:szCs w:val="21"/>
        </w:rPr>
        <w:t xml:space="preserve"> 2-</w:t>
      </w:r>
      <w:r w:rsidRPr="00CF0A82">
        <w:rPr>
          <w:rFonts w:ascii="Helvetica" w:hAnsi="Helvetica" w:cs="Helvetica" w:hint="eastAsia"/>
          <w:b/>
          <w:bCs/>
          <w:color w:val="222222"/>
          <w:sz w:val="21"/>
          <w:szCs w:val="21"/>
        </w:rPr>
        <w:t>ОГК</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от</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концентрации</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этанола</w:t>
      </w:r>
    </w:p>
    <w:p w14:paraId="3F06BC03" w14:textId="77777777" w:rsidR="00CF0A82" w:rsidRPr="00CF0A82" w:rsidRDefault="00CF0A82" w:rsidP="00CF0A82">
      <w:pPr>
        <w:rPr>
          <w:rFonts w:ascii="Helvetica" w:hAnsi="Helvetica" w:cs="Helvetica"/>
          <w:b/>
          <w:bCs/>
          <w:color w:val="222222"/>
          <w:sz w:val="21"/>
          <w:szCs w:val="21"/>
        </w:rPr>
      </w:pPr>
    </w:p>
    <w:p w14:paraId="0067982F" w14:textId="77777777" w:rsidR="00CF0A82" w:rsidRPr="00CF0A82" w:rsidRDefault="00CF0A82" w:rsidP="00CF0A82">
      <w:pPr>
        <w:rPr>
          <w:rFonts w:ascii="Helvetica" w:hAnsi="Helvetica" w:cs="Helvetica"/>
          <w:b/>
          <w:bCs/>
          <w:color w:val="222222"/>
          <w:sz w:val="21"/>
          <w:szCs w:val="21"/>
        </w:rPr>
      </w:pPr>
      <w:r w:rsidRPr="00CF0A82">
        <w:rPr>
          <w:rFonts w:ascii="Helvetica" w:hAnsi="Helvetica" w:cs="Helvetica" w:hint="eastAsia"/>
          <w:b/>
          <w:bCs/>
          <w:color w:val="222222"/>
          <w:sz w:val="21"/>
          <w:szCs w:val="21"/>
        </w:rPr>
        <w:t>в</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среде</w:t>
      </w:r>
    </w:p>
    <w:p w14:paraId="2145F56E" w14:textId="77777777" w:rsidR="00CF0A82" w:rsidRPr="00CF0A82" w:rsidRDefault="00CF0A82" w:rsidP="00CF0A82">
      <w:pPr>
        <w:rPr>
          <w:rFonts w:ascii="Helvetica" w:hAnsi="Helvetica" w:cs="Helvetica"/>
          <w:b/>
          <w:bCs/>
          <w:color w:val="222222"/>
          <w:sz w:val="21"/>
          <w:szCs w:val="21"/>
        </w:rPr>
      </w:pPr>
    </w:p>
    <w:p w14:paraId="13E532D7" w14:textId="77777777" w:rsidR="00CF0A82" w:rsidRPr="00CF0A82" w:rsidRDefault="00CF0A82" w:rsidP="00CF0A82">
      <w:pPr>
        <w:rPr>
          <w:rFonts w:ascii="Helvetica" w:hAnsi="Helvetica" w:cs="Helvetica"/>
          <w:b/>
          <w:bCs/>
          <w:color w:val="222222"/>
          <w:sz w:val="21"/>
          <w:szCs w:val="21"/>
        </w:rPr>
      </w:pPr>
      <w:r w:rsidRPr="00CF0A82">
        <w:rPr>
          <w:rFonts w:ascii="Helvetica" w:hAnsi="Helvetica" w:cs="Helvetica"/>
          <w:b/>
          <w:bCs/>
          <w:color w:val="222222"/>
          <w:sz w:val="21"/>
          <w:szCs w:val="21"/>
        </w:rPr>
        <w:t xml:space="preserve">6.5. </w:t>
      </w:r>
      <w:r w:rsidRPr="00CF0A82">
        <w:rPr>
          <w:rFonts w:ascii="Helvetica" w:hAnsi="Helvetica" w:cs="Helvetica" w:hint="eastAsia"/>
          <w:b/>
          <w:bCs/>
          <w:color w:val="222222"/>
          <w:sz w:val="21"/>
          <w:szCs w:val="21"/>
        </w:rPr>
        <w:t>Влияние</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рН</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среды</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на</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синтез</w:t>
      </w:r>
      <w:r w:rsidRPr="00CF0A82">
        <w:rPr>
          <w:rFonts w:ascii="Helvetica" w:hAnsi="Helvetica" w:cs="Helvetica"/>
          <w:b/>
          <w:bCs/>
          <w:color w:val="222222"/>
          <w:sz w:val="21"/>
          <w:szCs w:val="21"/>
        </w:rPr>
        <w:t xml:space="preserve"> 2-</w:t>
      </w:r>
      <w:r w:rsidRPr="00CF0A82">
        <w:rPr>
          <w:rFonts w:ascii="Helvetica" w:hAnsi="Helvetica" w:cs="Helvetica" w:hint="eastAsia"/>
          <w:b/>
          <w:bCs/>
          <w:color w:val="222222"/>
          <w:sz w:val="21"/>
          <w:szCs w:val="21"/>
        </w:rPr>
        <w:t>ОГК</w:t>
      </w:r>
    </w:p>
    <w:p w14:paraId="5ADC149B" w14:textId="77777777" w:rsidR="00CF0A82" w:rsidRPr="00CF0A82" w:rsidRDefault="00CF0A82" w:rsidP="00CF0A82">
      <w:pPr>
        <w:rPr>
          <w:rFonts w:ascii="Helvetica" w:hAnsi="Helvetica" w:cs="Helvetica"/>
          <w:b/>
          <w:bCs/>
          <w:color w:val="222222"/>
          <w:sz w:val="21"/>
          <w:szCs w:val="21"/>
        </w:rPr>
      </w:pPr>
    </w:p>
    <w:p w14:paraId="480F687B" w14:textId="77777777" w:rsidR="00CF0A82" w:rsidRPr="00CF0A82" w:rsidRDefault="00CF0A82" w:rsidP="00CF0A82">
      <w:pPr>
        <w:rPr>
          <w:rFonts w:ascii="Helvetica" w:hAnsi="Helvetica" w:cs="Helvetica"/>
          <w:b/>
          <w:bCs/>
          <w:color w:val="222222"/>
          <w:sz w:val="21"/>
          <w:szCs w:val="21"/>
        </w:rPr>
      </w:pPr>
      <w:r w:rsidRPr="00CF0A82">
        <w:rPr>
          <w:rFonts w:ascii="Helvetica" w:hAnsi="Helvetica" w:cs="Helvetica"/>
          <w:b/>
          <w:bCs/>
          <w:color w:val="222222"/>
          <w:sz w:val="21"/>
          <w:szCs w:val="21"/>
        </w:rPr>
        <w:lastRenderedPageBreak/>
        <w:t xml:space="preserve">6.6. </w:t>
      </w:r>
      <w:r w:rsidRPr="00CF0A82">
        <w:rPr>
          <w:rFonts w:ascii="Helvetica" w:hAnsi="Helvetica" w:cs="Helvetica" w:hint="eastAsia"/>
          <w:b/>
          <w:bCs/>
          <w:color w:val="222222"/>
          <w:sz w:val="21"/>
          <w:szCs w:val="21"/>
        </w:rPr>
        <w:t>Влияние</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концентрации</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растворенного</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в</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среде</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кислорода</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р</w:t>
      </w:r>
      <w:r w:rsidRPr="00CF0A82">
        <w:rPr>
          <w:rFonts w:ascii="Helvetica" w:hAnsi="Helvetica" w:cs="Helvetica"/>
          <w:b/>
          <w:bCs/>
          <w:color w:val="222222"/>
          <w:sz w:val="21"/>
          <w:szCs w:val="21"/>
        </w:rPr>
        <w:t xml:space="preserve">02 ) </w:t>
      </w:r>
      <w:r w:rsidRPr="00CF0A82">
        <w:rPr>
          <w:rFonts w:ascii="Helvetica" w:hAnsi="Helvetica" w:cs="Helvetica" w:hint="eastAsia"/>
          <w:b/>
          <w:bCs/>
          <w:color w:val="222222"/>
          <w:sz w:val="21"/>
          <w:szCs w:val="21"/>
        </w:rPr>
        <w:t>на</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рост</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дрожжей</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и</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синтез</w:t>
      </w:r>
      <w:r w:rsidRPr="00CF0A82">
        <w:rPr>
          <w:rFonts w:ascii="Helvetica" w:hAnsi="Helvetica" w:cs="Helvetica"/>
          <w:b/>
          <w:bCs/>
          <w:color w:val="222222"/>
          <w:sz w:val="21"/>
          <w:szCs w:val="21"/>
        </w:rPr>
        <w:t xml:space="preserve"> 2-</w:t>
      </w:r>
      <w:r w:rsidRPr="00CF0A82">
        <w:rPr>
          <w:rFonts w:ascii="Helvetica" w:hAnsi="Helvetica" w:cs="Helvetica" w:hint="eastAsia"/>
          <w:b/>
          <w:bCs/>
          <w:color w:val="222222"/>
          <w:sz w:val="21"/>
          <w:szCs w:val="21"/>
        </w:rPr>
        <w:t>ОГК</w:t>
      </w:r>
    </w:p>
    <w:p w14:paraId="12281F49" w14:textId="77777777" w:rsidR="00CF0A82" w:rsidRPr="00CF0A82" w:rsidRDefault="00CF0A82" w:rsidP="00CF0A82">
      <w:pPr>
        <w:rPr>
          <w:rFonts w:ascii="Helvetica" w:hAnsi="Helvetica" w:cs="Helvetica"/>
          <w:b/>
          <w:bCs/>
          <w:color w:val="222222"/>
          <w:sz w:val="21"/>
          <w:szCs w:val="21"/>
        </w:rPr>
      </w:pPr>
    </w:p>
    <w:p w14:paraId="2844FCE0" w14:textId="77777777" w:rsidR="00CF0A82" w:rsidRPr="00CF0A82" w:rsidRDefault="00CF0A82" w:rsidP="00CF0A82">
      <w:pPr>
        <w:rPr>
          <w:rFonts w:ascii="Helvetica" w:hAnsi="Helvetica" w:cs="Helvetica"/>
          <w:b/>
          <w:bCs/>
          <w:color w:val="222222"/>
          <w:sz w:val="21"/>
          <w:szCs w:val="21"/>
        </w:rPr>
      </w:pPr>
      <w:r w:rsidRPr="00CF0A82">
        <w:rPr>
          <w:rFonts w:ascii="Helvetica" w:hAnsi="Helvetica" w:cs="Helvetica" w:hint="eastAsia"/>
          <w:b/>
          <w:bCs/>
          <w:color w:val="222222"/>
          <w:sz w:val="21"/>
          <w:szCs w:val="21"/>
        </w:rPr>
        <w:t>ГЛАВА</w:t>
      </w:r>
      <w:r w:rsidRPr="00CF0A82">
        <w:rPr>
          <w:rFonts w:ascii="Helvetica" w:hAnsi="Helvetica" w:cs="Helvetica"/>
          <w:b/>
          <w:bCs/>
          <w:color w:val="222222"/>
          <w:sz w:val="21"/>
          <w:szCs w:val="21"/>
        </w:rPr>
        <w:t xml:space="preserve"> 7. </w:t>
      </w:r>
      <w:r w:rsidRPr="00CF0A82">
        <w:rPr>
          <w:rFonts w:ascii="Helvetica" w:hAnsi="Helvetica" w:cs="Helvetica" w:hint="eastAsia"/>
          <w:b/>
          <w:bCs/>
          <w:color w:val="222222"/>
          <w:sz w:val="21"/>
          <w:szCs w:val="21"/>
        </w:rPr>
        <w:t>ФИЗИОЛОГО</w:t>
      </w:r>
      <w:r w:rsidRPr="00CF0A82">
        <w:rPr>
          <w:rFonts w:ascii="Helvetica" w:hAnsi="Helvetica" w:cs="Helvetica"/>
          <w:b/>
          <w:bCs/>
          <w:color w:val="222222"/>
          <w:sz w:val="21"/>
          <w:szCs w:val="21"/>
        </w:rPr>
        <w:t>-</w:t>
      </w:r>
      <w:r w:rsidRPr="00CF0A82">
        <w:rPr>
          <w:rFonts w:ascii="Helvetica" w:hAnsi="Helvetica" w:cs="Helvetica" w:hint="eastAsia"/>
          <w:b/>
          <w:bCs/>
          <w:color w:val="222222"/>
          <w:sz w:val="21"/>
          <w:szCs w:val="21"/>
        </w:rPr>
        <w:t>БИОХИМИЧЕСКИЕ</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ОСОБЕННОСТИ</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БИОСИНТЕЗА</w:t>
      </w:r>
      <w:r w:rsidRPr="00CF0A82">
        <w:rPr>
          <w:rFonts w:ascii="Helvetica" w:hAnsi="Helvetica" w:cs="Helvetica"/>
          <w:b/>
          <w:bCs/>
          <w:color w:val="222222"/>
          <w:sz w:val="21"/>
          <w:szCs w:val="21"/>
        </w:rPr>
        <w:t xml:space="preserve"> 2-</w:t>
      </w:r>
      <w:r w:rsidRPr="00CF0A82">
        <w:rPr>
          <w:rFonts w:ascii="Helvetica" w:hAnsi="Helvetica" w:cs="Helvetica" w:hint="eastAsia"/>
          <w:b/>
          <w:bCs/>
          <w:color w:val="222222"/>
          <w:sz w:val="21"/>
          <w:szCs w:val="21"/>
        </w:rPr>
        <w:t>ОКСО</w:t>
      </w:r>
      <w:r w:rsidRPr="00CF0A82">
        <w:rPr>
          <w:rFonts w:ascii="Helvetica" w:hAnsi="Helvetica" w:cs="Helvetica"/>
          <w:b/>
          <w:bCs/>
          <w:color w:val="222222"/>
          <w:sz w:val="21"/>
          <w:szCs w:val="21"/>
        </w:rPr>
        <w:t>-</w:t>
      </w:r>
      <w:r w:rsidRPr="00CF0A82">
        <w:rPr>
          <w:rFonts w:ascii="Helvetica" w:hAnsi="Helvetica" w:cs="Helvetica" w:hint="eastAsia"/>
          <w:b/>
          <w:bCs/>
          <w:color w:val="222222"/>
          <w:sz w:val="21"/>
          <w:szCs w:val="21"/>
        </w:rPr>
        <w:t>ГЛУТАРОВОЙ</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КИСЛОТЫ</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ДРОЖЖАМИ</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У</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ЫРОЬУТЮА</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МУТАНТОМ</w:t>
      </w:r>
      <w:r w:rsidRPr="00CF0A82">
        <w:rPr>
          <w:rFonts w:ascii="Helvetica" w:hAnsi="Helvetica" w:cs="Helvetica"/>
          <w:b/>
          <w:bCs/>
          <w:color w:val="222222"/>
          <w:sz w:val="21"/>
          <w:szCs w:val="21"/>
        </w:rPr>
        <w:t xml:space="preserve"> N</w:t>
      </w:r>
    </w:p>
    <w:p w14:paraId="79A5F08B" w14:textId="77777777" w:rsidR="00CF0A82" w:rsidRPr="00CF0A82" w:rsidRDefault="00CF0A82" w:rsidP="00CF0A82">
      <w:pPr>
        <w:rPr>
          <w:rFonts w:ascii="Helvetica" w:hAnsi="Helvetica" w:cs="Helvetica"/>
          <w:b/>
          <w:bCs/>
          <w:color w:val="222222"/>
          <w:sz w:val="21"/>
          <w:szCs w:val="21"/>
        </w:rPr>
      </w:pPr>
    </w:p>
    <w:p w14:paraId="6E09F629" w14:textId="77777777" w:rsidR="00CF0A82" w:rsidRPr="00CF0A82" w:rsidRDefault="00CF0A82" w:rsidP="00CF0A82">
      <w:pPr>
        <w:rPr>
          <w:rFonts w:ascii="Helvetica" w:hAnsi="Helvetica" w:cs="Helvetica"/>
          <w:b/>
          <w:bCs/>
          <w:color w:val="222222"/>
          <w:sz w:val="21"/>
          <w:szCs w:val="21"/>
        </w:rPr>
      </w:pPr>
      <w:r w:rsidRPr="00CF0A82">
        <w:rPr>
          <w:rFonts w:ascii="Helvetica" w:hAnsi="Helvetica" w:cs="Helvetica" w:hint="eastAsia"/>
          <w:b/>
          <w:bCs/>
          <w:color w:val="222222"/>
          <w:sz w:val="21"/>
          <w:szCs w:val="21"/>
        </w:rPr>
        <w:t>ИЗ</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ЭТАНОЛА</w:t>
      </w:r>
    </w:p>
    <w:p w14:paraId="0F3571DE" w14:textId="77777777" w:rsidR="00CF0A82" w:rsidRPr="00CF0A82" w:rsidRDefault="00CF0A82" w:rsidP="00CF0A82">
      <w:pPr>
        <w:rPr>
          <w:rFonts w:ascii="Helvetica" w:hAnsi="Helvetica" w:cs="Helvetica"/>
          <w:b/>
          <w:bCs/>
          <w:color w:val="222222"/>
          <w:sz w:val="21"/>
          <w:szCs w:val="21"/>
        </w:rPr>
      </w:pPr>
    </w:p>
    <w:p w14:paraId="105E0594" w14:textId="77777777" w:rsidR="00CF0A82" w:rsidRPr="00CF0A82" w:rsidRDefault="00CF0A82" w:rsidP="00CF0A82">
      <w:pPr>
        <w:rPr>
          <w:rFonts w:ascii="Helvetica" w:hAnsi="Helvetica" w:cs="Helvetica"/>
          <w:b/>
          <w:bCs/>
          <w:color w:val="222222"/>
          <w:sz w:val="21"/>
          <w:szCs w:val="21"/>
        </w:rPr>
      </w:pPr>
      <w:r w:rsidRPr="00CF0A82">
        <w:rPr>
          <w:rFonts w:ascii="Helvetica" w:hAnsi="Helvetica" w:cs="Helvetica"/>
          <w:b/>
          <w:bCs/>
          <w:color w:val="222222"/>
          <w:sz w:val="21"/>
          <w:szCs w:val="21"/>
        </w:rPr>
        <w:t xml:space="preserve">7.1. </w:t>
      </w:r>
      <w:r w:rsidRPr="00CF0A82">
        <w:rPr>
          <w:rFonts w:ascii="Helvetica" w:hAnsi="Helvetica" w:cs="Helvetica" w:hint="eastAsia"/>
          <w:b/>
          <w:bCs/>
          <w:color w:val="222222"/>
          <w:sz w:val="21"/>
          <w:szCs w:val="21"/>
        </w:rPr>
        <w:t>Дыхательная</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активность</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и</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функционирование</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электрон</w:t>
      </w:r>
      <w:r w:rsidRPr="00CF0A82">
        <w:rPr>
          <w:rFonts w:ascii="Helvetica" w:hAnsi="Helvetica" w:cs="Helvetica"/>
          <w:b/>
          <w:bCs/>
          <w:color w:val="222222"/>
          <w:sz w:val="21"/>
          <w:szCs w:val="21"/>
        </w:rPr>
        <w:t>-</w:t>
      </w:r>
    </w:p>
    <w:p w14:paraId="0208AD86" w14:textId="77777777" w:rsidR="00CF0A82" w:rsidRPr="00CF0A82" w:rsidRDefault="00CF0A82" w:rsidP="00CF0A82">
      <w:pPr>
        <w:rPr>
          <w:rFonts w:ascii="Helvetica" w:hAnsi="Helvetica" w:cs="Helvetica"/>
          <w:b/>
          <w:bCs/>
          <w:color w:val="222222"/>
          <w:sz w:val="21"/>
          <w:szCs w:val="21"/>
        </w:rPr>
      </w:pPr>
    </w:p>
    <w:p w14:paraId="21F5AE58" w14:textId="77777777" w:rsidR="00CF0A82" w:rsidRPr="00CF0A82" w:rsidRDefault="00CF0A82" w:rsidP="00CF0A82">
      <w:pPr>
        <w:rPr>
          <w:rFonts w:ascii="Helvetica" w:hAnsi="Helvetica" w:cs="Helvetica"/>
          <w:b/>
          <w:bCs/>
          <w:color w:val="222222"/>
          <w:sz w:val="21"/>
          <w:szCs w:val="21"/>
        </w:rPr>
      </w:pPr>
      <w:r w:rsidRPr="00CF0A82">
        <w:rPr>
          <w:rFonts w:ascii="Helvetica" w:hAnsi="Helvetica" w:cs="Helvetica" w:hint="eastAsia"/>
          <w:b/>
          <w:bCs/>
          <w:color w:val="222222"/>
          <w:sz w:val="21"/>
          <w:szCs w:val="21"/>
        </w:rPr>
        <w:t>но</w:t>
      </w:r>
      <w:r w:rsidRPr="00CF0A82">
        <w:rPr>
          <w:rFonts w:ascii="Helvetica" w:hAnsi="Helvetica" w:cs="Helvetica"/>
          <w:b/>
          <w:bCs/>
          <w:color w:val="222222"/>
          <w:sz w:val="21"/>
          <w:szCs w:val="21"/>
        </w:rPr>
        <w:t>-</w:t>
      </w:r>
      <w:r w:rsidRPr="00CF0A82">
        <w:rPr>
          <w:rFonts w:ascii="Helvetica" w:hAnsi="Helvetica" w:cs="Helvetica" w:hint="eastAsia"/>
          <w:b/>
          <w:bCs/>
          <w:color w:val="222222"/>
          <w:sz w:val="21"/>
          <w:szCs w:val="21"/>
        </w:rPr>
        <w:t>транспортной</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цепи</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при</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различной</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концентрации</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кислорода</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в</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среде</w:t>
      </w:r>
    </w:p>
    <w:p w14:paraId="692E3671" w14:textId="77777777" w:rsidR="00CF0A82" w:rsidRPr="00CF0A82" w:rsidRDefault="00CF0A82" w:rsidP="00CF0A82">
      <w:pPr>
        <w:rPr>
          <w:rFonts w:ascii="Helvetica" w:hAnsi="Helvetica" w:cs="Helvetica"/>
          <w:b/>
          <w:bCs/>
          <w:color w:val="222222"/>
          <w:sz w:val="21"/>
          <w:szCs w:val="21"/>
        </w:rPr>
      </w:pPr>
    </w:p>
    <w:p w14:paraId="2CEB810B" w14:textId="77777777" w:rsidR="00CF0A82" w:rsidRPr="00CF0A82" w:rsidRDefault="00CF0A82" w:rsidP="00CF0A82">
      <w:pPr>
        <w:rPr>
          <w:rFonts w:ascii="Helvetica" w:hAnsi="Helvetica" w:cs="Helvetica"/>
          <w:b/>
          <w:bCs/>
          <w:color w:val="222222"/>
          <w:sz w:val="21"/>
          <w:szCs w:val="21"/>
        </w:rPr>
      </w:pPr>
      <w:r w:rsidRPr="00CF0A82">
        <w:rPr>
          <w:rFonts w:ascii="Helvetica" w:hAnsi="Helvetica" w:cs="Helvetica"/>
          <w:b/>
          <w:bCs/>
          <w:color w:val="222222"/>
          <w:sz w:val="21"/>
          <w:szCs w:val="21"/>
        </w:rPr>
        <w:t xml:space="preserve">7.2. </w:t>
      </w:r>
      <w:r w:rsidRPr="00CF0A82">
        <w:rPr>
          <w:rFonts w:ascii="Helvetica" w:hAnsi="Helvetica" w:cs="Helvetica" w:hint="eastAsia"/>
          <w:b/>
          <w:bCs/>
          <w:color w:val="222222"/>
          <w:sz w:val="21"/>
          <w:szCs w:val="21"/>
        </w:rPr>
        <w:t>Активность</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ферментов</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начальных</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этапов</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окисления</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этанола</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и</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центральных</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путей</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метаболизма</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при</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различной</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концентрации</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кислорода</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в</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среде</w:t>
      </w:r>
    </w:p>
    <w:p w14:paraId="61C23D5D" w14:textId="77777777" w:rsidR="00CF0A82" w:rsidRPr="00CF0A82" w:rsidRDefault="00CF0A82" w:rsidP="00CF0A82">
      <w:pPr>
        <w:rPr>
          <w:rFonts w:ascii="Helvetica" w:hAnsi="Helvetica" w:cs="Helvetica"/>
          <w:b/>
          <w:bCs/>
          <w:color w:val="222222"/>
          <w:sz w:val="21"/>
          <w:szCs w:val="21"/>
        </w:rPr>
      </w:pPr>
    </w:p>
    <w:p w14:paraId="73B905BA" w14:textId="77777777" w:rsidR="00CF0A82" w:rsidRPr="00CF0A82" w:rsidRDefault="00CF0A82" w:rsidP="00CF0A82">
      <w:pPr>
        <w:rPr>
          <w:rFonts w:ascii="Helvetica" w:hAnsi="Helvetica" w:cs="Helvetica"/>
          <w:b/>
          <w:bCs/>
          <w:color w:val="222222"/>
          <w:sz w:val="21"/>
          <w:szCs w:val="21"/>
        </w:rPr>
      </w:pPr>
      <w:r w:rsidRPr="00CF0A82">
        <w:rPr>
          <w:rFonts w:ascii="Helvetica" w:hAnsi="Helvetica" w:cs="Helvetica"/>
          <w:b/>
          <w:bCs/>
          <w:color w:val="222222"/>
          <w:sz w:val="21"/>
          <w:szCs w:val="21"/>
        </w:rPr>
        <w:t xml:space="preserve">7.3. </w:t>
      </w:r>
      <w:r w:rsidRPr="00CF0A82">
        <w:rPr>
          <w:rFonts w:ascii="Helvetica" w:hAnsi="Helvetica" w:cs="Helvetica" w:hint="eastAsia"/>
          <w:b/>
          <w:bCs/>
          <w:color w:val="222222"/>
          <w:sz w:val="21"/>
          <w:szCs w:val="21"/>
        </w:rPr>
        <w:t>Представление</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о</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механизме</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биосинтеза</w:t>
      </w:r>
      <w:r w:rsidRPr="00CF0A82">
        <w:rPr>
          <w:rFonts w:ascii="Helvetica" w:hAnsi="Helvetica" w:cs="Helvetica"/>
          <w:b/>
          <w:bCs/>
          <w:color w:val="222222"/>
          <w:sz w:val="21"/>
          <w:szCs w:val="21"/>
        </w:rPr>
        <w:t xml:space="preserve"> 2-</w:t>
      </w:r>
      <w:r w:rsidRPr="00CF0A82">
        <w:rPr>
          <w:rFonts w:ascii="Helvetica" w:hAnsi="Helvetica" w:cs="Helvetica" w:hint="eastAsia"/>
          <w:b/>
          <w:bCs/>
          <w:color w:val="222222"/>
          <w:sz w:val="21"/>
          <w:szCs w:val="21"/>
        </w:rPr>
        <w:t>ОГК</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дрожжами</w:t>
      </w:r>
      <w:r w:rsidRPr="00CF0A82">
        <w:rPr>
          <w:rFonts w:ascii="Helvetica" w:hAnsi="Helvetica" w:cs="Helvetica"/>
          <w:b/>
          <w:bCs/>
          <w:color w:val="222222"/>
          <w:sz w:val="21"/>
          <w:szCs w:val="21"/>
        </w:rPr>
        <w:t xml:space="preserve"> Y.lipolytica </w:t>
      </w:r>
      <w:r w:rsidRPr="00CF0A82">
        <w:rPr>
          <w:rFonts w:ascii="Helvetica" w:hAnsi="Helvetica" w:cs="Helvetica" w:hint="eastAsia"/>
          <w:b/>
          <w:bCs/>
          <w:color w:val="222222"/>
          <w:sz w:val="21"/>
          <w:szCs w:val="21"/>
        </w:rPr>
        <w:t>мутантом</w:t>
      </w:r>
      <w:r w:rsidRPr="00CF0A82">
        <w:rPr>
          <w:rFonts w:ascii="Helvetica" w:hAnsi="Helvetica" w:cs="Helvetica"/>
          <w:b/>
          <w:bCs/>
          <w:color w:val="222222"/>
          <w:sz w:val="21"/>
          <w:szCs w:val="21"/>
        </w:rPr>
        <w:t xml:space="preserve"> N 1 </w:t>
      </w:r>
      <w:r w:rsidRPr="00CF0A82">
        <w:rPr>
          <w:rFonts w:ascii="Helvetica" w:hAnsi="Helvetica" w:cs="Helvetica" w:hint="eastAsia"/>
          <w:b/>
          <w:bCs/>
          <w:color w:val="222222"/>
          <w:sz w:val="21"/>
          <w:szCs w:val="21"/>
        </w:rPr>
        <w:t>из</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этанола</w:t>
      </w:r>
    </w:p>
    <w:p w14:paraId="1C1DB4D2" w14:textId="77777777" w:rsidR="00CF0A82" w:rsidRPr="00CF0A82" w:rsidRDefault="00CF0A82" w:rsidP="00CF0A82">
      <w:pPr>
        <w:rPr>
          <w:rFonts w:ascii="Helvetica" w:hAnsi="Helvetica" w:cs="Helvetica"/>
          <w:b/>
          <w:bCs/>
          <w:color w:val="222222"/>
          <w:sz w:val="21"/>
          <w:szCs w:val="21"/>
        </w:rPr>
      </w:pPr>
    </w:p>
    <w:p w14:paraId="3AAEA6B2" w14:textId="77777777" w:rsidR="00CF0A82" w:rsidRPr="00CF0A82" w:rsidRDefault="00CF0A82" w:rsidP="00CF0A82">
      <w:pPr>
        <w:rPr>
          <w:rFonts w:ascii="Helvetica" w:hAnsi="Helvetica" w:cs="Helvetica"/>
          <w:b/>
          <w:bCs/>
          <w:color w:val="222222"/>
          <w:sz w:val="21"/>
          <w:szCs w:val="21"/>
        </w:rPr>
      </w:pPr>
      <w:r w:rsidRPr="00CF0A82">
        <w:rPr>
          <w:rFonts w:ascii="Helvetica" w:hAnsi="Helvetica" w:cs="Helvetica" w:hint="eastAsia"/>
          <w:b/>
          <w:bCs/>
          <w:color w:val="222222"/>
          <w:sz w:val="21"/>
          <w:szCs w:val="21"/>
        </w:rPr>
        <w:t>ГЛАВА</w:t>
      </w:r>
      <w:r w:rsidRPr="00CF0A82">
        <w:rPr>
          <w:rFonts w:ascii="Helvetica" w:hAnsi="Helvetica" w:cs="Helvetica"/>
          <w:b/>
          <w:bCs/>
          <w:color w:val="222222"/>
          <w:sz w:val="21"/>
          <w:szCs w:val="21"/>
        </w:rPr>
        <w:t xml:space="preserve"> 8. </w:t>
      </w:r>
      <w:r w:rsidRPr="00CF0A82">
        <w:rPr>
          <w:rFonts w:ascii="Helvetica" w:hAnsi="Helvetica" w:cs="Helvetica" w:hint="eastAsia"/>
          <w:b/>
          <w:bCs/>
          <w:color w:val="222222"/>
          <w:sz w:val="21"/>
          <w:szCs w:val="21"/>
        </w:rPr>
        <w:t>ФИЗИОЛОГО</w:t>
      </w:r>
      <w:r w:rsidRPr="00CF0A82">
        <w:rPr>
          <w:rFonts w:ascii="Helvetica" w:hAnsi="Helvetica" w:cs="Helvetica"/>
          <w:b/>
          <w:bCs/>
          <w:color w:val="222222"/>
          <w:sz w:val="21"/>
          <w:szCs w:val="21"/>
        </w:rPr>
        <w:t>-</w:t>
      </w:r>
      <w:r w:rsidRPr="00CF0A82">
        <w:rPr>
          <w:rFonts w:ascii="Helvetica" w:hAnsi="Helvetica" w:cs="Helvetica" w:hint="eastAsia"/>
          <w:b/>
          <w:bCs/>
          <w:color w:val="222222"/>
          <w:sz w:val="21"/>
          <w:szCs w:val="21"/>
        </w:rPr>
        <w:t>БИОХИМИЧЕСКИЕ</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ОСОБЕННОСТИ</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РОСТА</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ДРОЖЖЕЙ</w:t>
      </w:r>
      <w:r w:rsidRPr="00CF0A82">
        <w:rPr>
          <w:rFonts w:ascii="Helvetica" w:hAnsi="Helvetica" w:cs="Helvetica"/>
          <w:b/>
          <w:bCs/>
          <w:color w:val="222222"/>
          <w:sz w:val="21"/>
          <w:szCs w:val="21"/>
        </w:rPr>
        <w:t xml:space="preserve"> Y.LIPOLYTICA </w:t>
      </w:r>
      <w:r w:rsidRPr="00CF0A82">
        <w:rPr>
          <w:rFonts w:ascii="Helvetica" w:hAnsi="Helvetica" w:cs="Helvetica" w:hint="eastAsia"/>
          <w:b/>
          <w:bCs/>
          <w:color w:val="222222"/>
          <w:sz w:val="21"/>
          <w:szCs w:val="21"/>
        </w:rPr>
        <w:t>МУТАНТА</w:t>
      </w:r>
      <w:r w:rsidRPr="00CF0A82">
        <w:rPr>
          <w:rFonts w:ascii="Helvetica" w:hAnsi="Helvetica" w:cs="Helvetica"/>
          <w:b/>
          <w:bCs/>
          <w:color w:val="222222"/>
          <w:sz w:val="21"/>
          <w:szCs w:val="21"/>
        </w:rPr>
        <w:t xml:space="preserve"> N 1 </w:t>
      </w:r>
      <w:r w:rsidRPr="00CF0A82">
        <w:rPr>
          <w:rFonts w:ascii="Helvetica" w:hAnsi="Helvetica" w:cs="Helvetica" w:hint="eastAsia"/>
          <w:b/>
          <w:bCs/>
          <w:color w:val="222222"/>
          <w:sz w:val="21"/>
          <w:szCs w:val="21"/>
        </w:rPr>
        <w:t>НА</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ЭТАНОЛЕ</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И</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СИНТЕЗА</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КИСЛОТ</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В</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УСЛОВИЯХ</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ДЕФИЦИТА</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АЗОТА</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ПРИ</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ПЕРИОДИЧЕСКОМ</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КУЛЬТИВИРОВАНИИ</w:t>
      </w:r>
      <w:r w:rsidRPr="00CF0A82">
        <w:rPr>
          <w:rFonts w:ascii="Helvetica" w:hAnsi="Helvetica" w:cs="Helvetica"/>
          <w:b/>
          <w:bCs/>
          <w:color w:val="222222"/>
          <w:sz w:val="21"/>
          <w:szCs w:val="21"/>
        </w:rPr>
        <w:t xml:space="preserve"> )</w:t>
      </w:r>
    </w:p>
    <w:p w14:paraId="593DBC4D" w14:textId="77777777" w:rsidR="00CF0A82" w:rsidRPr="00CF0A82" w:rsidRDefault="00CF0A82" w:rsidP="00CF0A82">
      <w:pPr>
        <w:rPr>
          <w:rFonts w:ascii="Helvetica" w:hAnsi="Helvetica" w:cs="Helvetica"/>
          <w:b/>
          <w:bCs/>
          <w:color w:val="222222"/>
          <w:sz w:val="21"/>
          <w:szCs w:val="21"/>
        </w:rPr>
      </w:pPr>
    </w:p>
    <w:p w14:paraId="306DB44F" w14:textId="77777777" w:rsidR="00CF0A82" w:rsidRPr="00CF0A82" w:rsidRDefault="00CF0A82" w:rsidP="00CF0A82">
      <w:pPr>
        <w:rPr>
          <w:rFonts w:ascii="Helvetica" w:hAnsi="Helvetica" w:cs="Helvetica"/>
          <w:b/>
          <w:bCs/>
          <w:color w:val="222222"/>
          <w:sz w:val="21"/>
          <w:szCs w:val="21"/>
        </w:rPr>
      </w:pPr>
      <w:r w:rsidRPr="00CF0A82">
        <w:rPr>
          <w:rFonts w:ascii="Helvetica" w:hAnsi="Helvetica" w:cs="Helvetica"/>
          <w:b/>
          <w:bCs/>
          <w:color w:val="222222"/>
          <w:sz w:val="21"/>
          <w:szCs w:val="21"/>
        </w:rPr>
        <w:t xml:space="preserve">8.1. </w:t>
      </w:r>
      <w:r w:rsidRPr="00CF0A82">
        <w:rPr>
          <w:rFonts w:ascii="Helvetica" w:hAnsi="Helvetica" w:cs="Helvetica" w:hint="eastAsia"/>
          <w:b/>
          <w:bCs/>
          <w:color w:val="222222"/>
          <w:sz w:val="21"/>
          <w:szCs w:val="21"/>
        </w:rPr>
        <w:t>Рост</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мутанта</w:t>
      </w:r>
      <w:r w:rsidRPr="00CF0A82">
        <w:rPr>
          <w:rFonts w:ascii="Helvetica" w:hAnsi="Helvetica" w:cs="Helvetica"/>
          <w:b/>
          <w:bCs/>
          <w:color w:val="222222"/>
          <w:sz w:val="21"/>
          <w:szCs w:val="21"/>
        </w:rPr>
        <w:t xml:space="preserve"> N 1 </w:t>
      </w:r>
      <w:r w:rsidRPr="00CF0A82">
        <w:rPr>
          <w:rFonts w:ascii="Helvetica" w:hAnsi="Helvetica" w:cs="Helvetica" w:hint="eastAsia"/>
          <w:b/>
          <w:bCs/>
          <w:color w:val="222222"/>
          <w:sz w:val="21"/>
          <w:szCs w:val="21"/>
        </w:rPr>
        <w:t>и</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биосинтез</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лимонной</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кислоты</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при</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различной</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концентрации</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кислорода</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в</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среде</w:t>
      </w:r>
    </w:p>
    <w:p w14:paraId="7BAB0879" w14:textId="77777777" w:rsidR="00CF0A82" w:rsidRPr="00CF0A82" w:rsidRDefault="00CF0A82" w:rsidP="00CF0A82">
      <w:pPr>
        <w:rPr>
          <w:rFonts w:ascii="Helvetica" w:hAnsi="Helvetica" w:cs="Helvetica"/>
          <w:b/>
          <w:bCs/>
          <w:color w:val="222222"/>
          <w:sz w:val="21"/>
          <w:szCs w:val="21"/>
        </w:rPr>
      </w:pPr>
    </w:p>
    <w:p w14:paraId="6B70F8A0" w14:textId="77777777" w:rsidR="00CF0A82" w:rsidRPr="00CF0A82" w:rsidRDefault="00CF0A82" w:rsidP="00CF0A82">
      <w:pPr>
        <w:rPr>
          <w:rFonts w:ascii="Helvetica" w:hAnsi="Helvetica" w:cs="Helvetica"/>
          <w:b/>
          <w:bCs/>
          <w:color w:val="222222"/>
          <w:sz w:val="21"/>
          <w:szCs w:val="21"/>
        </w:rPr>
      </w:pPr>
      <w:r w:rsidRPr="00CF0A82">
        <w:rPr>
          <w:rFonts w:ascii="Helvetica" w:hAnsi="Helvetica" w:cs="Helvetica"/>
          <w:b/>
          <w:bCs/>
          <w:color w:val="222222"/>
          <w:sz w:val="21"/>
          <w:szCs w:val="21"/>
        </w:rPr>
        <w:t xml:space="preserve">8.2. </w:t>
      </w:r>
      <w:r w:rsidRPr="00CF0A82">
        <w:rPr>
          <w:rFonts w:ascii="Helvetica" w:hAnsi="Helvetica" w:cs="Helvetica" w:hint="eastAsia"/>
          <w:b/>
          <w:bCs/>
          <w:color w:val="222222"/>
          <w:sz w:val="21"/>
          <w:szCs w:val="21"/>
        </w:rPr>
        <w:t>Дыхательная</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активность</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и</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функционирование</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электронно</w:t>
      </w:r>
      <w:r w:rsidRPr="00CF0A82">
        <w:rPr>
          <w:rFonts w:ascii="Helvetica" w:hAnsi="Helvetica" w:cs="Helvetica"/>
          <w:b/>
          <w:bCs/>
          <w:color w:val="222222"/>
          <w:sz w:val="21"/>
          <w:szCs w:val="21"/>
        </w:rPr>
        <w:t>-</w:t>
      </w:r>
      <w:r w:rsidRPr="00CF0A82">
        <w:rPr>
          <w:rFonts w:ascii="Helvetica" w:hAnsi="Helvetica" w:cs="Helvetica" w:hint="eastAsia"/>
          <w:b/>
          <w:bCs/>
          <w:color w:val="222222"/>
          <w:sz w:val="21"/>
          <w:szCs w:val="21"/>
        </w:rPr>
        <w:t>транспортной</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цепи</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при</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различной</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концентрации</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кислорода</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в</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среде</w:t>
      </w:r>
    </w:p>
    <w:p w14:paraId="67FEF6E7" w14:textId="77777777" w:rsidR="00CF0A82" w:rsidRPr="00CF0A82" w:rsidRDefault="00CF0A82" w:rsidP="00CF0A82">
      <w:pPr>
        <w:rPr>
          <w:rFonts w:ascii="Helvetica" w:hAnsi="Helvetica" w:cs="Helvetica"/>
          <w:b/>
          <w:bCs/>
          <w:color w:val="222222"/>
          <w:sz w:val="21"/>
          <w:szCs w:val="21"/>
        </w:rPr>
      </w:pPr>
    </w:p>
    <w:p w14:paraId="3B52E199" w14:textId="77777777" w:rsidR="00CF0A82" w:rsidRPr="00CF0A82" w:rsidRDefault="00CF0A82" w:rsidP="00CF0A82">
      <w:pPr>
        <w:rPr>
          <w:rFonts w:ascii="Helvetica" w:hAnsi="Helvetica" w:cs="Helvetica"/>
          <w:b/>
          <w:bCs/>
          <w:color w:val="222222"/>
          <w:sz w:val="21"/>
          <w:szCs w:val="21"/>
        </w:rPr>
      </w:pPr>
      <w:r w:rsidRPr="00CF0A82">
        <w:rPr>
          <w:rFonts w:ascii="Helvetica" w:hAnsi="Helvetica" w:cs="Helvetica"/>
          <w:b/>
          <w:bCs/>
          <w:color w:val="222222"/>
          <w:sz w:val="21"/>
          <w:szCs w:val="21"/>
        </w:rPr>
        <w:t xml:space="preserve">8.3. </w:t>
      </w:r>
      <w:r w:rsidRPr="00CF0A82">
        <w:rPr>
          <w:rFonts w:ascii="Helvetica" w:hAnsi="Helvetica" w:cs="Helvetica" w:hint="eastAsia"/>
          <w:b/>
          <w:bCs/>
          <w:color w:val="222222"/>
          <w:sz w:val="21"/>
          <w:szCs w:val="21"/>
        </w:rPr>
        <w:t>Активность</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ферментов</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начальных</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этапов</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окисления</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этанола</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и</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центральных</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путей</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метаболизма</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при</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различной</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концентрации</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кислорода</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в</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среде</w:t>
      </w:r>
    </w:p>
    <w:p w14:paraId="75A570B6" w14:textId="77777777" w:rsidR="00CF0A82" w:rsidRPr="00CF0A82" w:rsidRDefault="00CF0A82" w:rsidP="00CF0A82">
      <w:pPr>
        <w:rPr>
          <w:rFonts w:ascii="Helvetica" w:hAnsi="Helvetica" w:cs="Helvetica"/>
          <w:b/>
          <w:bCs/>
          <w:color w:val="222222"/>
          <w:sz w:val="21"/>
          <w:szCs w:val="21"/>
        </w:rPr>
      </w:pPr>
    </w:p>
    <w:p w14:paraId="66E1F6EB" w14:textId="77777777" w:rsidR="00CF0A82" w:rsidRPr="00CF0A82" w:rsidRDefault="00CF0A82" w:rsidP="00CF0A82">
      <w:pPr>
        <w:rPr>
          <w:rFonts w:ascii="Helvetica" w:hAnsi="Helvetica" w:cs="Helvetica"/>
          <w:b/>
          <w:bCs/>
          <w:color w:val="222222"/>
          <w:sz w:val="21"/>
          <w:szCs w:val="21"/>
        </w:rPr>
      </w:pPr>
      <w:r w:rsidRPr="00CF0A82">
        <w:rPr>
          <w:rFonts w:ascii="Helvetica" w:hAnsi="Helvetica" w:cs="Helvetica" w:hint="eastAsia"/>
          <w:b/>
          <w:bCs/>
          <w:color w:val="222222"/>
          <w:sz w:val="21"/>
          <w:szCs w:val="21"/>
        </w:rPr>
        <w:t>ОБСУЖДЕНИЕ</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РЕЗУЛЬТАТОВ</w:t>
      </w:r>
    </w:p>
    <w:p w14:paraId="05CA7881" w14:textId="77777777" w:rsidR="00CF0A82" w:rsidRPr="00CF0A82" w:rsidRDefault="00CF0A82" w:rsidP="00CF0A82">
      <w:pPr>
        <w:rPr>
          <w:rFonts w:ascii="Helvetica" w:hAnsi="Helvetica" w:cs="Helvetica"/>
          <w:b/>
          <w:bCs/>
          <w:color w:val="222222"/>
          <w:sz w:val="21"/>
          <w:szCs w:val="21"/>
        </w:rPr>
      </w:pPr>
    </w:p>
    <w:p w14:paraId="437DAC41" w14:textId="77777777" w:rsidR="00CF0A82" w:rsidRPr="00CF0A82" w:rsidRDefault="00CF0A82" w:rsidP="00CF0A82">
      <w:pPr>
        <w:rPr>
          <w:rFonts w:ascii="Helvetica" w:hAnsi="Helvetica" w:cs="Helvetica"/>
          <w:b/>
          <w:bCs/>
          <w:color w:val="222222"/>
          <w:sz w:val="21"/>
          <w:szCs w:val="21"/>
        </w:rPr>
      </w:pPr>
      <w:r w:rsidRPr="00CF0A82">
        <w:rPr>
          <w:rFonts w:ascii="Helvetica" w:hAnsi="Helvetica" w:cs="Helvetica" w:hint="eastAsia"/>
          <w:b/>
          <w:bCs/>
          <w:color w:val="222222"/>
          <w:sz w:val="21"/>
          <w:szCs w:val="21"/>
        </w:rPr>
        <w:t>ВЫВОДЫ</w:t>
      </w:r>
    </w:p>
    <w:p w14:paraId="474606B7" w14:textId="77777777" w:rsidR="00CF0A82" w:rsidRPr="00CF0A82" w:rsidRDefault="00CF0A82" w:rsidP="00CF0A82">
      <w:pPr>
        <w:rPr>
          <w:rFonts w:ascii="Helvetica" w:hAnsi="Helvetica" w:cs="Helvetica"/>
          <w:b/>
          <w:bCs/>
          <w:color w:val="222222"/>
          <w:sz w:val="21"/>
          <w:szCs w:val="21"/>
        </w:rPr>
      </w:pPr>
    </w:p>
    <w:p w14:paraId="109CC004" w14:textId="647C70CC" w:rsidR="00484EB4" w:rsidRPr="00CF0A82" w:rsidRDefault="00CF0A82" w:rsidP="00CF0A82">
      <w:r w:rsidRPr="00CF0A82">
        <w:rPr>
          <w:rFonts w:ascii="Helvetica" w:hAnsi="Helvetica" w:cs="Helvetica" w:hint="eastAsia"/>
          <w:b/>
          <w:bCs/>
          <w:color w:val="222222"/>
          <w:sz w:val="21"/>
          <w:szCs w:val="21"/>
        </w:rPr>
        <w:t>СПИСОК</w:t>
      </w:r>
      <w:r w:rsidRPr="00CF0A82">
        <w:rPr>
          <w:rFonts w:ascii="Helvetica" w:hAnsi="Helvetica" w:cs="Helvetica"/>
          <w:b/>
          <w:bCs/>
          <w:color w:val="222222"/>
          <w:sz w:val="21"/>
          <w:szCs w:val="21"/>
        </w:rPr>
        <w:t xml:space="preserve"> </w:t>
      </w:r>
      <w:r w:rsidRPr="00CF0A82">
        <w:rPr>
          <w:rFonts w:ascii="Helvetica" w:hAnsi="Helvetica" w:cs="Helvetica" w:hint="eastAsia"/>
          <w:b/>
          <w:bCs/>
          <w:color w:val="222222"/>
          <w:sz w:val="21"/>
          <w:szCs w:val="21"/>
        </w:rPr>
        <w:t>ЛИТЕРАТУРЫ</w:t>
      </w:r>
    </w:p>
    <w:sectPr w:rsidR="00484EB4" w:rsidRPr="00CF0A8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FFDC0" w14:textId="77777777" w:rsidR="00D85BAE" w:rsidRDefault="00D85BAE">
      <w:pPr>
        <w:spacing w:after="0" w:line="240" w:lineRule="auto"/>
      </w:pPr>
      <w:r>
        <w:separator/>
      </w:r>
    </w:p>
  </w:endnote>
  <w:endnote w:type="continuationSeparator" w:id="0">
    <w:p w14:paraId="5E7B5F2E" w14:textId="77777777" w:rsidR="00D85BAE" w:rsidRDefault="00D85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5C35F" w14:textId="77777777" w:rsidR="00D85BAE" w:rsidRDefault="00D85BAE"/>
    <w:p w14:paraId="0D24CF02" w14:textId="77777777" w:rsidR="00D85BAE" w:rsidRDefault="00D85BAE"/>
    <w:p w14:paraId="58263BBE" w14:textId="77777777" w:rsidR="00D85BAE" w:rsidRDefault="00D85BAE"/>
    <w:p w14:paraId="4DCED4D2" w14:textId="77777777" w:rsidR="00D85BAE" w:rsidRDefault="00D85BAE"/>
    <w:p w14:paraId="12C74C3E" w14:textId="77777777" w:rsidR="00D85BAE" w:rsidRDefault="00D85BAE"/>
    <w:p w14:paraId="02C492BC" w14:textId="77777777" w:rsidR="00D85BAE" w:rsidRDefault="00D85BAE"/>
    <w:p w14:paraId="4A3DF037" w14:textId="77777777" w:rsidR="00D85BAE" w:rsidRDefault="00D85BA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52792FB" wp14:editId="3A3E92E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DFE48" w14:textId="77777777" w:rsidR="00D85BAE" w:rsidRDefault="00D85BA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2792F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E6DFE48" w14:textId="77777777" w:rsidR="00D85BAE" w:rsidRDefault="00D85BA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535577B" w14:textId="77777777" w:rsidR="00D85BAE" w:rsidRDefault="00D85BAE"/>
    <w:p w14:paraId="2A69F0F0" w14:textId="77777777" w:rsidR="00D85BAE" w:rsidRDefault="00D85BAE"/>
    <w:p w14:paraId="3D4CE634" w14:textId="77777777" w:rsidR="00D85BAE" w:rsidRDefault="00D85BA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9795F2" wp14:editId="0B60247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B3D83" w14:textId="77777777" w:rsidR="00D85BAE" w:rsidRDefault="00D85BAE"/>
                          <w:p w14:paraId="6E03BFA0" w14:textId="77777777" w:rsidR="00D85BAE" w:rsidRDefault="00D85BA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9795F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6CB3D83" w14:textId="77777777" w:rsidR="00D85BAE" w:rsidRDefault="00D85BAE"/>
                    <w:p w14:paraId="6E03BFA0" w14:textId="77777777" w:rsidR="00D85BAE" w:rsidRDefault="00D85BA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A282983" w14:textId="77777777" w:rsidR="00D85BAE" w:rsidRDefault="00D85BAE"/>
    <w:p w14:paraId="01CD7184" w14:textId="77777777" w:rsidR="00D85BAE" w:rsidRDefault="00D85BAE">
      <w:pPr>
        <w:rPr>
          <w:sz w:val="2"/>
          <w:szCs w:val="2"/>
        </w:rPr>
      </w:pPr>
    </w:p>
    <w:p w14:paraId="41889026" w14:textId="77777777" w:rsidR="00D85BAE" w:rsidRDefault="00D85BAE"/>
    <w:p w14:paraId="2F0EC851" w14:textId="77777777" w:rsidR="00D85BAE" w:rsidRDefault="00D85BAE">
      <w:pPr>
        <w:spacing w:after="0" w:line="240" w:lineRule="auto"/>
      </w:pPr>
    </w:p>
  </w:footnote>
  <w:footnote w:type="continuationSeparator" w:id="0">
    <w:p w14:paraId="372E1FC9" w14:textId="77777777" w:rsidR="00D85BAE" w:rsidRDefault="00D85B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BAE"/>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207391</TotalTime>
  <Pages>6</Pages>
  <Words>627</Words>
  <Characters>3574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1732</cp:revision>
  <cp:lastPrinted>2009-02-06T05:36:00Z</cp:lastPrinted>
  <dcterms:created xsi:type="dcterms:W3CDTF">2024-01-07T13:43:00Z</dcterms:created>
  <dcterms:modified xsi:type="dcterms:W3CDTF">2025-11-15T19:58:00Z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