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C9A8" w14:textId="660F7754" w:rsidR="00AA3FC8" w:rsidRDefault="004514AF" w:rsidP="004514AF">
      <w:r w:rsidRPr="004514AF">
        <w:rPr>
          <w:rFonts w:hint="eastAsia"/>
        </w:rPr>
        <w:t>Карамалишоев</w:t>
      </w:r>
      <w:r w:rsidRPr="004514AF">
        <w:t xml:space="preserve"> </w:t>
      </w:r>
      <w:r w:rsidRPr="004514AF">
        <w:rPr>
          <w:rFonts w:hint="eastAsia"/>
        </w:rPr>
        <w:t>Карамалишо</w:t>
      </w:r>
      <w:r w:rsidRPr="004514AF">
        <w:t xml:space="preserve"> </w:t>
      </w:r>
      <w:r w:rsidRPr="004514AF">
        <w:rPr>
          <w:rFonts w:hint="eastAsia"/>
        </w:rPr>
        <w:t>Нуралишоевич</w:t>
      </w:r>
      <w:r>
        <w:t xml:space="preserve"> </w:t>
      </w:r>
      <w:r w:rsidRPr="004514AF">
        <w:rPr>
          <w:rFonts w:hint="eastAsia"/>
        </w:rPr>
        <w:t>Вклад</w:t>
      </w:r>
      <w:r w:rsidRPr="004514AF">
        <w:t xml:space="preserve"> </w:t>
      </w:r>
      <w:r w:rsidRPr="004514AF">
        <w:rPr>
          <w:rFonts w:hint="eastAsia"/>
        </w:rPr>
        <w:t>академика</w:t>
      </w:r>
      <w:r w:rsidRPr="004514AF">
        <w:t xml:space="preserve"> </w:t>
      </w:r>
      <w:r w:rsidRPr="004514AF">
        <w:rPr>
          <w:rFonts w:hint="eastAsia"/>
        </w:rPr>
        <w:t>Б</w:t>
      </w:r>
      <w:r w:rsidRPr="004514AF">
        <w:t>.</w:t>
      </w:r>
      <w:r w:rsidRPr="004514AF">
        <w:rPr>
          <w:rFonts w:hint="eastAsia"/>
        </w:rPr>
        <w:t>И</w:t>
      </w:r>
      <w:r w:rsidRPr="004514AF">
        <w:t xml:space="preserve">. </w:t>
      </w:r>
      <w:r w:rsidRPr="004514AF">
        <w:rPr>
          <w:rFonts w:hint="eastAsia"/>
        </w:rPr>
        <w:t>Искандарова</w:t>
      </w:r>
      <w:r w:rsidRPr="004514AF">
        <w:t xml:space="preserve"> </w:t>
      </w:r>
      <w:r w:rsidRPr="004514AF">
        <w:rPr>
          <w:rFonts w:hint="eastAsia"/>
        </w:rPr>
        <w:t>в</w:t>
      </w:r>
      <w:r w:rsidRPr="004514AF">
        <w:t xml:space="preserve"> </w:t>
      </w:r>
      <w:r w:rsidRPr="004514AF">
        <w:rPr>
          <w:rFonts w:hint="eastAsia"/>
        </w:rPr>
        <w:t>изучении</w:t>
      </w:r>
      <w:r w:rsidRPr="004514AF">
        <w:t xml:space="preserve"> </w:t>
      </w:r>
      <w:r w:rsidRPr="004514AF">
        <w:rPr>
          <w:rFonts w:hint="eastAsia"/>
        </w:rPr>
        <w:t>социально</w:t>
      </w:r>
      <w:r w:rsidRPr="004514AF">
        <w:t>-</w:t>
      </w:r>
      <w:r w:rsidRPr="004514AF">
        <w:rPr>
          <w:rFonts w:hint="eastAsia"/>
        </w:rPr>
        <w:t>экономической</w:t>
      </w:r>
      <w:r w:rsidRPr="004514AF">
        <w:t xml:space="preserve"> </w:t>
      </w:r>
      <w:r w:rsidRPr="004514AF">
        <w:rPr>
          <w:rFonts w:hint="eastAsia"/>
        </w:rPr>
        <w:t>и</w:t>
      </w:r>
      <w:r w:rsidRPr="004514AF">
        <w:t xml:space="preserve"> </w:t>
      </w:r>
      <w:r w:rsidRPr="004514AF">
        <w:rPr>
          <w:rFonts w:hint="eastAsia"/>
        </w:rPr>
        <w:t>общественно</w:t>
      </w:r>
      <w:r w:rsidRPr="004514AF">
        <w:t>-</w:t>
      </w:r>
      <w:r w:rsidRPr="004514AF">
        <w:rPr>
          <w:rFonts w:hint="eastAsia"/>
        </w:rPr>
        <w:t>политической</w:t>
      </w:r>
      <w:r w:rsidRPr="004514AF">
        <w:t xml:space="preserve"> </w:t>
      </w:r>
      <w:r w:rsidRPr="004514AF">
        <w:rPr>
          <w:rFonts w:hint="eastAsia"/>
        </w:rPr>
        <w:t>жизни</w:t>
      </w:r>
      <w:r w:rsidRPr="004514AF">
        <w:t xml:space="preserve"> </w:t>
      </w:r>
      <w:r w:rsidRPr="004514AF">
        <w:rPr>
          <w:rFonts w:hint="eastAsia"/>
        </w:rPr>
        <w:t>таджикского</w:t>
      </w:r>
      <w:r w:rsidRPr="004514AF">
        <w:t xml:space="preserve"> </w:t>
      </w:r>
      <w:r w:rsidRPr="004514AF">
        <w:rPr>
          <w:rFonts w:hint="eastAsia"/>
        </w:rPr>
        <w:t>народа</w:t>
      </w:r>
      <w:r w:rsidRPr="004514AF">
        <w:t xml:space="preserve"> </w:t>
      </w:r>
      <w:r w:rsidRPr="004514AF">
        <w:rPr>
          <w:rFonts w:hint="eastAsia"/>
        </w:rPr>
        <w:t>в</w:t>
      </w:r>
      <w:r w:rsidRPr="004514AF">
        <w:t xml:space="preserve"> XIX </w:t>
      </w:r>
      <w:r w:rsidRPr="004514AF">
        <w:rPr>
          <w:rFonts w:hint="eastAsia"/>
        </w:rPr>
        <w:t>и</w:t>
      </w:r>
      <w:r w:rsidRPr="004514AF">
        <w:t xml:space="preserve"> </w:t>
      </w:r>
      <w:r w:rsidRPr="004514AF">
        <w:rPr>
          <w:rFonts w:hint="eastAsia"/>
        </w:rPr>
        <w:t>начале</w:t>
      </w:r>
      <w:r w:rsidRPr="004514AF">
        <w:t xml:space="preserve"> XX </w:t>
      </w:r>
      <w:r w:rsidRPr="004514AF">
        <w:rPr>
          <w:rFonts w:hint="eastAsia"/>
        </w:rPr>
        <w:t>вв</w:t>
      </w:r>
      <w:r w:rsidRPr="004514AF">
        <w:t>.</w:t>
      </w:r>
    </w:p>
    <w:p w14:paraId="59046B14" w14:textId="77777777" w:rsidR="004514AF" w:rsidRDefault="004514AF" w:rsidP="004514AF">
      <w:r>
        <w:rPr>
          <w:rFonts w:hint="eastAsia"/>
        </w:rPr>
        <w:t>ОГЛАВЛЕНИЕ</w:t>
      </w:r>
      <w:r>
        <w:t xml:space="preserve"> </w:t>
      </w:r>
      <w:r>
        <w:rPr>
          <w:rFonts w:hint="eastAsia"/>
        </w:rPr>
        <w:t>ДИССЕРТАЦИИ</w:t>
      </w:r>
    </w:p>
    <w:p w14:paraId="198CC8F7" w14:textId="77777777" w:rsidR="004514AF" w:rsidRDefault="004514AF" w:rsidP="004514AF">
      <w:r>
        <w:rPr>
          <w:rFonts w:hint="eastAsia"/>
        </w:rPr>
        <w:t>кандидат</w:t>
      </w:r>
      <w:r>
        <w:t xml:space="preserve"> </w:t>
      </w:r>
      <w:r>
        <w:rPr>
          <w:rFonts w:hint="eastAsia"/>
        </w:rPr>
        <w:t>наук</w:t>
      </w:r>
      <w:r>
        <w:t xml:space="preserve"> </w:t>
      </w:r>
      <w:r>
        <w:rPr>
          <w:rFonts w:hint="eastAsia"/>
        </w:rPr>
        <w:t>Карамалишоев</w:t>
      </w:r>
      <w:r>
        <w:t xml:space="preserve"> </w:t>
      </w:r>
      <w:r>
        <w:rPr>
          <w:rFonts w:hint="eastAsia"/>
        </w:rPr>
        <w:t>Карамалишо</w:t>
      </w:r>
      <w:r>
        <w:t xml:space="preserve"> </w:t>
      </w:r>
      <w:r>
        <w:rPr>
          <w:rFonts w:hint="eastAsia"/>
        </w:rPr>
        <w:t>Нуралишоевич</w:t>
      </w:r>
    </w:p>
    <w:p w14:paraId="49067862" w14:textId="77777777" w:rsidR="004514AF" w:rsidRDefault="004514AF" w:rsidP="004514AF">
      <w:r>
        <w:rPr>
          <w:rFonts w:hint="eastAsia"/>
        </w:rPr>
        <w:t>ВВЕДЕНИЕ</w:t>
      </w:r>
    </w:p>
    <w:p w14:paraId="18451A7A" w14:textId="77777777" w:rsidR="004514AF" w:rsidRDefault="004514AF" w:rsidP="004514AF"/>
    <w:p w14:paraId="2E1569C0" w14:textId="77777777" w:rsidR="004514AF" w:rsidRDefault="004514AF" w:rsidP="004514AF">
      <w:r>
        <w:rPr>
          <w:rFonts w:hint="eastAsia"/>
        </w:rPr>
        <w:t>ГЛАВА</w:t>
      </w:r>
      <w:r>
        <w:t xml:space="preserve"> I. </w:t>
      </w:r>
      <w:r>
        <w:rPr>
          <w:rFonts w:hint="eastAsia"/>
        </w:rPr>
        <w:t>ФОРМИРОВАНИЕ</w:t>
      </w:r>
      <w:r>
        <w:t xml:space="preserve"> </w:t>
      </w:r>
      <w:r>
        <w:rPr>
          <w:rFonts w:hint="eastAsia"/>
        </w:rPr>
        <w:t>ЛИЧНОСТИ</w:t>
      </w:r>
      <w:r>
        <w:t xml:space="preserve"> </w:t>
      </w:r>
      <w:r>
        <w:rPr>
          <w:rFonts w:hint="eastAsia"/>
        </w:rPr>
        <w:t>И</w:t>
      </w:r>
      <w:r>
        <w:t xml:space="preserve"> </w:t>
      </w:r>
      <w:r>
        <w:rPr>
          <w:rFonts w:hint="eastAsia"/>
        </w:rPr>
        <w:t>НАУЧНЫХ</w:t>
      </w:r>
      <w:r>
        <w:t xml:space="preserve"> </w:t>
      </w:r>
      <w:r>
        <w:rPr>
          <w:rFonts w:hint="eastAsia"/>
        </w:rPr>
        <w:t>ВЗГЛЯДОВ</w:t>
      </w:r>
      <w:r>
        <w:t xml:space="preserve"> </w:t>
      </w:r>
      <w:r>
        <w:rPr>
          <w:rFonts w:hint="eastAsia"/>
        </w:rPr>
        <w:t>АКАДЕМИКА</w:t>
      </w:r>
      <w:r>
        <w:t xml:space="preserve"> </w:t>
      </w:r>
      <w:r>
        <w:rPr>
          <w:rFonts w:hint="eastAsia"/>
        </w:rPr>
        <w:t>Б</w:t>
      </w:r>
      <w:r>
        <w:t xml:space="preserve">. </w:t>
      </w:r>
      <w:r>
        <w:rPr>
          <w:rFonts w:hint="eastAsia"/>
        </w:rPr>
        <w:t>И</w:t>
      </w:r>
      <w:r>
        <w:t xml:space="preserve">. </w:t>
      </w:r>
      <w:r>
        <w:rPr>
          <w:rFonts w:hint="eastAsia"/>
        </w:rPr>
        <w:t>ИСКАНДАРОВА</w:t>
      </w:r>
      <w:r>
        <w:t xml:space="preserve"> </w:t>
      </w:r>
      <w:r>
        <w:rPr>
          <w:rFonts w:hint="eastAsia"/>
        </w:rPr>
        <w:t>КАК</w:t>
      </w:r>
      <w:r>
        <w:t xml:space="preserve"> </w:t>
      </w:r>
      <w:r>
        <w:rPr>
          <w:rFonts w:hint="eastAsia"/>
        </w:rPr>
        <w:t>ИСТОРИКА</w:t>
      </w:r>
      <w:r>
        <w:t>-</w:t>
      </w:r>
      <w:r>
        <w:rPr>
          <w:rFonts w:hint="eastAsia"/>
        </w:rPr>
        <w:t>ИССЛЕДОВАТЕЛЯ</w:t>
      </w:r>
    </w:p>
    <w:p w14:paraId="0686C3C5" w14:textId="77777777" w:rsidR="004514AF" w:rsidRDefault="004514AF" w:rsidP="004514AF"/>
    <w:p w14:paraId="7B1107F2" w14:textId="77777777" w:rsidR="004514AF" w:rsidRDefault="004514AF" w:rsidP="004514AF">
      <w:r>
        <w:t xml:space="preserve">1.1. </w:t>
      </w:r>
      <w:r>
        <w:rPr>
          <w:rFonts w:hint="eastAsia"/>
        </w:rPr>
        <w:t>Становление</w:t>
      </w:r>
      <w:r>
        <w:t xml:space="preserve"> </w:t>
      </w:r>
      <w:r>
        <w:rPr>
          <w:rFonts w:hint="eastAsia"/>
        </w:rPr>
        <w:t>личности</w:t>
      </w:r>
      <w:r>
        <w:t xml:space="preserve">, </w:t>
      </w:r>
      <w:r>
        <w:rPr>
          <w:rFonts w:hint="eastAsia"/>
        </w:rPr>
        <w:t>научно</w:t>
      </w:r>
      <w:r>
        <w:t>-</w:t>
      </w:r>
      <w:r>
        <w:rPr>
          <w:rFonts w:hint="eastAsia"/>
        </w:rPr>
        <w:t>исследовательской</w:t>
      </w:r>
      <w:r>
        <w:t xml:space="preserve"> </w:t>
      </w:r>
      <w:r>
        <w:rPr>
          <w:rFonts w:hint="eastAsia"/>
        </w:rPr>
        <w:t>и</w:t>
      </w:r>
      <w:r>
        <w:t xml:space="preserve"> </w:t>
      </w:r>
      <w:r>
        <w:rPr>
          <w:rFonts w:hint="eastAsia"/>
        </w:rPr>
        <w:t>педагогической</w:t>
      </w:r>
      <w:r>
        <w:t xml:space="preserve"> </w:t>
      </w:r>
      <w:r>
        <w:rPr>
          <w:rFonts w:hint="eastAsia"/>
        </w:rPr>
        <w:t>деятельности</w:t>
      </w:r>
      <w:r>
        <w:t xml:space="preserve"> </w:t>
      </w:r>
      <w:r>
        <w:rPr>
          <w:rFonts w:hint="eastAsia"/>
        </w:rPr>
        <w:t>академика</w:t>
      </w:r>
      <w:r>
        <w:t xml:space="preserve"> </w:t>
      </w:r>
      <w:r>
        <w:rPr>
          <w:rFonts w:hint="eastAsia"/>
        </w:rPr>
        <w:t>Б</w:t>
      </w:r>
      <w:r>
        <w:t xml:space="preserve">. </w:t>
      </w:r>
      <w:r>
        <w:rPr>
          <w:rFonts w:hint="eastAsia"/>
        </w:rPr>
        <w:t>И</w:t>
      </w:r>
      <w:r>
        <w:t xml:space="preserve">. </w:t>
      </w:r>
      <w:r>
        <w:rPr>
          <w:rFonts w:hint="eastAsia"/>
        </w:rPr>
        <w:t>Искандарова</w:t>
      </w:r>
    </w:p>
    <w:p w14:paraId="576AD5A2" w14:textId="77777777" w:rsidR="004514AF" w:rsidRDefault="004514AF" w:rsidP="004514AF"/>
    <w:p w14:paraId="38929878" w14:textId="77777777" w:rsidR="004514AF" w:rsidRDefault="004514AF" w:rsidP="004514AF">
      <w:r>
        <w:t xml:space="preserve">1.2. </w:t>
      </w:r>
      <w:r>
        <w:rPr>
          <w:rFonts w:hint="eastAsia"/>
        </w:rPr>
        <w:t>Научно</w:t>
      </w:r>
      <w:r>
        <w:t>-</w:t>
      </w:r>
      <w:r>
        <w:rPr>
          <w:rFonts w:hint="eastAsia"/>
        </w:rPr>
        <w:t>теоретические</w:t>
      </w:r>
      <w:r>
        <w:t xml:space="preserve"> </w:t>
      </w:r>
      <w:r>
        <w:rPr>
          <w:rFonts w:hint="eastAsia"/>
        </w:rPr>
        <w:t>взгляды</w:t>
      </w:r>
      <w:r>
        <w:t xml:space="preserve"> </w:t>
      </w:r>
      <w:r>
        <w:rPr>
          <w:rFonts w:hint="eastAsia"/>
        </w:rPr>
        <w:t>академика</w:t>
      </w:r>
      <w:r>
        <w:t xml:space="preserve"> </w:t>
      </w:r>
      <w:r>
        <w:rPr>
          <w:rFonts w:hint="eastAsia"/>
        </w:rPr>
        <w:t>Б</w:t>
      </w:r>
      <w:r>
        <w:t xml:space="preserve">. </w:t>
      </w:r>
      <w:r>
        <w:rPr>
          <w:rFonts w:hint="eastAsia"/>
        </w:rPr>
        <w:t>И</w:t>
      </w:r>
      <w:r>
        <w:t xml:space="preserve">. </w:t>
      </w:r>
      <w:r>
        <w:rPr>
          <w:rFonts w:hint="eastAsia"/>
        </w:rPr>
        <w:t>Искандарова</w:t>
      </w:r>
      <w:r>
        <w:t xml:space="preserve"> </w:t>
      </w:r>
      <w:r>
        <w:rPr>
          <w:rFonts w:hint="eastAsia"/>
        </w:rPr>
        <w:t>по</w:t>
      </w:r>
      <w:r>
        <w:t xml:space="preserve"> </w:t>
      </w:r>
      <w:r>
        <w:rPr>
          <w:rFonts w:hint="eastAsia"/>
        </w:rPr>
        <w:t>актуальным</w:t>
      </w:r>
      <w:r>
        <w:t xml:space="preserve"> </w:t>
      </w:r>
      <w:r>
        <w:rPr>
          <w:rFonts w:hint="eastAsia"/>
        </w:rPr>
        <w:t>проблемам</w:t>
      </w:r>
      <w:r>
        <w:t xml:space="preserve"> </w:t>
      </w:r>
      <w:r>
        <w:rPr>
          <w:rFonts w:hint="eastAsia"/>
        </w:rPr>
        <w:t>Отечественной</w:t>
      </w:r>
      <w:r>
        <w:t xml:space="preserve"> </w:t>
      </w:r>
      <w:r>
        <w:rPr>
          <w:rFonts w:hint="eastAsia"/>
        </w:rPr>
        <w:t>истории</w:t>
      </w:r>
    </w:p>
    <w:p w14:paraId="6AF00DA8" w14:textId="77777777" w:rsidR="004514AF" w:rsidRDefault="004514AF" w:rsidP="004514AF"/>
    <w:p w14:paraId="1648CC9C" w14:textId="77777777" w:rsidR="004514AF" w:rsidRDefault="004514AF" w:rsidP="004514AF">
      <w:r>
        <w:rPr>
          <w:rFonts w:hint="eastAsia"/>
        </w:rPr>
        <w:t>ГЛАВА</w:t>
      </w:r>
      <w:r>
        <w:t xml:space="preserve"> II. </w:t>
      </w:r>
      <w:r>
        <w:rPr>
          <w:rFonts w:hint="eastAsia"/>
        </w:rPr>
        <w:t>ВКЛАД</w:t>
      </w:r>
      <w:r>
        <w:t xml:space="preserve"> </w:t>
      </w:r>
      <w:r>
        <w:rPr>
          <w:rFonts w:hint="eastAsia"/>
        </w:rPr>
        <w:t>АКАДЕМИКА</w:t>
      </w:r>
      <w:r>
        <w:t xml:space="preserve"> </w:t>
      </w:r>
      <w:r>
        <w:rPr>
          <w:rFonts w:hint="eastAsia"/>
        </w:rPr>
        <w:t>Б</w:t>
      </w:r>
      <w:r>
        <w:t xml:space="preserve">. </w:t>
      </w:r>
      <w:r>
        <w:rPr>
          <w:rFonts w:hint="eastAsia"/>
        </w:rPr>
        <w:t>И</w:t>
      </w:r>
      <w:r>
        <w:t xml:space="preserve">. </w:t>
      </w:r>
      <w:r>
        <w:rPr>
          <w:rFonts w:hint="eastAsia"/>
        </w:rPr>
        <w:t>ИСКАНДАРОВА</w:t>
      </w:r>
      <w:r>
        <w:t xml:space="preserve"> </w:t>
      </w:r>
      <w:r>
        <w:rPr>
          <w:rFonts w:hint="eastAsia"/>
        </w:rPr>
        <w:t>В</w:t>
      </w:r>
      <w:r>
        <w:t xml:space="preserve"> </w:t>
      </w:r>
      <w:r>
        <w:rPr>
          <w:rFonts w:hint="eastAsia"/>
        </w:rPr>
        <w:t>НАУЧНУЮ</w:t>
      </w:r>
      <w:r>
        <w:t xml:space="preserve"> </w:t>
      </w:r>
      <w:r>
        <w:rPr>
          <w:rFonts w:hint="eastAsia"/>
        </w:rPr>
        <w:t>РАЗРАБОТКУ</w:t>
      </w:r>
      <w:r>
        <w:t xml:space="preserve"> </w:t>
      </w:r>
      <w:r>
        <w:rPr>
          <w:rFonts w:hint="eastAsia"/>
        </w:rPr>
        <w:t>ОТДЕЛЬНЫХ</w:t>
      </w:r>
      <w:r>
        <w:t xml:space="preserve"> </w:t>
      </w:r>
      <w:r>
        <w:rPr>
          <w:rFonts w:hint="eastAsia"/>
        </w:rPr>
        <w:t>АКТУАЛЬНЫХ</w:t>
      </w:r>
      <w:r>
        <w:t xml:space="preserve"> </w:t>
      </w:r>
      <w:r>
        <w:rPr>
          <w:rFonts w:hint="eastAsia"/>
        </w:rPr>
        <w:t>ПРОБЛЕМ</w:t>
      </w:r>
      <w:r>
        <w:t xml:space="preserve"> </w:t>
      </w:r>
      <w:r>
        <w:rPr>
          <w:rFonts w:hint="eastAsia"/>
        </w:rPr>
        <w:t>ИСТОРИИ</w:t>
      </w:r>
      <w:r>
        <w:t xml:space="preserve"> </w:t>
      </w:r>
      <w:r>
        <w:rPr>
          <w:rFonts w:hint="eastAsia"/>
        </w:rPr>
        <w:t>ТАДЖИКСКОГО</w:t>
      </w:r>
      <w:r>
        <w:t xml:space="preserve"> </w:t>
      </w:r>
      <w:r>
        <w:rPr>
          <w:rFonts w:hint="eastAsia"/>
        </w:rPr>
        <w:t>НАРОДА</w:t>
      </w:r>
    </w:p>
    <w:p w14:paraId="01DE49C7" w14:textId="77777777" w:rsidR="004514AF" w:rsidRDefault="004514AF" w:rsidP="004514AF"/>
    <w:p w14:paraId="47C1073F" w14:textId="77777777" w:rsidR="004514AF" w:rsidRDefault="004514AF" w:rsidP="004514AF">
      <w:r>
        <w:t xml:space="preserve">2.1. </w:t>
      </w:r>
      <w:r>
        <w:rPr>
          <w:rFonts w:hint="eastAsia"/>
        </w:rPr>
        <w:t>Исследование</w:t>
      </w:r>
      <w:r>
        <w:t xml:space="preserve"> </w:t>
      </w:r>
      <w:r>
        <w:rPr>
          <w:rFonts w:hint="eastAsia"/>
        </w:rPr>
        <w:t>академиком</w:t>
      </w:r>
      <w:r>
        <w:t xml:space="preserve"> </w:t>
      </w:r>
      <w:r>
        <w:rPr>
          <w:rFonts w:hint="eastAsia"/>
        </w:rPr>
        <w:t>Б</w:t>
      </w:r>
      <w:r>
        <w:t xml:space="preserve">. </w:t>
      </w:r>
      <w:r>
        <w:rPr>
          <w:rFonts w:hint="eastAsia"/>
        </w:rPr>
        <w:t>И</w:t>
      </w:r>
      <w:r>
        <w:t xml:space="preserve">. </w:t>
      </w:r>
      <w:r>
        <w:rPr>
          <w:rFonts w:hint="eastAsia"/>
        </w:rPr>
        <w:t>Искандаровым</w:t>
      </w:r>
      <w:r>
        <w:t xml:space="preserve"> </w:t>
      </w:r>
      <w:r>
        <w:rPr>
          <w:rFonts w:hint="eastAsia"/>
        </w:rPr>
        <w:t>малоизвестных</w:t>
      </w:r>
      <w:r>
        <w:t xml:space="preserve"> </w:t>
      </w:r>
      <w:r>
        <w:rPr>
          <w:rFonts w:hint="eastAsia"/>
        </w:rPr>
        <w:t>исторических</w:t>
      </w:r>
      <w:r>
        <w:t xml:space="preserve"> </w:t>
      </w:r>
      <w:r>
        <w:rPr>
          <w:rFonts w:hint="eastAsia"/>
        </w:rPr>
        <w:t>источников</w:t>
      </w:r>
      <w:r>
        <w:t xml:space="preserve"> </w:t>
      </w:r>
      <w:r>
        <w:rPr>
          <w:rFonts w:hint="eastAsia"/>
        </w:rPr>
        <w:t>и</w:t>
      </w:r>
      <w:r>
        <w:t xml:space="preserve"> </w:t>
      </w:r>
      <w:r>
        <w:rPr>
          <w:rFonts w:hint="eastAsia"/>
        </w:rPr>
        <w:t>введение</w:t>
      </w:r>
      <w:r>
        <w:t xml:space="preserve"> </w:t>
      </w:r>
      <w:r>
        <w:rPr>
          <w:rFonts w:hint="eastAsia"/>
        </w:rPr>
        <w:t>их</w:t>
      </w:r>
      <w:r>
        <w:t xml:space="preserve"> </w:t>
      </w:r>
      <w:r>
        <w:rPr>
          <w:rFonts w:hint="eastAsia"/>
        </w:rPr>
        <w:t>в</w:t>
      </w:r>
      <w:r>
        <w:t xml:space="preserve"> </w:t>
      </w:r>
      <w:r>
        <w:rPr>
          <w:rFonts w:hint="eastAsia"/>
        </w:rPr>
        <w:t>научный</w:t>
      </w:r>
      <w:r>
        <w:t xml:space="preserve"> </w:t>
      </w:r>
      <w:r>
        <w:rPr>
          <w:rFonts w:hint="eastAsia"/>
        </w:rPr>
        <w:t>оборот</w:t>
      </w:r>
    </w:p>
    <w:p w14:paraId="533FDF51" w14:textId="77777777" w:rsidR="004514AF" w:rsidRDefault="004514AF" w:rsidP="004514AF"/>
    <w:p w14:paraId="546718B1" w14:textId="77777777" w:rsidR="004514AF" w:rsidRDefault="004514AF" w:rsidP="004514AF">
      <w:r>
        <w:t xml:space="preserve">2.2. </w:t>
      </w:r>
      <w:r>
        <w:rPr>
          <w:rFonts w:hint="eastAsia"/>
        </w:rPr>
        <w:t>Отражение</w:t>
      </w:r>
      <w:r>
        <w:t xml:space="preserve"> </w:t>
      </w:r>
      <w:r>
        <w:rPr>
          <w:rFonts w:hint="eastAsia"/>
        </w:rPr>
        <w:t>особенностей</w:t>
      </w:r>
      <w:r>
        <w:t xml:space="preserve"> </w:t>
      </w:r>
      <w:r>
        <w:rPr>
          <w:rFonts w:hint="eastAsia"/>
        </w:rPr>
        <w:t>социально</w:t>
      </w:r>
      <w:r>
        <w:t>-</w:t>
      </w:r>
      <w:r>
        <w:rPr>
          <w:rFonts w:hint="eastAsia"/>
        </w:rPr>
        <w:t>экономического</w:t>
      </w:r>
      <w:r>
        <w:t xml:space="preserve"> </w:t>
      </w:r>
      <w:r>
        <w:rPr>
          <w:rFonts w:hint="eastAsia"/>
        </w:rPr>
        <w:t>положения</w:t>
      </w:r>
      <w:r>
        <w:t xml:space="preserve"> </w:t>
      </w:r>
      <w:r>
        <w:rPr>
          <w:rFonts w:hint="eastAsia"/>
        </w:rPr>
        <w:t>Восточной</w:t>
      </w:r>
      <w:r>
        <w:t xml:space="preserve"> </w:t>
      </w:r>
      <w:r>
        <w:rPr>
          <w:rFonts w:hint="eastAsia"/>
        </w:rPr>
        <w:t>Бухары</w:t>
      </w:r>
      <w:r>
        <w:t xml:space="preserve"> </w:t>
      </w:r>
      <w:r>
        <w:rPr>
          <w:rFonts w:hint="eastAsia"/>
        </w:rPr>
        <w:t>и</w:t>
      </w:r>
      <w:r>
        <w:t xml:space="preserve"> </w:t>
      </w:r>
      <w:r>
        <w:rPr>
          <w:rFonts w:hint="eastAsia"/>
        </w:rPr>
        <w:t>Памира</w:t>
      </w:r>
      <w:r>
        <w:t xml:space="preserve"> </w:t>
      </w:r>
      <w:r>
        <w:rPr>
          <w:rFonts w:hint="eastAsia"/>
        </w:rPr>
        <w:t>в</w:t>
      </w:r>
      <w:r>
        <w:t xml:space="preserve"> </w:t>
      </w:r>
      <w:r>
        <w:rPr>
          <w:rFonts w:hint="eastAsia"/>
        </w:rPr>
        <w:t>трудах</w:t>
      </w:r>
      <w:r>
        <w:t xml:space="preserve"> </w:t>
      </w:r>
      <w:r>
        <w:rPr>
          <w:rFonts w:hint="eastAsia"/>
        </w:rPr>
        <w:t>академика</w:t>
      </w:r>
      <w:r>
        <w:t xml:space="preserve"> </w:t>
      </w:r>
      <w:r>
        <w:rPr>
          <w:rFonts w:hint="eastAsia"/>
        </w:rPr>
        <w:t>Б</w:t>
      </w:r>
      <w:r>
        <w:t xml:space="preserve">. </w:t>
      </w:r>
      <w:r>
        <w:rPr>
          <w:rFonts w:hint="eastAsia"/>
        </w:rPr>
        <w:t>И</w:t>
      </w:r>
      <w:r>
        <w:t xml:space="preserve">. </w:t>
      </w:r>
      <w:r>
        <w:rPr>
          <w:rFonts w:hint="eastAsia"/>
        </w:rPr>
        <w:t>Искандарова</w:t>
      </w:r>
    </w:p>
    <w:p w14:paraId="122B1838" w14:textId="77777777" w:rsidR="004514AF" w:rsidRDefault="004514AF" w:rsidP="004514AF"/>
    <w:p w14:paraId="1A4CCEA0" w14:textId="77777777" w:rsidR="004514AF" w:rsidRDefault="004514AF" w:rsidP="004514AF">
      <w:r>
        <w:t xml:space="preserve">2.3. </w:t>
      </w:r>
      <w:r>
        <w:rPr>
          <w:rFonts w:hint="eastAsia"/>
        </w:rPr>
        <w:t>Изучение</w:t>
      </w:r>
      <w:r>
        <w:t xml:space="preserve"> </w:t>
      </w:r>
      <w:r>
        <w:rPr>
          <w:rFonts w:hint="eastAsia"/>
        </w:rPr>
        <w:t>академиком</w:t>
      </w:r>
      <w:r>
        <w:t xml:space="preserve"> </w:t>
      </w:r>
      <w:r>
        <w:rPr>
          <w:rFonts w:hint="eastAsia"/>
        </w:rPr>
        <w:t>Б</w:t>
      </w:r>
      <w:r>
        <w:t xml:space="preserve">. </w:t>
      </w:r>
      <w:r>
        <w:rPr>
          <w:rFonts w:hint="eastAsia"/>
        </w:rPr>
        <w:t>И</w:t>
      </w:r>
      <w:r>
        <w:t xml:space="preserve">. </w:t>
      </w:r>
      <w:r>
        <w:rPr>
          <w:rFonts w:hint="eastAsia"/>
        </w:rPr>
        <w:t>Искандаровым</w:t>
      </w:r>
      <w:r>
        <w:t xml:space="preserve"> </w:t>
      </w:r>
      <w:r>
        <w:rPr>
          <w:rFonts w:hint="eastAsia"/>
        </w:rPr>
        <w:t>проблем</w:t>
      </w:r>
      <w:r>
        <w:t xml:space="preserve"> </w:t>
      </w:r>
      <w:r>
        <w:rPr>
          <w:rFonts w:hint="eastAsia"/>
        </w:rPr>
        <w:t>общественно</w:t>
      </w:r>
      <w:r>
        <w:t>-</w:t>
      </w:r>
      <w:r>
        <w:rPr>
          <w:rFonts w:hint="eastAsia"/>
        </w:rPr>
        <w:t>политической</w:t>
      </w:r>
      <w:r>
        <w:t xml:space="preserve"> </w:t>
      </w:r>
      <w:r>
        <w:rPr>
          <w:rFonts w:hint="eastAsia"/>
        </w:rPr>
        <w:t>жизни</w:t>
      </w:r>
      <w:r>
        <w:t xml:space="preserve"> </w:t>
      </w:r>
      <w:r>
        <w:rPr>
          <w:rFonts w:hint="eastAsia"/>
        </w:rPr>
        <w:t>таджикского</w:t>
      </w:r>
      <w:r>
        <w:t xml:space="preserve"> </w:t>
      </w:r>
      <w:r>
        <w:rPr>
          <w:rFonts w:hint="eastAsia"/>
        </w:rPr>
        <w:t>народа</w:t>
      </w:r>
      <w:r>
        <w:t xml:space="preserve"> </w:t>
      </w:r>
      <w:r>
        <w:rPr>
          <w:rFonts w:hint="eastAsia"/>
        </w:rPr>
        <w:t>в</w:t>
      </w:r>
      <w:r>
        <w:t xml:space="preserve"> XIX </w:t>
      </w:r>
      <w:r>
        <w:rPr>
          <w:rFonts w:hint="eastAsia"/>
        </w:rPr>
        <w:t>и</w:t>
      </w:r>
      <w:r>
        <w:t xml:space="preserve"> </w:t>
      </w:r>
      <w:r>
        <w:rPr>
          <w:rFonts w:hint="eastAsia"/>
        </w:rPr>
        <w:t>начале</w:t>
      </w:r>
      <w:r>
        <w:t xml:space="preserve"> XX </w:t>
      </w:r>
      <w:r>
        <w:rPr>
          <w:rFonts w:hint="eastAsia"/>
        </w:rPr>
        <w:t>вв</w:t>
      </w:r>
    </w:p>
    <w:p w14:paraId="0F9F7F09" w14:textId="77777777" w:rsidR="004514AF" w:rsidRDefault="004514AF" w:rsidP="004514AF"/>
    <w:p w14:paraId="74D92481" w14:textId="77777777" w:rsidR="004514AF" w:rsidRDefault="004514AF" w:rsidP="004514AF">
      <w:r>
        <w:rPr>
          <w:rFonts w:hint="eastAsia"/>
        </w:rPr>
        <w:t>ЗАКЛЮЧЕНИЕ</w:t>
      </w:r>
    </w:p>
    <w:p w14:paraId="495A5775" w14:textId="77777777" w:rsidR="004514AF" w:rsidRDefault="004514AF" w:rsidP="004514AF"/>
    <w:p w14:paraId="12281A84" w14:textId="29DA013E" w:rsidR="004514AF" w:rsidRPr="004514AF" w:rsidRDefault="004514AF" w:rsidP="004514A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514AF" w:rsidRPr="004514AF" w:rsidSect="000212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0D56" w14:textId="77777777" w:rsidR="0002124A" w:rsidRDefault="0002124A">
      <w:pPr>
        <w:spacing w:after="0" w:line="240" w:lineRule="auto"/>
      </w:pPr>
      <w:r>
        <w:separator/>
      </w:r>
    </w:p>
  </w:endnote>
  <w:endnote w:type="continuationSeparator" w:id="0">
    <w:p w14:paraId="2866D34A" w14:textId="77777777" w:rsidR="0002124A" w:rsidRDefault="0002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8DB5" w14:textId="77777777" w:rsidR="0002124A" w:rsidRDefault="0002124A"/>
    <w:p w14:paraId="23A31B11" w14:textId="77777777" w:rsidR="0002124A" w:rsidRDefault="0002124A"/>
    <w:p w14:paraId="43522B80" w14:textId="77777777" w:rsidR="0002124A" w:rsidRDefault="0002124A"/>
    <w:p w14:paraId="425B9C8D" w14:textId="77777777" w:rsidR="0002124A" w:rsidRDefault="0002124A"/>
    <w:p w14:paraId="4F9198E6" w14:textId="77777777" w:rsidR="0002124A" w:rsidRDefault="0002124A"/>
    <w:p w14:paraId="1FA39AEE" w14:textId="77777777" w:rsidR="0002124A" w:rsidRDefault="0002124A"/>
    <w:p w14:paraId="627B5B19" w14:textId="77777777" w:rsidR="0002124A" w:rsidRDefault="000212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D2BF97" wp14:editId="330CFC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DC4D" w14:textId="77777777" w:rsidR="0002124A" w:rsidRDefault="00021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D2BF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6DC4D" w14:textId="77777777" w:rsidR="0002124A" w:rsidRDefault="00021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62C897" w14:textId="77777777" w:rsidR="0002124A" w:rsidRDefault="0002124A"/>
    <w:p w14:paraId="35B62205" w14:textId="77777777" w:rsidR="0002124A" w:rsidRDefault="0002124A"/>
    <w:p w14:paraId="2743F980" w14:textId="77777777" w:rsidR="0002124A" w:rsidRDefault="000212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0D2D5" wp14:editId="3014F7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3C30" w14:textId="77777777" w:rsidR="0002124A" w:rsidRDefault="0002124A"/>
                          <w:p w14:paraId="496FE43D" w14:textId="77777777" w:rsidR="0002124A" w:rsidRDefault="00021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0D2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F63C30" w14:textId="77777777" w:rsidR="0002124A" w:rsidRDefault="0002124A"/>
                    <w:p w14:paraId="496FE43D" w14:textId="77777777" w:rsidR="0002124A" w:rsidRDefault="00021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C77B9D" w14:textId="77777777" w:rsidR="0002124A" w:rsidRDefault="0002124A"/>
    <w:p w14:paraId="00DE2742" w14:textId="77777777" w:rsidR="0002124A" w:rsidRDefault="0002124A">
      <w:pPr>
        <w:rPr>
          <w:sz w:val="2"/>
          <w:szCs w:val="2"/>
        </w:rPr>
      </w:pPr>
    </w:p>
    <w:p w14:paraId="6594ADC5" w14:textId="77777777" w:rsidR="0002124A" w:rsidRDefault="0002124A"/>
    <w:p w14:paraId="13DB5183" w14:textId="77777777" w:rsidR="0002124A" w:rsidRDefault="0002124A">
      <w:pPr>
        <w:spacing w:after="0" w:line="240" w:lineRule="auto"/>
      </w:pPr>
    </w:p>
  </w:footnote>
  <w:footnote w:type="continuationSeparator" w:id="0">
    <w:p w14:paraId="3D5D7AD5" w14:textId="77777777" w:rsidR="0002124A" w:rsidRDefault="0002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4A"/>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51276</TotalTime>
  <Pages>2</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683</cp:revision>
  <cp:lastPrinted>2009-02-06T05:36:00Z</cp:lastPrinted>
  <dcterms:created xsi:type="dcterms:W3CDTF">2024-01-07T13:43:00Z</dcterms:created>
  <dcterms:modified xsi:type="dcterms:W3CDTF">2024-03-28T20:41:00Z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