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36ECF" w14:textId="0A9D66C9" w:rsidR="00FB2B88" w:rsidRDefault="006A2310" w:rsidP="006A2310">
      <w:pPr>
        <w:rPr>
          <w:lang w:val="en-US"/>
        </w:rPr>
      </w:pPr>
      <w:r w:rsidRPr="006A2310">
        <w:rPr>
          <w:rFonts w:hint="eastAsia"/>
          <w:lang w:val="ru-RU"/>
        </w:rPr>
        <w:t>Влияние</w:t>
      </w:r>
      <w:r w:rsidRPr="006A2310">
        <w:rPr>
          <w:lang w:val="ru-RU"/>
        </w:rPr>
        <w:t xml:space="preserve"> </w:t>
      </w:r>
      <w:r w:rsidRPr="006A2310">
        <w:rPr>
          <w:rFonts w:hint="eastAsia"/>
          <w:lang w:val="ru-RU"/>
        </w:rPr>
        <w:t>экзогенных</w:t>
      </w:r>
      <w:r w:rsidRPr="006A2310">
        <w:rPr>
          <w:lang w:val="ru-RU"/>
        </w:rPr>
        <w:t xml:space="preserve"> </w:t>
      </w:r>
      <w:r w:rsidRPr="006A2310">
        <w:rPr>
          <w:rFonts w:hint="eastAsia"/>
          <w:lang w:val="ru-RU"/>
        </w:rPr>
        <w:t>факторов</w:t>
      </w:r>
      <w:r w:rsidRPr="006A2310">
        <w:rPr>
          <w:lang w:val="ru-RU"/>
        </w:rPr>
        <w:t xml:space="preserve"> </w:t>
      </w:r>
      <w:r w:rsidRPr="006A2310">
        <w:rPr>
          <w:rFonts w:hint="eastAsia"/>
          <w:lang w:val="ru-RU"/>
        </w:rPr>
        <w:t>на</w:t>
      </w:r>
      <w:r w:rsidRPr="006A2310">
        <w:rPr>
          <w:lang w:val="ru-RU"/>
        </w:rPr>
        <w:t xml:space="preserve"> </w:t>
      </w:r>
      <w:r w:rsidRPr="006A2310">
        <w:rPr>
          <w:rFonts w:hint="eastAsia"/>
          <w:lang w:val="ru-RU"/>
        </w:rPr>
        <w:t>развитие</w:t>
      </w:r>
      <w:r w:rsidRPr="006A2310">
        <w:rPr>
          <w:lang w:val="ru-RU"/>
        </w:rPr>
        <w:t xml:space="preserve"> </w:t>
      </w:r>
      <w:r w:rsidRPr="006A2310">
        <w:rPr>
          <w:rFonts w:hint="eastAsia"/>
          <w:lang w:val="ru-RU"/>
        </w:rPr>
        <w:t>уролитиаза</w:t>
      </w:r>
      <w:r w:rsidRPr="006A2310">
        <w:rPr>
          <w:lang w:val="ru-RU"/>
        </w:rPr>
        <w:t xml:space="preserve"> </w:t>
      </w:r>
      <w:r w:rsidRPr="006A2310">
        <w:rPr>
          <w:rFonts w:hint="eastAsia"/>
          <w:lang w:val="ru-RU"/>
        </w:rPr>
        <w:t>у</w:t>
      </w:r>
      <w:r w:rsidRPr="006A2310">
        <w:rPr>
          <w:lang w:val="ru-RU"/>
        </w:rPr>
        <w:t xml:space="preserve"> </w:t>
      </w:r>
      <w:r w:rsidRPr="006A2310">
        <w:rPr>
          <w:rFonts w:hint="eastAsia"/>
          <w:lang w:val="ru-RU"/>
        </w:rPr>
        <w:t>жителей</w:t>
      </w:r>
      <w:r w:rsidRPr="006A2310">
        <w:rPr>
          <w:lang w:val="ru-RU"/>
        </w:rPr>
        <w:t xml:space="preserve"> </w:t>
      </w:r>
      <w:r w:rsidRPr="006A2310">
        <w:rPr>
          <w:rFonts w:hint="eastAsia"/>
          <w:lang w:val="ru-RU"/>
        </w:rPr>
        <w:t>Согдийской</w:t>
      </w:r>
      <w:r w:rsidRPr="006A2310">
        <w:rPr>
          <w:lang w:val="ru-RU"/>
        </w:rPr>
        <w:t xml:space="preserve"> </w:t>
      </w:r>
      <w:r w:rsidRPr="006A2310">
        <w:rPr>
          <w:rFonts w:hint="eastAsia"/>
          <w:lang w:val="ru-RU"/>
        </w:rPr>
        <w:t>области</w:t>
      </w:r>
      <w:r w:rsidRPr="006A2310">
        <w:rPr>
          <w:lang w:val="ru-RU"/>
        </w:rPr>
        <w:t xml:space="preserve"> </w:t>
      </w:r>
      <w:r w:rsidRPr="006A2310">
        <w:rPr>
          <w:rFonts w:hint="eastAsia"/>
          <w:lang w:val="ru-RU"/>
        </w:rPr>
        <w:t>Республики</w:t>
      </w:r>
      <w:r w:rsidRPr="006A2310">
        <w:rPr>
          <w:lang w:val="ru-RU"/>
        </w:rPr>
        <w:t xml:space="preserve"> </w:t>
      </w:r>
      <w:r w:rsidRPr="006A2310">
        <w:rPr>
          <w:rFonts w:hint="eastAsia"/>
          <w:lang w:val="ru-RU"/>
        </w:rPr>
        <w:t>Таджикистан</w:t>
      </w:r>
      <w:r w:rsidRPr="006A2310">
        <w:rPr>
          <w:lang w:val="ru-RU"/>
        </w:rPr>
        <w:t xml:space="preserve"> </w:t>
      </w:r>
      <w:r w:rsidRPr="006A2310">
        <w:rPr>
          <w:rFonts w:hint="eastAsia"/>
          <w:lang w:val="ru-RU"/>
        </w:rPr>
        <w:t>на</w:t>
      </w:r>
      <w:r w:rsidRPr="006A2310">
        <w:rPr>
          <w:lang w:val="ru-RU"/>
        </w:rPr>
        <w:t xml:space="preserve"> </w:t>
      </w:r>
      <w:r w:rsidRPr="006A2310">
        <w:rPr>
          <w:rFonts w:hint="eastAsia"/>
          <w:lang w:val="ru-RU"/>
        </w:rPr>
        <w:t>примере</w:t>
      </w:r>
      <w:r w:rsidRPr="006A2310">
        <w:rPr>
          <w:lang w:val="ru-RU"/>
        </w:rPr>
        <w:t xml:space="preserve"> </w:t>
      </w:r>
      <w:r w:rsidRPr="006A2310">
        <w:rPr>
          <w:rFonts w:hint="eastAsia"/>
          <w:lang w:val="ru-RU"/>
        </w:rPr>
        <w:t>Кухистони</w:t>
      </w:r>
      <w:r w:rsidRPr="006A2310">
        <w:rPr>
          <w:lang w:val="ru-RU"/>
        </w:rPr>
        <w:t xml:space="preserve"> </w:t>
      </w:r>
      <w:r w:rsidRPr="006A2310">
        <w:rPr>
          <w:rFonts w:hint="eastAsia"/>
          <w:lang w:val="ru-RU"/>
        </w:rPr>
        <w:t>Мастчохского</w:t>
      </w:r>
      <w:r w:rsidRPr="006A2310">
        <w:rPr>
          <w:lang w:val="ru-RU"/>
        </w:rPr>
        <w:t xml:space="preserve">, </w:t>
      </w:r>
      <w:r w:rsidRPr="006A2310">
        <w:rPr>
          <w:rFonts w:hint="eastAsia"/>
          <w:lang w:val="ru-RU"/>
        </w:rPr>
        <w:t>Айнинского</w:t>
      </w:r>
      <w:r w:rsidRPr="006A2310">
        <w:rPr>
          <w:lang w:val="ru-RU"/>
        </w:rPr>
        <w:t xml:space="preserve"> </w:t>
      </w:r>
      <w:r w:rsidRPr="006A2310">
        <w:rPr>
          <w:rFonts w:hint="eastAsia"/>
          <w:lang w:val="ru-RU"/>
        </w:rPr>
        <w:t>и</w:t>
      </w:r>
      <w:r w:rsidRPr="006A2310">
        <w:rPr>
          <w:lang w:val="ru-RU"/>
        </w:rPr>
        <w:t xml:space="preserve"> </w:t>
      </w:r>
      <w:r w:rsidRPr="006A2310">
        <w:rPr>
          <w:rFonts w:hint="eastAsia"/>
          <w:lang w:val="ru-RU"/>
        </w:rPr>
        <w:t>Пенджикентского</w:t>
      </w:r>
      <w:r w:rsidRPr="006A2310">
        <w:rPr>
          <w:lang w:val="ru-RU"/>
        </w:rPr>
        <w:t xml:space="preserve"> </w:t>
      </w:r>
      <w:r w:rsidRPr="006A2310">
        <w:rPr>
          <w:rFonts w:hint="eastAsia"/>
          <w:lang w:val="ru-RU"/>
        </w:rPr>
        <w:t>районов</w:t>
      </w:r>
      <w:r>
        <w:rPr>
          <w:lang w:val="en-US"/>
        </w:rPr>
        <w:t xml:space="preserve"> </w:t>
      </w:r>
      <w:r w:rsidRPr="006A2310">
        <w:rPr>
          <w:rFonts w:hint="eastAsia"/>
          <w:lang w:val="en-US"/>
        </w:rPr>
        <w:t>Ибодов</w:t>
      </w:r>
      <w:r w:rsidRPr="006A2310">
        <w:rPr>
          <w:lang w:val="en-US"/>
        </w:rPr>
        <w:t xml:space="preserve">, </w:t>
      </w:r>
      <w:r w:rsidRPr="006A2310">
        <w:rPr>
          <w:rFonts w:hint="eastAsia"/>
          <w:lang w:val="en-US"/>
        </w:rPr>
        <w:t>Неъматулло</w:t>
      </w:r>
      <w:r w:rsidRPr="006A2310">
        <w:rPr>
          <w:lang w:val="en-US"/>
        </w:rPr>
        <w:t xml:space="preserve"> </w:t>
      </w:r>
      <w:r w:rsidRPr="006A2310">
        <w:rPr>
          <w:rFonts w:hint="eastAsia"/>
          <w:lang w:val="en-US"/>
        </w:rPr>
        <w:t>Сохибович</w:t>
      </w:r>
    </w:p>
    <w:p w14:paraId="314C1DA3" w14:textId="77777777" w:rsidR="006A2310" w:rsidRPr="006A2310" w:rsidRDefault="006A2310" w:rsidP="006A2310">
      <w:pPr>
        <w:rPr>
          <w:lang w:val="en-US"/>
        </w:rPr>
      </w:pPr>
      <w:r w:rsidRPr="006A2310">
        <w:rPr>
          <w:rFonts w:hint="eastAsia"/>
          <w:lang w:val="en-US"/>
        </w:rPr>
        <w:t>ОГЛАВЛЕНИЕ</w:t>
      </w:r>
      <w:r w:rsidRPr="006A2310">
        <w:rPr>
          <w:lang w:val="en-US"/>
        </w:rPr>
        <w:t xml:space="preserve"> </w:t>
      </w:r>
      <w:r w:rsidRPr="006A2310">
        <w:rPr>
          <w:rFonts w:hint="eastAsia"/>
          <w:lang w:val="en-US"/>
        </w:rPr>
        <w:t>ДИССЕРТАЦИИ</w:t>
      </w:r>
    </w:p>
    <w:p w14:paraId="5019B84D" w14:textId="77777777" w:rsidR="006A2310" w:rsidRPr="006A2310" w:rsidRDefault="006A2310" w:rsidP="006A2310">
      <w:pPr>
        <w:rPr>
          <w:lang w:val="en-US"/>
        </w:rPr>
      </w:pPr>
      <w:r w:rsidRPr="006A2310">
        <w:rPr>
          <w:rFonts w:hint="eastAsia"/>
          <w:lang w:val="en-US"/>
        </w:rPr>
        <w:t>кандидат</w:t>
      </w:r>
      <w:r w:rsidRPr="006A2310">
        <w:rPr>
          <w:lang w:val="en-US"/>
        </w:rPr>
        <w:t xml:space="preserve"> </w:t>
      </w:r>
      <w:r w:rsidRPr="006A2310">
        <w:rPr>
          <w:rFonts w:hint="eastAsia"/>
          <w:lang w:val="en-US"/>
        </w:rPr>
        <w:t>медицинских</w:t>
      </w:r>
      <w:r w:rsidRPr="006A2310">
        <w:rPr>
          <w:lang w:val="en-US"/>
        </w:rPr>
        <w:t xml:space="preserve"> </w:t>
      </w:r>
      <w:r w:rsidRPr="006A2310">
        <w:rPr>
          <w:rFonts w:hint="eastAsia"/>
          <w:lang w:val="en-US"/>
        </w:rPr>
        <w:t>наук</w:t>
      </w:r>
      <w:r w:rsidRPr="006A2310">
        <w:rPr>
          <w:lang w:val="en-US"/>
        </w:rPr>
        <w:t xml:space="preserve"> </w:t>
      </w:r>
      <w:r w:rsidRPr="006A2310">
        <w:rPr>
          <w:rFonts w:hint="eastAsia"/>
          <w:lang w:val="en-US"/>
        </w:rPr>
        <w:t>Ибодов</w:t>
      </w:r>
      <w:r w:rsidRPr="006A2310">
        <w:rPr>
          <w:lang w:val="en-US"/>
        </w:rPr>
        <w:t xml:space="preserve">, </w:t>
      </w:r>
      <w:r w:rsidRPr="006A2310">
        <w:rPr>
          <w:rFonts w:hint="eastAsia"/>
          <w:lang w:val="en-US"/>
        </w:rPr>
        <w:t>Неъматулло</w:t>
      </w:r>
      <w:r w:rsidRPr="006A2310">
        <w:rPr>
          <w:lang w:val="en-US"/>
        </w:rPr>
        <w:t xml:space="preserve"> </w:t>
      </w:r>
      <w:r w:rsidRPr="006A2310">
        <w:rPr>
          <w:rFonts w:hint="eastAsia"/>
          <w:lang w:val="en-US"/>
        </w:rPr>
        <w:t>Сохибович</w:t>
      </w:r>
    </w:p>
    <w:p w14:paraId="05C043C2" w14:textId="77777777" w:rsidR="006A2310" w:rsidRPr="006A2310" w:rsidRDefault="006A2310" w:rsidP="006A2310">
      <w:pPr>
        <w:rPr>
          <w:lang w:val="en-US"/>
        </w:rPr>
      </w:pPr>
      <w:r w:rsidRPr="006A2310">
        <w:rPr>
          <w:rFonts w:hint="eastAsia"/>
          <w:lang w:val="en-US"/>
        </w:rPr>
        <w:t>Список</w:t>
      </w:r>
      <w:r w:rsidRPr="006A2310">
        <w:rPr>
          <w:lang w:val="en-US"/>
        </w:rPr>
        <w:t xml:space="preserve"> </w:t>
      </w:r>
      <w:r w:rsidRPr="006A2310">
        <w:rPr>
          <w:rFonts w:hint="eastAsia"/>
          <w:lang w:val="en-US"/>
        </w:rPr>
        <w:t>условных</w:t>
      </w:r>
      <w:r w:rsidRPr="006A2310">
        <w:rPr>
          <w:lang w:val="en-US"/>
        </w:rPr>
        <w:t xml:space="preserve"> </w:t>
      </w:r>
      <w:r w:rsidRPr="006A2310">
        <w:rPr>
          <w:rFonts w:hint="eastAsia"/>
          <w:lang w:val="en-US"/>
        </w:rPr>
        <w:t>сокращений</w:t>
      </w:r>
      <w:r w:rsidRPr="006A2310">
        <w:rPr>
          <w:lang w:val="en-US"/>
        </w:rPr>
        <w:t>.</w:t>
      </w:r>
    </w:p>
    <w:p w14:paraId="3BF41E87" w14:textId="77777777" w:rsidR="006A2310" w:rsidRPr="006A2310" w:rsidRDefault="006A2310" w:rsidP="006A2310">
      <w:pPr>
        <w:rPr>
          <w:lang w:val="en-US"/>
        </w:rPr>
      </w:pPr>
    </w:p>
    <w:p w14:paraId="1F43EB99" w14:textId="77777777" w:rsidR="006A2310" w:rsidRPr="006A2310" w:rsidRDefault="006A2310" w:rsidP="006A2310">
      <w:pPr>
        <w:rPr>
          <w:lang w:val="en-US"/>
        </w:rPr>
      </w:pPr>
      <w:r w:rsidRPr="006A2310">
        <w:rPr>
          <w:rFonts w:hint="eastAsia"/>
          <w:lang w:val="en-US"/>
        </w:rPr>
        <w:t>Введение</w:t>
      </w:r>
      <w:r w:rsidRPr="006A2310">
        <w:rPr>
          <w:lang w:val="en-US"/>
        </w:rPr>
        <w:t>.</w:t>
      </w:r>
    </w:p>
    <w:p w14:paraId="0BB21C29" w14:textId="77777777" w:rsidR="006A2310" w:rsidRPr="006A2310" w:rsidRDefault="006A2310" w:rsidP="006A2310">
      <w:pPr>
        <w:rPr>
          <w:lang w:val="en-US"/>
        </w:rPr>
      </w:pPr>
    </w:p>
    <w:p w14:paraId="4AEF00A0" w14:textId="77777777" w:rsidR="006A2310" w:rsidRPr="006A2310" w:rsidRDefault="006A2310" w:rsidP="006A2310">
      <w:pPr>
        <w:rPr>
          <w:lang w:val="en-US"/>
        </w:rPr>
      </w:pPr>
      <w:r w:rsidRPr="006A2310">
        <w:rPr>
          <w:rFonts w:hint="eastAsia"/>
          <w:lang w:val="en-US"/>
        </w:rPr>
        <w:t>ГЛАВА</w:t>
      </w:r>
      <w:r w:rsidRPr="006A2310">
        <w:rPr>
          <w:lang w:val="en-US"/>
        </w:rPr>
        <w:t xml:space="preserve"> 1. </w:t>
      </w:r>
      <w:r w:rsidRPr="006A2310">
        <w:rPr>
          <w:rFonts w:hint="eastAsia"/>
          <w:lang w:val="en-US"/>
        </w:rPr>
        <w:t>Распространенность</w:t>
      </w:r>
      <w:r w:rsidRPr="006A2310">
        <w:rPr>
          <w:lang w:val="en-US"/>
        </w:rPr>
        <w:t xml:space="preserve"> </w:t>
      </w:r>
      <w:r w:rsidRPr="006A2310">
        <w:rPr>
          <w:rFonts w:hint="eastAsia"/>
          <w:lang w:val="en-US"/>
        </w:rPr>
        <w:t>уролитиаза</w:t>
      </w:r>
      <w:r w:rsidRPr="006A2310">
        <w:rPr>
          <w:lang w:val="en-US"/>
        </w:rPr>
        <w:t xml:space="preserve"> </w:t>
      </w:r>
      <w:r w:rsidRPr="006A2310">
        <w:rPr>
          <w:rFonts w:hint="eastAsia"/>
          <w:lang w:val="en-US"/>
        </w:rPr>
        <w:t>и</w:t>
      </w:r>
      <w:r w:rsidRPr="006A2310">
        <w:rPr>
          <w:lang w:val="en-US"/>
        </w:rPr>
        <w:t xml:space="preserve"> </w:t>
      </w:r>
      <w:r w:rsidRPr="006A2310">
        <w:rPr>
          <w:rFonts w:hint="eastAsia"/>
          <w:lang w:val="en-US"/>
        </w:rPr>
        <w:t>факторы</w:t>
      </w:r>
      <w:r w:rsidRPr="006A2310">
        <w:rPr>
          <w:lang w:val="en-US"/>
        </w:rPr>
        <w:t xml:space="preserve">, </w:t>
      </w:r>
      <w:r w:rsidRPr="006A2310">
        <w:rPr>
          <w:rFonts w:hint="eastAsia"/>
          <w:lang w:val="en-US"/>
        </w:rPr>
        <w:t>приводящие</w:t>
      </w:r>
      <w:r w:rsidRPr="006A2310">
        <w:rPr>
          <w:lang w:val="en-US"/>
        </w:rPr>
        <w:t xml:space="preserve"> </w:t>
      </w:r>
      <w:r w:rsidRPr="006A2310">
        <w:rPr>
          <w:rFonts w:hint="eastAsia"/>
          <w:lang w:val="en-US"/>
        </w:rPr>
        <w:t>к</w:t>
      </w:r>
      <w:r w:rsidRPr="006A2310">
        <w:rPr>
          <w:lang w:val="en-US"/>
        </w:rPr>
        <w:t xml:space="preserve"> </w:t>
      </w:r>
      <w:r w:rsidRPr="006A2310">
        <w:rPr>
          <w:rFonts w:hint="eastAsia"/>
          <w:lang w:val="en-US"/>
        </w:rPr>
        <w:t>его</w:t>
      </w:r>
      <w:r w:rsidRPr="006A2310">
        <w:rPr>
          <w:lang w:val="en-US"/>
        </w:rPr>
        <w:t xml:space="preserve"> </w:t>
      </w:r>
      <w:r w:rsidRPr="006A2310">
        <w:rPr>
          <w:rFonts w:hint="eastAsia"/>
          <w:lang w:val="en-US"/>
        </w:rPr>
        <w:t>развитию</w:t>
      </w:r>
      <w:r w:rsidRPr="006A2310">
        <w:rPr>
          <w:lang w:val="en-US"/>
        </w:rPr>
        <w:t xml:space="preserve"> (</w:t>
      </w:r>
      <w:r w:rsidRPr="006A2310">
        <w:rPr>
          <w:rFonts w:hint="eastAsia"/>
          <w:lang w:val="en-US"/>
        </w:rPr>
        <w:t>ОБЗОР</w:t>
      </w:r>
      <w:r w:rsidRPr="006A2310">
        <w:rPr>
          <w:lang w:val="en-US"/>
        </w:rPr>
        <w:t xml:space="preserve"> </w:t>
      </w:r>
      <w:r w:rsidRPr="006A2310">
        <w:rPr>
          <w:rFonts w:hint="eastAsia"/>
          <w:lang w:val="en-US"/>
        </w:rPr>
        <w:t>ЛИТЕРАТУРЫ</w:t>
      </w:r>
      <w:r w:rsidRPr="006A2310">
        <w:rPr>
          <w:lang w:val="en-US"/>
        </w:rPr>
        <w:t>).</w:t>
      </w:r>
    </w:p>
    <w:p w14:paraId="4DF7C8A6" w14:textId="77777777" w:rsidR="006A2310" w:rsidRPr="006A2310" w:rsidRDefault="006A2310" w:rsidP="006A2310">
      <w:pPr>
        <w:rPr>
          <w:lang w:val="en-US"/>
        </w:rPr>
      </w:pPr>
    </w:p>
    <w:p w14:paraId="35D96FEE" w14:textId="77777777" w:rsidR="006A2310" w:rsidRPr="006A2310" w:rsidRDefault="006A2310" w:rsidP="006A2310">
      <w:pPr>
        <w:rPr>
          <w:lang w:val="en-US"/>
        </w:rPr>
      </w:pPr>
      <w:r w:rsidRPr="006A2310">
        <w:rPr>
          <w:lang w:val="en-US"/>
        </w:rPr>
        <w:t xml:space="preserve">1.1. </w:t>
      </w:r>
      <w:r w:rsidRPr="006A2310">
        <w:rPr>
          <w:rFonts w:hint="eastAsia"/>
          <w:lang w:val="en-US"/>
        </w:rPr>
        <w:t>Распространенность</w:t>
      </w:r>
      <w:r w:rsidRPr="006A2310">
        <w:rPr>
          <w:lang w:val="en-US"/>
        </w:rPr>
        <w:t xml:space="preserve"> </w:t>
      </w:r>
      <w:r w:rsidRPr="006A2310">
        <w:rPr>
          <w:rFonts w:hint="eastAsia"/>
          <w:lang w:val="en-US"/>
        </w:rPr>
        <w:t>мочекаменной</w:t>
      </w:r>
      <w:r w:rsidRPr="006A2310">
        <w:rPr>
          <w:lang w:val="en-US"/>
        </w:rPr>
        <w:t xml:space="preserve"> </w:t>
      </w:r>
      <w:r w:rsidRPr="006A2310">
        <w:rPr>
          <w:rFonts w:hint="eastAsia"/>
          <w:lang w:val="en-US"/>
        </w:rPr>
        <w:t>болезни</w:t>
      </w:r>
      <w:r w:rsidRPr="006A2310">
        <w:rPr>
          <w:lang w:val="en-US"/>
        </w:rPr>
        <w:t>.</w:t>
      </w:r>
    </w:p>
    <w:p w14:paraId="71A7DF51" w14:textId="77777777" w:rsidR="006A2310" w:rsidRPr="006A2310" w:rsidRDefault="006A2310" w:rsidP="006A2310">
      <w:pPr>
        <w:rPr>
          <w:lang w:val="en-US"/>
        </w:rPr>
      </w:pPr>
    </w:p>
    <w:p w14:paraId="502F08CE" w14:textId="77777777" w:rsidR="006A2310" w:rsidRPr="006A2310" w:rsidRDefault="006A2310" w:rsidP="006A2310">
      <w:pPr>
        <w:rPr>
          <w:lang w:val="en-US"/>
        </w:rPr>
      </w:pPr>
      <w:r w:rsidRPr="006A2310">
        <w:rPr>
          <w:lang w:val="en-US"/>
        </w:rPr>
        <w:t xml:space="preserve">1.2. </w:t>
      </w:r>
      <w:r w:rsidRPr="006A2310">
        <w:rPr>
          <w:rFonts w:hint="eastAsia"/>
          <w:lang w:val="en-US"/>
        </w:rPr>
        <w:t>Факторы</w:t>
      </w:r>
      <w:r w:rsidRPr="006A2310">
        <w:rPr>
          <w:lang w:val="en-US"/>
        </w:rPr>
        <w:t xml:space="preserve"> </w:t>
      </w:r>
      <w:r w:rsidRPr="006A2310">
        <w:rPr>
          <w:rFonts w:hint="eastAsia"/>
          <w:lang w:val="en-US"/>
        </w:rPr>
        <w:t>риска</w:t>
      </w:r>
      <w:r w:rsidRPr="006A2310">
        <w:rPr>
          <w:lang w:val="en-US"/>
        </w:rPr>
        <w:t xml:space="preserve">, </w:t>
      </w:r>
      <w:r w:rsidRPr="006A2310">
        <w:rPr>
          <w:rFonts w:hint="eastAsia"/>
          <w:lang w:val="en-US"/>
        </w:rPr>
        <w:t>влияющие</w:t>
      </w:r>
      <w:r w:rsidRPr="006A2310">
        <w:rPr>
          <w:lang w:val="en-US"/>
        </w:rPr>
        <w:t xml:space="preserve"> </w:t>
      </w:r>
      <w:r w:rsidRPr="006A2310">
        <w:rPr>
          <w:rFonts w:hint="eastAsia"/>
          <w:lang w:val="en-US"/>
        </w:rPr>
        <w:t>на</w:t>
      </w:r>
      <w:r w:rsidRPr="006A2310">
        <w:rPr>
          <w:lang w:val="en-US"/>
        </w:rPr>
        <w:t xml:space="preserve"> </w:t>
      </w:r>
      <w:r w:rsidRPr="006A2310">
        <w:rPr>
          <w:rFonts w:hint="eastAsia"/>
          <w:lang w:val="en-US"/>
        </w:rPr>
        <w:t>развитие</w:t>
      </w:r>
      <w:r w:rsidRPr="006A2310">
        <w:rPr>
          <w:lang w:val="en-US"/>
        </w:rPr>
        <w:t xml:space="preserve"> </w:t>
      </w:r>
      <w:r w:rsidRPr="006A2310">
        <w:rPr>
          <w:rFonts w:hint="eastAsia"/>
          <w:lang w:val="en-US"/>
        </w:rPr>
        <w:t>мочекаменной</w:t>
      </w:r>
      <w:r w:rsidRPr="006A2310">
        <w:rPr>
          <w:lang w:val="en-US"/>
        </w:rPr>
        <w:t xml:space="preserve"> </w:t>
      </w:r>
      <w:r w:rsidRPr="006A2310">
        <w:rPr>
          <w:rFonts w:hint="eastAsia"/>
          <w:lang w:val="en-US"/>
        </w:rPr>
        <w:t>болезни</w:t>
      </w:r>
      <w:r w:rsidRPr="006A2310">
        <w:rPr>
          <w:lang w:val="en-US"/>
        </w:rPr>
        <w:t>.</w:t>
      </w:r>
    </w:p>
    <w:p w14:paraId="3771B3B5" w14:textId="77777777" w:rsidR="006A2310" w:rsidRPr="006A2310" w:rsidRDefault="006A2310" w:rsidP="006A2310">
      <w:pPr>
        <w:rPr>
          <w:lang w:val="en-US"/>
        </w:rPr>
      </w:pPr>
    </w:p>
    <w:p w14:paraId="2007FDAC" w14:textId="77777777" w:rsidR="006A2310" w:rsidRPr="006A2310" w:rsidRDefault="006A2310" w:rsidP="006A2310">
      <w:pPr>
        <w:rPr>
          <w:lang w:val="en-US"/>
        </w:rPr>
      </w:pPr>
      <w:r w:rsidRPr="006A2310">
        <w:rPr>
          <w:lang w:val="en-US"/>
        </w:rPr>
        <w:t xml:space="preserve">1.3. </w:t>
      </w:r>
      <w:r w:rsidRPr="006A2310">
        <w:rPr>
          <w:rFonts w:hint="eastAsia"/>
          <w:lang w:val="en-US"/>
        </w:rPr>
        <w:t>Основные</w:t>
      </w:r>
      <w:r w:rsidRPr="006A2310">
        <w:rPr>
          <w:lang w:val="en-US"/>
        </w:rPr>
        <w:t xml:space="preserve"> </w:t>
      </w:r>
      <w:r w:rsidRPr="006A2310">
        <w:rPr>
          <w:rFonts w:hint="eastAsia"/>
          <w:lang w:val="en-US"/>
        </w:rPr>
        <w:t>принципы</w:t>
      </w:r>
      <w:r w:rsidRPr="006A2310">
        <w:rPr>
          <w:lang w:val="en-US"/>
        </w:rPr>
        <w:t xml:space="preserve"> </w:t>
      </w:r>
      <w:r w:rsidRPr="006A2310">
        <w:rPr>
          <w:rFonts w:hint="eastAsia"/>
          <w:lang w:val="en-US"/>
        </w:rPr>
        <w:t>диагностики</w:t>
      </w:r>
      <w:r w:rsidRPr="006A2310">
        <w:rPr>
          <w:lang w:val="en-US"/>
        </w:rPr>
        <w:t xml:space="preserve">, </w:t>
      </w:r>
      <w:r w:rsidRPr="006A2310">
        <w:rPr>
          <w:rFonts w:hint="eastAsia"/>
          <w:lang w:val="en-US"/>
        </w:rPr>
        <w:t>лечения</w:t>
      </w:r>
      <w:r w:rsidRPr="006A2310">
        <w:rPr>
          <w:lang w:val="en-US"/>
        </w:rPr>
        <w:t xml:space="preserve"> </w:t>
      </w:r>
      <w:r w:rsidRPr="006A2310">
        <w:rPr>
          <w:rFonts w:hint="eastAsia"/>
          <w:lang w:val="en-US"/>
        </w:rPr>
        <w:t>и</w:t>
      </w:r>
      <w:r w:rsidRPr="006A2310">
        <w:rPr>
          <w:lang w:val="en-US"/>
        </w:rPr>
        <w:t xml:space="preserve"> </w:t>
      </w:r>
      <w:r w:rsidRPr="006A2310">
        <w:rPr>
          <w:rFonts w:hint="eastAsia"/>
          <w:lang w:val="en-US"/>
        </w:rPr>
        <w:t>профилактики</w:t>
      </w:r>
      <w:r w:rsidRPr="006A2310">
        <w:rPr>
          <w:lang w:val="en-US"/>
        </w:rPr>
        <w:t xml:space="preserve"> </w:t>
      </w:r>
      <w:r w:rsidRPr="006A2310">
        <w:rPr>
          <w:rFonts w:hint="eastAsia"/>
          <w:lang w:val="en-US"/>
        </w:rPr>
        <w:t>уролитиаза</w:t>
      </w:r>
      <w:r w:rsidRPr="006A2310">
        <w:rPr>
          <w:lang w:val="en-US"/>
        </w:rPr>
        <w:t xml:space="preserve"> </w:t>
      </w:r>
      <w:r w:rsidRPr="006A2310">
        <w:rPr>
          <w:rFonts w:hint="eastAsia"/>
          <w:lang w:val="en-US"/>
        </w:rPr>
        <w:t>в</w:t>
      </w:r>
      <w:r w:rsidRPr="006A2310">
        <w:rPr>
          <w:lang w:val="en-US"/>
        </w:rPr>
        <w:t xml:space="preserve"> </w:t>
      </w:r>
      <w:r w:rsidRPr="006A2310">
        <w:rPr>
          <w:rFonts w:hint="eastAsia"/>
          <w:lang w:val="en-US"/>
        </w:rPr>
        <w:t>современных</w:t>
      </w:r>
      <w:r w:rsidRPr="006A2310">
        <w:rPr>
          <w:lang w:val="en-US"/>
        </w:rPr>
        <w:t xml:space="preserve"> </w:t>
      </w:r>
      <w:r w:rsidRPr="006A2310">
        <w:rPr>
          <w:rFonts w:hint="eastAsia"/>
          <w:lang w:val="en-US"/>
        </w:rPr>
        <w:t>условиях</w:t>
      </w:r>
      <w:r w:rsidRPr="006A2310">
        <w:rPr>
          <w:lang w:val="en-US"/>
        </w:rPr>
        <w:t>.</w:t>
      </w:r>
    </w:p>
    <w:p w14:paraId="6D9B7DEF" w14:textId="77777777" w:rsidR="006A2310" w:rsidRPr="006A2310" w:rsidRDefault="006A2310" w:rsidP="006A2310">
      <w:pPr>
        <w:rPr>
          <w:lang w:val="en-US"/>
        </w:rPr>
      </w:pPr>
    </w:p>
    <w:p w14:paraId="013B1A7C" w14:textId="77777777" w:rsidR="006A2310" w:rsidRPr="006A2310" w:rsidRDefault="006A2310" w:rsidP="006A2310">
      <w:pPr>
        <w:rPr>
          <w:lang w:val="en-US"/>
        </w:rPr>
      </w:pPr>
      <w:r w:rsidRPr="006A2310">
        <w:rPr>
          <w:rFonts w:hint="eastAsia"/>
          <w:lang w:val="en-US"/>
        </w:rPr>
        <w:t>ГЛАВА</w:t>
      </w:r>
      <w:r w:rsidRPr="006A2310">
        <w:rPr>
          <w:lang w:val="en-US"/>
        </w:rPr>
        <w:t xml:space="preserve"> 2. </w:t>
      </w:r>
      <w:r w:rsidRPr="006A2310">
        <w:rPr>
          <w:rFonts w:hint="eastAsia"/>
          <w:lang w:val="en-US"/>
        </w:rPr>
        <w:t>Материал</w:t>
      </w:r>
      <w:r w:rsidRPr="006A2310">
        <w:rPr>
          <w:lang w:val="en-US"/>
        </w:rPr>
        <w:t xml:space="preserve"> </w:t>
      </w:r>
      <w:r w:rsidRPr="006A2310">
        <w:rPr>
          <w:rFonts w:hint="eastAsia"/>
          <w:lang w:val="en-US"/>
        </w:rPr>
        <w:t>и</w:t>
      </w:r>
      <w:r w:rsidRPr="006A2310">
        <w:rPr>
          <w:lang w:val="en-US"/>
        </w:rPr>
        <w:t xml:space="preserve"> </w:t>
      </w:r>
      <w:r w:rsidRPr="006A2310">
        <w:rPr>
          <w:rFonts w:hint="eastAsia"/>
          <w:lang w:val="en-US"/>
        </w:rPr>
        <w:t>методы</w:t>
      </w:r>
      <w:r w:rsidRPr="006A2310">
        <w:rPr>
          <w:lang w:val="en-US"/>
        </w:rPr>
        <w:t xml:space="preserve"> </w:t>
      </w:r>
      <w:r w:rsidRPr="006A2310">
        <w:rPr>
          <w:rFonts w:hint="eastAsia"/>
          <w:lang w:val="en-US"/>
        </w:rPr>
        <w:t>исследования</w:t>
      </w:r>
      <w:r w:rsidRPr="006A2310">
        <w:rPr>
          <w:lang w:val="en-US"/>
        </w:rPr>
        <w:t>.</w:t>
      </w:r>
    </w:p>
    <w:p w14:paraId="5373C6CF" w14:textId="77777777" w:rsidR="006A2310" w:rsidRPr="006A2310" w:rsidRDefault="006A2310" w:rsidP="006A2310">
      <w:pPr>
        <w:rPr>
          <w:lang w:val="en-US"/>
        </w:rPr>
      </w:pPr>
    </w:p>
    <w:p w14:paraId="1B9EE325" w14:textId="77777777" w:rsidR="006A2310" w:rsidRPr="006A2310" w:rsidRDefault="006A2310" w:rsidP="006A2310">
      <w:pPr>
        <w:rPr>
          <w:lang w:val="en-US"/>
        </w:rPr>
      </w:pPr>
      <w:r w:rsidRPr="006A2310">
        <w:rPr>
          <w:rFonts w:hint="eastAsia"/>
          <w:lang w:val="en-US"/>
        </w:rPr>
        <w:t>ГЛАВА</w:t>
      </w:r>
      <w:r w:rsidRPr="006A2310">
        <w:rPr>
          <w:lang w:val="en-US"/>
        </w:rPr>
        <w:t xml:space="preserve"> 3. </w:t>
      </w:r>
      <w:r w:rsidRPr="006A2310">
        <w:rPr>
          <w:rFonts w:hint="eastAsia"/>
          <w:lang w:val="en-US"/>
        </w:rPr>
        <w:t>Особенности</w:t>
      </w:r>
      <w:r w:rsidRPr="006A2310">
        <w:rPr>
          <w:lang w:val="en-US"/>
        </w:rPr>
        <w:t xml:space="preserve"> </w:t>
      </w:r>
      <w:r w:rsidRPr="006A2310">
        <w:rPr>
          <w:rFonts w:hint="eastAsia"/>
          <w:lang w:val="en-US"/>
        </w:rPr>
        <w:t>влияния</w:t>
      </w:r>
      <w:r w:rsidRPr="006A2310">
        <w:rPr>
          <w:lang w:val="en-US"/>
        </w:rPr>
        <w:t xml:space="preserve"> </w:t>
      </w:r>
      <w:r w:rsidRPr="006A2310">
        <w:rPr>
          <w:rFonts w:hint="eastAsia"/>
          <w:lang w:val="en-US"/>
        </w:rPr>
        <w:t>экзогенных</w:t>
      </w:r>
      <w:r w:rsidRPr="006A2310">
        <w:rPr>
          <w:lang w:val="en-US"/>
        </w:rPr>
        <w:t xml:space="preserve"> </w:t>
      </w:r>
      <w:r w:rsidRPr="006A2310">
        <w:rPr>
          <w:rFonts w:hint="eastAsia"/>
          <w:lang w:val="en-US"/>
        </w:rPr>
        <w:t>факторов</w:t>
      </w:r>
      <w:r w:rsidRPr="006A2310">
        <w:rPr>
          <w:lang w:val="en-US"/>
        </w:rPr>
        <w:t xml:space="preserve"> </w:t>
      </w:r>
      <w:r w:rsidRPr="006A2310">
        <w:rPr>
          <w:rFonts w:hint="eastAsia"/>
          <w:lang w:val="en-US"/>
        </w:rPr>
        <w:t>на</w:t>
      </w:r>
      <w:r w:rsidRPr="006A2310">
        <w:rPr>
          <w:lang w:val="en-US"/>
        </w:rPr>
        <w:t xml:space="preserve"> </w:t>
      </w:r>
      <w:r w:rsidRPr="006A2310">
        <w:rPr>
          <w:rFonts w:hint="eastAsia"/>
          <w:lang w:val="en-US"/>
        </w:rPr>
        <w:t>развитие</w:t>
      </w:r>
      <w:r w:rsidRPr="006A2310">
        <w:rPr>
          <w:lang w:val="en-US"/>
        </w:rPr>
        <w:t xml:space="preserve"> </w:t>
      </w:r>
      <w:r w:rsidRPr="006A2310">
        <w:rPr>
          <w:rFonts w:hint="eastAsia"/>
          <w:lang w:val="en-US"/>
        </w:rPr>
        <w:t>уролитиаза</w:t>
      </w:r>
      <w:r w:rsidRPr="006A2310">
        <w:rPr>
          <w:lang w:val="en-US"/>
        </w:rPr>
        <w:t xml:space="preserve"> </w:t>
      </w:r>
      <w:r w:rsidRPr="006A2310">
        <w:rPr>
          <w:rFonts w:hint="eastAsia"/>
          <w:lang w:val="en-US"/>
        </w:rPr>
        <w:t>у</w:t>
      </w:r>
      <w:r w:rsidRPr="006A2310">
        <w:rPr>
          <w:lang w:val="en-US"/>
        </w:rPr>
        <w:t xml:space="preserve"> </w:t>
      </w:r>
      <w:r w:rsidRPr="006A2310">
        <w:rPr>
          <w:rFonts w:hint="eastAsia"/>
          <w:lang w:val="en-US"/>
        </w:rPr>
        <w:t>жителей</w:t>
      </w:r>
      <w:r w:rsidRPr="006A2310">
        <w:rPr>
          <w:lang w:val="en-US"/>
        </w:rPr>
        <w:t xml:space="preserve"> </w:t>
      </w:r>
      <w:r w:rsidRPr="006A2310">
        <w:rPr>
          <w:rFonts w:hint="eastAsia"/>
          <w:lang w:val="en-US"/>
        </w:rPr>
        <w:t>Кухистони</w:t>
      </w:r>
      <w:r w:rsidRPr="006A2310">
        <w:rPr>
          <w:lang w:val="en-US"/>
        </w:rPr>
        <w:t xml:space="preserve"> </w:t>
      </w:r>
      <w:r w:rsidRPr="006A2310">
        <w:rPr>
          <w:rFonts w:hint="eastAsia"/>
          <w:lang w:val="en-US"/>
        </w:rPr>
        <w:t>Мастчохского</w:t>
      </w:r>
      <w:r w:rsidRPr="006A2310">
        <w:rPr>
          <w:lang w:val="en-US"/>
        </w:rPr>
        <w:t xml:space="preserve">, </w:t>
      </w:r>
      <w:r w:rsidRPr="006A2310">
        <w:rPr>
          <w:rFonts w:hint="eastAsia"/>
          <w:lang w:val="en-US"/>
        </w:rPr>
        <w:t>Айнин</w:t>
      </w:r>
      <w:r w:rsidRPr="006A2310">
        <w:rPr>
          <w:lang w:val="en-US"/>
        </w:rPr>
        <w:t>-</w:t>
      </w:r>
      <w:r w:rsidRPr="006A2310">
        <w:rPr>
          <w:rFonts w:hint="eastAsia"/>
          <w:lang w:val="en-US"/>
        </w:rPr>
        <w:t>ского</w:t>
      </w:r>
      <w:r w:rsidRPr="006A2310">
        <w:rPr>
          <w:lang w:val="en-US"/>
        </w:rPr>
        <w:t xml:space="preserve"> </w:t>
      </w:r>
      <w:r w:rsidRPr="006A2310">
        <w:rPr>
          <w:rFonts w:hint="eastAsia"/>
          <w:lang w:val="en-US"/>
        </w:rPr>
        <w:t>и</w:t>
      </w:r>
      <w:r w:rsidRPr="006A2310">
        <w:rPr>
          <w:lang w:val="en-US"/>
        </w:rPr>
        <w:t xml:space="preserve"> </w:t>
      </w:r>
      <w:r w:rsidRPr="006A2310">
        <w:rPr>
          <w:rFonts w:hint="eastAsia"/>
          <w:lang w:val="en-US"/>
        </w:rPr>
        <w:t>Пенджикентского</w:t>
      </w:r>
      <w:r w:rsidRPr="006A2310">
        <w:rPr>
          <w:lang w:val="en-US"/>
        </w:rPr>
        <w:t xml:space="preserve"> </w:t>
      </w:r>
      <w:r w:rsidRPr="006A2310">
        <w:rPr>
          <w:rFonts w:hint="eastAsia"/>
          <w:lang w:val="en-US"/>
        </w:rPr>
        <w:t>районов</w:t>
      </w:r>
      <w:r w:rsidRPr="006A2310">
        <w:rPr>
          <w:lang w:val="en-US"/>
        </w:rPr>
        <w:t xml:space="preserve"> </w:t>
      </w:r>
      <w:r w:rsidRPr="006A2310">
        <w:rPr>
          <w:rFonts w:hint="eastAsia"/>
          <w:lang w:val="en-US"/>
        </w:rPr>
        <w:t>Согдийской</w:t>
      </w:r>
      <w:r w:rsidRPr="006A2310">
        <w:rPr>
          <w:lang w:val="en-US"/>
        </w:rPr>
        <w:t xml:space="preserve"> </w:t>
      </w:r>
      <w:r w:rsidRPr="006A2310">
        <w:rPr>
          <w:rFonts w:hint="eastAsia"/>
          <w:lang w:val="en-US"/>
        </w:rPr>
        <w:t>области</w:t>
      </w:r>
      <w:r w:rsidRPr="006A2310">
        <w:rPr>
          <w:lang w:val="en-US"/>
        </w:rPr>
        <w:t xml:space="preserve"> </w:t>
      </w:r>
      <w:r w:rsidRPr="006A2310">
        <w:rPr>
          <w:rFonts w:hint="eastAsia"/>
          <w:lang w:val="en-US"/>
        </w:rPr>
        <w:t>Республики</w:t>
      </w:r>
      <w:r w:rsidRPr="006A2310">
        <w:rPr>
          <w:lang w:val="en-US"/>
        </w:rPr>
        <w:t xml:space="preserve"> </w:t>
      </w:r>
      <w:r w:rsidRPr="006A2310">
        <w:rPr>
          <w:rFonts w:hint="eastAsia"/>
          <w:lang w:val="en-US"/>
        </w:rPr>
        <w:t>Таджикистан</w:t>
      </w:r>
      <w:r w:rsidRPr="006A2310">
        <w:rPr>
          <w:lang w:val="en-US"/>
        </w:rPr>
        <w:t>.</w:t>
      </w:r>
    </w:p>
    <w:p w14:paraId="397CCF9E" w14:textId="77777777" w:rsidR="006A2310" w:rsidRPr="006A2310" w:rsidRDefault="006A2310" w:rsidP="006A2310">
      <w:pPr>
        <w:rPr>
          <w:lang w:val="en-US"/>
        </w:rPr>
      </w:pPr>
    </w:p>
    <w:p w14:paraId="0435BDB0" w14:textId="77777777" w:rsidR="006A2310" w:rsidRPr="006A2310" w:rsidRDefault="006A2310" w:rsidP="006A2310">
      <w:pPr>
        <w:rPr>
          <w:lang w:val="en-US"/>
        </w:rPr>
      </w:pPr>
      <w:r w:rsidRPr="006A2310">
        <w:rPr>
          <w:lang w:val="en-US"/>
        </w:rPr>
        <w:t xml:space="preserve">3.1. </w:t>
      </w:r>
      <w:r w:rsidRPr="006A2310">
        <w:rPr>
          <w:rFonts w:hint="eastAsia"/>
          <w:lang w:val="en-US"/>
        </w:rPr>
        <w:t>Распространенность</w:t>
      </w:r>
      <w:r w:rsidRPr="006A2310">
        <w:rPr>
          <w:lang w:val="en-US"/>
        </w:rPr>
        <w:t xml:space="preserve"> </w:t>
      </w:r>
      <w:r w:rsidRPr="006A2310">
        <w:rPr>
          <w:rFonts w:hint="eastAsia"/>
          <w:lang w:val="en-US"/>
        </w:rPr>
        <w:t>мочекаменной</w:t>
      </w:r>
      <w:r w:rsidRPr="006A2310">
        <w:rPr>
          <w:lang w:val="en-US"/>
        </w:rPr>
        <w:t xml:space="preserve"> </w:t>
      </w:r>
      <w:r w:rsidRPr="006A2310">
        <w:rPr>
          <w:rFonts w:hint="eastAsia"/>
          <w:lang w:val="en-US"/>
        </w:rPr>
        <w:t>болезни</w:t>
      </w:r>
      <w:r w:rsidRPr="006A2310">
        <w:rPr>
          <w:lang w:val="en-US"/>
        </w:rPr>
        <w:t xml:space="preserve"> </w:t>
      </w:r>
      <w:r w:rsidRPr="006A2310">
        <w:rPr>
          <w:rFonts w:hint="eastAsia"/>
          <w:lang w:val="en-US"/>
        </w:rPr>
        <w:t>в</w:t>
      </w:r>
      <w:r w:rsidRPr="006A2310">
        <w:rPr>
          <w:lang w:val="en-US"/>
        </w:rPr>
        <w:t xml:space="preserve"> </w:t>
      </w:r>
      <w:r w:rsidRPr="006A2310">
        <w:rPr>
          <w:rFonts w:hint="eastAsia"/>
          <w:lang w:val="en-US"/>
        </w:rPr>
        <w:t>районах</w:t>
      </w:r>
      <w:r w:rsidRPr="006A2310">
        <w:rPr>
          <w:lang w:val="en-US"/>
        </w:rPr>
        <w:t xml:space="preserve"> </w:t>
      </w:r>
      <w:r w:rsidRPr="006A2310">
        <w:rPr>
          <w:rFonts w:hint="eastAsia"/>
          <w:lang w:val="en-US"/>
        </w:rPr>
        <w:t>Кухистони</w:t>
      </w:r>
      <w:r w:rsidRPr="006A2310">
        <w:rPr>
          <w:lang w:val="en-US"/>
        </w:rPr>
        <w:t xml:space="preserve"> </w:t>
      </w:r>
      <w:r w:rsidRPr="006A2310">
        <w:rPr>
          <w:rFonts w:hint="eastAsia"/>
          <w:lang w:val="en-US"/>
        </w:rPr>
        <w:t>Мастчох</w:t>
      </w:r>
      <w:r w:rsidRPr="006A2310">
        <w:rPr>
          <w:lang w:val="en-US"/>
        </w:rPr>
        <w:t xml:space="preserve">, </w:t>
      </w:r>
      <w:r w:rsidRPr="006A2310">
        <w:rPr>
          <w:rFonts w:hint="eastAsia"/>
          <w:lang w:val="en-US"/>
        </w:rPr>
        <w:t>Айни</w:t>
      </w:r>
      <w:r w:rsidRPr="006A2310">
        <w:rPr>
          <w:lang w:val="en-US"/>
        </w:rPr>
        <w:t xml:space="preserve"> </w:t>
      </w:r>
      <w:r w:rsidRPr="006A2310">
        <w:rPr>
          <w:rFonts w:hint="eastAsia"/>
          <w:lang w:val="en-US"/>
        </w:rPr>
        <w:t>и</w:t>
      </w:r>
      <w:r w:rsidRPr="006A2310">
        <w:rPr>
          <w:lang w:val="en-US"/>
        </w:rPr>
        <w:t xml:space="preserve"> </w:t>
      </w:r>
      <w:r w:rsidRPr="006A2310">
        <w:rPr>
          <w:rFonts w:hint="eastAsia"/>
          <w:lang w:val="en-US"/>
        </w:rPr>
        <w:t>Пенджикент</w:t>
      </w:r>
      <w:r w:rsidRPr="006A2310">
        <w:rPr>
          <w:lang w:val="en-US"/>
        </w:rPr>
        <w:t xml:space="preserve"> </w:t>
      </w:r>
      <w:r w:rsidRPr="006A2310">
        <w:rPr>
          <w:rFonts w:hint="eastAsia"/>
          <w:lang w:val="en-US"/>
        </w:rPr>
        <w:t>Согдийской</w:t>
      </w:r>
      <w:r w:rsidRPr="006A2310">
        <w:rPr>
          <w:lang w:val="en-US"/>
        </w:rPr>
        <w:t xml:space="preserve"> </w:t>
      </w:r>
      <w:r w:rsidRPr="006A2310">
        <w:rPr>
          <w:rFonts w:hint="eastAsia"/>
          <w:lang w:val="en-US"/>
        </w:rPr>
        <w:t>области</w:t>
      </w:r>
      <w:r w:rsidRPr="006A2310">
        <w:rPr>
          <w:lang w:val="en-US"/>
        </w:rPr>
        <w:t>.</w:t>
      </w:r>
    </w:p>
    <w:p w14:paraId="1CBAC1E3" w14:textId="77777777" w:rsidR="006A2310" w:rsidRPr="006A2310" w:rsidRDefault="006A2310" w:rsidP="006A2310">
      <w:pPr>
        <w:rPr>
          <w:lang w:val="en-US"/>
        </w:rPr>
      </w:pPr>
    </w:p>
    <w:p w14:paraId="43ACD6BD" w14:textId="77777777" w:rsidR="006A2310" w:rsidRPr="006A2310" w:rsidRDefault="006A2310" w:rsidP="006A2310">
      <w:pPr>
        <w:rPr>
          <w:lang w:val="en-US"/>
        </w:rPr>
      </w:pPr>
      <w:r w:rsidRPr="006A2310">
        <w:rPr>
          <w:lang w:val="en-US"/>
        </w:rPr>
        <w:t xml:space="preserve">3.2. </w:t>
      </w:r>
      <w:r w:rsidRPr="006A2310">
        <w:rPr>
          <w:rFonts w:hint="eastAsia"/>
          <w:lang w:val="en-US"/>
        </w:rPr>
        <w:t>Факторы</w:t>
      </w:r>
      <w:r w:rsidRPr="006A2310">
        <w:rPr>
          <w:lang w:val="en-US"/>
        </w:rPr>
        <w:t xml:space="preserve"> </w:t>
      </w:r>
      <w:r w:rsidRPr="006A2310">
        <w:rPr>
          <w:rFonts w:hint="eastAsia"/>
          <w:lang w:val="en-US"/>
        </w:rPr>
        <w:t>риска</w:t>
      </w:r>
      <w:r w:rsidRPr="006A2310">
        <w:rPr>
          <w:lang w:val="en-US"/>
        </w:rPr>
        <w:t xml:space="preserve"> </w:t>
      </w:r>
      <w:r w:rsidRPr="006A2310">
        <w:rPr>
          <w:rFonts w:hint="eastAsia"/>
          <w:lang w:val="en-US"/>
        </w:rPr>
        <w:t>развития</w:t>
      </w:r>
      <w:r w:rsidRPr="006A2310">
        <w:rPr>
          <w:lang w:val="en-US"/>
        </w:rPr>
        <w:t xml:space="preserve"> </w:t>
      </w:r>
      <w:r w:rsidRPr="006A2310">
        <w:rPr>
          <w:rFonts w:hint="eastAsia"/>
          <w:lang w:val="en-US"/>
        </w:rPr>
        <w:t>уролитиаза</w:t>
      </w:r>
      <w:r w:rsidRPr="006A2310">
        <w:rPr>
          <w:lang w:val="en-US"/>
        </w:rPr>
        <w:t xml:space="preserve"> </w:t>
      </w:r>
      <w:r w:rsidRPr="006A2310">
        <w:rPr>
          <w:rFonts w:hint="eastAsia"/>
          <w:lang w:val="en-US"/>
        </w:rPr>
        <w:t>в</w:t>
      </w:r>
      <w:r w:rsidRPr="006A2310">
        <w:rPr>
          <w:lang w:val="en-US"/>
        </w:rPr>
        <w:t xml:space="preserve"> </w:t>
      </w:r>
      <w:r w:rsidRPr="006A2310">
        <w:rPr>
          <w:rFonts w:hint="eastAsia"/>
          <w:lang w:val="en-US"/>
        </w:rPr>
        <w:t>районах</w:t>
      </w:r>
      <w:r w:rsidRPr="006A2310">
        <w:rPr>
          <w:lang w:val="en-US"/>
        </w:rPr>
        <w:t xml:space="preserve"> </w:t>
      </w:r>
      <w:r w:rsidRPr="006A2310">
        <w:rPr>
          <w:rFonts w:hint="eastAsia"/>
          <w:lang w:val="en-US"/>
        </w:rPr>
        <w:t>Кухистони</w:t>
      </w:r>
      <w:r w:rsidRPr="006A2310">
        <w:rPr>
          <w:lang w:val="en-US"/>
        </w:rPr>
        <w:t xml:space="preserve"> </w:t>
      </w:r>
      <w:r w:rsidRPr="006A2310">
        <w:rPr>
          <w:rFonts w:hint="eastAsia"/>
          <w:lang w:val="en-US"/>
        </w:rPr>
        <w:t>Мастчох</w:t>
      </w:r>
      <w:r w:rsidRPr="006A2310">
        <w:rPr>
          <w:lang w:val="en-US"/>
        </w:rPr>
        <w:t xml:space="preserve">, </w:t>
      </w:r>
      <w:r w:rsidRPr="006A2310">
        <w:rPr>
          <w:rFonts w:hint="eastAsia"/>
          <w:lang w:val="en-US"/>
        </w:rPr>
        <w:t>Айни</w:t>
      </w:r>
      <w:r w:rsidRPr="006A2310">
        <w:rPr>
          <w:lang w:val="en-US"/>
        </w:rPr>
        <w:t xml:space="preserve"> </w:t>
      </w:r>
      <w:r w:rsidRPr="006A2310">
        <w:rPr>
          <w:rFonts w:hint="eastAsia"/>
          <w:lang w:val="en-US"/>
        </w:rPr>
        <w:t>и</w:t>
      </w:r>
      <w:r w:rsidRPr="006A2310">
        <w:rPr>
          <w:lang w:val="en-US"/>
        </w:rPr>
        <w:t xml:space="preserve"> </w:t>
      </w:r>
      <w:r w:rsidRPr="006A2310">
        <w:rPr>
          <w:rFonts w:hint="eastAsia"/>
          <w:lang w:val="en-US"/>
        </w:rPr>
        <w:t>Пенджикент</w:t>
      </w:r>
      <w:r w:rsidRPr="006A2310">
        <w:rPr>
          <w:lang w:val="en-US"/>
        </w:rPr>
        <w:t xml:space="preserve"> </w:t>
      </w:r>
      <w:r w:rsidRPr="006A2310">
        <w:rPr>
          <w:rFonts w:hint="eastAsia"/>
          <w:lang w:val="en-US"/>
        </w:rPr>
        <w:t>Согдийской</w:t>
      </w:r>
      <w:r w:rsidRPr="006A2310">
        <w:rPr>
          <w:lang w:val="en-US"/>
        </w:rPr>
        <w:t xml:space="preserve"> </w:t>
      </w:r>
      <w:r w:rsidRPr="006A2310">
        <w:rPr>
          <w:rFonts w:hint="eastAsia"/>
          <w:lang w:val="en-US"/>
        </w:rPr>
        <w:t>обл</w:t>
      </w:r>
      <w:r w:rsidRPr="006A2310">
        <w:rPr>
          <w:rFonts w:hint="eastAsia"/>
          <w:lang w:val="en-US"/>
        </w:rPr>
        <w:lastRenderedPageBreak/>
        <w:t>асти</w:t>
      </w:r>
      <w:r w:rsidRPr="006A2310">
        <w:rPr>
          <w:lang w:val="en-US"/>
        </w:rPr>
        <w:t>.</w:t>
      </w:r>
    </w:p>
    <w:p w14:paraId="58B6F01E" w14:textId="77777777" w:rsidR="006A2310" w:rsidRPr="006A2310" w:rsidRDefault="006A2310" w:rsidP="006A2310">
      <w:pPr>
        <w:rPr>
          <w:lang w:val="en-US"/>
        </w:rPr>
      </w:pPr>
    </w:p>
    <w:p w14:paraId="7D269878" w14:textId="77777777" w:rsidR="006A2310" w:rsidRPr="006A2310" w:rsidRDefault="006A2310" w:rsidP="006A2310">
      <w:pPr>
        <w:rPr>
          <w:lang w:val="en-US"/>
        </w:rPr>
      </w:pPr>
      <w:r w:rsidRPr="006A2310">
        <w:rPr>
          <w:lang w:val="en-US"/>
        </w:rPr>
        <w:t xml:space="preserve">3.3. </w:t>
      </w:r>
      <w:r w:rsidRPr="006A2310">
        <w:rPr>
          <w:rFonts w:hint="eastAsia"/>
          <w:lang w:val="en-US"/>
        </w:rPr>
        <w:t>Особенности</w:t>
      </w:r>
      <w:r w:rsidRPr="006A2310">
        <w:rPr>
          <w:lang w:val="en-US"/>
        </w:rPr>
        <w:t xml:space="preserve"> </w:t>
      </w:r>
      <w:r w:rsidRPr="006A2310">
        <w:rPr>
          <w:rFonts w:hint="eastAsia"/>
          <w:lang w:val="en-US"/>
        </w:rPr>
        <w:t>структуры</w:t>
      </w:r>
      <w:r w:rsidRPr="006A2310">
        <w:rPr>
          <w:lang w:val="en-US"/>
        </w:rPr>
        <w:t xml:space="preserve"> </w:t>
      </w:r>
      <w:r w:rsidRPr="006A2310">
        <w:rPr>
          <w:rFonts w:hint="eastAsia"/>
          <w:lang w:val="en-US"/>
        </w:rPr>
        <w:t>мочевых</w:t>
      </w:r>
      <w:r w:rsidRPr="006A2310">
        <w:rPr>
          <w:lang w:val="en-US"/>
        </w:rPr>
        <w:t xml:space="preserve"> </w:t>
      </w:r>
      <w:r w:rsidRPr="006A2310">
        <w:rPr>
          <w:rFonts w:hint="eastAsia"/>
          <w:lang w:val="en-US"/>
        </w:rPr>
        <w:t>камней</w:t>
      </w:r>
      <w:r w:rsidRPr="006A2310">
        <w:rPr>
          <w:lang w:val="en-US"/>
        </w:rPr>
        <w:t xml:space="preserve"> </w:t>
      </w:r>
      <w:r w:rsidRPr="006A2310">
        <w:rPr>
          <w:rFonts w:hint="eastAsia"/>
          <w:lang w:val="en-US"/>
        </w:rPr>
        <w:t>в</w:t>
      </w:r>
      <w:r w:rsidRPr="006A2310">
        <w:rPr>
          <w:lang w:val="en-US"/>
        </w:rPr>
        <w:t xml:space="preserve"> </w:t>
      </w:r>
      <w:r w:rsidRPr="006A2310">
        <w:rPr>
          <w:rFonts w:hint="eastAsia"/>
          <w:lang w:val="en-US"/>
        </w:rPr>
        <w:t>этих</w:t>
      </w:r>
      <w:r w:rsidRPr="006A2310">
        <w:rPr>
          <w:lang w:val="en-US"/>
        </w:rPr>
        <w:t xml:space="preserve"> </w:t>
      </w:r>
      <w:r w:rsidRPr="006A2310">
        <w:rPr>
          <w:rFonts w:hint="eastAsia"/>
          <w:lang w:val="en-US"/>
        </w:rPr>
        <w:t>регионах</w:t>
      </w:r>
      <w:r w:rsidRPr="006A2310">
        <w:rPr>
          <w:lang w:val="en-US"/>
        </w:rPr>
        <w:t>.</w:t>
      </w:r>
    </w:p>
    <w:p w14:paraId="4CB4312C" w14:textId="77777777" w:rsidR="006A2310" w:rsidRPr="006A2310" w:rsidRDefault="006A2310" w:rsidP="006A2310">
      <w:pPr>
        <w:rPr>
          <w:lang w:val="en-US"/>
        </w:rPr>
      </w:pPr>
    </w:p>
    <w:p w14:paraId="37CF4F4F" w14:textId="77777777" w:rsidR="006A2310" w:rsidRPr="006A2310" w:rsidRDefault="006A2310" w:rsidP="006A2310">
      <w:pPr>
        <w:rPr>
          <w:lang w:val="en-US"/>
        </w:rPr>
      </w:pPr>
      <w:r w:rsidRPr="006A2310">
        <w:rPr>
          <w:lang w:val="en-US"/>
        </w:rPr>
        <w:t xml:space="preserve">3.4. </w:t>
      </w:r>
      <w:r w:rsidRPr="006A2310">
        <w:rPr>
          <w:rFonts w:hint="eastAsia"/>
          <w:lang w:val="en-US"/>
        </w:rPr>
        <w:t>Оценка</w:t>
      </w:r>
      <w:r w:rsidRPr="006A2310">
        <w:rPr>
          <w:lang w:val="en-US"/>
        </w:rPr>
        <w:t xml:space="preserve"> </w:t>
      </w:r>
      <w:r w:rsidRPr="006A2310">
        <w:rPr>
          <w:rFonts w:hint="eastAsia"/>
          <w:lang w:val="en-US"/>
        </w:rPr>
        <w:t>результатов</w:t>
      </w:r>
      <w:r w:rsidRPr="006A2310">
        <w:rPr>
          <w:lang w:val="en-US"/>
        </w:rPr>
        <w:t xml:space="preserve"> </w:t>
      </w:r>
      <w:r w:rsidRPr="006A2310">
        <w:rPr>
          <w:rFonts w:hint="eastAsia"/>
          <w:lang w:val="en-US"/>
        </w:rPr>
        <w:t>лечебно</w:t>
      </w:r>
      <w:r w:rsidRPr="006A2310">
        <w:rPr>
          <w:lang w:val="en-US"/>
        </w:rPr>
        <w:t>-</w:t>
      </w:r>
      <w:r w:rsidRPr="006A2310">
        <w:rPr>
          <w:rFonts w:hint="eastAsia"/>
          <w:lang w:val="en-US"/>
        </w:rPr>
        <w:t>профилактических</w:t>
      </w:r>
      <w:r w:rsidRPr="006A2310">
        <w:rPr>
          <w:lang w:val="en-US"/>
        </w:rPr>
        <w:t xml:space="preserve">, </w:t>
      </w:r>
      <w:r w:rsidRPr="006A2310">
        <w:rPr>
          <w:rFonts w:hint="eastAsia"/>
          <w:lang w:val="en-US"/>
        </w:rPr>
        <w:t>метафилактических</w:t>
      </w:r>
      <w:r w:rsidRPr="006A2310">
        <w:rPr>
          <w:lang w:val="en-US"/>
        </w:rPr>
        <w:t xml:space="preserve">, </w:t>
      </w:r>
      <w:r w:rsidRPr="006A2310">
        <w:rPr>
          <w:rFonts w:hint="eastAsia"/>
          <w:lang w:val="en-US"/>
        </w:rPr>
        <w:t>реабилитационных</w:t>
      </w:r>
      <w:r w:rsidRPr="006A2310">
        <w:rPr>
          <w:lang w:val="en-US"/>
        </w:rPr>
        <w:t xml:space="preserve"> </w:t>
      </w:r>
      <w:r w:rsidRPr="006A2310">
        <w:rPr>
          <w:rFonts w:hint="eastAsia"/>
          <w:lang w:val="en-US"/>
        </w:rPr>
        <w:t>мероприятий</w:t>
      </w:r>
      <w:r w:rsidRPr="006A2310">
        <w:rPr>
          <w:lang w:val="en-US"/>
        </w:rPr>
        <w:t xml:space="preserve"> </w:t>
      </w:r>
      <w:r w:rsidRPr="006A2310">
        <w:rPr>
          <w:rFonts w:hint="eastAsia"/>
          <w:lang w:val="en-US"/>
        </w:rPr>
        <w:t>и</w:t>
      </w:r>
      <w:r w:rsidRPr="006A2310">
        <w:rPr>
          <w:lang w:val="en-US"/>
        </w:rPr>
        <w:t xml:space="preserve"> </w:t>
      </w:r>
      <w:r w:rsidRPr="006A2310">
        <w:rPr>
          <w:rFonts w:hint="eastAsia"/>
          <w:lang w:val="en-US"/>
        </w:rPr>
        <w:t>диспансерного</w:t>
      </w:r>
      <w:r w:rsidRPr="006A2310">
        <w:rPr>
          <w:lang w:val="en-US"/>
        </w:rPr>
        <w:t xml:space="preserve"> </w:t>
      </w:r>
      <w:r w:rsidRPr="006A2310">
        <w:rPr>
          <w:rFonts w:hint="eastAsia"/>
          <w:lang w:val="en-US"/>
        </w:rPr>
        <w:t>наблюдения</w:t>
      </w:r>
      <w:r w:rsidRPr="006A2310">
        <w:rPr>
          <w:lang w:val="en-US"/>
        </w:rPr>
        <w:t xml:space="preserve"> </w:t>
      </w:r>
      <w:r w:rsidRPr="006A2310">
        <w:rPr>
          <w:rFonts w:hint="eastAsia"/>
          <w:lang w:val="en-US"/>
        </w:rPr>
        <w:t>у</w:t>
      </w:r>
      <w:r w:rsidRPr="006A2310">
        <w:rPr>
          <w:lang w:val="en-US"/>
        </w:rPr>
        <w:t xml:space="preserve"> </w:t>
      </w:r>
      <w:r w:rsidRPr="006A2310">
        <w:rPr>
          <w:rFonts w:hint="eastAsia"/>
          <w:lang w:val="en-US"/>
        </w:rPr>
        <w:t>больных</w:t>
      </w:r>
      <w:r w:rsidRPr="006A2310">
        <w:rPr>
          <w:lang w:val="en-US"/>
        </w:rPr>
        <w:t xml:space="preserve"> </w:t>
      </w:r>
      <w:r w:rsidRPr="006A2310">
        <w:rPr>
          <w:rFonts w:hint="eastAsia"/>
          <w:lang w:val="en-US"/>
        </w:rPr>
        <w:t>уролитиазом</w:t>
      </w:r>
      <w:r w:rsidRPr="006A2310">
        <w:rPr>
          <w:lang w:val="en-US"/>
        </w:rPr>
        <w:t xml:space="preserve"> </w:t>
      </w:r>
      <w:r w:rsidRPr="006A2310">
        <w:rPr>
          <w:rFonts w:hint="eastAsia"/>
          <w:lang w:val="en-US"/>
        </w:rPr>
        <w:t>Кухистони</w:t>
      </w:r>
      <w:r w:rsidRPr="006A2310">
        <w:rPr>
          <w:lang w:val="en-US"/>
        </w:rPr>
        <w:t xml:space="preserve"> </w:t>
      </w:r>
      <w:r w:rsidRPr="006A2310">
        <w:rPr>
          <w:rFonts w:hint="eastAsia"/>
          <w:lang w:val="en-US"/>
        </w:rPr>
        <w:t>Мастчохского</w:t>
      </w:r>
      <w:r w:rsidRPr="006A2310">
        <w:rPr>
          <w:lang w:val="en-US"/>
        </w:rPr>
        <w:t>,</w:t>
      </w:r>
    </w:p>
    <w:p w14:paraId="272259E0" w14:textId="77777777" w:rsidR="006A2310" w:rsidRPr="006A2310" w:rsidRDefault="006A2310" w:rsidP="006A2310">
      <w:pPr>
        <w:rPr>
          <w:lang w:val="en-US"/>
        </w:rPr>
      </w:pPr>
    </w:p>
    <w:p w14:paraId="78C8B94A" w14:textId="6BDEA77C" w:rsidR="006A2310" w:rsidRPr="006A2310" w:rsidRDefault="006A2310" w:rsidP="006A2310">
      <w:pPr>
        <w:rPr>
          <w:lang w:val="en-US"/>
        </w:rPr>
      </w:pPr>
      <w:r w:rsidRPr="006A2310">
        <w:rPr>
          <w:rFonts w:hint="eastAsia"/>
          <w:lang w:val="en-US"/>
        </w:rPr>
        <w:t>Айнинского</w:t>
      </w:r>
      <w:r w:rsidRPr="006A2310">
        <w:rPr>
          <w:lang w:val="en-US"/>
        </w:rPr>
        <w:t xml:space="preserve"> </w:t>
      </w:r>
      <w:r w:rsidRPr="006A2310">
        <w:rPr>
          <w:rFonts w:hint="eastAsia"/>
          <w:lang w:val="en-US"/>
        </w:rPr>
        <w:t>и</w:t>
      </w:r>
      <w:r w:rsidRPr="006A2310">
        <w:rPr>
          <w:lang w:val="en-US"/>
        </w:rPr>
        <w:t xml:space="preserve"> </w:t>
      </w:r>
      <w:r w:rsidRPr="006A2310">
        <w:rPr>
          <w:rFonts w:hint="eastAsia"/>
          <w:lang w:val="en-US"/>
        </w:rPr>
        <w:t>Пенджикентского</w:t>
      </w:r>
      <w:r w:rsidRPr="006A2310">
        <w:rPr>
          <w:lang w:val="en-US"/>
        </w:rPr>
        <w:t xml:space="preserve"> </w:t>
      </w:r>
      <w:r w:rsidRPr="006A2310">
        <w:rPr>
          <w:rFonts w:hint="eastAsia"/>
          <w:lang w:val="en-US"/>
        </w:rPr>
        <w:t>районов</w:t>
      </w:r>
      <w:r w:rsidRPr="006A2310">
        <w:rPr>
          <w:lang w:val="en-US"/>
        </w:rPr>
        <w:t xml:space="preserve"> </w:t>
      </w:r>
      <w:r w:rsidRPr="006A2310">
        <w:rPr>
          <w:rFonts w:hint="eastAsia"/>
          <w:lang w:val="en-US"/>
        </w:rPr>
        <w:t>Согдийской</w:t>
      </w:r>
      <w:r w:rsidRPr="006A2310">
        <w:rPr>
          <w:lang w:val="en-US"/>
        </w:rPr>
        <w:t xml:space="preserve"> </w:t>
      </w:r>
      <w:r w:rsidRPr="006A2310">
        <w:rPr>
          <w:rFonts w:hint="eastAsia"/>
          <w:lang w:val="en-US"/>
        </w:rPr>
        <w:t>области</w:t>
      </w:r>
      <w:r w:rsidRPr="006A2310">
        <w:rPr>
          <w:lang w:val="en-US"/>
        </w:rPr>
        <w:t>.</w:t>
      </w:r>
    </w:p>
    <w:sectPr w:rsidR="006A2310" w:rsidRPr="006A231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02470" w14:textId="77777777" w:rsidR="00833C0F" w:rsidRPr="00C66E52" w:rsidRDefault="00833C0F">
      <w:pPr>
        <w:spacing w:after="0" w:line="240" w:lineRule="auto"/>
      </w:pPr>
      <w:r w:rsidRPr="00C66E52">
        <w:separator/>
      </w:r>
    </w:p>
  </w:endnote>
  <w:endnote w:type="continuationSeparator" w:id="0">
    <w:p w14:paraId="16D6BAB3" w14:textId="77777777" w:rsidR="00833C0F" w:rsidRPr="00C66E52" w:rsidRDefault="00833C0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4B2C" w14:textId="77777777" w:rsidR="00833C0F" w:rsidRPr="00C66E52" w:rsidRDefault="00833C0F"/>
    <w:p w14:paraId="4C7DB937" w14:textId="77777777" w:rsidR="00833C0F" w:rsidRPr="00C66E52" w:rsidRDefault="00833C0F"/>
    <w:p w14:paraId="0E3751D8" w14:textId="77777777" w:rsidR="00833C0F" w:rsidRPr="00C66E52" w:rsidRDefault="00833C0F"/>
    <w:p w14:paraId="7B4B7D4B" w14:textId="77777777" w:rsidR="00833C0F" w:rsidRPr="00C66E52" w:rsidRDefault="00833C0F"/>
    <w:p w14:paraId="1A129E6F" w14:textId="77777777" w:rsidR="00833C0F" w:rsidRPr="00C66E52" w:rsidRDefault="00833C0F"/>
    <w:p w14:paraId="5754C949" w14:textId="77777777" w:rsidR="00833C0F" w:rsidRPr="00C66E52" w:rsidRDefault="00833C0F"/>
    <w:p w14:paraId="6ABAE1DD" w14:textId="77777777" w:rsidR="00833C0F" w:rsidRPr="00C66E52" w:rsidRDefault="00833C0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FBB5CB7" wp14:editId="01E0C0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26326" w14:textId="77777777" w:rsidR="00833C0F" w:rsidRPr="00C66E52" w:rsidRDefault="00833C0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BB5C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E26326" w14:textId="77777777" w:rsidR="00833C0F" w:rsidRPr="00C66E52" w:rsidRDefault="00833C0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E77CE27" w14:textId="77777777" w:rsidR="00833C0F" w:rsidRPr="00C66E52" w:rsidRDefault="00833C0F"/>
    <w:p w14:paraId="752C7319" w14:textId="77777777" w:rsidR="00833C0F" w:rsidRPr="00C66E52" w:rsidRDefault="00833C0F"/>
    <w:p w14:paraId="45488A7B" w14:textId="77777777" w:rsidR="00833C0F" w:rsidRPr="00C66E52" w:rsidRDefault="00833C0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6564C65" wp14:editId="57BD81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2D84A" w14:textId="77777777" w:rsidR="00833C0F" w:rsidRPr="00C66E52" w:rsidRDefault="00833C0F"/>
                          <w:p w14:paraId="1FB08C3D" w14:textId="77777777" w:rsidR="00833C0F" w:rsidRPr="00C66E52" w:rsidRDefault="00833C0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564C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82D84A" w14:textId="77777777" w:rsidR="00833C0F" w:rsidRPr="00C66E52" w:rsidRDefault="00833C0F"/>
                    <w:p w14:paraId="1FB08C3D" w14:textId="77777777" w:rsidR="00833C0F" w:rsidRPr="00C66E52" w:rsidRDefault="00833C0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AF56907" w14:textId="77777777" w:rsidR="00833C0F" w:rsidRPr="00C66E52" w:rsidRDefault="00833C0F"/>
    <w:p w14:paraId="03CAEAF1" w14:textId="77777777" w:rsidR="00833C0F" w:rsidRPr="00C66E52" w:rsidRDefault="00833C0F">
      <w:pPr>
        <w:rPr>
          <w:sz w:val="2"/>
          <w:szCs w:val="2"/>
        </w:rPr>
      </w:pPr>
    </w:p>
    <w:p w14:paraId="1AA3D846" w14:textId="77777777" w:rsidR="00833C0F" w:rsidRPr="00C66E52" w:rsidRDefault="00833C0F"/>
    <w:p w14:paraId="1AACBC2A" w14:textId="77777777" w:rsidR="00833C0F" w:rsidRPr="00C66E52" w:rsidRDefault="00833C0F">
      <w:pPr>
        <w:spacing w:after="0" w:line="240" w:lineRule="auto"/>
      </w:pPr>
    </w:p>
  </w:footnote>
  <w:footnote w:type="continuationSeparator" w:id="0">
    <w:p w14:paraId="4A54074D" w14:textId="77777777" w:rsidR="00833C0F" w:rsidRPr="00C66E52" w:rsidRDefault="00833C0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0F"/>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27199</TotalTime>
  <Pages>2</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4109</cp:revision>
  <cp:lastPrinted>2009-02-06T05:36:00Z</cp:lastPrinted>
  <dcterms:created xsi:type="dcterms:W3CDTF">2024-04-09T10:20:00Z</dcterms:created>
  <dcterms:modified xsi:type="dcterms:W3CDTF">2024-05-10T15:50:00Z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