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D129" w14:textId="0C1E8C97" w:rsidR="00BD642D" w:rsidRPr="000C6ABA" w:rsidRDefault="000C6ABA" w:rsidP="000C6ABA">
      <w:pPr>
        <w:rPr>
          <w:bCs/>
        </w:rPr>
      </w:pPr>
      <w:r w:rsidRPr="000C6ABA">
        <w:rPr>
          <w:rFonts w:ascii="Helvetica" w:eastAsia="Symbol" w:hAnsi="Helvetica" w:cs="Helvetica"/>
          <w:b/>
          <w:color w:val="222222"/>
          <w:kern w:val="0"/>
          <w:sz w:val="21"/>
          <w:szCs w:val="21"/>
          <w:lang w:eastAsia="ru-RU"/>
        </w:rPr>
        <w:t>Лесніков Павло Володимирович, генеральний директор Товариства з обмеженою відповідальністю «Сяйво Ферт». Назва дисертації: «Організація логістичного управління ланцюгами постачань підприємства». Шифр та назва спеціальності: 08.00.04 «Економіка та управління підприємствами (за видами економічної діяльності)». Докторська рада Д 08.893.01 Університету митної справи та фінансів (вул. В. Вернадського, 2/4, Дніпро, 49000, тел. (056) 745-55-96). Науковий керівник: Корнєєв Максим Валерійович, доктор економічних наук, професор, декан факультету інноваційних технологій Університету митної справи та фінансів. Офіційні опоненти: Гринько Тетяна Валеріївна, доктор економічних наук, професор, декан факультету економіки Дніпровського національного університету імені Олеся Гончара; Пилипенко Андрій Анатолійович, доктор економічних наук, професор, завідувач кафедри обліку і бізнес-консалтингу Харківського національного економічного університету імені Семена Кузнеця.</w:t>
      </w:r>
    </w:p>
    <w:sectPr w:rsidR="00BD642D" w:rsidRPr="000C6AB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80DB" w14:textId="77777777" w:rsidR="005519E6" w:rsidRDefault="005519E6">
      <w:pPr>
        <w:spacing w:after="0" w:line="240" w:lineRule="auto"/>
      </w:pPr>
      <w:r>
        <w:separator/>
      </w:r>
    </w:p>
  </w:endnote>
  <w:endnote w:type="continuationSeparator" w:id="0">
    <w:p w14:paraId="687913E8" w14:textId="77777777" w:rsidR="005519E6" w:rsidRDefault="0055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B439" w14:textId="77777777" w:rsidR="005519E6" w:rsidRDefault="005519E6"/>
    <w:p w14:paraId="6D16B523" w14:textId="77777777" w:rsidR="005519E6" w:rsidRDefault="005519E6"/>
    <w:p w14:paraId="1B2FF607" w14:textId="77777777" w:rsidR="005519E6" w:rsidRDefault="005519E6"/>
    <w:p w14:paraId="19FE3D31" w14:textId="77777777" w:rsidR="005519E6" w:rsidRDefault="005519E6"/>
    <w:p w14:paraId="497E41B0" w14:textId="77777777" w:rsidR="005519E6" w:rsidRDefault="005519E6"/>
    <w:p w14:paraId="0BAAE252" w14:textId="77777777" w:rsidR="005519E6" w:rsidRDefault="005519E6"/>
    <w:p w14:paraId="35B90E0D" w14:textId="77777777" w:rsidR="005519E6" w:rsidRDefault="005519E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155D23" wp14:editId="2BA2B2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A71FA" w14:textId="77777777" w:rsidR="005519E6" w:rsidRDefault="00551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55D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BA71FA" w14:textId="77777777" w:rsidR="005519E6" w:rsidRDefault="005519E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5CCD49" w14:textId="77777777" w:rsidR="005519E6" w:rsidRDefault="005519E6"/>
    <w:p w14:paraId="5E3C24B6" w14:textId="77777777" w:rsidR="005519E6" w:rsidRDefault="005519E6"/>
    <w:p w14:paraId="445946FD" w14:textId="77777777" w:rsidR="005519E6" w:rsidRDefault="005519E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9E07DE" wp14:editId="18A085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D3488" w14:textId="77777777" w:rsidR="005519E6" w:rsidRDefault="005519E6"/>
                          <w:p w14:paraId="1A252D09" w14:textId="77777777" w:rsidR="005519E6" w:rsidRDefault="00551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9E07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8D3488" w14:textId="77777777" w:rsidR="005519E6" w:rsidRDefault="005519E6"/>
                    <w:p w14:paraId="1A252D09" w14:textId="77777777" w:rsidR="005519E6" w:rsidRDefault="005519E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052ED4" w14:textId="77777777" w:rsidR="005519E6" w:rsidRDefault="005519E6"/>
    <w:p w14:paraId="51E24977" w14:textId="77777777" w:rsidR="005519E6" w:rsidRDefault="005519E6">
      <w:pPr>
        <w:rPr>
          <w:sz w:val="2"/>
          <w:szCs w:val="2"/>
        </w:rPr>
      </w:pPr>
    </w:p>
    <w:p w14:paraId="71293AE3" w14:textId="77777777" w:rsidR="005519E6" w:rsidRDefault="005519E6"/>
    <w:p w14:paraId="55C4FC71" w14:textId="77777777" w:rsidR="005519E6" w:rsidRDefault="005519E6">
      <w:pPr>
        <w:spacing w:after="0" w:line="240" w:lineRule="auto"/>
      </w:pPr>
    </w:p>
  </w:footnote>
  <w:footnote w:type="continuationSeparator" w:id="0">
    <w:p w14:paraId="5A943A02" w14:textId="77777777" w:rsidR="005519E6" w:rsidRDefault="0055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9E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89269</TotalTime>
  <Pages>1</Pages>
  <Words>143</Words>
  <Characters>820</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3363</cp:revision>
  <cp:lastPrinted>2009-02-06T05:36:00Z</cp:lastPrinted>
  <dcterms:created xsi:type="dcterms:W3CDTF">2024-01-07T13:43:00Z</dcterms:created>
  <dcterms:modified xsi:type="dcterms:W3CDTF">2025-05-05T19:18:00Z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