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F0F7" w14:textId="3A3DF951" w:rsidR="001403C0" w:rsidRDefault="000F5729" w:rsidP="000F5729">
      <w:pPr>
        <w:rPr>
          <w:rFonts w:ascii="Times New Roman" w:eastAsia="Arial Unicode MS" w:hAnsi="Times New Roman" w:cs="Times New Roman"/>
          <w:b/>
          <w:bCs/>
          <w:color w:val="000000"/>
          <w:kern w:val="0"/>
          <w:sz w:val="28"/>
          <w:szCs w:val="28"/>
          <w:lang w:eastAsia="ru-RU" w:bidi="uk-UA"/>
        </w:rPr>
      </w:pPr>
      <w:r w:rsidRPr="000F5729">
        <w:rPr>
          <w:rFonts w:ascii="Times New Roman" w:eastAsia="Arial Unicode MS" w:hAnsi="Times New Roman" w:cs="Times New Roman" w:hint="eastAsia"/>
          <w:b/>
          <w:bCs/>
          <w:color w:val="000000"/>
          <w:kern w:val="0"/>
          <w:sz w:val="28"/>
          <w:szCs w:val="28"/>
          <w:lang w:eastAsia="ru-RU" w:bidi="uk-UA"/>
        </w:rPr>
        <w:t>Курзанов</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Александр</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Дмитриевич</w:t>
      </w:r>
      <w:r>
        <w:rPr>
          <w:rFonts w:ascii="Times New Roman" w:eastAsia="Arial Unicode MS" w:hAnsi="Times New Roman" w:cs="Times New Roman" w:hint="eastAsia"/>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Интеллектуальная</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система</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поддержки</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принятия</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решений</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при</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управлении</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структурообразованием</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неавтоклавного</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газобетона</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в</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условиях</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нестабильности</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качества</w:t>
      </w:r>
      <w:r w:rsidRPr="000F5729">
        <w:rPr>
          <w:rFonts w:ascii="Times New Roman" w:eastAsia="Arial Unicode MS" w:hAnsi="Times New Roman" w:cs="Times New Roman"/>
          <w:b/>
          <w:bCs/>
          <w:color w:val="000000"/>
          <w:kern w:val="0"/>
          <w:sz w:val="28"/>
          <w:szCs w:val="28"/>
          <w:lang w:eastAsia="ru-RU" w:bidi="uk-UA"/>
        </w:rPr>
        <w:t xml:space="preserve"> </w:t>
      </w:r>
      <w:r w:rsidRPr="000F5729">
        <w:rPr>
          <w:rFonts w:ascii="Times New Roman" w:eastAsia="Arial Unicode MS" w:hAnsi="Times New Roman" w:cs="Times New Roman" w:hint="eastAsia"/>
          <w:b/>
          <w:bCs/>
          <w:color w:val="000000"/>
          <w:kern w:val="0"/>
          <w:sz w:val="28"/>
          <w:szCs w:val="28"/>
          <w:lang w:eastAsia="ru-RU" w:bidi="uk-UA"/>
        </w:rPr>
        <w:t>сырья</w:t>
      </w:r>
    </w:p>
    <w:p w14:paraId="45A008A8" w14:textId="77777777" w:rsidR="000F5729" w:rsidRDefault="000F5729" w:rsidP="000F5729">
      <w:r>
        <w:rPr>
          <w:rFonts w:hint="eastAsia"/>
        </w:rPr>
        <w:t>ОГЛАВЛЕНИЕ</w:t>
      </w:r>
      <w:r>
        <w:t xml:space="preserve"> </w:t>
      </w:r>
      <w:r>
        <w:rPr>
          <w:rFonts w:hint="eastAsia"/>
        </w:rPr>
        <w:t>ДИССЕРТАЦИИ</w:t>
      </w:r>
    </w:p>
    <w:p w14:paraId="2778F05F" w14:textId="77777777" w:rsidR="000F5729" w:rsidRDefault="000F5729" w:rsidP="000F5729">
      <w:r>
        <w:rPr>
          <w:rFonts w:hint="eastAsia"/>
        </w:rPr>
        <w:t>кандидат</w:t>
      </w:r>
      <w:r>
        <w:t xml:space="preserve"> </w:t>
      </w:r>
      <w:r>
        <w:rPr>
          <w:rFonts w:hint="eastAsia"/>
        </w:rPr>
        <w:t>наук</w:t>
      </w:r>
      <w:r>
        <w:t xml:space="preserve"> </w:t>
      </w:r>
      <w:r>
        <w:rPr>
          <w:rFonts w:hint="eastAsia"/>
        </w:rPr>
        <w:t>Курзанов</w:t>
      </w:r>
      <w:r>
        <w:t xml:space="preserve"> </w:t>
      </w:r>
      <w:r>
        <w:rPr>
          <w:rFonts w:hint="eastAsia"/>
        </w:rPr>
        <w:t>Александр</w:t>
      </w:r>
      <w:r>
        <w:t xml:space="preserve"> </w:t>
      </w:r>
      <w:r>
        <w:rPr>
          <w:rFonts w:hint="eastAsia"/>
        </w:rPr>
        <w:t>Дмитриевич</w:t>
      </w:r>
    </w:p>
    <w:p w14:paraId="65AA3018" w14:textId="77777777" w:rsidR="000F5729" w:rsidRDefault="000F5729" w:rsidP="000F5729">
      <w:r>
        <w:rPr>
          <w:rFonts w:hint="eastAsia"/>
        </w:rPr>
        <w:t>ВВЕДЕНИЕ</w:t>
      </w:r>
      <w:r>
        <w:t>.................................................................................. 6</w:t>
      </w:r>
    </w:p>
    <w:p w14:paraId="4D0402C7" w14:textId="77777777" w:rsidR="000F5729" w:rsidRDefault="000F5729" w:rsidP="000F5729"/>
    <w:p w14:paraId="2DEB6203" w14:textId="77777777" w:rsidR="000F5729" w:rsidRDefault="000F5729" w:rsidP="000F5729">
      <w:r>
        <w:t xml:space="preserve">1 </w:t>
      </w:r>
      <w:r>
        <w:rPr>
          <w:rFonts w:hint="eastAsia"/>
        </w:rPr>
        <w:t>Анализ</w:t>
      </w:r>
      <w:r>
        <w:t xml:space="preserve"> </w:t>
      </w:r>
      <w:r>
        <w:rPr>
          <w:rFonts w:hint="eastAsia"/>
        </w:rPr>
        <w:t>особенностей</w:t>
      </w:r>
      <w:r>
        <w:t xml:space="preserve"> </w:t>
      </w:r>
      <w:r>
        <w:rPr>
          <w:rFonts w:hint="eastAsia"/>
        </w:rPr>
        <w:t>технологического</w:t>
      </w:r>
      <w:r>
        <w:t xml:space="preserve"> </w:t>
      </w:r>
      <w:r>
        <w:rPr>
          <w:rFonts w:hint="eastAsia"/>
        </w:rPr>
        <w:t>процесса</w:t>
      </w:r>
      <w:r>
        <w:t xml:space="preserve"> </w:t>
      </w:r>
      <w:r>
        <w:rPr>
          <w:rFonts w:hint="eastAsia"/>
        </w:rPr>
        <w:t>производства</w:t>
      </w:r>
      <w:r>
        <w:t xml:space="preserve"> </w:t>
      </w:r>
      <w:r>
        <w:rPr>
          <w:rFonts w:hint="eastAsia"/>
        </w:rPr>
        <w:t>изделий</w:t>
      </w:r>
      <w:r>
        <w:t xml:space="preserve"> </w:t>
      </w:r>
      <w:r>
        <w:rPr>
          <w:rFonts w:hint="eastAsia"/>
        </w:rPr>
        <w:t>из</w:t>
      </w:r>
      <w:r>
        <w:t xml:space="preserve"> </w:t>
      </w:r>
      <w:r>
        <w:rPr>
          <w:rFonts w:hint="eastAsia"/>
        </w:rPr>
        <w:t>неавтоклавного</w:t>
      </w:r>
      <w:r>
        <w:t xml:space="preserve"> </w:t>
      </w:r>
      <w:r>
        <w:rPr>
          <w:rFonts w:hint="eastAsia"/>
        </w:rPr>
        <w:t>газобетона</w:t>
      </w:r>
      <w:r>
        <w:t xml:space="preserve"> </w:t>
      </w:r>
      <w:r>
        <w:rPr>
          <w:rFonts w:hint="eastAsia"/>
        </w:rPr>
        <w:t>при</w:t>
      </w:r>
      <w:r>
        <w:t xml:space="preserve"> </w:t>
      </w:r>
      <w:r>
        <w:rPr>
          <w:rFonts w:hint="eastAsia"/>
        </w:rPr>
        <w:t>использовании</w:t>
      </w:r>
      <w:r>
        <w:t xml:space="preserve"> </w:t>
      </w:r>
      <w:r>
        <w:rPr>
          <w:rFonts w:hint="eastAsia"/>
        </w:rPr>
        <w:t>сырья</w:t>
      </w:r>
      <w:r>
        <w:t xml:space="preserve"> </w:t>
      </w:r>
      <w:r>
        <w:rPr>
          <w:rFonts w:hint="eastAsia"/>
        </w:rPr>
        <w:t>нестабильного</w:t>
      </w:r>
      <w:r>
        <w:t xml:space="preserve"> </w:t>
      </w:r>
      <w:r>
        <w:rPr>
          <w:rFonts w:hint="eastAsia"/>
        </w:rPr>
        <w:t>качества</w:t>
      </w:r>
      <w:r>
        <w:t>................................................................................... 13</w:t>
      </w:r>
    </w:p>
    <w:p w14:paraId="3A1BDF23" w14:textId="77777777" w:rsidR="000F5729" w:rsidRDefault="000F5729" w:rsidP="000F5729"/>
    <w:p w14:paraId="5A4C1795" w14:textId="77777777" w:rsidR="000F5729" w:rsidRDefault="000F5729" w:rsidP="000F5729">
      <w:r>
        <w:t xml:space="preserve">1.1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структурообразования</w:t>
      </w:r>
      <w:r>
        <w:t xml:space="preserve"> </w:t>
      </w:r>
      <w:r>
        <w:rPr>
          <w:rFonts w:hint="eastAsia"/>
        </w:rPr>
        <w:t>в</w:t>
      </w:r>
      <w:r>
        <w:t xml:space="preserve"> </w:t>
      </w:r>
      <w:r>
        <w:rPr>
          <w:rFonts w:hint="eastAsia"/>
        </w:rPr>
        <w:t>технологическом</w:t>
      </w:r>
      <w:r>
        <w:t xml:space="preserve"> </w:t>
      </w:r>
      <w:r>
        <w:rPr>
          <w:rFonts w:hint="eastAsia"/>
        </w:rPr>
        <w:t>процессе</w:t>
      </w:r>
      <w:r>
        <w:t xml:space="preserve"> </w:t>
      </w:r>
      <w:r>
        <w:rPr>
          <w:rFonts w:hint="eastAsia"/>
        </w:rPr>
        <w:t>производства</w:t>
      </w:r>
      <w:r>
        <w:t xml:space="preserve"> </w:t>
      </w:r>
      <w:r>
        <w:rPr>
          <w:rFonts w:hint="eastAsia"/>
        </w:rPr>
        <w:t>изделий</w:t>
      </w:r>
      <w:r>
        <w:t xml:space="preserve"> </w:t>
      </w:r>
      <w:r>
        <w:rPr>
          <w:rFonts w:hint="eastAsia"/>
        </w:rPr>
        <w:t>из</w:t>
      </w:r>
      <w:r>
        <w:t xml:space="preserve"> </w:t>
      </w:r>
      <w:r>
        <w:rPr>
          <w:rFonts w:hint="eastAsia"/>
        </w:rPr>
        <w:t>неавтоклавного</w:t>
      </w:r>
      <w:r>
        <w:t xml:space="preserve"> </w:t>
      </w:r>
      <w:r>
        <w:rPr>
          <w:rFonts w:hint="eastAsia"/>
        </w:rPr>
        <w:t>газобетона</w:t>
      </w:r>
      <w:r>
        <w:t>....................... 14</w:t>
      </w:r>
    </w:p>
    <w:p w14:paraId="34318F1D" w14:textId="77777777" w:rsidR="000F5729" w:rsidRDefault="000F5729" w:rsidP="000F5729"/>
    <w:p w14:paraId="6C4C1929" w14:textId="77777777" w:rsidR="000F5729" w:rsidRDefault="000F5729" w:rsidP="000F5729">
      <w:r>
        <w:t xml:space="preserve">1.2 </w:t>
      </w:r>
      <w:r>
        <w:rPr>
          <w:rFonts w:hint="eastAsia"/>
        </w:rPr>
        <w:t>Процесс</w:t>
      </w:r>
      <w:r>
        <w:t xml:space="preserve"> </w:t>
      </w:r>
      <w:r>
        <w:rPr>
          <w:rFonts w:hint="eastAsia"/>
        </w:rPr>
        <w:t>формирования</w:t>
      </w:r>
      <w:r>
        <w:t xml:space="preserve"> </w:t>
      </w:r>
      <w:r>
        <w:rPr>
          <w:rFonts w:hint="eastAsia"/>
        </w:rPr>
        <w:t>макроструктуры</w:t>
      </w:r>
      <w:r>
        <w:t xml:space="preserve"> </w:t>
      </w:r>
      <w:r>
        <w:rPr>
          <w:rFonts w:hint="eastAsia"/>
        </w:rPr>
        <w:t>как</w:t>
      </w:r>
      <w:r>
        <w:t xml:space="preserve"> </w:t>
      </w:r>
      <w:r>
        <w:rPr>
          <w:rFonts w:hint="eastAsia"/>
        </w:rPr>
        <w:t>основа</w:t>
      </w:r>
      <w:r>
        <w:t xml:space="preserve"> </w:t>
      </w:r>
      <w:r>
        <w:rPr>
          <w:rFonts w:hint="eastAsia"/>
        </w:rPr>
        <w:t>качества</w:t>
      </w:r>
      <w:r>
        <w:t xml:space="preserve"> </w:t>
      </w:r>
      <w:r>
        <w:rPr>
          <w:rFonts w:hint="eastAsia"/>
        </w:rPr>
        <w:t>неавтоклавного</w:t>
      </w:r>
      <w:r>
        <w:t xml:space="preserve"> </w:t>
      </w:r>
      <w:r>
        <w:rPr>
          <w:rFonts w:hint="eastAsia"/>
        </w:rPr>
        <w:t>газобетона</w:t>
      </w:r>
      <w:r>
        <w:t>.................................................... 19</w:t>
      </w:r>
    </w:p>
    <w:p w14:paraId="3E6E1AA1" w14:textId="77777777" w:rsidR="000F5729" w:rsidRDefault="000F5729" w:rsidP="000F5729"/>
    <w:p w14:paraId="21005926" w14:textId="77777777" w:rsidR="000F5729" w:rsidRDefault="000F5729" w:rsidP="000F5729">
      <w:r>
        <w:t xml:space="preserve">1.3 </w:t>
      </w:r>
      <w:r>
        <w:rPr>
          <w:rFonts w:hint="eastAsia"/>
        </w:rPr>
        <w:t>Анализ</w:t>
      </w:r>
      <w:r>
        <w:t xml:space="preserve"> </w:t>
      </w:r>
      <w:r>
        <w:rPr>
          <w:rFonts w:hint="eastAsia"/>
        </w:rPr>
        <w:t>современного</w:t>
      </w:r>
      <w:r>
        <w:t xml:space="preserve"> </w:t>
      </w:r>
      <w:r>
        <w:rPr>
          <w:rFonts w:hint="eastAsia"/>
        </w:rPr>
        <w:t>уровня</w:t>
      </w:r>
      <w:r>
        <w:t xml:space="preserve"> </w:t>
      </w:r>
      <w:r>
        <w:rPr>
          <w:rFonts w:hint="eastAsia"/>
        </w:rPr>
        <w:t>автоматизации</w:t>
      </w:r>
      <w:r>
        <w:t xml:space="preserve"> </w:t>
      </w:r>
      <w:r>
        <w:rPr>
          <w:rFonts w:hint="eastAsia"/>
        </w:rPr>
        <w:t>и</w:t>
      </w:r>
      <w:r>
        <w:t xml:space="preserve"> </w:t>
      </w:r>
      <w:r>
        <w:rPr>
          <w:rFonts w:hint="eastAsia"/>
        </w:rPr>
        <w:t>существующих</w:t>
      </w:r>
      <w:r>
        <w:t xml:space="preserve"> </w:t>
      </w:r>
      <w:r>
        <w:rPr>
          <w:rFonts w:hint="eastAsia"/>
        </w:rPr>
        <w:t>систем</w:t>
      </w:r>
      <w:r>
        <w:t xml:space="preserve"> </w:t>
      </w:r>
      <w:r>
        <w:rPr>
          <w:rFonts w:hint="eastAsia"/>
        </w:rPr>
        <w:t>управления</w:t>
      </w:r>
      <w:r>
        <w:t xml:space="preserve"> </w:t>
      </w:r>
      <w:r>
        <w:rPr>
          <w:rFonts w:hint="eastAsia"/>
        </w:rPr>
        <w:t>технологическим</w:t>
      </w:r>
      <w:r>
        <w:t xml:space="preserve"> </w:t>
      </w:r>
      <w:r>
        <w:rPr>
          <w:rFonts w:hint="eastAsia"/>
        </w:rPr>
        <w:t>процессом</w:t>
      </w:r>
      <w:r>
        <w:t xml:space="preserve"> </w:t>
      </w:r>
      <w:r>
        <w:rPr>
          <w:rFonts w:hint="eastAsia"/>
        </w:rPr>
        <w:t>производства</w:t>
      </w:r>
      <w:r>
        <w:t xml:space="preserve"> </w:t>
      </w:r>
      <w:r>
        <w:rPr>
          <w:rFonts w:hint="eastAsia"/>
        </w:rPr>
        <w:t>неавтоклавного</w:t>
      </w:r>
      <w:r>
        <w:t xml:space="preserve"> </w:t>
      </w:r>
      <w:r>
        <w:rPr>
          <w:rFonts w:hint="eastAsia"/>
        </w:rPr>
        <w:t>газобетона</w:t>
      </w:r>
      <w:r>
        <w:t>....................................................... 26</w:t>
      </w:r>
    </w:p>
    <w:p w14:paraId="2568C54C" w14:textId="77777777" w:rsidR="000F5729" w:rsidRDefault="000F5729" w:rsidP="000F5729"/>
    <w:p w14:paraId="3F65BAD1" w14:textId="77777777" w:rsidR="000F5729" w:rsidRDefault="000F5729" w:rsidP="000F5729">
      <w:r>
        <w:t xml:space="preserve">1.4 </w:t>
      </w:r>
      <w:r>
        <w:rPr>
          <w:rFonts w:hint="eastAsia"/>
        </w:rPr>
        <w:t>Обоснование</w:t>
      </w:r>
      <w:r>
        <w:t xml:space="preserve"> </w:t>
      </w:r>
      <w:r>
        <w:rPr>
          <w:rFonts w:hint="eastAsia"/>
        </w:rPr>
        <w:t>необходимости</w:t>
      </w:r>
      <w:r>
        <w:t xml:space="preserve"> </w:t>
      </w:r>
      <w:r>
        <w:rPr>
          <w:rFonts w:hint="eastAsia"/>
        </w:rPr>
        <w:t>интеллектуальной</w:t>
      </w:r>
      <w:r>
        <w:t xml:space="preserve"> </w:t>
      </w:r>
      <w:r>
        <w:rPr>
          <w:rFonts w:hint="eastAsia"/>
        </w:rPr>
        <w:t>поддержки</w:t>
      </w:r>
      <w:r>
        <w:t xml:space="preserve"> </w:t>
      </w:r>
      <w:r>
        <w:rPr>
          <w:rFonts w:hint="eastAsia"/>
        </w:rPr>
        <w:t>управления</w:t>
      </w:r>
      <w:r>
        <w:t xml:space="preserve"> </w:t>
      </w:r>
      <w:r>
        <w:rPr>
          <w:rFonts w:hint="eastAsia"/>
        </w:rPr>
        <w:t>процессом</w:t>
      </w:r>
      <w:r>
        <w:t xml:space="preserve"> </w:t>
      </w:r>
      <w:r>
        <w:rPr>
          <w:rFonts w:hint="eastAsia"/>
        </w:rPr>
        <w:t>структурообразования</w:t>
      </w:r>
      <w:r>
        <w:t xml:space="preserve"> </w:t>
      </w:r>
      <w:r>
        <w:rPr>
          <w:rFonts w:hint="eastAsia"/>
        </w:rPr>
        <w:t>неавтоклавного</w:t>
      </w:r>
      <w:r>
        <w:t xml:space="preserve"> </w:t>
      </w:r>
      <w:r>
        <w:rPr>
          <w:rFonts w:hint="eastAsia"/>
        </w:rPr>
        <w:t>газобетона</w:t>
      </w:r>
      <w:r>
        <w:t xml:space="preserve"> </w:t>
      </w:r>
      <w:r>
        <w:rPr>
          <w:rFonts w:hint="eastAsia"/>
        </w:rPr>
        <w:t>при</w:t>
      </w:r>
      <w:r>
        <w:t xml:space="preserve"> </w:t>
      </w:r>
      <w:r>
        <w:rPr>
          <w:rFonts w:hint="eastAsia"/>
        </w:rPr>
        <w:t>использовании</w:t>
      </w:r>
      <w:r>
        <w:t xml:space="preserve"> </w:t>
      </w:r>
      <w:r>
        <w:rPr>
          <w:rFonts w:hint="eastAsia"/>
        </w:rPr>
        <w:t>сырья</w:t>
      </w:r>
      <w:r>
        <w:t xml:space="preserve"> </w:t>
      </w:r>
      <w:r>
        <w:rPr>
          <w:rFonts w:hint="eastAsia"/>
        </w:rPr>
        <w:t>нестабильного</w:t>
      </w:r>
      <w:r>
        <w:t xml:space="preserve"> </w:t>
      </w:r>
      <w:r>
        <w:rPr>
          <w:rFonts w:hint="eastAsia"/>
        </w:rPr>
        <w:t>качества</w:t>
      </w:r>
      <w:r>
        <w:t xml:space="preserve">. </w:t>
      </w:r>
      <w:r>
        <w:rPr>
          <w:rFonts w:hint="eastAsia"/>
        </w:rPr>
        <w:t>Постановка</w:t>
      </w:r>
      <w:r>
        <w:t xml:space="preserve"> </w:t>
      </w:r>
      <w:r>
        <w:rPr>
          <w:rFonts w:hint="eastAsia"/>
        </w:rPr>
        <w:t>общей</w:t>
      </w:r>
      <w:r>
        <w:t xml:space="preserve"> </w:t>
      </w:r>
      <w:r>
        <w:rPr>
          <w:rFonts w:hint="eastAsia"/>
        </w:rPr>
        <w:t>задачи</w:t>
      </w:r>
      <w:r>
        <w:t xml:space="preserve"> </w:t>
      </w:r>
      <w:r>
        <w:rPr>
          <w:rFonts w:hint="eastAsia"/>
        </w:rPr>
        <w:t>управления</w:t>
      </w:r>
      <w:r>
        <w:t>...................................... 32</w:t>
      </w:r>
    </w:p>
    <w:p w14:paraId="3CBCC555" w14:textId="77777777" w:rsidR="000F5729" w:rsidRDefault="000F5729" w:rsidP="000F5729"/>
    <w:p w14:paraId="30EB2CD0" w14:textId="77777777" w:rsidR="000F5729" w:rsidRDefault="000F5729" w:rsidP="000F572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 42</w:t>
      </w:r>
    </w:p>
    <w:p w14:paraId="492306B9" w14:textId="77777777" w:rsidR="000F5729" w:rsidRDefault="000F5729" w:rsidP="000F5729"/>
    <w:p w14:paraId="5FC5B4E8" w14:textId="77777777" w:rsidR="000F5729" w:rsidRDefault="000F5729" w:rsidP="000F5729">
      <w:r>
        <w:t xml:space="preserve">2 </w:t>
      </w:r>
      <w:r>
        <w:rPr>
          <w:rFonts w:hint="eastAsia"/>
        </w:rPr>
        <w:t>Система</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процессом</w:t>
      </w:r>
      <w:r>
        <w:t xml:space="preserve"> </w:t>
      </w:r>
      <w:r>
        <w:rPr>
          <w:rFonts w:hint="eastAsia"/>
        </w:rPr>
        <w:t>структурообразования</w:t>
      </w:r>
      <w:r>
        <w:t xml:space="preserve"> </w:t>
      </w:r>
      <w:r>
        <w:rPr>
          <w:rFonts w:hint="eastAsia"/>
        </w:rPr>
        <w:t>неавтоклавного</w:t>
      </w:r>
      <w:r>
        <w:t xml:space="preserve"> </w:t>
      </w:r>
      <w:r>
        <w:rPr>
          <w:rFonts w:hint="eastAsia"/>
        </w:rPr>
        <w:t>газобетона</w:t>
      </w:r>
      <w:r>
        <w:t>............................... 44</w:t>
      </w:r>
    </w:p>
    <w:p w14:paraId="3EBA0FFB" w14:textId="77777777" w:rsidR="000F5729" w:rsidRDefault="000F5729" w:rsidP="000F5729"/>
    <w:p w14:paraId="0303F903" w14:textId="77777777" w:rsidR="000F5729" w:rsidRDefault="000F5729" w:rsidP="000F5729">
      <w:r>
        <w:t xml:space="preserve">2.1 </w:t>
      </w:r>
      <w:r>
        <w:rPr>
          <w:rFonts w:hint="eastAsia"/>
        </w:rPr>
        <w:t>Разработка</w:t>
      </w:r>
      <w:r>
        <w:t xml:space="preserve"> </w:t>
      </w:r>
      <w:r>
        <w:rPr>
          <w:rFonts w:hint="eastAsia"/>
        </w:rPr>
        <w:t>концептуальной</w:t>
      </w:r>
      <w:r>
        <w:t xml:space="preserve"> </w:t>
      </w:r>
      <w:r>
        <w:rPr>
          <w:rFonts w:hint="eastAsia"/>
        </w:rPr>
        <w:t>модели</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r>
        <w:t>........................................................................... 44</w:t>
      </w:r>
    </w:p>
    <w:p w14:paraId="4A749FFC" w14:textId="77777777" w:rsidR="000F5729" w:rsidRDefault="000F5729" w:rsidP="000F5729"/>
    <w:p w14:paraId="772A73B7" w14:textId="77777777" w:rsidR="000F5729" w:rsidRDefault="000F5729" w:rsidP="000F5729">
      <w:r>
        <w:t xml:space="preserve">2.1.1 </w:t>
      </w:r>
      <w:r>
        <w:rPr>
          <w:rFonts w:hint="eastAsia"/>
        </w:rPr>
        <w:t>Требования</w:t>
      </w:r>
      <w:r>
        <w:t xml:space="preserve"> </w:t>
      </w:r>
      <w:r>
        <w:rPr>
          <w:rFonts w:hint="eastAsia"/>
        </w:rPr>
        <w:t>к</w:t>
      </w:r>
      <w:r>
        <w:t xml:space="preserve"> </w:t>
      </w:r>
      <w:r>
        <w:rPr>
          <w:rFonts w:hint="eastAsia"/>
        </w:rPr>
        <w:t>СППР</w:t>
      </w:r>
      <w:r>
        <w:t>................................................... 44</w:t>
      </w:r>
    </w:p>
    <w:p w14:paraId="32A63D46" w14:textId="77777777" w:rsidR="000F5729" w:rsidRDefault="000F5729" w:rsidP="000F5729"/>
    <w:p w14:paraId="2E8981C5" w14:textId="77777777" w:rsidR="000F5729" w:rsidRDefault="000F5729" w:rsidP="000F5729">
      <w:r>
        <w:t xml:space="preserve">2.1.2 </w:t>
      </w:r>
      <w:r>
        <w:rPr>
          <w:rFonts w:hint="eastAsia"/>
        </w:rPr>
        <w:t>Архитектура</w:t>
      </w:r>
      <w:r>
        <w:t xml:space="preserve"> </w:t>
      </w:r>
      <w:r>
        <w:rPr>
          <w:rFonts w:hint="eastAsia"/>
        </w:rPr>
        <w:t>СППР</w:t>
      </w:r>
      <w:r>
        <w:t>.................................................... 47</w:t>
      </w:r>
    </w:p>
    <w:p w14:paraId="6C442626" w14:textId="77777777" w:rsidR="000F5729" w:rsidRDefault="000F5729" w:rsidP="000F5729"/>
    <w:p w14:paraId="0D7879DE" w14:textId="77777777" w:rsidR="000F5729" w:rsidRDefault="000F5729" w:rsidP="000F5729">
      <w:r>
        <w:t xml:space="preserve">2.1.3 </w:t>
      </w:r>
      <w:r>
        <w:rPr>
          <w:rFonts w:hint="eastAsia"/>
        </w:rPr>
        <w:t>Функции</w:t>
      </w:r>
      <w:r>
        <w:t xml:space="preserve"> </w:t>
      </w:r>
      <w:r>
        <w:rPr>
          <w:rFonts w:hint="eastAsia"/>
        </w:rPr>
        <w:t>СППР</w:t>
      </w:r>
      <w:r>
        <w:t>......................................................... 55</w:t>
      </w:r>
    </w:p>
    <w:p w14:paraId="61E7E914" w14:textId="77777777" w:rsidR="000F5729" w:rsidRDefault="000F5729" w:rsidP="000F5729"/>
    <w:p w14:paraId="18E57D48" w14:textId="77777777" w:rsidR="000F5729" w:rsidRDefault="000F5729" w:rsidP="000F5729">
      <w:r>
        <w:t xml:space="preserve">2.2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параметров</w:t>
      </w:r>
      <w:r>
        <w:t xml:space="preserve"> </w:t>
      </w:r>
      <w:r>
        <w:rPr>
          <w:rFonts w:hint="eastAsia"/>
        </w:rPr>
        <w:t>управления</w:t>
      </w:r>
      <w:r>
        <w:t xml:space="preserve"> </w:t>
      </w:r>
      <w:r>
        <w:rPr>
          <w:rFonts w:hint="eastAsia"/>
        </w:rPr>
        <w:t>процессом</w:t>
      </w:r>
    </w:p>
    <w:p w14:paraId="370404E7" w14:textId="77777777" w:rsidR="000F5729" w:rsidRDefault="000F5729" w:rsidP="000F5729"/>
    <w:p w14:paraId="303CF247" w14:textId="77777777" w:rsidR="000F5729" w:rsidRDefault="000F5729" w:rsidP="000F5729">
      <w:r>
        <w:rPr>
          <w:rFonts w:hint="eastAsia"/>
        </w:rPr>
        <w:t>структурообразования</w:t>
      </w:r>
      <w:r>
        <w:t xml:space="preserve"> </w:t>
      </w:r>
      <w:r>
        <w:rPr>
          <w:rFonts w:hint="eastAsia"/>
        </w:rPr>
        <w:t>неавтоклавного</w:t>
      </w:r>
      <w:r>
        <w:t xml:space="preserve"> </w:t>
      </w:r>
      <w:r>
        <w:rPr>
          <w:rFonts w:hint="eastAsia"/>
        </w:rPr>
        <w:t>газобетона</w:t>
      </w:r>
      <w:r>
        <w:t>...................... 56</w:t>
      </w:r>
    </w:p>
    <w:p w14:paraId="2D2757E6" w14:textId="77777777" w:rsidR="000F5729" w:rsidRDefault="000F5729" w:rsidP="000F5729"/>
    <w:p w14:paraId="5963DEAE" w14:textId="77777777" w:rsidR="000F5729" w:rsidRDefault="000F5729" w:rsidP="000F5729">
      <w:r>
        <w:t xml:space="preserve">2.2.1 </w:t>
      </w:r>
      <w:r>
        <w:rPr>
          <w:rFonts w:hint="eastAsia"/>
        </w:rPr>
        <w:t>Анализ</w:t>
      </w:r>
      <w:r>
        <w:t xml:space="preserve"> </w:t>
      </w:r>
      <w:r>
        <w:rPr>
          <w:rFonts w:hint="eastAsia"/>
        </w:rPr>
        <w:t>технологического</w:t>
      </w:r>
      <w:r>
        <w:t xml:space="preserve"> </w:t>
      </w:r>
      <w:r>
        <w:rPr>
          <w:rFonts w:hint="eastAsia"/>
        </w:rPr>
        <w:t>процесса</w:t>
      </w:r>
      <w:r>
        <w:t xml:space="preserve"> </w:t>
      </w:r>
      <w:r>
        <w:rPr>
          <w:rFonts w:hint="eastAsia"/>
        </w:rPr>
        <w:t>как</w:t>
      </w:r>
      <w:r>
        <w:t xml:space="preserve"> </w:t>
      </w:r>
      <w:r>
        <w:rPr>
          <w:rFonts w:hint="eastAsia"/>
        </w:rPr>
        <w:t>объекта</w:t>
      </w:r>
    </w:p>
    <w:p w14:paraId="6762A807" w14:textId="77777777" w:rsidR="000F5729" w:rsidRDefault="000F5729" w:rsidP="000F5729"/>
    <w:p w14:paraId="4ED5072F" w14:textId="77777777" w:rsidR="000F5729" w:rsidRDefault="000F5729" w:rsidP="000F5729">
      <w:r>
        <w:rPr>
          <w:rFonts w:hint="eastAsia"/>
        </w:rPr>
        <w:t>управления</w:t>
      </w:r>
      <w:r>
        <w:t>.............................................................. 56</w:t>
      </w:r>
    </w:p>
    <w:p w14:paraId="5D816C77" w14:textId="77777777" w:rsidR="000F5729" w:rsidRDefault="000F5729" w:rsidP="000F5729"/>
    <w:p w14:paraId="492AFBA1" w14:textId="77777777" w:rsidR="000F5729" w:rsidRDefault="000F5729" w:rsidP="000F5729">
      <w:r>
        <w:t xml:space="preserve">2.2.2 </w:t>
      </w:r>
      <w:r>
        <w:rPr>
          <w:rFonts w:hint="eastAsia"/>
        </w:rPr>
        <w:t>Априорное</w:t>
      </w:r>
      <w:r>
        <w:t xml:space="preserve"> </w:t>
      </w:r>
      <w:r>
        <w:rPr>
          <w:rFonts w:hint="eastAsia"/>
        </w:rPr>
        <w:t>ранжирование</w:t>
      </w:r>
      <w:r>
        <w:t xml:space="preserve"> </w:t>
      </w:r>
      <w:r>
        <w:rPr>
          <w:rFonts w:hint="eastAsia"/>
        </w:rPr>
        <w:t>факторов</w:t>
      </w:r>
      <w:r>
        <w:t xml:space="preserve"> </w:t>
      </w:r>
      <w:r>
        <w:rPr>
          <w:rFonts w:hint="eastAsia"/>
        </w:rPr>
        <w:t>как</w:t>
      </w:r>
      <w:r>
        <w:t xml:space="preserve"> </w:t>
      </w:r>
      <w:r>
        <w:rPr>
          <w:rFonts w:hint="eastAsia"/>
        </w:rPr>
        <w:t>метод</w:t>
      </w:r>
      <w:r>
        <w:t xml:space="preserve"> </w:t>
      </w:r>
      <w:r>
        <w:rPr>
          <w:rFonts w:hint="eastAsia"/>
        </w:rPr>
        <w:t>выбора</w:t>
      </w:r>
      <w:r>
        <w:t xml:space="preserve"> </w:t>
      </w:r>
      <w:r>
        <w:rPr>
          <w:rFonts w:hint="eastAsia"/>
        </w:rPr>
        <w:t>параметров</w:t>
      </w:r>
      <w:r>
        <w:t xml:space="preserve">, </w:t>
      </w:r>
      <w:r>
        <w:rPr>
          <w:rFonts w:hint="eastAsia"/>
        </w:rPr>
        <w:t>оказывающих</w:t>
      </w:r>
      <w:r>
        <w:t xml:space="preserve"> </w:t>
      </w:r>
      <w:r>
        <w:rPr>
          <w:rFonts w:hint="eastAsia"/>
        </w:rPr>
        <w:t>влияние</w:t>
      </w:r>
      <w:r>
        <w:t xml:space="preserve"> </w:t>
      </w:r>
      <w:r>
        <w:rPr>
          <w:rFonts w:hint="eastAsia"/>
        </w:rPr>
        <w:t>на</w:t>
      </w:r>
      <w:r>
        <w:t xml:space="preserve"> </w:t>
      </w:r>
      <w:r>
        <w:rPr>
          <w:rFonts w:hint="eastAsia"/>
        </w:rPr>
        <w:t>структурообразование</w:t>
      </w:r>
      <w:r>
        <w:t xml:space="preserve"> </w:t>
      </w:r>
      <w:r>
        <w:rPr>
          <w:rFonts w:hint="eastAsia"/>
        </w:rPr>
        <w:t>НГБ</w:t>
      </w:r>
      <w:r>
        <w:t>......................................... 61</w:t>
      </w:r>
    </w:p>
    <w:p w14:paraId="110426A2" w14:textId="77777777" w:rsidR="000F5729" w:rsidRDefault="000F5729" w:rsidP="000F5729"/>
    <w:p w14:paraId="674AD1D7" w14:textId="77777777" w:rsidR="000F5729" w:rsidRDefault="000F5729" w:rsidP="000F5729">
      <w:r>
        <w:t xml:space="preserve">2.3 </w:t>
      </w:r>
      <w:r>
        <w:rPr>
          <w:rFonts w:hint="eastAsia"/>
        </w:rPr>
        <w:t>Комплексный</w:t>
      </w:r>
      <w:r>
        <w:t xml:space="preserve"> </w:t>
      </w:r>
      <w:r>
        <w:rPr>
          <w:rFonts w:hint="eastAsia"/>
        </w:rPr>
        <w:t>критерий</w:t>
      </w:r>
      <w:r>
        <w:t xml:space="preserve"> </w:t>
      </w:r>
      <w:r>
        <w:rPr>
          <w:rFonts w:hint="eastAsia"/>
        </w:rPr>
        <w:t>качества</w:t>
      </w:r>
      <w:r>
        <w:t xml:space="preserve"> </w:t>
      </w:r>
      <w:r>
        <w:rPr>
          <w:rFonts w:hint="eastAsia"/>
        </w:rPr>
        <w:t>структурообразования</w:t>
      </w:r>
      <w:r>
        <w:t xml:space="preserve"> </w:t>
      </w:r>
      <w:r>
        <w:rPr>
          <w:rFonts w:hint="eastAsia"/>
        </w:rPr>
        <w:t>НГБ</w:t>
      </w:r>
      <w:r>
        <w:t>......... 72</w:t>
      </w:r>
    </w:p>
    <w:p w14:paraId="3C611FC3" w14:textId="77777777" w:rsidR="000F5729" w:rsidRDefault="000F5729" w:rsidP="000F5729"/>
    <w:p w14:paraId="750C62F0" w14:textId="77777777" w:rsidR="000F5729" w:rsidRDefault="000F5729" w:rsidP="000F5729">
      <w:r>
        <w:t xml:space="preserve">2.3.1 </w:t>
      </w:r>
      <w:r>
        <w:rPr>
          <w:rFonts w:hint="eastAsia"/>
        </w:rPr>
        <w:t>Построение</w:t>
      </w:r>
      <w:r>
        <w:t xml:space="preserve"> </w:t>
      </w:r>
      <w:r>
        <w:rPr>
          <w:rFonts w:hint="eastAsia"/>
        </w:rPr>
        <w:t>комплексного</w:t>
      </w:r>
      <w:r>
        <w:t xml:space="preserve"> </w:t>
      </w:r>
      <w:r>
        <w:rPr>
          <w:rFonts w:hint="eastAsia"/>
        </w:rPr>
        <w:t>критерия</w:t>
      </w:r>
      <w:r>
        <w:t xml:space="preserve"> </w:t>
      </w:r>
      <w:r>
        <w:rPr>
          <w:rFonts w:hint="eastAsia"/>
        </w:rPr>
        <w:t>качества</w:t>
      </w:r>
      <w:r>
        <w:t>..................... 73</w:t>
      </w:r>
    </w:p>
    <w:p w14:paraId="773C8EFD" w14:textId="77777777" w:rsidR="000F5729" w:rsidRDefault="000F5729" w:rsidP="000F5729"/>
    <w:p w14:paraId="69467F36" w14:textId="77777777" w:rsidR="000F5729" w:rsidRDefault="000F5729" w:rsidP="000F5729">
      <w:r>
        <w:t xml:space="preserve">2.3.2 </w:t>
      </w:r>
      <w:r>
        <w:rPr>
          <w:rFonts w:hint="eastAsia"/>
        </w:rPr>
        <w:t>Разработка</w:t>
      </w:r>
      <w:r>
        <w:t xml:space="preserve"> </w:t>
      </w:r>
      <w:r>
        <w:rPr>
          <w:rFonts w:hint="eastAsia"/>
        </w:rPr>
        <w:t>модели</w:t>
      </w:r>
      <w:r>
        <w:t xml:space="preserve"> </w:t>
      </w:r>
      <w:r>
        <w:rPr>
          <w:rFonts w:hint="eastAsia"/>
        </w:rPr>
        <w:t>комплексного</w:t>
      </w:r>
      <w:r>
        <w:t xml:space="preserve"> </w:t>
      </w:r>
      <w:r>
        <w:rPr>
          <w:rFonts w:hint="eastAsia"/>
        </w:rPr>
        <w:t>оценивания</w:t>
      </w:r>
      <w:r>
        <w:t xml:space="preserve"> </w:t>
      </w:r>
      <w:r>
        <w:rPr>
          <w:rFonts w:hint="eastAsia"/>
        </w:rPr>
        <w:t>качества</w:t>
      </w:r>
      <w:r>
        <w:t xml:space="preserve"> </w:t>
      </w:r>
      <w:r>
        <w:rPr>
          <w:rFonts w:hint="eastAsia"/>
        </w:rPr>
        <w:t>процесса</w:t>
      </w:r>
      <w:r>
        <w:t xml:space="preserve"> </w:t>
      </w:r>
      <w:r>
        <w:rPr>
          <w:rFonts w:hint="eastAsia"/>
        </w:rPr>
        <w:t>структурообразования</w:t>
      </w:r>
      <w:r>
        <w:t xml:space="preserve"> </w:t>
      </w:r>
      <w:r>
        <w:rPr>
          <w:rFonts w:hint="eastAsia"/>
        </w:rPr>
        <w:t>неавтоклавного</w:t>
      </w:r>
      <w:r>
        <w:t xml:space="preserve"> </w:t>
      </w:r>
      <w:r>
        <w:rPr>
          <w:rFonts w:hint="eastAsia"/>
        </w:rPr>
        <w:t>газобетона</w:t>
      </w:r>
      <w:r>
        <w:t>............................................................... 75</w:t>
      </w:r>
    </w:p>
    <w:p w14:paraId="508B2BD5" w14:textId="77777777" w:rsidR="000F5729" w:rsidRDefault="000F5729" w:rsidP="000F5729"/>
    <w:p w14:paraId="061D75D4" w14:textId="77777777" w:rsidR="000F5729" w:rsidRDefault="000F5729" w:rsidP="000F5729">
      <w:r>
        <w:t xml:space="preserve">2.3.3 </w:t>
      </w:r>
      <w:r>
        <w:rPr>
          <w:rFonts w:hint="eastAsia"/>
        </w:rPr>
        <w:t>Моделирование</w:t>
      </w:r>
      <w:r>
        <w:t xml:space="preserve"> </w:t>
      </w:r>
      <w:r>
        <w:rPr>
          <w:rFonts w:hint="eastAsia"/>
        </w:rPr>
        <w:t>вспучивания</w:t>
      </w:r>
      <w:r>
        <w:t xml:space="preserve"> </w:t>
      </w:r>
      <w:r>
        <w:rPr>
          <w:rFonts w:hint="eastAsia"/>
        </w:rPr>
        <w:t>смеси</w:t>
      </w:r>
      <w:r>
        <w:t xml:space="preserve"> </w:t>
      </w:r>
      <w:r>
        <w:rPr>
          <w:rFonts w:hint="eastAsia"/>
        </w:rPr>
        <w:t>при</w:t>
      </w:r>
      <w:r>
        <w:t xml:space="preserve"> </w:t>
      </w:r>
      <w:r>
        <w:rPr>
          <w:rFonts w:hint="eastAsia"/>
        </w:rPr>
        <w:t>условии</w:t>
      </w:r>
      <w:r>
        <w:t xml:space="preserve"> </w:t>
      </w:r>
      <w:r>
        <w:rPr>
          <w:rFonts w:hint="eastAsia"/>
        </w:rPr>
        <w:t>перевспучивания</w:t>
      </w:r>
      <w:r>
        <w:t>....................................................... 78</w:t>
      </w:r>
    </w:p>
    <w:p w14:paraId="333E0BA0" w14:textId="77777777" w:rsidR="000F5729" w:rsidRDefault="000F5729" w:rsidP="000F5729"/>
    <w:p w14:paraId="6E50C925" w14:textId="77777777" w:rsidR="000F5729" w:rsidRDefault="000F5729" w:rsidP="000F5729">
      <w:r>
        <w:t xml:space="preserve">2.4 </w:t>
      </w:r>
      <w:r>
        <w:rPr>
          <w:rFonts w:hint="eastAsia"/>
        </w:rPr>
        <w:t>Постановка</w:t>
      </w:r>
      <w:r>
        <w:t xml:space="preserve"> </w:t>
      </w:r>
      <w:r>
        <w:rPr>
          <w:rFonts w:hint="eastAsia"/>
        </w:rPr>
        <w:t>задачи</w:t>
      </w:r>
      <w:r>
        <w:t xml:space="preserve"> </w:t>
      </w:r>
      <w:r>
        <w:rPr>
          <w:rFonts w:hint="eastAsia"/>
        </w:rPr>
        <w:t>управления</w:t>
      </w:r>
      <w:r>
        <w:t xml:space="preserve"> </w:t>
      </w:r>
      <w:r>
        <w:rPr>
          <w:rFonts w:hint="eastAsia"/>
        </w:rPr>
        <w:t>процессом</w:t>
      </w:r>
      <w:r>
        <w:t xml:space="preserve"> </w:t>
      </w:r>
      <w:r>
        <w:rPr>
          <w:rFonts w:hint="eastAsia"/>
        </w:rPr>
        <w:t>структурообразования</w:t>
      </w:r>
      <w:r>
        <w:t xml:space="preserve"> </w:t>
      </w:r>
      <w:r>
        <w:rPr>
          <w:rFonts w:hint="eastAsia"/>
        </w:rPr>
        <w:t>неавтоклавного</w:t>
      </w:r>
      <w:r>
        <w:t xml:space="preserve"> </w:t>
      </w:r>
      <w:r>
        <w:rPr>
          <w:rFonts w:hint="eastAsia"/>
        </w:rPr>
        <w:t>газобетона</w:t>
      </w:r>
      <w:r>
        <w:t>.................................................... 84</w:t>
      </w:r>
    </w:p>
    <w:p w14:paraId="2C419058" w14:textId="77777777" w:rsidR="000F5729" w:rsidRDefault="000F5729" w:rsidP="000F5729"/>
    <w:p w14:paraId="6A4B5C34" w14:textId="77777777" w:rsidR="000F5729" w:rsidRDefault="000F5729" w:rsidP="000F572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r>
        <w:t>................................................................... 88</w:t>
      </w:r>
    </w:p>
    <w:p w14:paraId="681D27BB" w14:textId="77777777" w:rsidR="000F5729" w:rsidRDefault="000F5729" w:rsidP="000F5729"/>
    <w:p w14:paraId="418A1FE7" w14:textId="77777777" w:rsidR="000F5729" w:rsidRDefault="000F5729" w:rsidP="000F5729">
      <w:r>
        <w:t xml:space="preserve">3 </w:t>
      </w:r>
      <w:r>
        <w:rPr>
          <w:rFonts w:hint="eastAsia"/>
        </w:rPr>
        <w:t>Модели</w:t>
      </w:r>
      <w:r>
        <w:t xml:space="preserve"> </w:t>
      </w:r>
      <w:r>
        <w:rPr>
          <w:rFonts w:hint="eastAsia"/>
        </w:rPr>
        <w:t>и</w:t>
      </w:r>
      <w:r>
        <w:t xml:space="preserve"> </w:t>
      </w:r>
      <w:r>
        <w:rPr>
          <w:rFonts w:hint="eastAsia"/>
        </w:rPr>
        <w:t>алгоритмы</w:t>
      </w:r>
      <w:r>
        <w:t xml:space="preserve"> </w:t>
      </w:r>
      <w:r>
        <w:rPr>
          <w:rFonts w:hint="eastAsia"/>
        </w:rPr>
        <w:t>интеллектуальной</w:t>
      </w:r>
      <w:r>
        <w:t xml:space="preserve"> </w:t>
      </w:r>
      <w:r>
        <w:rPr>
          <w:rFonts w:hint="eastAsia"/>
        </w:rPr>
        <w:t>поддержки</w:t>
      </w:r>
      <w:r>
        <w:t xml:space="preserve"> </w:t>
      </w:r>
      <w:r>
        <w:rPr>
          <w:rFonts w:hint="eastAsia"/>
        </w:rPr>
        <w:t>при</w:t>
      </w:r>
      <w:r>
        <w:t xml:space="preserve"> </w:t>
      </w:r>
      <w:r>
        <w:rPr>
          <w:rFonts w:hint="eastAsia"/>
        </w:rPr>
        <w:t>управлении</w:t>
      </w:r>
    </w:p>
    <w:p w14:paraId="6AF6BB21" w14:textId="77777777" w:rsidR="000F5729" w:rsidRDefault="000F5729" w:rsidP="000F5729"/>
    <w:p w14:paraId="1675D581" w14:textId="77777777" w:rsidR="000F5729" w:rsidRDefault="000F5729" w:rsidP="000F5729">
      <w:r>
        <w:rPr>
          <w:rFonts w:hint="eastAsia"/>
        </w:rPr>
        <w:t>процессом</w:t>
      </w:r>
      <w:r>
        <w:t xml:space="preserve"> </w:t>
      </w:r>
      <w:r>
        <w:rPr>
          <w:rFonts w:hint="eastAsia"/>
        </w:rPr>
        <w:t>структурообразования</w:t>
      </w:r>
      <w:r>
        <w:t xml:space="preserve"> </w:t>
      </w:r>
      <w:r>
        <w:rPr>
          <w:rFonts w:hint="eastAsia"/>
        </w:rPr>
        <w:t>неавтоклавного</w:t>
      </w:r>
      <w:r>
        <w:t xml:space="preserve"> </w:t>
      </w:r>
      <w:r>
        <w:rPr>
          <w:rFonts w:hint="eastAsia"/>
        </w:rPr>
        <w:t>газобетона</w:t>
      </w:r>
      <w:r>
        <w:t>................ 90</w:t>
      </w:r>
    </w:p>
    <w:p w14:paraId="418C7AB9" w14:textId="77777777" w:rsidR="000F5729" w:rsidRDefault="000F5729" w:rsidP="000F5729"/>
    <w:p w14:paraId="454CE246" w14:textId="77777777" w:rsidR="000F5729" w:rsidRDefault="000F5729" w:rsidP="000F5729">
      <w:r>
        <w:t xml:space="preserve">3.1 </w:t>
      </w:r>
      <w:r>
        <w:rPr>
          <w:rFonts w:hint="eastAsia"/>
        </w:rPr>
        <w:t>Продукционная</w:t>
      </w:r>
      <w:r>
        <w:t xml:space="preserve"> </w:t>
      </w:r>
      <w:r>
        <w:rPr>
          <w:rFonts w:hint="eastAsia"/>
        </w:rPr>
        <w:t>модель</w:t>
      </w:r>
      <w:r>
        <w:t xml:space="preserve"> </w:t>
      </w:r>
      <w:r>
        <w:rPr>
          <w:rFonts w:hint="eastAsia"/>
        </w:rPr>
        <w:t>знаний</w:t>
      </w:r>
      <w:r>
        <w:t>.............................................. 90</w:t>
      </w:r>
    </w:p>
    <w:p w14:paraId="319173D1" w14:textId="77777777" w:rsidR="000F5729" w:rsidRDefault="000F5729" w:rsidP="000F5729"/>
    <w:p w14:paraId="3414F158" w14:textId="77777777" w:rsidR="000F5729" w:rsidRDefault="000F5729" w:rsidP="000F5729">
      <w:r>
        <w:t xml:space="preserve">3.1.1 </w:t>
      </w:r>
      <w:r>
        <w:rPr>
          <w:rFonts w:hint="eastAsia"/>
        </w:rPr>
        <w:t>Обоснование</w:t>
      </w:r>
      <w:r>
        <w:t xml:space="preserve"> </w:t>
      </w:r>
      <w:r>
        <w:rPr>
          <w:rFonts w:hint="eastAsia"/>
        </w:rPr>
        <w:t>модели</w:t>
      </w:r>
      <w:r>
        <w:t xml:space="preserve"> </w:t>
      </w:r>
      <w:r>
        <w:rPr>
          <w:rFonts w:hint="eastAsia"/>
        </w:rPr>
        <w:t>представления</w:t>
      </w:r>
      <w:r>
        <w:t xml:space="preserve"> </w:t>
      </w:r>
      <w:r>
        <w:rPr>
          <w:rFonts w:hint="eastAsia"/>
        </w:rPr>
        <w:t>знаний</w:t>
      </w:r>
      <w:r>
        <w:t xml:space="preserve"> </w:t>
      </w:r>
      <w:r>
        <w:rPr>
          <w:rFonts w:hint="eastAsia"/>
        </w:rPr>
        <w:t>и</w:t>
      </w:r>
      <w:r>
        <w:t xml:space="preserve"> </w:t>
      </w:r>
      <w:r>
        <w:rPr>
          <w:rFonts w:hint="eastAsia"/>
        </w:rPr>
        <w:t>выбор</w:t>
      </w:r>
      <w:r>
        <w:t xml:space="preserve"> </w:t>
      </w:r>
      <w:r>
        <w:rPr>
          <w:rFonts w:hint="eastAsia"/>
        </w:rPr>
        <w:t>логического</w:t>
      </w:r>
      <w:r>
        <w:t xml:space="preserve"> </w:t>
      </w:r>
      <w:r>
        <w:rPr>
          <w:rFonts w:hint="eastAsia"/>
        </w:rPr>
        <w:t>вывода</w:t>
      </w:r>
      <w:r>
        <w:t>................................................... 90</w:t>
      </w:r>
    </w:p>
    <w:p w14:paraId="227B7D56" w14:textId="77777777" w:rsidR="000F5729" w:rsidRDefault="000F5729" w:rsidP="000F5729"/>
    <w:p w14:paraId="768400D7" w14:textId="77777777" w:rsidR="000F5729" w:rsidRDefault="000F5729" w:rsidP="000F5729">
      <w:r>
        <w:t xml:space="preserve">3.1.2 </w:t>
      </w:r>
      <w:r>
        <w:rPr>
          <w:rFonts w:hint="eastAsia"/>
        </w:rPr>
        <w:t>Формирование</w:t>
      </w:r>
      <w:r>
        <w:t xml:space="preserve"> </w:t>
      </w:r>
      <w:r>
        <w:rPr>
          <w:rFonts w:hint="eastAsia"/>
        </w:rPr>
        <w:t>базы</w:t>
      </w:r>
      <w:r>
        <w:t xml:space="preserve"> </w:t>
      </w:r>
      <w:r>
        <w:rPr>
          <w:rFonts w:hint="eastAsia"/>
        </w:rPr>
        <w:t>знаний</w:t>
      </w:r>
      <w:r>
        <w:t>......................................... 92</w:t>
      </w:r>
    </w:p>
    <w:p w14:paraId="41212593" w14:textId="77777777" w:rsidR="000F5729" w:rsidRDefault="000F5729" w:rsidP="000F5729"/>
    <w:p w14:paraId="2FAB60C7" w14:textId="77777777" w:rsidR="000F5729" w:rsidRDefault="000F5729" w:rsidP="000F5729">
      <w:r>
        <w:t xml:space="preserve">3.1.3 </w:t>
      </w:r>
      <w:r>
        <w:rPr>
          <w:rFonts w:hint="eastAsia"/>
        </w:rPr>
        <w:t>Примеры</w:t>
      </w:r>
      <w:r>
        <w:t xml:space="preserve"> </w:t>
      </w:r>
      <w:r>
        <w:rPr>
          <w:rFonts w:hint="eastAsia"/>
        </w:rPr>
        <w:t>продукций</w:t>
      </w:r>
      <w:r>
        <w:t>................................................. 97</w:t>
      </w:r>
    </w:p>
    <w:p w14:paraId="5CAC8D1B" w14:textId="77777777" w:rsidR="000F5729" w:rsidRDefault="000F5729" w:rsidP="000F5729"/>
    <w:p w14:paraId="62AE2457" w14:textId="77777777" w:rsidR="000F5729" w:rsidRDefault="000F5729" w:rsidP="000F5729">
      <w:r>
        <w:t xml:space="preserve">3.2 </w:t>
      </w:r>
      <w:r>
        <w:rPr>
          <w:rFonts w:hint="eastAsia"/>
        </w:rPr>
        <w:t>Комплексное</w:t>
      </w:r>
      <w:r>
        <w:t xml:space="preserve"> </w:t>
      </w:r>
      <w:r>
        <w:rPr>
          <w:rFonts w:hint="eastAsia"/>
        </w:rPr>
        <w:t>использование</w:t>
      </w:r>
      <w:r>
        <w:t xml:space="preserve"> </w:t>
      </w:r>
      <w:r>
        <w:rPr>
          <w:rFonts w:hint="eastAsia"/>
        </w:rPr>
        <w:t>технологии</w:t>
      </w:r>
      <w:r>
        <w:t xml:space="preserve"> </w:t>
      </w:r>
      <w:r>
        <w:rPr>
          <w:rFonts w:hint="eastAsia"/>
        </w:rPr>
        <w:t>экспертных</w:t>
      </w:r>
      <w:r>
        <w:t xml:space="preserve"> </w:t>
      </w:r>
      <w:r>
        <w:rPr>
          <w:rFonts w:hint="eastAsia"/>
        </w:rPr>
        <w:t>систем</w:t>
      </w:r>
      <w:r>
        <w:t xml:space="preserve"> </w:t>
      </w:r>
      <w:r>
        <w:rPr>
          <w:rFonts w:hint="eastAsia"/>
        </w:rPr>
        <w:t>и</w:t>
      </w:r>
      <w:r>
        <w:t xml:space="preserve"> </w:t>
      </w:r>
      <w:r>
        <w:rPr>
          <w:rFonts w:hint="eastAsia"/>
        </w:rPr>
        <w:t>формального</w:t>
      </w:r>
      <w:r>
        <w:t xml:space="preserve"> </w:t>
      </w:r>
      <w:r>
        <w:rPr>
          <w:rFonts w:hint="eastAsia"/>
        </w:rPr>
        <w:t>метода</w:t>
      </w:r>
      <w:r>
        <w:t xml:space="preserve"> </w:t>
      </w:r>
      <w:r>
        <w:rPr>
          <w:rFonts w:hint="eastAsia"/>
        </w:rPr>
        <w:t>поиска</w:t>
      </w:r>
      <w:r>
        <w:t xml:space="preserve"> </w:t>
      </w:r>
      <w:r>
        <w:rPr>
          <w:rFonts w:hint="eastAsia"/>
        </w:rPr>
        <w:t>оптимума</w:t>
      </w:r>
      <w:r>
        <w:t xml:space="preserve"> </w:t>
      </w:r>
      <w:r>
        <w:rPr>
          <w:rFonts w:hint="eastAsia"/>
        </w:rPr>
        <w:t>при</w:t>
      </w:r>
      <w:r>
        <w:t xml:space="preserve"> </w:t>
      </w:r>
      <w:r>
        <w:rPr>
          <w:rFonts w:hint="eastAsia"/>
        </w:rPr>
        <w:t>управлении</w:t>
      </w:r>
      <w:r>
        <w:t xml:space="preserve"> </w:t>
      </w:r>
      <w:r>
        <w:rPr>
          <w:rFonts w:hint="eastAsia"/>
        </w:rPr>
        <w:t>процессом</w:t>
      </w:r>
      <w:r>
        <w:t xml:space="preserve"> </w:t>
      </w:r>
      <w:r>
        <w:rPr>
          <w:rFonts w:hint="eastAsia"/>
        </w:rPr>
        <w:t>структурообразования</w:t>
      </w:r>
      <w:r>
        <w:t xml:space="preserve"> </w:t>
      </w:r>
      <w:r>
        <w:rPr>
          <w:rFonts w:hint="eastAsia"/>
        </w:rPr>
        <w:t>НГБ</w:t>
      </w:r>
      <w:r>
        <w:t>................................................... 99</w:t>
      </w:r>
    </w:p>
    <w:p w14:paraId="4DB50E26" w14:textId="77777777" w:rsidR="000F5729" w:rsidRDefault="000F5729" w:rsidP="000F5729"/>
    <w:p w14:paraId="35EC9AE7" w14:textId="77777777" w:rsidR="000F5729" w:rsidRDefault="000F5729" w:rsidP="000F5729">
      <w:r>
        <w:t xml:space="preserve">3.3 </w:t>
      </w:r>
      <w:r>
        <w:rPr>
          <w:rFonts w:hint="eastAsia"/>
        </w:rPr>
        <w:t>Алгоритмы</w:t>
      </w:r>
      <w:r>
        <w:t xml:space="preserve"> </w:t>
      </w:r>
      <w:r>
        <w:rPr>
          <w:rFonts w:hint="eastAsia"/>
        </w:rPr>
        <w:t>интеллектуальной</w:t>
      </w:r>
      <w:r>
        <w:t xml:space="preserve"> </w:t>
      </w:r>
      <w:r>
        <w:rPr>
          <w:rFonts w:hint="eastAsia"/>
        </w:rPr>
        <w:t>поддержки</w:t>
      </w:r>
      <w:r>
        <w:t xml:space="preserve"> </w:t>
      </w:r>
      <w:r>
        <w:rPr>
          <w:rFonts w:hint="eastAsia"/>
        </w:rPr>
        <w:t>принятия</w:t>
      </w:r>
      <w:r>
        <w:t xml:space="preserve"> </w:t>
      </w:r>
      <w:r>
        <w:rPr>
          <w:rFonts w:hint="eastAsia"/>
        </w:rPr>
        <w:t>решений</w:t>
      </w:r>
      <w:r>
        <w:t xml:space="preserve"> </w:t>
      </w:r>
      <w:r>
        <w:rPr>
          <w:rFonts w:hint="eastAsia"/>
        </w:rPr>
        <w:t>при</w:t>
      </w:r>
      <w:r>
        <w:t xml:space="preserve"> </w:t>
      </w:r>
      <w:r>
        <w:rPr>
          <w:rFonts w:hint="eastAsia"/>
        </w:rPr>
        <w:t>управлении</w:t>
      </w:r>
      <w:r>
        <w:t xml:space="preserve"> </w:t>
      </w:r>
      <w:r>
        <w:rPr>
          <w:rFonts w:hint="eastAsia"/>
        </w:rPr>
        <w:t>процессом</w:t>
      </w:r>
      <w:r>
        <w:t xml:space="preserve"> </w:t>
      </w:r>
      <w:r>
        <w:rPr>
          <w:rFonts w:hint="eastAsia"/>
        </w:rPr>
        <w:t>структурообразования</w:t>
      </w:r>
      <w:r>
        <w:t xml:space="preserve"> </w:t>
      </w:r>
      <w:r>
        <w:rPr>
          <w:rFonts w:hint="eastAsia"/>
        </w:rPr>
        <w:t>НГБ</w:t>
      </w:r>
      <w:r>
        <w:t>....................... 102</w:t>
      </w:r>
    </w:p>
    <w:p w14:paraId="50FF5440" w14:textId="77777777" w:rsidR="000F5729" w:rsidRDefault="000F5729" w:rsidP="000F5729"/>
    <w:p w14:paraId="6E500E43" w14:textId="77777777" w:rsidR="000F5729" w:rsidRDefault="000F5729" w:rsidP="000F5729">
      <w:r>
        <w:t xml:space="preserve">3.3.1 </w:t>
      </w:r>
      <w:r>
        <w:rPr>
          <w:rFonts w:hint="eastAsia"/>
        </w:rPr>
        <w:t>Алгоритм</w:t>
      </w:r>
      <w:r>
        <w:t xml:space="preserve"> </w:t>
      </w:r>
      <w:r>
        <w:rPr>
          <w:rFonts w:hint="eastAsia"/>
        </w:rPr>
        <w:t>взаимодействия</w:t>
      </w:r>
      <w:r>
        <w:t xml:space="preserve"> </w:t>
      </w:r>
      <w:r>
        <w:rPr>
          <w:rFonts w:hint="eastAsia"/>
        </w:rPr>
        <w:t>экспертной</w:t>
      </w:r>
      <w:r>
        <w:t xml:space="preserve"> </w:t>
      </w:r>
      <w:r>
        <w:rPr>
          <w:rFonts w:hint="eastAsia"/>
        </w:rPr>
        <w:t>и</w:t>
      </w:r>
      <w:r>
        <w:t xml:space="preserve"> </w:t>
      </w:r>
      <w:r>
        <w:rPr>
          <w:rFonts w:hint="eastAsia"/>
        </w:rPr>
        <w:t>поиско</w:t>
      </w:r>
      <w:r>
        <w:rPr>
          <w:rFonts w:hint="eastAsia"/>
        </w:rPr>
        <w:lastRenderedPageBreak/>
        <w:t>вой</w:t>
      </w:r>
      <w:r>
        <w:t xml:space="preserve"> </w:t>
      </w:r>
      <w:r>
        <w:rPr>
          <w:rFonts w:hint="eastAsia"/>
        </w:rPr>
        <w:t>систем</w:t>
      </w:r>
      <w:r>
        <w:t>.................................................................... 102</w:t>
      </w:r>
    </w:p>
    <w:p w14:paraId="10401994" w14:textId="77777777" w:rsidR="000F5729" w:rsidRDefault="000F5729" w:rsidP="000F5729"/>
    <w:p w14:paraId="0621F259" w14:textId="77777777" w:rsidR="000F5729" w:rsidRDefault="000F5729" w:rsidP="000F5729">
      <w:r>
        <w:t xml:space="preserve">3.3.2 </w:t>
      </w:r>
      <w:r>
        <w:rPr>
          <w:rFonts w:hint="eastAsia"/>
        </w:rPr>
        <w:t>Алгоритм</w:t>
      </w:r>
      <w:r>
        <w:t xml:space="preserve"> </w:t>
      </w:r>
      <w:r>
        <w:rPr>
          <w:rFonts w:hint="eastAsia"/>
        </w:rPr>
        <w:t>перехода</w:t>
      </w:r>
      <w:r>
        <w:t xml:space="preserve"> </w:t>
      </w:r>
      <w:r>
        <w:rPr>
          <w:rFonts w:hint="eastAsia"/>
        </w:rPr>
        <w:t>от</w:t>
      </w:r>
      <w:r>
        <w:t xml:space="preserve"> </w:t>
      </w:r>
      <w:r>
        <w:rPr>
          <w:rFonts w:hint="eastAsia"/>
        </w:rPr>
        <w:t>экспертной</w:t>
      </w:r>
      <w:r>
        <w:t xml:space="preserve"> </w:t>
      </w:r>
      <w:r>
        <w:rPr>
          <w:rFonts w:hint="eastAsia"/>
        </w:rPr>
        <w:t>системы</w:t>
      </w:r>
      <w:r>
        <w:t xml:space="preserve"> </w:t>
      </w:r>
      <w:r>
        <w:rPr>
          <w:rFonts w:hint="eastAsia"/>
        </w:rPr>
        <w:t>к</w:t>
      </w:r>
      <w:r>
        <w:t xml:space="preserve"> </w:t>
      </w:r>
      <w:r>
        <w:rPr>
          <w:rFonts w:hint="eastAsia"/>
        </w:rPr>
        <w:t>поисковой</w:t>
      </w:r>
      <w:r>
        <w:t xml:space="preserve"> </w:t>
      </w:r>
      <w:r>
        <w:rPr>
          <w:rFonts w:hint="eastAsia"/>
        </w:rPr>
        <w:t>системе</w:t>
      </w:r>
      <w:r>
        <w:t>.................................................................. 105</w:t>
      </w:r>
    </w:p>
    <w:p w14:paraId="5F5B00EB" w14:textId="77777777" w:rsidR="000F5729" w:rsidRDefault="000F5729" w:rsidP="000F5729"/>
    <w:p w14:paraId="413F273D" w14:textId="77777777" w:rsidR="000F5729" w:rsidRDefault="000F5729" w:rsidP="000F5729">
      <w:r>
        <w:t xml:space="preserve">3.4 </w:t>
      </w:r>
      <w:r>
        <w:rPr>
          <w:rFonts w:hint="eastAsia"/>
        </w:rPr>
        <w:t>Оценка</w:t>
      </w:r>
      <w:r>
        <w:t xml:space="preserve"> </w:t>
      </w:r>
      <w:r>
        <w:rPr>
          <w:rFonts w:hint="eastAsia"/>
        </w:rPr>
        <w:t>эффективности</w:t>
      </w:r>
      <w:r>
        <w:t xml:space="preserve"> </w:t>
      </w:r>
      <w:r>
        <w:rPr>
          <w:rFonts w:hint="eastAsia"/>
        </w:rPr>
        <w:t>предложенных</w:t>
      </w:r>
      <w:r>
        <w:t xml:space="preserve"> </w:t>
      </w:r>
      <w:r>
        <w:rPr>
          <w:rFonts w:hint="eastAsia"/>
        </w:rPr>
        <w:t>моделей</w:t>
      </w:r>
      <w:r>
        <w:t xml:space="preserve"> </w:t>
      </w:r>
      <w:r>
        <w:rPr>
          <w:rFonts w:hint="eastAsia"/>
        </w:rPr>
        <w:t>и</w:t>
      </w:r>
      <w:r>
        <w:t xml:space="preserve"> </w:t>
      </w:r>
      <w:r>
        <w:rPr>
          <w:rFonts w:hint="eastAsia"/>
        </w:rPr>
        <w:t>алгоритмов</w:t>
      </w:r>
    </w:p>
    <w:p w14:paraId="2ED13045" w14:textId="77777777" w:rsidR="000F5729" w:rsidRDefault="000F5729" w:rsidP="000F5729"/>
    <w:p w14:paraId="2A358A21" w14:textId="77777777" w:rsidR="000F5729" w:rsidRDefault="000F5729" w:rsidP="000F5729">
      <w:r>
        <w:rPr>
          <w:rFonts w:hint="eastAsia"/>
        </w:rPr>
        <w:t>интеллектуальной</w:t>
      </w:r>
      <w:r>
        <w:t xml:space="preserve"> </w:t>
      </w:r>
      <w:r>
        <w:rPr>
          <w:rFonts w:hint="eastAsia"/>
        </w:rPr>
        <w:t>поддержки</w:t>
      </w:r>
      <w:r>
        <w:t>..................................................................................................109</w:t>
      </w:r>
    </w:p>
    <w:p w14:paraId="6300DD44" w14:textId="77777777" w:rsidR="000F5729" w:rsidRDefault="000F5729" w:rsidP="000F5729"/>
    <w:p w14:paraId="33356C45" w14:textId="77777777" w:rsidR="000F5729" w:rsidRDefault="000F5729" w:rsidP="000F5729">
      <w:r>
        <w:t xml:space="preserve">3.4.1 </w:t>
      </w:r>
      <w:r>
        <w:rPr>
          <w:rFonts w:hint="eastAsia"/>
        </w:rPr>
        <w:t>Решение</w:t>
      </w:r>
      <w:r>
        <w:t xml:space="preserve"> </w:t>
      </w:r>
      <w:r>
        <w:rPr>
          <w:rFonts w:hint="eastAsia"/>
        </w:rPr>
        <w:t>задачи</w:t>
      </w:r>
      <w:r>
        <w:t xml:space="preserve"> </w:t>
      </w:r>
      <w:r>
        <w:rPr>
          <w:rFonts w:hint="eastAsia"/>
        </w:rPr>
        <w:t>оптимизации</w:t>
      </w:r>
      <w:r>
        <w:t xml:space="preserve"> </w:t>
      </w:r>
      <w:r>
        <w:rPr>
          <w:rFonts w:hint="eastAsia"/>
        </w:rPr>
        <w:t>рецептуры</w:t>
      </w:r>
      <w:r>
        <w:t xml:space="preserve"> </w:t>
      </w:r>
      <w:r>
        <w:rPr>
          <w:rFonts w:hint="eastAsia"/>
        </w:rPr>
        <w:t>при</w:t>
      </w:r>
      <w:r>
        <w:t xml:space="preserve"> </w:t>
      </w:r>
      <w:r>
        <w:rPr>
          <w:rFonts w:hint="eastAsia"/>
        </w:rPr>
        <w:t>использовании</w:t>
      </w:r>
      <w:r>
        <w:t xml:space="preserve"> </w:t>
      </w:r>
      <w:r>
        <w:rPr>
          <w:rFonts w:hint="eastAsia"/>
        </w:rPr>
        <w:t>экспертной</w:t>
      </w:r>
      <w:r>
        <w:t xml:space="preserve"> </w:t>
      </w:r>
      <w:r>
        <w:rPr>
          <w:rFonts w:hint="eastAsia"/>
        </w:rPr>
        <w:t>системы</w:t>
      </w:r>
      <w:r>
        <w:t>..............................................................110</w:t>
      </w:r>
    </w:p>
    <w:p w14:paraId="2387627E" w14:textId="77777777" w:rsidR="000F5729" w:rsidRDefault="000F5729" w:rsidP="000F5729"/>
    <w:p w14:paraId="1BDA43EF" w14:textId="77777777" w:rsidR="000F5729" w:rsidRDefault="000F5729" w:rsidP="000F5729">
      <w:r>
        <w:t xml:space="preserve">3.4.2 </w:t>
      </w:r>
      <w:r>
        <w:rPr>
          <w:rFonts w:hint="eastAsia"/>
        </w:rPr>
        <w:t>Решение</w:t>
      </w:r>
      <w:r>
        <w:t xml:space="preserve"> </w:t>
      </w:r>
      <w:r>
        <w:rPr>
          <w:rFonts w:hint="eastAsia"/>
        </w:rPr>
        <w:t>задачи</w:t>
      </w:r>
      <w:r>
        <w:t xml:space="preserve"> </w:t>
      </w:r>
      <w:r>
        <w:rPr>
          <w:rFonts w:hint="eastAsia"/>
        </w:rPr>
        <w:t>оптимизации</w:t>
      </w:r>
      <w:r>
        <w:t xml:space="preserve"> </w:t>
      </w:r>
      <w:r>
        <w:rPr>
          <w:rFonts w:hint="eastAsia"/>
        </w:rPr>
        <w:t>методом</w:t>
      </w:r>
      <w:r>
        <w:t xml:space="preserve"> </w:t>
      </w:r>
      <w:r>
        <w:rPr>
          <w:rFonts w:hint="eastAsia"/>
        </w:rPr>
        <w:t>деформируемого</w:t>
      </w:r>
      <w:r>
        <w:t xml:space="preserve"> </w:t>
      </w:r>
      <w:r>
        <w:rPr>
          <w:rFonts w:hint="eastAsia"/>
        </w:rPr>
        <w:t>многогранника</w:t>
      </w:r>
      <w:r>
        <w:t>..................................................................................................................112</w:t>
      </w:r>
    </w:p>
    <w:p w14:paraId="1F6CD83B" w14:textId="77777777" w:rsidR="000F5729" w:rsidRDefault="000F5729" w:rsidP="000F5729"/>
    <w:p w14:paraId="2DB00FF3" w14:textId="77777777" w:rsidR="000F5729" w:rsidRDefault="000F5729" w:rsidP="000F5729">
      <w:r>
        <w:t xml:space="preserve">3.4.3 </w:t>
      </w:r>
      <w:r>
        <w:rPr>
          <w:rFonts w:hint="eastAsia"/>
        </w:rPr>
        <w:t>Решение</w:t>
      </w:r>
      <w:r>
        <w:t xml:space="preserve"> </w:t>
      </w:r>
      <w:r>
        <w:rPr>
          <w:rFonts w:hint="eastAsia"/>
        </w:rPr>
        <w:t>задачи</w:t>
      </w:r>
      <w:r>
        <w:t xml:space="preserve"> </w:t>
      </w:r>
      <w:r>
        <w:rPr>
          <w:rFonts w:hint="eastAsia"/>
        </w:rPr>
        <w:t>оптимизации</w:t>
      </w:r>
      <w:r>
        <w:t xml:space="preserve"> </w:t>
      </w:r>
      <w:r>
        <w:rPr>
          <w:rFonts w:hint="eastAsia"/>
        </w:rPr>
        <w:t>при</w:t>
      </w:r>
      <w:r>
        <w:t xml:space="preserve"> </w:t>
      </w:r>
      <w:r>
        <w:rPr>
          <w:rFonts w:hint="eastAsia"/>
        </w:rPr>
        <w:t>использовании</w:t>
      </w:r>
      <w:r>
        <w:t xml:space="preserve"> </w:t>
      </w:r>
      <w:r>
        <w:rPr>
          <w:rFonts w:hint="eastAsia"/>
        </w:rPr>
        <w:t>предложенных</w:t>
      </w:r>
      <w:r>
        <w:t xml:space="preserve"> </w:t>
      </w:r>
      <w:r>
        <w:rPr>
          <w:rFonts w:hint="eastAsia"/>
        </w:rPr>
        <w:t>моделей</w:t>
      </w:r>
      <w:r>
        <w:t xml:space="preserve"> </w:t>
      </w:r>
      <w:r>
        <w:rPr>
          <w:rFonts w:hint="eastAsia"/>
        </w:rPr>
        <w:t>и</w:t>
      </w:r>
      <w:r>
        <w:t xml:space="preserve"> </w:t>
      </w:r>
      <w:r>
        <w:rPr>
          <w:rFonts w:hint="eastAsia"/>
        </w:rPr>
        <w:t>алгоритмов</w:t>
      </w:r>
      <w:r>
        <w:t>..........................................................118</w:t>
      </w:r>
    </w:p>
    <w:p w14:paraId="56609FD0" w14:textId="77777777" w:rsidR="000F5729" w:rsidRDefault="000F5729" w:rsidP="000F5729"/>
    <w:p w14:paraId="53DFD3CA" w14:textId="77777777" w:rsidR="000F5729" w:rsidRDefault="000F5729" w:rsidP="000F572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..................................................................................................................................123</w:t>
      </w:r>
    </w:p>
    <w:p w14:paraId="4CCCD56F" w14:textId="77777777" w:rsidR="000F5729" w:rsidRDefault="000F5729" w:rsidP="000F5729"/>
    <w:p w14:paraId="6924D020" w14:textId="77777777" w:rsidR="000F5729" w:rsidRDefault="000F5729" w:rsidP="000F5729">
      <w:r>
        <w:t xml:space="preserve">4 </w:t>
      </w:r>
      <w:r>
        <w:rPr>
          <w:rFonts w:hint="eastAsia"/>
        </w:rPr>
        <w:t>Внедрение</w:t>
      </w:r>
      <w:r>
        <w:t xml:space="preserve"> </w:t>
      </w:r>
      <w:r>
        <w:rPr>
          <w:rFonts w:hint="eastAsia"/>
        </w:rPr>
        <w:t>интеллектуальной</w:t>
      </w:r>
      <w:r>
        <w:t xml:space="preserve"> </w:t>
      </w:r>
      <w:r>
        <w:rPr>
          <w:rFonts w:hint="eastAsia"/>
        </w:rPr>
        <w:t>системы</w:t>
      </w:r>
      <w:r>
        <w:t xml:space="preserve"> </w:t>
      </w:r>
      <w:r>
        <w:rPr>
          <w:rFonts w:hint="eastAsia"/>
        </w:rPr>
        <w:t>поддержки</w:t>
      </w:r>
      <w:r>
        <w:t xml:space="preserve"> </w:t>
      </w:r>
      <w:r>
        <w:rPr>
          <w:rFonts w:hint="eastAsia"/>
        </w:rPr>
        <w:t>принятия</w:t>
      </w:r>
      <w:r>
        <w:t xml:space="preserve"> </w:t>
      </w:r>
      <w:r>
        <w:rPr>
          <w:rFonts w:hint="eastAsia"/>
        </w:rPr>
        <w:t>решений</w:t>
      </w:r>
    </w:p>
    <w:p w14:paraId="44513C6F" w14:textId="77777777" w:rsidR="000F5729" w:rsidRDefault="000F5729" w:rsidP="000F5729"/>
    <w:p w14:paraId="7B883BDF" w14:textId="77777777" w:rsidR="000F5729" w:rsidRDefault="000F5729" w:rsidP="000F5729">
      <w:r>
        <w:rPr>
          <w:rFonts w:hint="eastAsia"/>
        </w:rPr>
        <w:t>при</w:t>
      </w:r>
      <w:r>
        <w:t xml:space="preserve"> </w:t>
      </w:r>
      <w:r>
        <w:rPr>
          <w:rFonts w:hint="eastAsia"/>
        </w:rPr>
        <w:t>управлении</w:t>
      </w:r>
      <w:r>
        <w:t xml:space="preserve"> </w:t>
      </w:r>
      <w:r>
        <w:rPr>
          <w:rFonts w:hint="eastAsia"/>
        </w:rPr>
        <w:t>структурообразованием</w:t>
      </w:r>
      <w:r>
        <w:t xml:space="preserve"> </w:t>
      </w:r>
      <w:r>
        <w:rPr>
          <w:rFonts w:hint="eastAsia"/>
        </w:rPr>
        <w:t>неавтоклавного</w:t>
      </w:r>
      <w:r>
        <w:t xml:space="preserve"> </w:t>
      </w:r>
      <w:r>
        <w:rPr>
          <w:rFonts w:hint="eastAsia"/>
        </w:rPr>
        <w:t>газобетона</w:t>
      </w:r>
      <w:r>
        <w:t>..............124</w:t>
      </w:r>
    </w:p>
    <w:p w14:paraId="346DDA24" w14:textId="77777777" w:rsidR="000F5729" w:rsidRDefault="000F5729" w:rsidP="000F5729"/>
    <w:p w14:paraId="755661EE" w14:textId="77777777" w:rsidR="000F5729" w:rsidRDefault="000F5729" w:rsidP="000F5729">
      <w:r>
        <w:t xml:space="preserve">4.1 </w:t>
      </w:r>
      <w:r>
        <w:rPr>
          <w:rFonts w:hint="eastAsia"/>
        </w:rPr>
        <w:t>Структурная</w:t>
      </w:r>
      <w:r>
        <w:t xml:space="preserve"> </w:t>
      </w:r>
      <w:r>
        <w:rPr>
          <w:rFonts w:hint="eastAsia"/>
        </w:rPr>
        <w:t>и</w:t>
      </w:r>
      <w:r>
        <w:t xml:space="preserve"> </w:t>
      </w:r>
      <w:r>
        <w:rPr>
          <w:rFonts w:hint="eastAsia"/>
        </w:rPr>
        <w:t>функциональная</w:t>
      </w:r>
      <w:r>
        <w:t xml:space="preserve"> </w:t>
      </w:r>
      <w:r>
        <w:rPr>
          <w:rFonts w:hint="eastAsia"/>
        </w:rPr>
        <w:t>модели</w:t>
      </w:r>
      <w:r>
        <w:t xml:space="preserve"> </w:t>
      </w:r>
      <w:r>
        <w:rPr>
          <w:rFonts w:hint="eastAsia"/>
        </w:rPr>
        <w:t>системы</w:t>
      </w:r>
      <w:r>
        <w:t xml:space="preserve"> </w:t>
      </w:r>
      <w:r>
        <w:rPr>
          <w:rFonts w:hint="eastAsia"/>
        </w:rPr>
        <w:t>управления</w:t>
      </w:r>
      <w:r>
        <w:t xml:space="preserve"> </w:t>
      </w:r>
      <w:r>
        <w:rPr>
          <w:rFonts w:hint="eastAsia"/>
        </w:rPr>
        <w:t>процессом</w:t>
      </w:r>
      <w:r>
        <w:t xml:space="preserve"> </w:t>
      </w:r>
      <w:r>
        <w:rPr>
          <w:rFonts w:hint="eastAsia"/>
        </w:rPr>
        <w:t>структурообразования</w:t>
      </w:r>
      <w:r>
        <w:t xml:space="preserve"> </w:t>
      </w:r>
      <w:r>
        <w:rPr>
          <w:rFonts w:hint="eastAsia"/>
        </w:rPr>
        <w:t>НГБ</w:t>
      </w:r>
      <w:r>
        <w:t>..........................................................................124</w:t>
      </w:r>
    </w:p>
    <w:p w14:paraId="0DF7D2E9" w14:textId="77777777" w:rsidR="000F5729" w:rsidRDefault="000F5729" w:rsidP="000F5729"/>
    <w:p w14:paraId="7762FA66" w14:textId="77777777" w:rsidR="000F5729" w:rsidRDefault="000F5729" w:rsidP="000F5729">
      <w:r>
        <w:t xml:space="preserve">4.2 </w:t>
      </w:r>
      <w:r>
        <w:rPr>
          <w:rFonts w:hint="eastAsia"/>
        </w:rPr>
        <w:t>Описание</w:t>
      </w:r>
      <w:r>
        <w:t xml:space="preserve"> </w:t>
      </w:r>
      <w:r>
        <w:rPr>
          <w:rFonts w:hint="eastAsia"/>
        </w:rPr>
        <w:t>программы</w:t>
      </w:r>
      <w:r>
        <w:t xml:space="preserve"> </w:t>
      </w:r>
      <w:r>
        <w:rPr>
          <w:rFonts w:hint="eastAsia"/>
        </w:rPr>
        <w:t>для</w:t>
      </w:r>
      <w:r>
        <w:t xml:space="preserve"> </w:t>
      </w:r>
      <w:r>
        <w:rPr>
          <w:rFonts w:hint="eastAsia"/>
        </w:rPr>
        <w:t>ЭВМ</w:t>
      </w:r>
      <w:r>
        <w:t xml:space="preserve"> </w:t>
      </w:r>
      <w:r>
        <w:rPr>
          <w:rFonts w:hint="eastAsia"/>
        </w:rPr>
        <w:t>«</w:t>
      </w:r>
      <w:r>
        <w:rPr>
          <w:rFonts w:hint="eastAsia"/>
        </w:rPr>
        <w:t>СТРУКТУРООБРАЗОВ</w:t>
      </w:r>
      <w:r>
        <w:rPr>
          <w:rFonts w:hint="eastAsia"/>
        </w:rPr>
        <w:lastRenderedPageBreak/>
        <w:t>АНИЕ</w:t>
      </w:r>
      <w:r>
        <w:t xml:space="preserve"> </w:t>
      </w:r>
      <w:r>
        <w:rPr>
          <w:rFonts w:hint="eastAsia"/>
        </w:rPr>
        <w:t>НГБ</w:t>
      </w:r>
      <w:r>
        <w:rPr>
          <w:rFonts w:hint="eastAsia"/>
        </w:rPr>
        <w:t>»</w:t>
      </w:r>
      <w:r>
        <w:t>....................................................................................................................................................................134</w:t>
      </w:r>
    </w:p>
    <w:p w14:paraId="2B2D1F61" w14:textId="77777777" w:rsidR="000F5729" w:rsidRDefault="000F5729" w:rsidP="000F5729"/>
    <w:p w14:paraId="7D199DAF" w14:textId="77777777" w:rsidR="000F5729" w:rsidRDefault="000F5729" w:rsidP="000F5729">
      <w:r>
        <w:t xml:space="preserve">4.3 </w:t>
      </w:r>
      <w:r>
        <w:rPr>
          <w:rFonts w:hint="eastAsia"/>
        </w:rPr>
        <w:t>Внедрение</w:t>
      </w:r>
      <w:r>
        <w:t xml:space="preserve"> </w:t>
      </w:r>
      <w:r>
        <w:rPr>
          <w:rFonts w:hint="eastAsia"/>
        </w:rPr>
        <w:t>системы</w:t>
      </w:r>
      <w:r>
        <w:t xml:space="preserve"> </w:t>
      </w:r>
      <w:r>
        <w:rPr>
          <w:rFonts w:hint="eastAsia"/>
        </w:rPr>
        <w:t>интеллектуальной</w:t>
      </w:r>
      <w:r>
        <w:t xml:space="preserve"> </w:t>
      </w:r>
      <w:r>
        <w:rPr>
          <w:rFonts w:hint="eastAsia"/>
        </w:rPr>
        <w:t>поддержки</w:t>
      </w:r>
      <w:r>
        <w:t xml:space="preserve"> </w:t>
      </w:r>
      <w:r>
        <w:rPr>
          <w:rFonts w:hint="eastAsia"/>
        </w:rPr>
        <w:t>принятия</w:t>
      </w:r>
      <w:r>
        <w:t xml:space="preserve"> </w:t>
      </w:r>
      <w:r>
        <w:rPr>
          <w:rFonts w:hint="eastAsia"/>
        </w:rPr>
        <w:t>решений</w:t>
      </w:r>
      <w:r>
        <w:t>............................................................................................................................................................137</w:t>
      </w:r>
    </w:p>
    <w:p w14:paraId="5AC32D6C" w14:textId="77777777" w:rsidR="000F5729" w:rsidRDefault="000F5729" w:rsidP="000F5729"/>
    <w:p w14:paraId="0CB262FA" w14:textId="77777777" w:rsidR="000F5729" w:rsidRDefault="000F5729" w:rsidP="000F5729">
      <w:r>
        <w:t xml:space="preserve">4.3.1 </w:t>
      </w:r>
      <w:r>
        <w:rPr>
          <w:rFonts w:hint="eastAsia"/>
        </w:rPr>
        <w:t>Выбор</w:t>
      </w:r>
      <w:r>
        <w:t xml:space="preserve"> </w:t>
      </w:r>
      <w:r>
        <w:rPr>
          <w:rFonts w:hint="eastAsia"/>
        </w:rPr>
        <w:t>объекта</w:t>
      </w:r>
      <w:r>
        <w:t xml:space="preserve"> </w:t>
      </w:r>
      <w:r>
        <w:rPr>
          <w:rFonts w:hint="eastAsia"/>
        </w:rPr>
        <w:t>внедрения</w:t>
      </w:r>
      <w:r>
        <w:t>........................................................................................137</w:t>
      </w:r>
    </w:p>
    <w:p w14:paraId="328BC306" w14:textId="77777777" w:rsidR="000F5729" w:rsidRDefault="000F5729" w:rsidP="000F5729"/>
    <w:p w14:paraId="36C58B7B" w14:textId="77777777" w:rsidR="000F5729" w:rsidRDefault="000F5729" w:rsidP="000F5729">
      <w:r>
        <w:t xml:space="preserve">4.3.2 </w:t>
      </w:r>
      <w:r>
        <w:rPr>
          <w:rFonts w:hint="eastAsia"/>
        </w:rPr>
        <w:t>Описание</w:t>
      </w:r>
      <w:r>
        <w:t xml:space="preserve"> </w:t>
      </w:r>
      <w:r>
        <w:rPr>
          <w:rFonts w:hint="eastAsia"/>
        </w:rPr>
        <w:t>объекта</w:t>
      </w:r>
      <w:r>
        <w:t xml:space="preserve"> </w:t>
      </w:r>
      <w:r>
        <w:rPr>
          <w:rFonts w:hint="eastAsia"/>
        </w:rPr>
        <w:t>внедрения</w:t>
      </w:r>
      <w:r>
        <w:t>................................................................................139</w:t>
      </w:r>
    </w:p>
    <w:p w14:paraId="5384C067" w14:textId="77777777" w:rsidR="000F5729" w:rsidRDefault="000F5729" w:rsidP="000F5729"/>
    <w:p w14:paraId="26D61DA4" w14:textId="77777777" w:rsidR="000F5729" w:rsidRDefault="000F5729" w:rsidP="000F5729">
      <w:r>
        <w:t xml:space="preserve">4.3.3 </w:t>
      </w:r>
      <w:r>
        <w:rPr>
          <w:rFonts w:hint="eastAsia"/>
        </w:rPr>
        <w:t>Результаты</w:t>
      </w:r>
      <w:r>
        <w:t xml:space="preserve"> </w:t>
      </w:r>
      <w:r>
        <w:rPr>
          <w:rFonts w:hint="eastAsia"/>
        </w:rPr>
        <w:t>внедрения</w:t>
      </w:r>
      <w:r>
        <w:t>....................................................................................................143</w:t>
      </w:r>
    </w:p>
    <w:p w14:paraId="7F3BD778" w14:textId="77777777" w:rsidR="000F5729" w:rsidRDefault="000F5729" w:rsidP="000F5729"/>
    <w:p w14:paraId="35C60DF5" w14:textId="77777777" w:rsidR="000F5729" w:rsidRDefault="000F5729" w:rsidP="000F5729">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r>
        <w:t>............................................................................................................................153</w:t>
      </w:r>
    </w:p>
    <w:p w14:paraId="0A12311F" w14:textId="77777777" w:rsidR="000F5729" w:rsidRDefault="000F5729" w:rsidP="000F5729"/>
    <w:p w14:paraId="76F31FD1" w14:textId="77777777" w:rsidR="000F5729" w:rsidRDefault="000F5729" w:rsidP="000F5729">
      <w:r>
        <w:rPr>
          <w:rFonts w:hint="eastAsia"/>
        </w:rPr>
        <w:t>ЗАКЛЮЧЕНИЕ</w:t>
      </w:r>
      <w:r>
        <w:t>..........................................................................................................................................................154</w:t>
      </w:r>
    </w:p>
    <w:p w14:paraId="68187F8C" w14:textId="77777777" w:rsidR="000F5729" w:rsidRDefault="000F5729" w:rsidP="000F5729"/>
    <w:p w14:paraId="0EE209FC" w14:textId="77777777" w:rsidR="000F5729" w:rsidRDefault="000F5729" w:rsidP="000F5729">
      <w:r>
        <w:rPr>
          <w:rFonts w:hint="eastAsia"/>
        </w:rPr>
        <w:t>СПИСОК</w:t>
      </w:r>
      <w:r>
        <w:t xml:space="preserve"> </w:t>
      </w:r>
      <w:r>
        <w:rPr>
          <w:rFonts w:hint="eastAsia"/>
        </w:rPr>
        <w:t>ЛИТЕРАТУРЫ</w:t>
      </w:r>
      <w:r>
        <w:t>................................................................................................................................157</w:t>
      </w:r>
    </w:p>
    <w:p w14:paraId="10A5C026" w14:textId="77777777" w:rsidR="000F5729" w:rsidRDefault="000F5729" w:rsidP="000F5729"/>
    <w:p w14:paraId="41C91CBD" w14:textId="77777777" w:rsidR="000F5729" w:rsidRDefault="000F5729" w:rsidP="000F5729">
      <w:r>
        <w:rPr>
          <w:rFonts w:hint="eastAsia"/>
        </w:rPr>
        <w:t>ПРИЛОЖЕНИЕ</w:t>
      </w:r>
      <w:r>
        <w:t xml:space="preserve"> </w:t>
      </w:r>
      <w:r>
        <w:rPr>
          <w:rFonts w:hint="eastAsia"/>
        </w:rPr>
        <w:t>А</w:t>
      </w:r>
      <w:r>
        <w:t>................................................................................................................................................178</w:t>
      </w:r>
    </w:p>
    <w:p w14:paraId="5B605B92" w14:textId="77777777" w:rsidR="000F5729" w:rsidRDefault="000F5729" w:rsidP="000F5729"/>
    <w:p w14:paraId="1AA5D2DF" w14:textId="77777777" w:rsidR="000F5729" w:rsidRDefault="000F5729" w:rsidP="000F5729">
      <w:r>
        <w:rPr>
          <w:rFonts w:hint="eastAsia"/>
        </w:rPr>
        <w:t>ПРИЛОЖЕНИЕ</w:t>
      </w:r>
      <w:r>
        <w:t xml:space="preserve"> </w:t>
      </w:r>
      <w:r>
        <w:rPr>
          <w:rFonts w:hint="eastAsia"/>
        </w:rPr>
        <w:t>Б</w:t>
      </w:r>
      <w:r>
        <w:t>................................................................................................................................................183</w:t>
      </w:r>
    </w:p>
    <w:p w14:paraId="66977EE4" w14:textId="77777777" w:rsidR="000F5729" w:rsidRDefault="000F5729" w:rsidP="000F5729"/>
    <w:p w14:paraId="5CEBCE6A" w14:textId="77777777" w:rsidR="000F5729" w:rsidRDefault="000F5729" w:rsidP="000F5729">
      <w:r>
        <w:rPr>
          <w:rFonts w:hint="eastAsia"/>
        </w:rPr>
        <w:t>ПРИЛОЖЕНИЕ</w:t>
      </w:r>
      <w:r>
        <w:t xml:space="preserve"> </w:t>
      </w:r>
      <w:r>
        <w:rPr>
          <w:rFonts w:hint="eastAsia"/>
        </w:rPr>
        <w:t>В</w:t>
      </w:r>
      <w:r>
        <w:t>................................................................................................................................................189</w:t>
      </w:r>
    </w:p>
    <w:p w14:paraId="5D5A8D53" w14:textId="77777777" w:rsidR="000F5729" w:rsidRDefault="000F5729" w:rsidP="000F5729"/>
    <w:p w14:paraId="75EC9AAA" w14:textId="77777777" w:rsidR="000F5729" w:rsidRDefault="000F5729" w:rsidP="000F5729">
      <w:r>
        <w:rPr>
          <w:rFonts w:hint="eastAsia"/>
        </w:rPr>
        <w:t>ПРИЛОЖЕНИЕ</w:t>
      </w:r>
      <w:r>
        <w:t xml:space="preserve"> </w:t>
      </w:r>
      <w:r>
        <w:rPr>
          <w:rFonts w:hint="eastAsia"/>
        </w:rPr>
        <w:t>Г</w:t>
      </w:r>
      <w:r>
        <w:t>................................................................................................................................................190</w:t>
      </w:r>
    </w:p>
    <w:p w14:paraId="10F67315" w14:textId="77777777" w:rsidR="000F5729" w:rsidRDefault="000F5729" w:rsidP="000F5729"/>
    <w:p w14:paraId="59A9A1E7" w14:textId="77777777" w:rsidR="000F5729" w:rsidRDefault="000F5729" w:rsidP="000F5729">
      <w:r>
        <w:rPr>
          <w:rFonts w:hint="eastAsia"/>
        </w:rPr>
        <w:t>ПРИЛОЖЕНИЕ</w:t>
      </w:r>
      <w:r>
        <w:t xml:space="preserve"> </w:t>
      </w:r>
      <w:r>
        <w:rPr>
          <w:rFonts w:hint="eastAsia"/>
        </w:rPr>
        <w:t>Д</w:t>
      </w:r>
      <w:r>
        <w:t>................................................................................................................................................192</w:t>
      </w:r>
    </w:p>
    <w:p w14:paraId="5BB4FA60" w14:textId="77777777" w:rsidR="000F5729" w:rsidRDefault="000F5729" w:rsidP="000F5729"/>
    <w:p w14:paraId="67623879" w14:textId="48F61E73" w:rsidR="000F5729" w:rsidRPr="000F5729" w:rsidRDefault="000F5729" w:rsidP="000F5729">
      <w:r>
        <w:rPr>
          <w:rFonts w:hint="eastAsia"/>
        </w:rPr>
        <w:t>ПРИЛОЖЕНИЕ</w:t>
      </w:r>
      <w:r>
        <w:t xml:space="preserve"> </w:t>
      </w:r>
      <w:r>
        <w:rPr>
          <w:rFonts w:hint="eastAsia"/>
        </w:rPr>
        <w:t>Е</w:t>
      </w:r>
      <w:r>
        <w:t>................................................................................................................................................193</w:t>
      </w:r>
    </w:p>
    <w:sectPr w:rsidR="000F5729" w:rsidRPr="000F5729" w:rsidSect="00991D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C784" w14:textId="77777777" w:rsidR="00991D48" w:rsidRDefault="00991D48">
      <w:pPr>
        <w:spacing w:after="0" w:line="240" w:lineRule="auto"/>
      </w:pPr>
      <w:r>
        <w:separator/>
      </w:r>
    </w:p>
  </w:endnote>
  <w:endnote w:type="continuationSeparator" w:id="0">
    <w:p w14:paraId="38D09C31" w14:textId="77777777" w:rsidR="00991D48" w:rsidRDefault="00991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13BE" w14:textId="77777777" w:rsidR="00991D48" w:rsidRDefault="00991D48"/>
    <w:p w14:paraId="3E395224" w14:textId="77777777" w:rsidR="00991D48" w:rsidRDefault="00991D48"/>
    <w:p w14:paraId="3810FB0E" w14:textId="77777777" w:rsidR="00991D48" w:rsidRDefault="00991D48"/>
    <w:p w14:paraId="7E7C28F7" w14:textId="77777777" w:rsidR="00991D48" w:rsidRDefault="00991D48"/>
    <w:p w14:paraId="7C3C869C" w14:textId="77777777" w:rsidR="00991D48" w:rsidRDefault="00991D48"/>
    <w:p w14:paraId="39050AAE" w14:textId="77777777" w:rsidR="00991D48" w:rsidRDefault="00991D48"/>
    <w:p w14:paraId="1177805E" w14:textId="77777777" w:rsidR="00991D48" w:rsidRDefault="00991D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56A32B" wp14:editId="00BEA2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DCC99" w14:textId="77777777" w:rsidR="00991D48" w:rsidRDefault="00991D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56A3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82DCC99" w14:textId="77777777" w:rsidR="00991D48" w:rsidRDefault="00991D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8450BE" w14:textId="77777777" w:rsidR="00991D48" w:rsidRDefault="00991D48"/>
    <w:p w14:paraId="5F1A6482" w14:textId="77777777" w:rsidR="00991D48" w:rsidRDefault="00991D48"/>
    <w:p w14:paraId="128EC71D" w14:textId="77777777" w:rsidR="00991D48" w:rsidRDefault="00991D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70E30F" wp14:editId="01C38C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F69A1" w14:textId="77777777" w:rsidR="00991D48" w:rsidRDefault="00991D48"/>
                          <w:p w14:paraId="5DC41729" w14:textId="77777777" w:rsidR="00991D48" w:rsidRDefault="00991D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70E30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3F69A1" w14:textId="77777777" w:rsidR="00991D48" w:rsidRDefault="00991D48"/>
                    <w:p w14:paraId="5DC41729" w14:textId="77777777" w:rsidR="00991D48" w:rsidRDefault="00991D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A796EFE" w14:textId="77777777" w:rsidR="00991D48" w:rsidRDefault="00991D48"/>
    <w:p w14:paraId="6FA3B660" w14:textId="77777777" w:rsidR="00991D48" w:rsidRDefault="00991D48">
      <w:pPr>
        <w:rPr>
          <w:sz w:val="2"/>
          <w:szCs w:val="2"/>
        </w:rPr>
      </w:pPr>
    </w:p>
    <w:p w14:paraId="7698723D" w14:textId="77777777" w:rsidR="00991D48" w:rsidRDefault="00991D48"/>
    <w:p w14:paraId="5163879E" w14:textId="77777777" w:rsidR="00991D48" w:rsidRDefault="00991D48">
      <w:pPr>
        <w:spacing w:after="0" w:line="240" w:lineRule="auto"/>
      </w:pPr>
    </w:p>
  </w:footnote>
  <w:footnote w:type="continuationSeparator" w:id="0">
    <w:p w14:paraId="195C707D" w14:textId="77777777" w:rsidR="00991D48" w:rsidRDefault="00991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48"/>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13181</TotalTime>
  <Pages>6</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1325</cp:revision>
  <cp:lastPrinted>2009-02-06T05:36:00Z</cp:lastPrinted>
  <dcterms:created xsi:type="dcterms:W3CDTF">2024-01-07T13:43:00Z</dcterms:created>
  <dcterms:modified xsi:type="dcterms:W3CDTF">2024-01-26T20:21:00Z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