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A999ACE" w:rsidR="00314D0F" w:rsidRPr="00F11271" w:rsidRDefault="00F11271" w:rsidP="00F1127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314D0F" w:rsidRPr="00F112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A396" w14:textId="77777777" w:rsidR="00C22D67" w:rsidRDefault="00C22D67">
      <w:pPr>
        <w:spacing w:after="0" w:line="240" w:lineRule="auto"/>
      </w:pPr>
      <w:r>
        <w:separator/>
      </w:r>
    </w:p>
  </w:endnote>
  <w:endnote w:type="continuationSeparator" w:id="0">
    <w:p w14:paraId="0217AB36" w14:textId="77777777" w:rsidR="00C22D67" w:rsidRDefault="00C2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9822" w14:textId="77777777" w:rsidR="00C22D67" w:rsidRDefault="00C22D67">
      <w:pPr>
        <w:spacing w:after="0" w:line="240" w:lineRule="auto"/>
      </w:pPr>
      <w:r>
        <w:separator/>
      </w:r>
    </w:p>
  </w:footnote>
  <w:footnote w:type="continuationSeparator" w:id="0">
    <w:p w14:paraId="2C6EA48C" w14:textId="77777777" w:rsidR="00C22D67" w:rsidRDefault="00C2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2D67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8264</cp:revision>
  <dcterms:created xsi:type="dcterms:W3CDTF">2024-06-20T08:51:00Z</dcterms:created>
  <dcterms:modified xsi:type="dcterms:W3CDTF">2024-07-31T21:12:00Z</dcterms:modified>
  <cp:category/>
</cp:coreProperties>
</file>