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ПЕТРЕНКО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ІВАН</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ЄВГЕНОВИЧ</w:t>
      </w:r>
      <w:r w:rsidRPr="000C2861">
        <w:rPr>
          <w:rFonts w:ascii="Times New Roman" w:eastAsia="Times New Roman" w:hAnsi="Times New Roman" w:cs="Times New Roman"/>
          <w:i/>
          <w:iCs/>
          <w:spacing w:val="-2"/>
          <w:kern w:val="0"/>
          <w:sz w:val="28"/>
          <w:szCs w:val="28"/>
          <w:lang w:eastAsia="ru-RU"/>
        </w:rPr>
        <w:t xml:space="preserve"> . </w:t>
      </w:r>
      <w:r w:rsidRPr="000C2861">
        <w:rPr>
          <w:rFonts w:ascii="Times New Roman" w:eastAsia="Times New Roman" w:hAnsi="Times New Roman" w:cs="Times New Roman" w:hint="eastAsia"/>
          <w:i/>
          <w:iCs/>
          <w:spacing w:val="-2"/>
          <w:kern w:val="0"/>
          <w:sz w:val="28"/>
          <w:szCs w:val="28"/>
          <w:lang w:eastAsia="ru-RU"/>
        </w:rPr>
        <w:t>Назва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дисертаційної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роботи</w:t>
      </w:r>
      <w:r w:rsidRPr="000C2861">
        <w:rPr>
          <w:rFonts w:ascii="Times New Roman" w:eastAsia="Times New Roman" w:hAnsi="Times New Roman" w:cs="Times New Roman"/>
          <w:i/>
          <w:iCs/>
          <w:spacing w:val="-2"/>
          <w:kern w:val="0"/>
          <w:sz w:val="28"/>
          <w:szCs w:val="28"/>
          <w:lang w:eastAsia="ru-RU"/>
        </w:rPr>
        <w:t>: "</w:t>
      </w:r>
      <w:r w:rsidRPr="000C2861">
        <w:rPr>
          <w:rFonts w:ascii="Times New Roman" w:eastAsia="Times New Roman" w:hAnsi="Times New Roman" w:cs="Times New Roman" w:hint="eastAsia"/>
          <w:i/>
          <w:iCs/>
          <w:spacing w:val="-2"/>
          <w:kern w:val="0"/>
          <w:sz w:val="28"/>
          <w:szCs w:val="28"/>
          <w:lang w:eastAsia="ru-RU"/>
        </w:rPr>
        <w:t>ПОЛІТИКО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ДИПЛОМАТИЧНА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ДІЯЛЬНІСТЬ</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НАЦІОНАЛЬНИХ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УРЯДІВ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ЧОРНОМОРСЬКОМУ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РЕГІОНІ</w:t>
      </w:r>
      <w:r w:rsidRPr="000C2861">
        <w:rPr>
          <w:rFonts w:ascii="Times New Roman" w:eastAsia="Times New Roman" w:hAnsi="Times New Roman" w:cs="Times New Roman"/>
          <w:i/>
          <w:iCs/>
          <w:spacing w:val="-2"/>
          <w:kern w:val="0"/>
          <w:sz w:val="28"/>
          <w:szCs w:val="28"/>
          <w:lang w:eastAsia="ru-RU"/>
        </w:rPr>
        <w:t xml:space="preserve"> (1917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1920 </w:t>
      </w:r>
      <w:r w:rsidRPr="000C2861">
        <w:rPr>
          <w:rFonts w:ascii="Times New Roman" w:eastAsia="Times New Roman" w:hAnsi="Times New Roman" w:cs="Times New Roman" w:hint="eastAsia"/>
          <w:i/>
          <w:iCs/>
          <w:spacing w:val="-2"/>
          <w:kern w:val="0"/>
          <w:sz w:val="28"/>
          <w:szCs w:val="28"/>
          <w:lang w:eastAsia="ru-RU"/>
        </w:rPr>
        <w:t>рр</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p>
    <w:p w:rsidR="000C2861" w:rsidRPr="000C2861" w:rsidRDefault="000C2861" w:rsidP="000C2861">
      <w:pPr>
        <w:rPr>
          <w:rFonts w:ascii="Times New Roman" w:eastAsia="Times New Roman" w:hAnsi="Times New Roman" w:cs="Times New Roman"/>
          <w:i/>
          <w:iCs/>
          <w:spacing w:val="-2"/>
          <w:kern w:val="0"/>
          <w:sz w:val="28"/>
          <w:szCs w:val="28"/>
          <w:lang w:eastAsia="ru-RU"/>
        </w:rPr>
      </w:pPr>
    </w:p>
    <w:p w:rsidR="000C2861" w:rsidRPr="000C2861" w:rsidRDefault="000C2861" w:rsidP="000C2861">
      <w:pPr>
        <w:rPr>
          <w:rFonts w:ascii="Times New Roman" w:eastAsia="Times New Roman" w:hAnsi="Times New Roman" w:cs="Times New Roman"/>
          <w:i/>
          <w:iCs/>
          <w:spacing w:val="-2"/>
          <w:kern w:val="0"/>
          <w:sz w:val="28"/>
          <w:szCs w:val="28"/>
          <w:lang w:eastAsia="ru-RU"/>
        </w:rPr>
      </w:pPr>
    </w:p>
    <w:p w:rsidR="000C2861" w:rsidRPr="000C2861" w:rsidRDefault="000C2861" w:rsidP="000C2861">
      <w:pPr>
        <w:rPr>
          <w:rFonts w:ascii="Times New Roman" w:eastAsia="Times New Roman" w:hAnsi="Times New Roman" w:cs="Times New Roman"/>
          <w:i/>
          <w:iCs/>
          <w:spacing w:val="-2"/>
          <w:kern w:val="0"/>
          <w:sz w:val="28"/>
          <w:szCs w:val="28"/>
          <w:lang w:eastAsia="ru-RU"/>
        </w:rPr>
      </w:pP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МІНІСТЕРСТВО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ОСВІТИ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НАУКИ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УКРАЇНИ</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КИЇВСЬКИЙ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НАЦІОНАЛЬНИЙ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УНІВЕРСИТЕТ</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ІМЕНІ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ТАРАСА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ШЕВЧЕНКА</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правах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рукопису</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ПЕТРЕНКО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ІВАН</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ЄВГЕНОВИЧ</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УДК</w:t>
      </w:r>
      <w:r w:rsidRPr="000C2861">
        <w:rPr>
          <w:rFonts w:ascii="Times New Roman" w:eastAsia="Times New Roman" w:hAnsi="Times New Roman" w:cs="Times New Roman"/>
          <w:i/>
          <w:iCs/>
          <w:spacing w:val="-2"/>
          <w:kern w:val="0"/>
          <w:sz w:val="28"/>
          <w:szCs w:val="28"/>
          <w:lang w:eastAsia="ru-RU"/>
        </w:rPr>
        <w:t xml:space="preserve"> 94(477:560.6):328.1:327</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1917/1920</w:t>
      </w:r>
      <w:r w:rsidRPr="000C2861">
        <w:rPr>
          <w:rFonts w:ascii="Times New Roman" w:eastAsia="Times New Roman" w:hAnsi="Times New Roman" w:cs="Times New Roman" w:hint="eastAsia"/>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ПОЛІТИКО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ДИПЛОМАТИЧНА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ДІЯЛЬНІСТЬ</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УКРАЇНСЬКИХ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НАЦІОНАЛЬНИХ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УРЯДІВ</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ЧОРНОМОРСЬКОМУ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РЕГІОНІ</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i/>
          <w:iCs/>
          <w:spacing w:val="-2"/>
          <w:kern w:val="0"/>
          <w:sz w:val="28"/>
          <w:szCs w:val="28"/>
          <w:lang w:eastAsia="ru-RU"/>
        </w:rPr>
        <w:t xml:space="preserve">(1917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1920 </w:t>
      </w:r>
      <w:r w:rsidRPr="000C2861">
        <w:rPr>
          <w:rFonts w:ascii="Times New Roman" w:eastAsia="Times New Roman" w:hAnsi="Times New Roman" w:cs="Times New Roman" w:hint="eastAsia"/>
          <w:i/>
          <w:iCs/>
          <w:spacing w:val="-2"/>
          <w:kern w:val="0"/>
          <w:sz w:val="28"/>
          <w:szCs w:val="28"/>
          <w:lang w:eastAsia="ru-RU"/>
        </w:rPr>
        <w:t>рр</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Спеціальність</w:t>
      </w:r>
      <w:r w:rsidRPr="000C2861">
        <w:rPr>
          <w:rFonts w:ascii="Times New Roman" w:eastAsia="Times New Roman" w:hAnsi="Times New Roman" w:cs="Times New Roman"/>
          <w:i/>
          <w:iCs/>
          <w:spacing w:val="-2"/>
          <w:kern w:val="0"/>
          <w:sz w:val="28"/>
          <w:szCs w:val="28"/>
          <w:lang w:eastAsia="ru-RU"/>
        </w:rPr>
        <w:t xml:space="preserve"> 07.00.01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історія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України</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Дисертація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здобуття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наукового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ступеня</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кандидата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історичних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наук</w:t>
      </w:r>
    </w:p>
    <w:p w:rsidR="000C2861" w:rsidRPr="000C2861" w:rsidRDefault="000C2861" w:rsidP="000C2861">
      <w:pPr>
        <w:rPr>
          <w:rFonts w:ascii="Times New Roman" w:eastAsia="Times New Roman" w:hAnsi="Times New Roman" w:cs="Times New Roman"/>
          <w:i/>
          <w:iCs/>
          <w:spacing w:val="-2"/>
          <w:kern w:val="0"/>
          <w:sz w:val="28"/>
          <w:szCs w:val="28"/>
          <w:lang w:eastAsia="ru-RU"/>
        </w:rPr>
      </w:pP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Науковий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керівник</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ЛИТВИН</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Володимир</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Михайлович</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доктор</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історичних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наук</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професор</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академік</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НАН</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України</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Київ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2016</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i/>
          <w:iCs/>
          <w:spacing w:val="-2"/>
          <w:kern w:val="0"/>
          <w:sz w:val="28"/>
          <w:szCs w:val="28"/>
          <w:lang w:eastAsia="ru-RU"/>
        </w:rPr>
        <w:t>2</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ЗМІСТ</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ПЕРЕЛІК</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УМОВНИХ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СКОРОЧЕНЬ……………………………………</w:t>
      </w:r>
      <w:r w:rsidRPr="000C2861">
        <w:rPr>
          <w:rFonts w:ascii="Times New Roman" w:eastAsia="Times New Roman" w:hAnsi="Times New Roman" w:cs="Times New Roman"/>
          <w:i/>
          <w:iCs/>
          <w:spacing w:val="-2"/>
          <w:kern w:val="0"/>
          <w:sz w:val="28"/>
          <w:szCs w:val="28"/>
          <w:lang w:eastAsia="ru-RU"/>
        </w:rPr>
        <w:t xml:space="preserve"> 3</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ВСТУП………………………………………………………………………</w:t>
      </w:r>
      <w:r w:rsidRPr="000C2861">
        <w:rPr>
          <w:rFonts w:ascii="Times New Roman" w:eastAsia="Times New Roman" w:hAnsi="Times New Roman" w:cs="Times New Roman"/>
          <w:i/>
          <w:iCs/>
          <w:spacing w:val="-2"/>
          <w:kern w:val="0"/>
          <w:sz w:val="28"/>
          <w:szCs w:val="28"/>
          <w:lang w:eastAsia="ru-RU"/>
        </w:rPr>
        <w:t>.. 4</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РОЗДІЛ</w:t>
      </w:r>
      <w:r w:rsidRPr="000C2861">
        <w:rPr>
          <w:rFonts w:ascii="Times New Roman" w:eastAsia="Times New Roman" w:hAnsi="Times New Roman" w:cs="Times New Roman"/>
          <w:i/>
          <w:iCs/>
          <w:spacing w:val="-2"/>
          <w:kern w:val="0"/>
          <w:sz w:val="28"/>
          <w:szCs w:val="28"/>
          <w:lang w:eastAsia="ru-RU"/>
        </w:rPr>
        <w:t xml:space="preserve"> 1. </w:t>
      </w:r>
      <w:r w:rsidRPr="000C2861">
        <w:rPr>
          <w:rFonts w:ascii="Times New Roman" w:eastAsia="Times New Roman" w:hAnsi="Times New Roman" w:cs="Times New Roman" w:hint="eastAsia"/>
          <w:i/>
          <w:iCs/>
          <w:spacing w:val="-2"/>
          <w:kern w:val="0"/>
          <w:sz w:val="28"/>
          <w:szCs w:val="28"/>
          <w:lang w:eastAsia="ru-RU"/>
        </w:rPr>
        <w:t>ІСТОРІОГРАФІЯ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ДЖЕРЕЛЬНА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БАЗА</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ДОСЛІДЖЕННЯ……………………………………………………………</w:t>
      </w:r>
      <w:r w:rsidRPr="000C2861">
        <w:rPr>
          <w:rFonts w:ascii="Times New Roman" w:eastAsia="Times New Roman" w:hAnsi="Times New Roman" w:cs="Times New Roman"/>
          <w:i/>
          <w:iCs/>
          <w:spacing w:val="-2"/>
          <w:kern w:val="0"/>
          <w:sz w:val="28"/>
          <w:szCs w:val="28"/>
          <w:lang w:eastAsia="ru-RU"/>
        </w:rPr>
        <w:t>.. 8</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РОЗДІЛ</w:t>
      </w:r>
      <w:r w:rsidRPr="000C2861">
        <w:rPr>
          <w:rFonts w:ascii="Times New Roman" w:eastAsia="Times New Roman" w:hAnsi="Times New Roman" w:cs="Times New Roman"/>
          <w:i/>
          <w:iCs/>
          <w:spacing w:val="-2"/>
          <w:kern w:val="0"/>
          <w:sz w:val="28"/>
          <w:szCs w:val="28"/>
          <w:lang w:eastAsia="ru-RU"/>
        </w:rPr>
        <w:t xml:space="preserve"> 2. </w:t>
      </w:r>
      <w:r w:rsidRPr="000C2861">
        <w:rPr>
          <w:rFonts w:ascii="Times New Roman" w:eastAsia="Times New Roman" w:hAnsi="Times New Roman" w:cs="Times New Roman" w:hint="eastAsia"/>
          <w:i/>
          <w:iCs/>
          <w:spacing w:val="-2"/>
          <w:kern w:val="0"/>
          <w:sz w:val="28"/>
          <w:szCs w:val="28"/>
          <w:lang w:eastAsia="ru-RU"/>
        </w:rPr>
        <w:t>СТАНОВЛЕННЯ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ПОЛІТИЧНИХ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ДИПЛОМАТИЧНИХ</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ВІДНОСИН</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КЛЮЧОВИМИ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ДЕРЖАВАМИ</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ЧОРНОМОРСЬКОГО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БАСЕЙНУ</w:t>
      </w:r>
      <w:r w:rsidRPr="000C2861">
        <w:rPr>
          <w:rFonts w:ascii="Times New Roman" w:eastAsia="Times New Roman" w:hAnsi="Times New Roman" w:cs="Times New Roman"/>
          <w:i/>
          <w:iCs/>
          <w:spacing w:val="-2"/>
          <w:kern w:val="0"/>
          <w:sz w:val="28"/>
          <w:szCs w:val="28"/>
          <w:lang w:eastAsia="ru-RU"/>
        </w:rPr>
        <w:t xml:space="preserve"> (1917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1920 </w:t>
      </w:r>
      <w:r w:rsidRPr="000C2861">
        <w:rPr>
          <w:rFonts w:ascii="Times New Roman" w:eastAsia="Times New Roman" w:hAnsi="Times New Roman" w:cs="Times New Roman" w:hint="eastAsia"/>
          <w:i/>
          <w:iCs/>
          <w:spacing w:val="-2"/>
          <w:kern w:val="0"/>
          <w:sz w:val="28"/>
          <w:szCs w:val="28"/>
          <w:lang w:eastAsia="ru-RU"/>
        </w:rPr>
        <w:t>РР</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36</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i/>
          <w:iCs/>
          <w:spacing w:val="-2"/>
          <w:kern w:val="0"/>
          <w:sz w:val="28"/>
          <w:szCs w:val="28"/>
          <w:lang w:eastAsia="ru-RU"/>
        </w:rPr>
        <w:t xml:space="preserve">2.1. </w:t>
      </w:r>
      <w:r w:rsidRPr="000C2861">
        <w:rPr>
          <w:rFonts w:ascii="Times New Roman" w:eastAsia="Times New Roman" w:hAnsi="Times New Roman" w:cs="Times New Roman" w:hint="eastAsia"/>
          <w:i/>
          <w:iCs/>
          <w:spacing w:val="-2"/>
          <w:kern w:val="0"/>
          <w:sz w:val="28"/>
          <w:szCs w:val="28"/>
          <w:lang w:eastAsia="ru-RU"/>
        </w:rPr>
        <w:t>Болгарія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Туреччина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як</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головні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політико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дипломатичні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партнери</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України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Чорноморському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регіоні…………………………………………</w:t>
      </w:r>
      <w:r w:rsidRPr="000C2861">
        <w:rPr>
          <w:rFonts w:ascii="Times New Roman" w:eastAsia="Times New Roman" w:hAnsi="Times New Roman" w:cs="Times New Roman"/>
          <w:i/>
          <w:iCs/>
          <w:spacing w:val="-2"/>
          <w:kern w:val="0"/>
          <w:sz w:val="28"/>
          <w:szCs w:val="28"/>
          <w:lang w:eastAsia="ru-RU"/>
        </w:rPr>
        <w:t xml:space="preserve"> 36</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i/>
          <w:iCs/>
          <w:spacing w:val="-2"/>
          <w:kern w:val="0"/>
          <w:sz w:val="28"/>
          <w:szCs w:val="28"/>
          <w:lang w:eastAsia="ru-RU"/>
        </w:rPr>
        <w:t xml:space="preserve">2.2. </w:t>
      </w:r>
      <w:r w:rsidRPr="000C2861">
        <w:rPr>
          <w:rFonts w:ascii="Times New Roman" w:eastAsia="Times New Roman" w:hAnsi="Times New Roman" w:cs="Times New Roman" w:hint="eastAsia"/>
          <w:i/>
          <w:iCs/>
          <w:spacing w:val="-2"/>
          <w:kern w:val="0"/>
          <w:sz w:val="28"/>
          <w:szCs w:val="28"/>
          <w:lang w:eastAsia="ru-RU"/>
        </w:rPr>
        <w:t>Україна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Румунія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шлях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від</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конфронтації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співпраці………………</w:t>
      </w:r>
      <w:r w:rsidRPr="000C2861">
        <w:rPr>
          <w:rFonts w:ascii="Times New Roman" w:eastAsia="Times New Roman" w:hAnsi="Times New Roman" w:cs="Times New Roman"/>
          <w:i/>
          <w:iCs/>
          <w:spacing w:val="-2"/>
          <w:kern w:val="0"/>
          <w:sz w:val="28"/>
          <w:szCs w:val="28"/>
          <w:lang w:eastAsia="ru-RU"/>
        </w:rPr>
        <w:t xml:space="preserve"> 90</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РОЗДІЛ</w:t>
      </w:r>
      <w:r w:rsidRPr="000C2861">
        <w:rPr>
          <w:rFonts w:ascii="Times New Roman" w:eastAsia="Times New Roman" w:hAnsi="Times New Roman" w:cs="Times New Roman"/>
          <w:i/>
          <w:iCs/>
          <w:spacing w:val="-2"/>
          <w:kern w:val="0"/>
          <w:sz w:val="28"/>
          <w:szCs w:val="28"/>
          <w:lang w:eastAsia="ru-RU"/>
        </w:rPr>
        <w:t xml:space="preserve"> 3. </w:t>
      </w:r>
      <w:r w:rsidRPr="000C2861">
        <w:rPr>
          <w:rFonts w:ascii="Times New Roman" w:eastAsia="Times New Roman" w:hAnsi="Times New Roman" w:cs="Times New Roman" w:hint="eastAsia"/>
          <w:i/>
          <w:iCs/>
          <w:spacing w:val="-2"/>
          <w:kern w:val="0"/>
          <w:sz w:val="28"/>
          <w:szCs w:val="28"/>
          <w:lang w:eastAsia="ru-RU"/>
        </w:rPr>
        <w:t>ПОЛІТИКО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ДИПЛОМАТИЧНА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БОРОТЬБА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УКРАЇНСЬКИХ</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НАЦІОНАЛЬНИХ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УРЯДІВ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ВПЛИВ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ПІВНІЧНО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СХІДНОМУ</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ПРИЧОРНОМОР’Ї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124</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i/>
          <w:iCs/>
          <w:spacing w:val="-2"/>
          <w:kern w:val="0"/>
          <w:sz w:val="28"/>
          <w:szCs w:val="28"/>
          <w:lang w:eastAsia="ru-RU"/>
        </w:rPr>
        <w:t xml:space="preserve">3.1. </w:t>
      </w:r>
      <w:r w:rsidRPr="000C2861">
        <w:rPr>
          <w:rFonts w:ascii="Times New Roman" w:eastAsia="Times New Roman" w:hAnsi="Times New Roman" w:cs="Times New Roman" w:hint="eastAsia"/>
          <w:i/>
          <w:iCs/>
          <w:spacing w:val="-2"/>
          <w:kern w:val="0"/>
          <w:sz w:val="28"/>
          <w:szCs w:val="28"/>
          <w:lang w:eastAsia="ru-RU"/>
        </w:rPr>
        <w:t>Проблема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Кримського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півострова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політико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дипломатичні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заходи</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урядів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щодо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її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вирішення……………………………………</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124</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i/>
          <w:iCs/>
          <w:spacing w:val="-2"/>
          <w:kern w:val="0"/>
          <w:sz w:val="28"/>
          <w:szCs w:val="28"/>
          <w:lang w:eastAsia="ru-RU"/>
        </w:rPr>
        <w:t xml:space="preserve">3.2. </w:t>
      </w:r>
      <w:r w:rsidRPr="000C2861">
        <w:rPr>
          <w:rFonts w:ascii="Times New Roman" w:eastAsia="Times New Roman" w:hAnsi="Times New Roman" w:cs="Times New Roman" w:hint="eastAsia"/>
          <w:i/>
          <w:iCs/>
          <w:spacing w:val="-2"/>
          <w:kern w:val="0"/>
          <w:sz w:val="28"/>
          <w:szCs w:val="28"/>
          <w:lang w:eastAsia="ru-RU"/>
        </w:rPr>
        <w:t>Дипломатична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військово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політична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співпраця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Кубанської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Народної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Республіки……………………………………………</w:t>
      </w:r>
      <w:r w:rsidRPr="000C2861">
        <w:rPr>
          <w:rFonts w:ascii="Times New Roman" w:eastAsia="Times New Roman" w:hAnsi="Times New Roman" w:cs="Times New Roman"/>
          <w:i/>
          <w:iCs/>
          <w:spacing w:val="-2"/>
          <w:kern w:val="0"/>
          <w:sz w:val="28"/>
          <w:szCs w:val="28"/>
          <w:lang w:eastAsia="ru-RU"/>
        </w:rPr>
        <w:t>. 143</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i/>
          <w:iCs/>
          <w:spacing w:val="-2"/>
          <w:kern w:val="0"/>
          <w:sz w:val="28"/>
          <w:szCs w:val="28"/>
          <w:lang w:eastAsia="ru-RU"/>
        </w:rPr>
        <w:t xml:space="preserve">3.3. </w:t>
      </w:r>
      <w:r w:rsidRPr="000C2861">
        <w:rPr>
          <w:rFonts w:ascii="Times New Roman" w:eastAsia="Times New Roman" w:hAnsi="Times New Roman" w:cs="Times New Roman" w:hint="eastAsia"/>
          <w:i/>
          <w:iCs/>
          <w:spacing w:val="-2"/>
          <w:kern w:val="0"/>
          <w:sz w:val="28"/>
          <w:szCs w:val="28"/>
          <w:lang w:eastAsia="ru-RU"/>
        </w:rPr>
        <w:t>Українсько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грузинські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міждержавні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відносини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як</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ключовий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фактор</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утвердження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національних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інтересів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Кавказі……………</w:t>
      </w:r>
      <w:r w:rsidRPr="000C2861">
        <w:rPr>
          <w:rFonts w:ascii="Times New Roman" w:eastAsia="Times New Roman" w:hAnsi="Times New Roman" w:cs="Times New Roman"/>
          <w:i/>
          <w:iCs/>
          <w:spacing w:val="-2"/>
          <w:kern w:val="0"/>
          <w:sz w:val="28"/>
          <w:szCs w:val="28"/>
          <w:lang w:eastAsia="ru-RU"/>
        </w:rPr>
        <w:t>.. 176</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i/>
          <w:iCs/>
          <w:spacing w:val="-2"/>
          <w:kern w:val="0"/>
          <w:sz w:val="28"/>
          <w:szCs w:val="28"/>
          <w:lang w:eastAsia="ru-RU"/>
        </w:rPr>
        <w:t xml:space="preserve">3.4. </w:t>
      </w:r>
      <w:r w:rsidRPr="000C2861">
        <w:rPr>
          <w:rFonts w:ascii="Times New Roman" w:eastAsia="Times New Roman" w:hAnsi="Times New Roman" w:cs="Times New Roman" w:hint="eastAsia"/>
          <w:i/>
          <w:iCs/>
          <w:spacing w:val="-2"/>
          <w:kern w:val="0"/>
          <w:sz w:val="28"/>
          <w:szCs w:val="28"/>
          <w:lang w:eastAsia="ru-RU"/>
        </w:rPr>
        <w:t>Участь</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формуванні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військово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політичних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союзів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Північно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Східному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Причорномор’ї…………………………………………</w:t>
      </w:r>
      <w:r w:rsidRPr="000C2861">
        <w:rPr>
          <w:rFonts w:ascii="Times New Roman" w:eastAsia="Times New Roman" w:hAnsi="Times New Roman" w:cs="Times New Roman"/>
          <w:i/>
          <w:iCs/>
          <w:spacing w:val="-2"/>
          <w:kern w:val="0"/>
          <w:sz w:val="28"/>
          <w:szCs w:val="28"/>
          <w:lang w:eastAsia="ru-RU"/>
        </w:rPr>
        <w:t>. 200</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ВИСНОВКИ…………………………………………………………………</w:t>
      </w:r>
      <w:r w:rsidRPr="000C2861">
        <w:rPr>
          <w:rFonts w:ascii="Times New Roman" w:eastAsia="Times New Roman" w:hAnsi="Times New Roman" w:cs="Times New Roman"/>
          <w:i/>
          <w:iCs/>
          <w:spacing w:val="-2"/>
          <w:kern w:val="0"/>
          <w:sz w:val="28"/>
          <w:szCs w:val="28"/>
          <w:lang w:eastAsia="ru-RU"/>
        </w:rPr>
        <w:t>... 215</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СПИСОК</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ВИКОРИСТАНИХ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ДЖЕРЕЛ</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ЛІТЕРАТУРИ……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225</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i/>
          <w:iCs/>
          <w:spacing w:val="-2"/>
          <w:kern w:val="0"/>
          <w:sz w:val="28"/>
          <w:szCs w:val="28"/>
          <w:lang w:eastAsia="ru-RU"/>
        </w:rPr>
        <w:t>3</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ПЕРЕЛІК</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УМОВНИХ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СКОРОЧЕНЬ</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ВВД</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Всевелике</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Військо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Донське</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ГАКК</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Государственный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архив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Краснодарского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края</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ГАРФ</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Государственный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архив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Российской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Федерации</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ЗДФР</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Закавказька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Демократична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Федеративна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Республіка</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ЗСПР</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Збройні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сили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Півдні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Росії</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МВС</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Міністерство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внутрішніх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справ</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МЗС</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Міністерство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закордонних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справ</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МНР</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Молдовська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Народна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Республіка</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РМ</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Рада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Міністрів</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РНМ</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Рада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Народних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Міністрів</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РСФРР</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Російська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Соціалістична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Федеративна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Радянська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Республіка</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УГА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Галицька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Армія</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УНР</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Народна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Республіка</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УЦР</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Центральна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Рада</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ЦДАВО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Центральний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державний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архів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вищих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органів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влади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управління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України</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i/>
          <w:iCs/>
          <w:spacing w:val="-2"/>
          <w:kern w:val="0"/>
          <w:sz w:val="28"/>
          <w:szCs w:val="28"/>
          <w:lang w:eastAsia="ru-RU"/>
        </w:rPr>
        <w:t>4</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ВСТУП</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Актуальність</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теми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період</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національно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демократичної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революції</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i/>
          <w:iCs/>
          <w:spacing w:val="-2"/>
          <w:kern w:val="0"/>
          <w:sz w:val="28"/>
          <w:szCs w:val="28"/>
          <w:lang w:eastAsia="ru-RU"/>
        </w:rPr>
        <w:t xml:space="preserve">1917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1921 </w:t>
      </w:r>
      <w:r w:rsidRPr="000C2861">
        <w:rPr>
          <w:rFonts w:ascii="Times New Roman" w:eastAsia="Times New Roman" w:hAnsi="Times New Roman" w:cs="Times New Roman" w:hint="eastAsia"/>
          <w:i/>
          <w:iCs/>
          <w:spacing w:val="-2"/>
          <w:kern w:val="0"/>
          <w:sz w:val="28"/>
          <w:szCs w:val="28"/>
          <w:lang w:eastAsia="ru-RU"/>
        </w:rPr>
        <w:t>років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одним</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першочергових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завдань</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для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українських</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національних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урядів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була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політико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дипломатична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боротьба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визнання</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незалежності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суверенітету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Народної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Республіки</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Української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Держави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іншими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державами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світу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Серед</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були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держави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державні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утворення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Чорноморського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регіону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Болгарія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Туреччина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Румунія</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Кубанська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Народна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Республіка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Крим</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Грузинська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Демократична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Республіка</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Вивчення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політико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дипломатичних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відносин</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сусідами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Чорному</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морю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w:t>
      </w:r>
      <w:r w:rsidRPr="000C2861">
        <w:rPr>
          <w:rFonts w:ascii="Times New Roman" w:eastAsia="Times New Roman" w:hAnsi="Times New Roman" w:cs="Times New Roman"/>
          <w:i/>
          <w:iCs/>
          <w:spacing w:val="-2"/>
          <w:kern w:val="0"/>
          <w:sz w:val="28"/>
          <w:szCs w:val="28"/>
          <w:lang w:eastAsia="ru-RU"/>
        </w:rPr>
        <w:t xml:space="preserve"> 1917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1920 </w:t>
      </w:r>
      <w:r w:rsidRPr="000C2861">
        <w:rPr>
          <w:rFonts w:ascii="Times New Roman" w:eastAsia="Times New Roman" w:hAnsi="Times New Roman" w:cs="Times New Roman" w:hint="eastAsia"/>
          <w:i/>
          <w:iCs/>
          <w:spacing w:val="-2"/>
          <w:kern w:val="0"/>
          <w:sz w:val="28"/>
          <w:szCs w:val="28"/>
          <w:lang w:eastAsia="ru-RU"/>
        </w:rPr>
        <w:t>роках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дає</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можливість</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прослідкувати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багатогранний</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процес</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вирішення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міждержавних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протиріч</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різного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роду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конфліктів</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організації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функціонування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посольств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місій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консульських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установ</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розвитку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військово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політичної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співпраці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наш</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час</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цей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досвід</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є</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недостатньо</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дослідженим</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хоча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він</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має</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особливу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актуальність</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сучасних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політичних</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умовах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зв’язку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із</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складною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геополітичною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ситуацією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Чорноморському</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регіоні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втратою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Україною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Кримського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півострова</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Зв’язок</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із</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науковими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програмами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планами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темами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Дисертаційне</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дослідження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написане</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рамках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науково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дослідної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програми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«Українська</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нація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загальноєвропейському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вимірі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історія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сучасність»</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державний</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реєстраційний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номер</w:t>
      </w:r>
      <w:r w:rsidRPr="000C2861">
        <w:rPr>
          <w:rFonts w:ascii="Times New Roman" w:eastAsia="Times New Roman" w:hAnsi="Times New Roman" w:cs="Times New Roman"/>
          <w:i/>
          <w:iCs/>
          <w:spacing w:val="-2"/>
          <w:kern w:val="0"/>
          <w:sz w:val="28"/>
          <w:szCs w:val="28"/>
          <w:lang w:eastAsia="ru-RU"/>
        </w:rPr>
        <w:t xml:space="preserve"> 11 </w:t>
      </w:r>
      <w:r w:rsidRPr="000C2861">
        <w:rPr>
          <w:rFonts w:ascii="Times New Roman" w:eastAsia="Times New Roman" w:hAnsi="Times New Roman" w:cs="Times New Roman" w:hint="eastAsia"/>
          <w:i/>
          <w:iCs/>
          <w:spacing w:val="-2"/>
          <w:kern w:val="0"/>
          <w:sz w:val="28"/>
          <w:szCs w:val="28"/>
          <w:lang w:eastAsia="ru-RU"/>
        </w:rPr>
        <w:t>БФ</w:t>
      </w:r>
      <w:r w:rsidRPr="000C2861">
        <w:rPr>
          <w:rFonts w:ascii="Times New Roman" w:eastAsia="Times New Roman" w:hAnsi="Times New Roman" w:cs="Times New Roman"/>
          <w:i/>
          <w:iCs/>
          <w:spacing w:val="-2"/>
          <w:kern w:val="0"/>
          <w:sz w:val="28"/>
          <w:szCs w:val="28"/>
          <w:lang w:eastAsia="ru-RU"/>
        </w:rPr>
        <w:t xml:space="preserve"> 046-01), </w:t>
      </w:r>
      <w:r w:rsidRPr="000C2861">
        <w:rPr>
          <w:rFonts w:ascii="Times New Roman" w:eastAsia="Times New Roman" w:hAnsi="Times New Roman" w:cs="Times New Roman" w:hint="eastAsia"/>
          <w:i/>
          <w:iCs/>
          <w:spacing w:val="-2"/>
          <w:kern w:val="0"/>
          <w:sz w:val="28"/>
          <w:szCs w:val="28"/>
          <w:lang w:eastAsia="ru-RU"/>
        </w:rPr>
        <w:t>яка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включена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тематичного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плану</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історичного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факультету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Київського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національного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університету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імені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Тараса</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Шевченка</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Об’єктом</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дослідження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є</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Народна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Республіка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Українська</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Держава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гетьмана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Скоропадського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їхні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органи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влади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що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впливали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визначення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реалізацію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зовнішньої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політики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також</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держави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державні</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утворення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Чорноморського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регіону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їх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відповідні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органи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влади</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Предметом</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дослідження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є</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політико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дипломатичні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відносини</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Української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Народної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Республіки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Держави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гетьмана</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i/>
          <w:iCs/>
          <w:spacing w:val="-2"/>
          <w:kern w:val="0"/>
          <w:sz w:val="28"/>
          <w:szCs w:val="28"/>
          <w:lang w:eastAsia="ru-RU"/>
        </w:rPr>
        <w:t>5</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П</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Скоропадського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державами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державними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утвореннями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басейну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Чорного</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моря</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Хронологічні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рамки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дослідження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охоплюють</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період</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весни</w:t>
      </w:r>
      <w:r w:rsidRPr="000C2861">
        <w:rPr>
          <w:rFonts w:ascii="Times New Roman" w:eastAsia="Times New Roman" w:hAnsi="Times New Roman" w:cs="Times New Roman"/>
          <w:i/>
          <w:iCs/>
          <w:spacing w:val="-2"/>
          <w:kern w:val="0"/>
          <w:sz w:val="28"/>
          <w:szCs w:val="28"/>
          <w:lang w:eastAsia="ru-RU"/>
        </w:rPr>
        <w:t xml:space="preserve"> 1917 </w:t>
      </w:r>
      <w:r w:rsidRPr="000C2861">
        <w:rPr>
          <w:rFonts w:ascii="Times New Roman" w:eastAsia="Times New Roman" w:hAnsi="Times New Roman" w:cs="Times New Roman" w:hint="eastAsia"/>
          <w:i/>
          <w:iCs/>
          <w:spacing w:val="-2"/>
          <w:kern w:val="0"/>
          <w:sz w:val="28"/>
          <w:szCs w:val="28"/>
          <w:lang w:eastAsia="ru-RU"/>
        </w:rPr>
        <w:t>року</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до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листопада</w:t>
      </w:r>
      <w:r w:rsidRPr="000C2861">
        <w:rPr>
          <w:rFonts w:ascii="Times New Roman" w:eastAsia="Times New Roman" w:hAnsi="Times New Roman" w:cs="Times New Roman"/>
          <w:i/>
          <w:iCs/>
          <w:spacing w:val="-2"/>
          <w:kern w:val="0"/>
          <w:sz w:val="28"/>
          <w:szCs w:val="28"/>
          <w:lang w:eastAsia="ru-RU"/>
        </w:rPr>
        <w:t xml:space="preserve"> 1920 </w:t>
      </w:r>
      <w:r w:rsidRPr="000C2861">
        <w:rPr>
          <w:rFonts w:ascii="Times New Roman" w:eastAsia="Times New Roman" w:hAnsi="Times New Roman" w:cs="Times New Roman" w:hint="eastAsia"/>
          <w:i/>
          <w:iCs/>
          <w:spacing w:val="-2"/>
          <w:kern w:val="0"/>
          <w:sz w:val="28"/>
          <w:szCs w:val="28"/>
          <w:lang w:eastAsia="ru-RU"/>
        </w:rPr>
        <w:t>року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Нижня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хронологічна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межа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обумовлена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першими</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зв’язками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Центральної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Ради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різними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політичними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рухами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які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постали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Криму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Кубані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Грузії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після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падіння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царизму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Росії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Верхня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межа</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зумовлена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остаточною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втратою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урядом</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УНР</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контролю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над</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українськими</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землями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його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переходом</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екзильне</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становище</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листопаді</w:t>
      </w:r>
      <w:r w:rsidRPr="000C2861">
        <w:rPr>
          <w:rFonts w:ascii="Times New Roman" w:eastAsia="Times New Roman" w:hAnsi="Times New Roman" w:cs="Times New Roman"/>
          <w:i/>
          <w:iCs/>
          <w:spacing w:val="-2"/>
          <w:kern w:val="0"/>
          <w:sz w:val="28"/>
          <w:szCs w:val="28"/>
          <w:lang w:eastAsia="ru-RU"/>
        </w:rPr>
        <w:t xml:space="preserve"> 1920 </w:t>
      </w:r>
      <w:r w:rsidRPr="000C2861">
        <w:rPr>
          <w:rFonts w:ascii="Times New Roman" w:eastAsia="Times New Roman" w:hAnsi="Times New Roman" w:cs="Times New Roman" w:hint="eastAsia"/>
          <w:i/>
          <w:iCs/>
          <w:spacing w:val="-2"/>
          <w:kern w:val="0"/>
          <w:sz w:val="28"/>
          <w:szCs w:val="28"/>
          <w:lang w:eastAsia="ru-RU"/>
        </w:rPr>
        <w:t>року</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Географічні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межі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дослідження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охоплюють</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кордонах</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Української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Народної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Республіки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Держави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гетьмана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Павла</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Скоропадського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також</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Болгарію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Туреччину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Румунію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Крим</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Кубанську</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Народну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Республіку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Грузинську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Демократичну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Республіку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кордонах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i/>
          <w:iCs/>
          <w:spacing w:val="-2"/>
          <w:kern w:val="0"/>
          <w:sz w:val="28"/>
          <w:szCs w:val="28"/>
          <w:lang w:eastAsia="ru-RU"/>
        </w:rPr>
        <w:t xml:space="preserve">1917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1920 </w:t>
      </w:r>
      <w:r w:rsidRPr="000C2861">
        <w:rPr>
          <w:rFonts w:ascii="Times New Roman" w:eastAsia="Times New Roman" w:hAnsi="Times New Roman" w:cs="Times New Roman" w:hint="eastAsia"/>
          <w:i/>
          <w:iCs/>
          <w:spacing w:val="-2"/>
          <w:kern w:val="0"/>
          <w:sz w:val="28"/>
          <w:szCs w:val="28"/>
          <w:lang w:eastAsia="ru-RU"/>
        </w:rPr>
        <w:t>роки</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Мета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завдання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дослідження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основі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аналізу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широкого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спектру</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історичної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літератури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архівних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опублікованих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документів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матеріалів</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мемуарної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літератури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преси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дослідити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політико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дипломатичну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діяльність</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українських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національних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урядів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Чорноморському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регіоні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w:t>
      </w:r>
      <w:r w:rsidRPr="000C2861">
        <w:rPr>
          <w:rFonts w:ascii="Times New Roman" w:eastAsia="Times New Roman" w:hAnsi="Times New Roman" w:cs="Times New Roman"/>
          <w:i/>
          <w:iCs/>
          <w:spacing w:val="-2"/>
          <w:kern w:val="0"/>
          <w:sz w:val="28"/>
          <w:szCs w:val="28"/>
          <w:lang w:eastAsia="ru-RU"/>
        </w:rPr>
        <w:t xml:space="preserve"> 1917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1920</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роках</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Для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досягнення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поставленої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мети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автором</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визначені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такі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завдання</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ясувати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стан</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наукової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розробки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теми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охарактеризувати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джерельну</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базу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дослідження</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розглянути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процес</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становлення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розвитку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політико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дипломатичних</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відносин</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національних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урядів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найвпливовішими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державами</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Чорноморського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басейну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Болгарією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Туреччиною</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встановити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причини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політико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дипломатичної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конфронтації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Румунського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королівства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ясувати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які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дипломатичні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політичні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заходи</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були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задіяні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для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її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подолання</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проаналізувати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політико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дипломатичні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зв’язки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офіційного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Києва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державними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утвореннями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Чорноморського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регіону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які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постали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після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падіння</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Російської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імперії</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i/>
          <w:iCs/>
          <w:spacing w:val="-2"/>
          <w:kern w:val="0"/>
          <w:sz w:val="28"/>
          <w:szCs w:val="28"/>
          <w:lang w:eastAsia="ru-RU"/>
        </w:rPr>
        <w:t>6</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виявити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оцінити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існуючі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досліджуваний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період</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перспективи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можливості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створення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Чорноморському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регіоні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військово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політичного</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союзу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участю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України</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розкрити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значення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політико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дипломатичних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відносин</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українських</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національних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урядів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державами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державними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утвореннями</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Чорноморського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регіону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для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утвердження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міжнародній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арені</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Методологічною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основою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дисертаційного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дослідження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є</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загальнонаукові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принципи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історизму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системності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комплексності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наукової</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об’єктивності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Для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розв’язання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проблем</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історичного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дослідження</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використано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проблемно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хронологічний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історико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порівняльний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системноструктурний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логічно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аналітичний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описовий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методи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Поєднання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цих</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методів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дало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змогу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реалізувати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поставлену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мету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завдання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дисертаційного</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дослідження</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Наукова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новизна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дослідження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обумовлена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поставленими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завданнями</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Вперше</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запроваджені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науковий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обіг</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нові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документальні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джерела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фондів</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Центрального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державного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архіву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вищих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органів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влади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управління</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України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Державного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архіву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Російської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Федерації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Державного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архіву</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Краснодарського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краю</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Вперше</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українській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історіографії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зроблено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комплексний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аналіз</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політико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дипломатичної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діяльності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національних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урядів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Чорноморському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регіоні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w:t>
      </w:r>
      <w:r w:rsidRPr="000C2861">
        <w:rPr>
          <w:rFonts w:ascii="Times New Roman" w:eastAsia="Times New Roman" w:hAnsi="Times New Roman" w:cs="Times New Roman"/>
          <w:i/>
          <w:iCs/>
          <w:spacing w:val="-2"/>
          <w:kern w:val="0"/>
          <w:sz w:val="28"/>
          <w:szCs w:val="28"/>
          <w:lang w:eastAsia="ru-RU"/>
        </w:rPr>
        <w:t xml:space="preserve"> 1917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1920 </w:t>
      </w:r>
      <w:r w:rsidRPr="000C2861">
        <w:rPr>
          <w:rFonts w:ascii="Times New Roman" w:eastAsia="Times New Roman" w:hAnsi="Times New Roman" w:cs="Times New Roman" w:hint="eastAsia"/>
          <w:i/>
          <w:iCs/>
          <w:spacing w:val="-2"/>
          <w:kern w:val="0"/>
          <w:sz w:val="28"/>
          <w:szCs w:val="28"/>
          <w:lang w:eastAsia="ru-RU"/>
        </w:rPr>
        <w:t>роках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нових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позицій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висвітлено</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процес</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становлення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розвитку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дипломатичних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політичних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відносин</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ключовими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державами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Чорноморського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басейну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Болгарією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Туреччиною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Румунією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Докладно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проаналізовано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політико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дипломатичну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діяльність</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Києва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Північно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Східному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Причорномор’ї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її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вплив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двосторонні</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відносини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чорноморськими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державними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утвореннями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Кримом</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Кубанню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Грузією</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Простежено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значення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цих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відносин</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для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міжнароднополітичного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утвердження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світовій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арені</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Набуло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подальшого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розвитку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вивчення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наукової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літератури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обраної</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теми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Отримані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результати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дисертаційного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дослідження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дають</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змогу</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i/>
          <w:iCs/>
          <w:spacing w:val="-2"/>
          <w:kern w:val="0"/>
          <w:sz w:val="28"/>
          <w:szCs w:val="28"/>
          <w:lang w:eastAsia="ru-RU"/>
        </w:rPr>
        <w:t>7</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поглибити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історичні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знання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проблеми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політико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дипломатичної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діяльності</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України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регіоні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Чорного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моря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також</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загалом</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щодо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зовнішньої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політики</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України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період</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національно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демократичної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революції</w:t>
      </w:r>
      <w:r w:rsidRPr="000C2861">
        <w:rPr>
          <w:rFonts w:ascii="Times New Roman" w:eastAsia="Times New Roman" w:hAnsi="Times New Roman" w:cs="Times New Roman"/>
          <w:i/>
          <w:iCs/>
          <w:spacing w:val="-2"/>
          <w:kern w:val="0"/>
          <w:sz w:val="28"/>
          <w:szCs w:val="28"/>
          <w:lang w:eastAsia="ru-RU"/>
        </w:rPr>
        <w:t xml:space="preserve"> 1917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1921 </w:t>
      </w:r>
      <w:r w:rsidRPr="000C2861">
        <w:rPr>
          <w:rFonts w:ascii="Times New Roman" w:eastAsia="Times New Roman" w:hAnsi="Times New Roman" w:cs="Times New Roman" w:hint="eastAsia"/>
          <w:i/>
          <w:iCs/>
          <w:spacing w:val="-2"/>
          <w:kern w:val="0"/>
          <w:sz w:val="28"/>
          <w:szCs w:val="28"/>
          <w:lang w:eastAsia="ru-RU"/>
        </w:rPr>
        <w:t>років</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Практичне</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значення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дисертації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Отримані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результати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дисертаційного</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дослідження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можуть</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бути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використані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для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підготовки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наукових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робіт</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навчальних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програм</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курсів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лекцій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присвячених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періоду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Української</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національно</w:t>
      </w:r>
      <w:r w:rsidRPr="000C2861">
        <w:rPr>
          <w:rFonts w:ascii="Times New Roman" w:eastAsia="Times New Roman" w:hAnsi="Times New Roman" w:cs="Times New Roman"/>
          <w:i/>
          <w:iCs/>
          <w:spacing w:val="-2"/>
          <w:kern w:val="0"/>
          <w:sz w:val="28"/>
          <w:szCs w:val="28"/>
          <w:lang w:eastAsia="ru-RU"/>
        </w:rPr>
        <w:t>-</w:t>
      </w:r>
      <w:r w:rsidRPr="000C2861">
        <w:rPr>
          <w:rFonts w:ascii="Times New Roman" w:eastAsia="Times New Roman" w:hAnsi="Times New Roman" w:cs="Times New Roman" w:hint="eastAsia"/>
          <w:i/>
          <w:iCs/>
          <w:spacing w:val="-2"/>
          <w:kern w:val="0"/>
          <w:sz w:val="28"/>
          <w:szCs w:val="28"/>
          <w:lang w:eastAsia="ru-RU"/>
        </w:rPr>
        <w:t>демократичної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революції</w:t>
      </w:r>
      <w:r w:rsidRPr="000C2861">
        <w:rPr>
          <w:rFonts w:ascii="Times New Roman" w:eastAsia="Times New Roman" w:hAnsi="Times New Roman" w:cs="Times New Roman"/>
          <w:i/>
          <w:iCs/>
          <w:spacing w:val="-2"/>
          <w:kern w:val="0"/>
          <w:sz w:val="28"/>
          <w:szCs w:val="28"/>
          <w:lang w:eastAsia="ru-RU"/>
        </w:rPr>
        <w:t xml:space="preserve"> 1917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1921 </w:t>
      </w:r>
      <w:r w:rsidRPr="000C2861">
        <w:rPr>
          <w:rFonts w:ascii="Times New Roman" w:eastAsia="Times New Roman" w:hAnsi="Times New Roman" w:cs="Times New Roman" w:hint="eastAsia"/>
          <w:i/>
          <w:iCs/>
          <w:spacing w:val="-2"/>
          <w:kern w:val="0"/>
          <w:sz w:val="28"/>
          <w:szCs w:val="28"/>
          <w:lang w:eastAsia="ru-RU"/>
        </w:rPr>
        <w:t>років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історії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зовнішньої</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політики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при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підготовці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узагальнюючих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робіт</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з</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новітньої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історії</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України</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Апробація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результатів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дослідження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Основні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положення</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дисертаційного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дослідження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оприлюднено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наукових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конференціях</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«Воєнна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історія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Наддніпрянщини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Донщини»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Дніпропетровськ</w:t>
      </w:r>
      <w:r w:rsidRPr="000C2861">
        <w:rPr>
          <w:rFonts w:ascii="Times New Roman" w:eastAsia="Times New Roman" w:hAnsi="Times New Roman" w:cs="Times New Roman"/>
          <w:i/>
          <w:iCs/>
          <w:spacing w:val="-2"/>
          <w:kern w:val="0"/>
          <w:sz w:val="28"/>
          <w:szCs w:val="28"/>
          <w:lang w:eastAsia="ru-RU"/>
        </w:rPr>
        <w:t xml:space="preserve">, 25 </w:t>
      </w:r>
      <w:r w:rsidRPr="000C2861">
        <w:rPr>
          <w:rFonts w:ascii="Times New Roman" w:eastAsia="Times New Roman" w:hAnsi="Times New Roman" w:cs="Times New Roman" w:hint="eastAsia"/>
          <w:i/>
          <w:iCs/>
          <w:spacing w:val="-2"/>
          <w:kern w:val="0"/>
          <w:sz w:val="28"/>
          <w:szCs w:val="28"/>
          <w:lang w:eastAsia="ru-RU"/>
        </w:rPr>
        <w:t>травня</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i/>
          <w:iCs/>
          <w:spacing w:val="-2"/>
          <w:kern w:val="0"/>
          <w:sz w:val="28"/>
          <w:szCs w:val="28"/>
          <w:lang w:eastAsia="ru-RU"/>
        </w:rPr>
        <w:t xml:space="preserve">2011 </w:t>
      </w:r>
      <w:r w:rsidRPr="000C2861">
        <w:rPr>
          <w:rFonts w:ascii="Times New Roman" w:eastAsia="Times New Roman" w:hAnsi="Times New Roman" w:cs="Times New Roman" w:hint="eastAsia"/>
          <w:i/>
          <w:iCs/>
          <w:spacing w:val="-2"/>
          <w:kern w:val="0"/>
          <w:sz w:val="28"/>
          <w:szCs w:val="28"/>
          <w:lang w:eastAsia="ru-RU"/>
        </w:rPr>
        <w:t>р</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науки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історичного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факультету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Київського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національного</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університету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імені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Тараса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Шевченка»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Київ</w:t>
      </w:r>
      <w:r w:rsidRPr="000C2861">
        <w:rPr>
          <w:rFonts w:ascii="Times New Roman" w:eastAsia="Times New Roman" w:hAnsi="Times New Roman" w:cs="Times New Roman"/>
          <w:i/>
          <w:iCs/>
          <w:spacing w:val="-2"/>
          <w:kern w:val="0"/>
          <w:sz w:val="28"/>
          <w:szCs w:val="28"/>
          <w:lang w:eastAsia="ru-RU"/>
        </w:rPr>
        <w:t xml:space="preserve">, 2011 </w:t>
      </w:r>
      <w:r w:rsidRPr="000C2861">
        <w:rPr>
          <w:rFonts w:ascii="Times New Roman" w:eastAsia="Times New Roman" w:hAnsi="Times New Roman" w:cs="Times New Roman" w:hint="eastAsia"/>
          <w:i/>
          <w:iCs/>
          <w:spacing w:val="-2"/>
          <w:kern w:val="0"/>
          <w:sz w:val="28"/>
          <w:szCs w:val="28"/>
          <w:lang w:eastAsia="ru-RU"/>
        </w:rPr>
        <w:t>р</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революція</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i/>
          <w:iCs/>
          <w:spacing w:val="-2"/>
          <w:kern w:val="0"/>
          <w:sz w:val="28"/>
          <w:szCs w:val="28"/>
          <w:lang w:eastAsia="ru-RU"/>
        </w:rPr>
        <w:t xml:space="preserve">1917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1921 </w:t>
      </w:r>
      <w:r w:rsidRPr="000C2861">
        <w:rPr>
          <w:rFonts w:ascii="Times New Roman" w:eastAsia="Times New Roman" w:hAnsi="Times New Roman" w:cs="Times New Roman" w:hint="eastAsia"/>
          <w:i/>
          <w:iCs/>
          <w:spacing w:val="-2"/>
          <w:kern w:val="0"/>
          <w:sz w:val="28"/>
          <w:szCs w:val="28"/>
          <w:lang w:eastAsia="ru-RU"/>
        </w:rPr>
        <w:t>рр</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погляд</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із</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сьогодення»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Київ</w:t>
      </w:r>
      <w:r w:rsidRPr="000C2861">
        <w:rPr>
          <w:rFonts w:ascii="Times New Roman" w:eastAsia="Times New Roman" w:hAnsi="Times New Roman" w:cs="Times New Roman"/>
          <w:i/>
          <w:iCs/>
          <w:spacing w:val="-2"/>
          <w:kern w:val="0"/>
          <w:sz w:val="28"/>
          <w:szCs w:val="28"/>
          <w:lang w:eastAsia="ru-RU"/>
        </w:rPr>
        <w:t xml:space="preserve">, 25 </w:t>
      </w:r>
      <w:r w:rsidRPr="000C2861">
        <w:rPr>
          <w:rFonts w:ascii="Times New Roman" w:eastAsia="Times New Roman" w:hAnsi="Times New Roman" w:cs="Times New Roman" w:hint="eastAsia"/>
          <w:i/>
          <w:iCs/>
          <w:spacing w:val="-2"/>
          <w:kern w:val="0"/>
          <w:sz w:val="28"/>
          <w:szCs w:val="28"/>
          <w:lang w:eastAsia="ru-RU"/>
        </w:rPr>
        <w:t>квітня</w:t>
      </w:r>
      <w:r w:rsidRPr="000C2861">
        <w:rPr>
          <w:rFonts w:ascii="Times New Roman" w:eastAsia="Times New Roman" w:hAnsi="Times New Roman" w:cs="Times New Roman"/>
          <w:i/>
          <w:iCs/>
          <w:spacing w:val="-2"/>
          <w:kern w:val="0"/>
          <w:sz w:val="28"/>
          <w:szCs w:val="28"/>
          <w:lang w:eastAsia="ru-RU"/>
        </w:rPr>
        <w:t xml:space="preserve"> 2012 </w:t>
      </w:r>
      <w:r w:rsidRPr="000C2861">
        <w:rPr>
          <w:rFonts w:ascii="Times New Roman" w:eastAsia="Times New Roman" w:hAnsi="Times New Roman" w:cs="Times New Roman" w:hint="eastAsia"/>
          <w:i/>
          <w:iCs/>
          <w:spacing w:val="-2"/>
          <w:kern w:val="0"/>
          <w:sz w:val="28"/>
          <w:szCs w:val="28"/>
          <w:lang w:eastAsia="ru-RU"/>
        </w:rPr>
        <w:t>р</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науки</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історичного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факультету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Київського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національного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університету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імені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Тараса</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Шевченка»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Київ</w:t>
      </w:r>
      <w:r w:rsidRPr="000C2861">
        <w:rPr>
          <w:rFonts w:ascii="Times New Roman" w:eastAsia="Times New Roman" w:hAnsi="Times New Roman" w:cs="Times New Roman"/>
          <w:i/>
          <w:iCs/>
          <w:spacing w:val="-2"/>
          <w:kern w:val="0"/>
          <w:sz w:val="28"/>
          <w:szCs w:val="28"/>
          <w:lang w:eastAsia="ru-RU"/>
        </w:rPr>
        <w:t xml:space="preserve">, 2012 </w:t>
      </w:r>
      <w:r w:rsidRPr="000C2861">
        <w:rPr>
          <w:rFonts w:ascii="Times New Roman" w:eastAsia="Times New Roman" w:hAnsi="Times New Roman" w:cs="Times New Roman" w:hint="eastAsia"/>
          <w:i/>
          <w:iCs/>
          <w:spacing w:val="-2"/>
          <w:kern w:val="0"/>
          <w:sz w:val="28"/>
          <w:szCs w:val="28"/>
          <w:lang w:eastAsia="ru-RU"/>
        </w:rPr>
        <w:t>р</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«Павло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Скоропадський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останній</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Гетьман</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України»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Київ</w:t>
      </w:r>
      <w:r w:rsidRPr="000C2861">
        <w:rPr>
          <w:rFonts w:ascii="Times New Roman" w:eastAsia="Times New Roman" w:hAnsi="Times New Roman" w:cs="Times New Roman"/>
          <w:i/>
          <w:iCs/>
          <w:spacing w:val="-2"/>
          <w:kern w:val="0"/>
          <w:sz w:val="28"/>
          <w:szCs w:val="28"/>
          <w:lang w:eastAsia="ru-RU"/>
        </w:rPr>
        <w:t xml:space="preserve">, 29 </w:t>
      </w:r>
      <w:r w:rsidRPr="000C2861">
        <w:rPr>
          <w:rFonts w:ascii="Times New Roman" w:eastAsia="Times New Roman" w:hAnsi="Times New Roman" w:cs="Times New Roman" w:hint="eastAsia"/>
          <w:i/>
          <w:iCs/>
          <w:spacing w:val="-2"/>
          <w:kern w:val="0"/>
          <w:sz w:val="28"/>
          <w:szCs w:val="28"/>
          <w:lang w:eastAsia="ru-RU"/>
        </w:rPr>
        <w:t>квітня</w:t>
      </w:r>
      <w:r w:rsidRPr="000C2861">
        <w:rPr>
          <w:rFonts w:ascii="Times New Roman" w:eastAsia="Times New Roman" w:hAnsi="Times New Roman" w:cs="Times New Roman"/>
          <w:i/>
          <w:iCs/>
          <w:spacing w:val="-2"/>
          <w:kern w:val="0"/>
          <w:sz w:val="28"/>
          <w:szCs w:val="28"/>
          <w:lang w:eastAsia="ru-RU"/>
        </w:rPr>
        <w:t xml:space="preserve"> 2013 </w:t>
      </w:r>
      <w:r w:rsidRPr="000C2861">
        <w:rPr>
          <w:rFonts w:ascii="Times New Roman" w:eastAsia="Times New Roman" w:hAnsi="Times New Roman" w:cs="Times New Roman" w:hint="eastAsia"/>
          <w:i/>
          <w:iCs/>
          <w:spacing w:val="-2"/>
          <w:kern w:val="0"/>
          <w:sz w:val="28"/>
          <w:szCs w:val="28"/>
          <w:lang w:eastAsia="ru-RU"/>
        </w:rPr>
        <w:t>р</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науки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історичного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факультету</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Київського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національного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університету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імені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Тараса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Шевченка»</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Київ</w:t>
      </w:r>
      <w:r w:rsidRPr="000C2861">
        <w:rPr>
          <w:rFonts w:ascii="Times New Roman" w:eastAsia="Times New Roman" w:hAnsi="Times New Roman" w:cs="Times New Roman"/>
          <w:i/>
          <w:iCs/>
          <w:spacing w:val="-2"/>
          <w:kern w:val="0"/>
          <w:sz w:val="28"/>
          <w:szCs w:val="28"/>
          <w:lang w:eastAsia="ru-RU"/>
        </w:rPr>
        <w:t>, 2013</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р</w:t>
      </w:r>
      <w:r w:rsidRPr="000C2861">
        <w:rPr>
          <w:rFonts w:ascii="Times New Roman" w:eastAsia="Times New Roman" w:hAnsi="Times New Roman" w:cs="Times New Roman"/>
          <w:i/>
          <w:iCs/>
          <w:spacing w:val="-2"/>
          <w:kern w:val="0"/>
          <w:sz w:val="28"/>
          <w:szCs w:val="28"/>
          <w:lang w:eastAsia="ru-RU"/>
        </w:rPr>
        <w:t>.).</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Публікації</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Результати</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дисертаційного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дослідження</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оприлюднено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w:t>
      </w:r>
      <w:r w:rsidRPr="000C2861">
        <w:rPr>
          <w:rFonts w:ascii="Times New Roman" w:eastAsia="Times New Roman" w:hAnsi="Times New Roman" w:cs="Times New Roman"/>
          <w:i/>
          <w:iCs/>
          <w:spacing w:val="-2"/>
          <w:kern w:val="0"/>
          <w:sz w:val="28"/>
          <w:szCs w:val="28"/>
          <w:lang w:eastAsia="ru-RU"/>
        </w:rPr>
        <w:t xml:space="preserve"> 11</w:t>
      </w:r>
    </w:p>
    <w:p w:rsidR="000C2861" w:rsidRPr="000C2861" w:rsidRDefault="000C2861" w:rsidP="000C2861">
      <w:pPr>
        <w:rPr>
          <w:rFonts w:ascii="Times New Roman" w:eastAsia="Times New Roman" w:hAnsi="Times New Roman" w:cs="Times New Roman"/>
          <w:i/>
          <w:iCs/>
          <w:spacing w:val="-2"/>
          <w:kern w:val="0"/>
          <w:sz w:val="28"/>
          <w:szCs w:val="28"/>
          <w:lang w:eastAsia="ru-RU"/>
        </w:rPr>
      </w:pPr>
      <w:r w:rsidRPr="000C2861">
        <w:rPr>
          <w:rFonts w:ascii="Times New Roman" w:eastAsia="Times New Roman" w:hAnsi="Times New Roman" w:cs="Times New Roman" w:hint="eastAsia"/>
          <w:i/>
          <w:iCs/>
          <w:spacing w:val="-2"/>
          <w:kern w:val="0"/>
          <w:sz w:val="28"/>
          <w:szCs w:val="28"/>
          <w:lang w:eastAsia="ru-RU"/>
        </w:rPr>
        <w:t>наукових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публікаціях</w:t>
      </w:r>
      <w:r w:rsidRPr="000C2861">
        <w:rPr>
          <w:rFonts w:ascii="Times New Roman" w:eastAsia="Times New Roman" w:hAnsi="Times New Roman" w:cs="Times New Roman"/>
          <w:i/>
          <w:iCs/>
          <w:spacing w:val="-2"/>
          <w:kern w:val="0"/>
          <w:sz w:val="28"/>
          <w:szCs w:val="28"/>
          <w:lang w:eastAsia="ru-RU"/>
        </w:rPr>
        <w:t xml:space="preserve">, 5 </w:t>
      </w:r>
      <w:r w:rsidRPr="000C2861">
        <w:rPr>
          <w:rFonts w:ascii="Times New Roman" w:eastAsia="Times New Roman" w:hAnsi="Times New Roman" w:cs="Times New Roman" w:hint="eastAsia"/>
          <w:i/>
          <w:iCs/>
          <w:spacing w:val="-2"/>
          <w:kern w:val="0"/>
          <w:sz w:val="28"/>
          <w:szCs w:val="28"/>
          <w:lang w:eastAsia="ru-RU"/>
        </w:rPr>
        <w:t>з</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українських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наукових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фахових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виданнях</w:t>
      </w:r>
      <w:r w:rsidRPr="000C2861">
        <w:rPr>
          <w:rFonts w:ascii="Times New Roman" w:eastAsia="Times New Roman" w:hAnsi="Times New Roman" w:cs="Times New Roman"/>
          <w:i/>
          <w:iCs/>
          <w:spacing w:val="-2"/>
          <w:kern w:val="0"/>
          <w:sz w:val="28"/>
          <w:szCs w:val="28"/>
          <w:lang w:eastAsia="ru-RU"/>
        </w:rPr>
        <w:t xml:space="preserve"> ( 1</w:t>
      </w:r>
    </w:p>
    <w:p w:rsidR="003D57A8" w:rsidRDefault="000C2861" w:rsidP="000C2861">
      <w:pPr>
        <w:rPr>
          <w:rFonts w:ascii="Times New Roman" w:eastAsia="Times New Roman" w:hAnsi="Times New Roman" w:cs="Times New Roman"/>
          <w:i/>
          <w:iCs/>
          <w:spacing w:val="-2"/>
          <w:kern w:val="0"/>
          <w:sz w:val="28"/>
          <w:szCs w:val="28"/>
          <w:lang w:val="en-US" w:eastAsia="ru-RU"/>
        </w:rPr>
      </w:pPr>
      <w:r w:rsidRPr="000C2861">
        <w:rPr>
          <w:rFonts w:ascii="Times New Roman" w:eastAsia="Times New Roman" w:hAnsi="Times New Roman" w:cs="Times New Roman" w:hint="eastAsia"/>
          <w:i/>
          <w:iCs/>
          <w:spacing w:val="-2"/>
          <w:kern w:val="0"/>
          <w:sz w:val="28"/>
          <w:szCs w:val="28"/>
          <w:lang w:eastAsia="ru-RU"/>
        </w:rPr>
        <w:t>із</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у</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виданні</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яке</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входить</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до</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наукометричних</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баз</w:t>
      </w:r>
      <w:r w:rsidRPr="000C2861">
        <w:rPr>
          <w:rFonts w:ascii="Times New Roman" w:eastAsia="Times New Roman" w:hAnsi="Times New Roman" w:cs="Times New Roman"/>
          <w:i/>
          <w:iCs/>
          <w:spacing w:val="-2"/>
          <w:kern w:val="0"/>
          <w:sz w:val="28"/>
          <w:szCs w:val="28"/>
          <w:lang w:eastAsia="ru-RU"/>
        </w:rPr>
        <w:t xml:space="preserve"> </w:t>
      </w:r>
      <w:r w:rsidRPr="000C2861">
        <w:rPr>
          <w:rFonts w:ascii="Times New Roman" w:eastAsia="Times New Roman" w:hAnsi="Times New Roman" w:cs="Times New Roman" w:hint="eastAsia"/>
          <w:i/>
          <w:iCs/>
          <w:spacing w:val="-2"/>
          <w:kern w:val="0"/>
          <w:sz w:val="28"/>
          <w:szCs w:val="28"/>
          <w:lang w:eastAsia="ru-RU"/>
        </w:rPr>
        <w:t>даних</w:t>
      </w:r>
      <w:r w:rsidRPr="000C2861">
        <w:rPr>
          <w:rFonts w:ascii="Times New Roman" w:eastAsia="Times New Roman" w:hAnsi="Times New Roman" w:cs="Times New Roman"/>
          <w:i/>
          <w:iCs/>
          <w:spacing w:val="-2"/>
          <w:kern w:val="0"/>
          <w:sz w:val="28"/>
          <w:szCs w:val="28"/>
          <w:lang w:eastAsia="ru-RU"/>
        </w:rPr>
        <w:t>).</w:t>
      </w:r>
    </w:p>
    <w:p w:rsidR="000C2861" w:rsidRDefault="000C2861" w:rsidP="000C2861">
      <w:pPr>
        <w:rPr>
          <w:rFonts w:ascii="Times New Roman" w:eastAsia="Times New Roman" w:hAnsi="Times New Roman" w:cs="Times New Roman"/>
          <w:i/>
          <w:iCs/>
          <w:spacing w:val="-2"/>
          <w:kern w:val="0"/>
          <w:sz w:val="28"/>
          <w:szCs w:val="28"/>
          <w:lang w:val="en-US" w:eastAsia="ru-RU"/>
        </w:rPr>
      </w:pPr>
    </w:p>
    <w:p w:rsidR="000C2861" w:rsidRDefault="000C2861" w:rsidP="000C2861">
      <w:pPr>
        <w:rPr>
          <w:rFonts w:ascii="Times New Roman" w:eastAsia="Times New Roman" w:hAnsi="Times New Roman" w:cs="Times New Roman"/>
          <w:i/>
          <w:iCs/>
          <w:spacing w:val="-2"/>
          <w:kern w:val="0"/>
          <w:sz w:val="28"/>
          <w:szCs w:val="28"/>
          <w:lang w:val="en-US" w:eastAsia="ru-RU"/>
        </w:rPr>
      </w:pPr>
    </w:p>
    <w:p w:rsidR="000C2861" w:rsidRDefault="000C2861" w:rsidP="000C2861">
      <w:pPr>
        <w:rPr>
          <w:rFonts w:ascii="Times New Roman" w:eastAsia="Times New Roman" w:hAnsi="Times New Roman" w:cs="Times New Roman"/>
          <w:i/>
          <w:iCs/>
          <w:spacing w:val="-2"/>
          <w:kern w:val="0"/>
          <w:sz w:val="28"/>
          <w:szCs w:val="28"/>
          <w:lang w:val="en-US" w:eastAsia="ru-RU"/>
        </w:rPr>
      </w:pPr>
    </w:p>
    <w:p w:rsidR="000C2861" w:rsidRPr="000C2861" w:rsidRDefault="000C2861" w:rsidP="000C2861">
      <w:pPr>
        <w:rPr>
          <w:lang w:val="en-US"/>
        </w:rPr>
      </w:pPr>
      <w:r w:rsidRPr="000C2861">
        <w:rPr>
          <w:rFonts w:hint="eastAsia"/>
          <w:lang w:val="en-US"/>
        </w:rPr>
        <w:t>ВИСНОВКИ</w:t>
      </w:r>
    </w:p>
    <w:p w:rsidR="000C2861" w:rsidRPr="000C2861" w:rsidRDefault="000C2861" w:rsidP="000C2861">
      <w:pPr>
        <w:rPr>
          <w:lang w:val="en-US"/>
        </w:rPr>
      </w:pPr>
      <w:r w:rsidRPr="000C2861">
        <w:rPr>
          <w:rFonts w:hint="eastAsia"/>
          <w:lang w:val="en-US"/>
        </w:rPr>
        <w:t>Комплексне</w:t>
      </w:r>
      <w:r w:rsidRPr="000C2861">
        <w:rPr>
          <w:lang w:val="en-US"/>
        </w:rPr>
        <w:t></w:t>
      </w:r>
      <w:r w:rsidRPr="000C2861">
        <w:rPr>
          <w:rFonts w:hint="eastAsia"/>
          <w:lang w:val="en-US"/>
        </w:rPr>
        <w:t>дослідження</w:t>
      </w:r>
      <w:r w:rsidRPr="000C2861">
        <w:rPr>
          <w:lang w:val="en-US"/>
        </w:rPr>
        <w:t></w:t>
      </w:r>
      <w:r w:rsidRPr="000C2861">
        <w:rPr>
          <w:rFonts w:hint="eastAsia"/>
          <w:lang w:val="en-US"/>
        </w:rPr>
        <w:t>політико</w:t>
      </w:r>
      <w:r w:rsidRPr="000C2861">
        <w:rPr>
          <w:lang w:val="en-US"/>
        </w:rPr>
        <w:t></w:t>
      </w:r>
      <w:r w:rsidRPr="000C2861">
        <w:rPr>
          <w:rFonts w:hint="eastAsia"/>
          <w:lang w:val="en-US"/>
        </w:rPr>
        <w:t>дипломатичної</w:t>
      </w:r>
      <w:r w:rsidRPr="000C2861">
        <w:rPr>
          <w:lang w:val="en-US"/>
        </w:rPr>
        <w:t></w:t>
      </w:r>
      <w:r w:rsidRPr="000C2861">
        <w:rPr>
          <w:rFonts w:hint="eastAsia"/>
          <w:lang w:val="en-US"/>
        </w:rPr>
        <w:t>діяльності</w:t>
      </w:r>
    </w:p>
    <w:p w:rsidR="000C2861" w:rsidRPr="000C2861" w:rsidRDefault="000C2861" w:rsidP="000C2861">
      <w:pPr>
        <w:rPr>
          <w:lang w:val="en-US"/>
        </w:rPr>
      </w:pPr>
      <w:r w:rsidRPr="000C2861">
        <w:rPr>
          <w:rFonts w:hint="eastAsia"/>
          <w:lang w:val="en-US"/>
        </w:rPr>
        <w:t>українських</w:t>
      </w:r>
      <w:r w:rsidRPr="000C2861">
        <w:rPr>
          <w:lang w:val="en-US"/>
        </w:rPr>
        <w:t></w:t>
      </w:r>
      <w:r w:rsidRPr="000C2861">
        <w:rPr>
          <w:rFonts w:hint="eastAsia"/>
          <w:lang w:val="en-US"/>
        </w:rPr>
        <w:t>національних</w:t>
      </w:r>
      <w:r w:rsidRPr="000C2861">
        <w:rPr>
          <w:lang w:val="en-US"/>
        </w:rPr>
        <w:t></w:t>
      </w:r>
      <w:r w:rsidRPr="000C2861">
        <w:rPr>
          <w:rFonts w:hint="eastAsia"/>
          <w:lang w:val="en-US"/>
        </w:rPr>
        <w:t>урядів</w:t>
      </w:r>
      <w:r w:rsidRPr="000C2861">
        <w:rPr>
          <w:lang w:val="en-US"/>
        </w:rPr>
        <w:t></w:t>
      </w:r>
      <w:r w:rsidRPr="000C2861">
        <w:rPr>
          <w:rFonts w:hint="eastAsia"/>
          <w:lang w:val="en-US"/>
        </w:rPr>
        <w:t>у</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роках</w:t>
      </w:r>
      <w:r w:rsidRPr="000C2861">
        <w:rPr>
          <w:lang w:val="en-US"/>
        </w:rPr>
        <w:t></w:t>
      </w:r>
      <w:r w:rsidRPr="000C2861">
        <w:rPr>
          <w:rFonts w:hint="eastAsia"/>
          <w:lang w:val="en-US"/>
        </w:rPr>
        <w:t>дозволило</w:t>
      </w:r>
    </w:p>
    <w:p w:rsidR="000C2861" w:rsidRPr="000C2861" w:rsidRDefault="000C2861" w:rsidP="000C2861">
      <w:pPr>
        <w:rPr>
          <w:lang w:val="en-US"/>
        </w:rPr>
      </w:pPr>
      <w:r w:rsidRPr="000C2861">
        <w:rPr>
          <w:rFonts w:hint="eastAsia"/>
          <w:lang w:val="en-US"/>
        </w:rPr>
        <w:t>сформулювати</w:t>
      </w:r>
      <w:r w:rsidRPr="000C2861">
        <w:rPr>
          <w:lang w:val="en-US"/>
        </w:rPr>
        <w:t></w:t>
      </w:r>
      <w:r w:rsidRPr="000C2861">
        <w:rPr>
          <w:rFonts w:hint="eastAsia"/>
          <w:lang w:val="en-US"/>
        </w:rPr>
        <w:t>та</w:t>
      </w:r>
      <w:r w:rsidRPr="000C2861">
        <w:rPr>
          <w:lang w:val="en-US"/>
        </w:rPr>
        <w:t></w:t>
      </w:r>
      <w:r w:rsidRPr="000C2861">
        <w:rPr>
          <w:rFonts w:hint="eastAsia"/>
          <w:lang w:val="en-US"/>
        </w:rPr>
        <w:t>обґрунтувати</w:t>
      </w:r>
      <w:r w:rsidRPr="000C2861">
        <w:rPr>
          <w:lang w:val="en-US"/>
        </w:rPr>
        <w:t></w:t>
      </w:r>
      <w:r w:rsidRPr="000C2861">
        <w:rPr>
          <w:rFonts w:hint="eastAsia"/>
          <w:lang w:val="en-US"/>
        </w:rPr>
        <w:t>низку</w:t>
      </w:r>
      <w:r w:rsidRPr="000C2861">
        <w:rPr>
          <w:lang w:val="en-US"/>
        </w:rPr>
        <w:t></w:t>
      </w:r>
      <w:r w:rsidRPr="000C2861">
        <w:rPr>
          <w:rFonts w:hint="eastAsia"/>
          <w:lang w:val="en-US"/>
        </w:rPr>
        <w:t>узагальнюючих</w:t>
      </w:r>
      <w:r w:rsidRPr="000C2861">
        <w:rPr>
          <w:lang w:val="en-US"/>
        </w:rPr>
        <w:t></w:t>
      </w:r>
      <w:r w:rsidRPr="000C2861">
        <w:rPr>
          <w:rFonts w:hint="eastAsia"/>
          <w:lang w:val="en-US"/>
        </w:rPr>
        <w:t>висновків</w:t>
      </w:r>
      <w:r w:rsidRPr="000C2861">
        <w:rPr>
          <w:lang w:val="en-US"/>
        </w:rPr>
        <w:t></w:t>
      </w:r>
      <w:r w:rsidRPr="000C2861">
        <w:rPr>
          <w:lang w:val="en-US"/>
        </w:rPr>
        <w:t></w:t>
      </w:r>
      <w:r w:rsidRPr="000C2861">
        <w:rPr>
          <w:rFonts w:hint="eastAsia"/>
          <w:lang w:val="en-US"/>
        </w:rPr>
        <w:t>які</w:t>
      </w:r>
    </w:p>
    <w:p w:rsidR="000C2861" w:rsidRPr="000C2861" w:rsidRDefault="000C2861" w:rsidP="000C2861">
      <w:pPr>
        <w:rPr>
          <w:lang w:val="en-US"/>
        </w:rPr>
      </w:pPr>
      <w:r w:rsidRPr="000C2861">
        <w:rPr>
          <w:rFonts w:hint="eastAsia"/>
          <w:lang w:val="en-US"/>
        </w:rPr>
        <w:t>виносяться</w:t>
      </w:r>
      <w:r w:rsidRPr="000C2861">
        <w:rPr>
          <w:lang w:val="en-US"/>
        </w:rPr>
        <w:t></w:t>
      </w:r>
      <w:r w:rsidRPr="000C2861">
        <w:rPr>
          <w:rFonts w:hint="eastAsia"/>
          <w:lang w:val="en-US"/>
        </w:rPr>
        <w:t>на</w:t>
      </w:r>
      <w:r w:rsidRPr="000C2861">
        <w:rPr>
          <w:lang w:val="en-US"/>
        </w:rPr>
        <w:t></w:t>
      </w:r>
      <w:r w:rsidRPr="000C2861">
        <w:rPr>
          <w:rFonts w:hint="eastAsia"/>
          <w:lang w:val="en-US"/>
        </w:rPr>
        <w:t>захист</w:t>
      </w:r>
      <w:r w:rsidRPr="000C2861">
        <w:rPr>
          <w:lang w:val="en-US"/>
        </w:rPr>
        <w:t></w:t>
      </w:r>
    </w:p>
    <w:p w:rsidR="000C2861" w:rsidRPr="000C2861" w:rsidRDefault="000C2861" w:rsidP="000C2861">
      <w:pPr>
        <w:rPr>
          <w:lang w:val="en-US"/>
        </w:rPr>
      </w:pPr>
      <w:r w:rsidRPr="000C2861">
        <w:rPr>
          <w:lang w:val="en-US"/>
        </w:rPr>
        <w:t></w:t>
      </w:r>
      <w:r w:rsidRPr="000C2861">
        <w:rPr>
          <w:lang w:val="en-US"/>
        </w:rPr>
        <w:t></w:t>
      </w:r>
      <w:r w:rsidRPr="000C2861">
        <w:rPr>
          <w:lang w:val="en-US"/>
        </w:rPr>
        <w:t></w:t>
      </w:r>
      <w:r w:rsidRPr="000C2861">
        <w:rPr>
          <w:rFonts w:hint="eastAsia"/>
          <w:lang w:val="en-US"/>
        </w:rPr>
        <w:t>Аналіз</w:t>
      </w:r>
      <w:r w:rsidRPr="000C2861">
        <w:rPr>
          <w:lang w:val="en-US"/>
        </w:rPr>
        <w:t></w:t>
      </w:r>
      <w:r w:rsidRPr="000C2861">
        <w:rPr>
          <w:rFonts w:hint="eastAsia"/>
          <w:lang w:val="en-US"/>
        </w:rPr>
        <w:t>наукової</w:t>
      </w:r>
      <w:r w:rsidRPr="000C2861">
        <w:rPr>
          <w:lang w:val="en-US"/>
        </w:rPr>
        <w:t></w:t>
      </w:r>
      <w:r w:rsidRPr="000C2861">
        <w:rPr>
          <w:rFonts w:hint="eastAsia"/>
          <w:lang w:val="en-US"/>
        </w:rPr>
        <w:t>літератури</w:t>
      </w:r>
      <w:r w:rsidRPr="000C2861">
        <w:rPr>
          <w:lang w:val="en-US"/>
        </w:rPr>
        <w:t></w:t>
      </w:r>
      <w:r w:rsidRPr="000C2861">
        <w:rPr>
          <w:rFonts w:hint="eastAsia"/>
          <w:lang w:val="en-US"/>
        </w:rPr>
        <w:t>дозволяє</w:t>
      </w:r>
      <w:r w:rsidRPr="000C2861">
        <w:rPr>
          <w:lang w:val="en-US"/>
        </w:rPr>
        <w:t></w:t>
      </w:r>
      <w:r w:rsidRPr="000C2861">
        <w:rPr>
          <w:rFonts w:hint="eastAsia"/>
          <w:lang w:val="en-US"/>
        </w:rPr>
        <w:t>зробити</w:t>
      </w:r>
      <w:r w:rsidRPr="000C2861">
        <w:rPr>
          <w:lang w:val="en-US"/>
        </w:rPr>
        <w:t></w:t>
      </w:r>
      <w:r w:rsidRPr="000C2861">
        <w:rPr>
          <w:rFonts w:hint="eastAsia"/>
          <w:lang w:val="en-US"/>
        </w:rPr>
        <w:t>висновки</w:t>
      </w:r>
      <w:r w:rsidRPr="000C2861">
        <w:rPr>
          <w:lang w:val="en-US"/>
        </w:rPr>
        <w:t></w:t>
      </w:r>
      <w:r w:rsidRPr="000C2861">
        <w:rPr>
          <w:lang w:val="en-US"/>
        </w:rPr>
        <w:t></w:t>
      </w:r>
      <w:r w:rsidRPr="000C2861">
        <w:rPr>
          <w:rFonts w:hint="eastAsia"/>
          <w:lang w:val="en-US"/>
        </w:rPr>
        <w:t>що</w:t>
      </w:r>
      <w:r w:rsidRPr="000C2861">
        <w:rPr>
          <w:lang w:val="en-US"/>
        </w:rPr>
        <w:t></w:t>
      </w:r>
      <w:r w:rsidRPr="000C2861">
        <w:rPr>
          <w:rFonts w:hint="eastAsia"/>
          <w:lang w:val="en-US"/>
        </w:rPr>
        <w:t>донині</w:t>
      </w:r>
    </w:p>
    <w:p w:rsidR="000C2861" w:rsidRPr="000C2861" w:rsidRDefault="000C2861" w:rsidP="000C2861">
      <w:pPr>
        <w:rPr>
          <w:lang w:val="en-US"/>
        </w:rPr>
      </w:pPr>
      <w:r w:rsidRPr="000C2861">
        <w:rPr>
          <w:rFonts w:hint="eastAsia"/>
          <w:lang w:val="en-US"/>
        </w:rPr>
        <w:t>не</w:t>
      </w:r>
      <w:r w:rsidRPr="000C2861">
        <w:rPr>
          <w:lang w:val="en-US"/>
        </w:rPr>
        <w:t></w:t>
      </w:r>
      <w:r w:rsidRPr="000C2861">
        <w:rPr>
          <w:rFonts w:hint="eastAsia"/>
          <w:lang w:val="en-US"/>
        </w:rPr>
        <w:t>було</w:t>
      </w:r>
      <w:r w:rsidRPr="000C2861">
        <w:rPr>
          <w:lang w:val="en-US"/>
        </w:rPr>
        <w:t></w:t>
      </w:r>
      <w:r w:rsidRPr="000C2861">
        <w:rPr>
          <w:rFonts w:hint="eastAsia"/>
          <w:lang w:val="en-US"/>
        </w:rPr>
        <w:t>створено</w:t>
      </w:r>
      <w:r w:rsidRPr="000C2861">
        <w:rPr>
          <w:lang w:val="en-US"/>
        </w:rPr>
        <w:t></w:t>
      </w:r>
      <w:r w:rsidRPr="000C2861">
        <w:rPr>
          <w:rFonts w:hint="eastAsia"/>
          <w:lang w:val="en-US"/>
        </w:rPr>
        <w:t>праці</w:t>
      </w:r>
      <w:r w:rsidRPr="000C2861">
        <w:rPr>
          <w:lang w:val="en-US"/>
        </w:rPr>
        <w:t></w:t>
      </w:r>
      <w:r w:rsidRPr="000C2861">
        <w:rPr>
          <w:lang w:val="en-US"/>
        </w:rPr>
        <w:t></w:t>
      </w:r>
      <w:r w:rsidRPr="000C2861">
        <w:rPr>
          <w:rFonts w:hint="eastAsia"/>
          <w:lang w:val="en-US"/>
        </w:rPr>
        <w:t>яка</w:t>
      </w:r>
      <w:r w:rsidRPr="000C2861">
        <w:rPr>
          <w:lang w:val="en-US"/>
        </w:rPr>
        <w:t></w:t>
      </w:r>
      <w:r w:rsidRPr="000C2861">
        <w:rPr>
          <w:rFonts w:hint="eastAsia"/>
          <w:lang w:val="en-US"/>
        </w:rPr>
        <w:t>б</w:t>
      </w:r>
      <w:r w:rsidRPr="000C2861">
        <w:rPr>
          <w:lang w:val="en-US"/>
        </w:rPr>
        <w:t></w:t>
      </w:r>
      <w:r w:rsidRPr="000C2861">
        <w:rPr>
          <w:rFonts w:hint="eastAsia"/>
          <w:lang w:val="en-US"/>
        </w:rPr>
        <w:t>містила</w:t>
      </w:r>
      <w:r w:rsidRPr="000C2861">
        <w:rPr>
          <w:lang w:val="en-US"/>
        </w:rPr>
        <w:t></w:t>
      </w:r>
      <w:r w:rsidRPr="000C2861">
        <w:rPr>
          <w:rFonts w:hint="eastAsia"/>
          <w:lang w:val="en-US"/>
        </w:rPr>
        <w:t>комплексний</w:t>
      </w:r>
      <w:r w:rsidRPr="000C2861">
        <w:rPr>
          <w:lang w:val="en-US"/>
        </w:rPr>
        <w:t></w:t>
      </w:r>
      <w:r w:rsidRPr="000C2861">
        <w:rPr>
          <w:rFonts w:hint="eastAsia"/>
          <w:lang w:val="en-US"/>
        </w:rPr>
        <w:t>аналіз</w:t>
      </w:r>
      <w:r w:rsidRPr="000C2861">
        <w:rPr>
          <w:lang w:val="en-US"/>
        </w:rPr>
        <w:t></w:t>
      </w:r>
      <w:r w:rsidRPr="000C2861">
        <w:rPr>
          <w:rFonts w:hint="eastAsia"/>
          <w:lang w:val="en-US"/>
        </w:rPr>
        <w:t>теми</w:t>
      </w:r>
      <w:r w:rsidRPr="000C2861">
        <w:rPr>
          <w:lang w:val="en-US"/>
        </w:rPr>
        <w:t></w:t>
      </w:r>
      <w:r w:rsidRPr="000C2861">
        <w:rPr>
          <w:lang w:val="en-US"/>
        </w:rPr>
        <w:t></w:t>
      </w:r>
      <w:r w:rsidRPr="000C2861">
        <w:rPr>
          <w:rFonts w:hint="eastAsia"/>
          <w:lang w:val="en-US"/>
        </w:rPr>
        <w:t>Вона</w:t>
      </w:r>
    </w:p>
    <w:p w:rsidR="000C2861" w:rsidRPr="000C2861" w:rsidRDefault="000C2861" w:rsidP="000C2861">
      <w:pPr>
        <w:rPr>
          <w:lang w:val="en-US"/>
        </w:rPr>
      </w:pPr>
      <w:r w:rsidRPr="000C2861">
        <w:rPr>
          <w:rFonts w:hint="eastAsia"/>
          <w:lang w:val="en-US"/>
        </w:rPr>
        <w:t>частково</w:t>
      </w:r>
      <w:r w:rsidRPr="000C2861">
        <w:rPr>
          <w:lang w:val="en-US"/>
        </w:rPr>
        <w:t></w:t>
      </w:r>
      <w:r w:rsidRPr="000C2861">
        <w:rPr>
          <w:rFonts w:hint="eastAsia"/>
          <w:lang w:val="en-US"/>
        </w:rPr>
        <w:t>була</w:t>
      </w:r>
      <w:r w:rsidRPr="000C2861">
        <w:rPr>
          <w:lang w:val="en-US"/>
        </w:rPr>
        <w:t></w:t>
      </w:r>
      <w:r w:rsidRPr="000C2861">
        <w:rPr>
          <w:rFonts w:hint="eastAsia"/>
          <w:lang w:val="en-US"/>
        </w:rPr>
        <w:t>відображена</w:t>
      </w:r>
      <w:r w:rsidRPr="000C2861">
        <w:rPr>
          <w:lang w:val="en-US"/>
        </w:rPr>
        <w:t></w:t>
      </w:r>
      <w:r w:rsidRPr="000C2861">
        <w:rPr>
          <w:rFonts w:hint="eastAsia"/>
          <w:lang w:val="en-US"/>
        </w:rPr>
        <w:t>у</w:t>
      </w:r>
      <w:r w:rsidRPr="000C2861">
        <w:rPr>
          <w:lang w:val="en-US"/>
        </w:rPr>
        <w:t></w:t>
      </w:r>
      <w:r w:rsidRPr="000C2861">
        <w:rPr>
          <w:rFonts w:hint="eastAsia"/>
          <w:lang w:val="en-US"/>
        </w:rPr>
        <w:t>роботах</w:t>
      </w:r>
      <w:r w:rsidRPr="000C2861">
        <w:rPr>
          <w:lang w:val="en-US"/>
        </w:rPr>
        <w:t></w:t>
      </w:r>
      <w:r w:rsidRPr="000C2861">
        <w:rPr>
          <w:rFonts w:hint="eastAsia"/>
          <w:lang w:val="en-US"/>
        </w:rPr>
        <w:t>українських</w:t>
      </w:r>
      <w:r w:rsidRPr="000C2861">
        <w:rPr>
          <w:lang w:val="en-US"/>
        </w:rPr>
        <w:t></w:t>
      </w:r>
      <w:r w:rsidRPr="000C2861">
        <w:rPr>
          <w:rFonts w:hint="eastAsia"/>
          <w:lang w:val="en-US"/>
        </w:rPr>
        <w:t>істориків</w:t>
      </w:r>
      <w:r w:rsidRPr="000C2861">
        <w:rPr>
          <w:lang w:val="en-US"/>
        </w:rPr>
        <w:t></w:t>
      </w:r>
      <w:r w:rsidRPr="000C2861">
        <w:rPr>
          <w:rFonts w:hint="eastAsia"/>
          <w:lang w:val="en-US"/>
        </w:rPr>
        <w:t>емігрантів</w:t>
      </w:r>
    </w:p>
    <w:p w:rsidR="000C2861" w:rsidRPr="000C2861" w:rsidRDefault="000C2861" w:rsidP="000C2861">
      <w:pPr>
        <w:rPr>
          <w:lang w:val="en-US"/>
        </w:rPr>
      </w:pPr>
      <w:r w:rsidRPr="000C2861">
        <w:rPr>
          <w:lang w:val="en-US"/>
        </w:rPr>
        <w:t></w:t>
      </w:r>
      <w:r w:rsidRPr="000C2861">
        <w:rPr>
          <w:rFonts w:hint="eastAsia"/>
          <w:lang w:val="en-US"/>
        </w:rPr>
        <w:t>проуенерівського</w:t>
      </w:r>
      <w:r w:rsidRPr="000C2861">
        <w:rPr>
          <w:lang w:val="en-US"/>
        </w:rPr>
        <w:t></w:t>
      </w:r>
      <w:r w:rsidRPr="000C2861">
        <w:rPr>
          <w:lang w:val="en-US"/>
        </w:rPr>
        <w:t></w:t>
      </w:r>
      <w:r w:rsidRPr="000C2861">
        <w:rPr>
          <w:rFonts w:hint="eastAsia"/>
          <w:lang w:val="en-US"/>
        </w:rPr>
        <w:t>та</w:t>
      </w:r>
      <w:r w:rsidRPr="000C2861">
        <w:rPr>
          <w:lang w:val="en-US"/>
        </w:rPr>
        <w:t></w:t>
      </w:r>
      <w:r w:rsidRPr="000C2861">
        <w:rPr>
          <w:lang w:val="en-US"/>
        </w:rPr>
        <w:t></w:t>
      </w:r>
      <w:r w:rsidRPr="000C2861">
        <w:rPr>
          <w:rFonts w:hint="eastAsia"/>
          <w:lang w:val="en-US"/>
        </w:rPr>
        <w:t>прогетьманського</w:t>
      </w:r>
      <w:r w:rsidRPr="000C2861">
        <w:rPr>
          <w:lang w:val="en-US"/>
        </w:rPr>
        <w:t></w:t>
      </w:r>
      <w:r w:rsidRPr="000C2861">
        <w:rPr>
          <w:lang w:val="en-US"/>
        </w:rPr>
        <w:t></w:t>
      </w:r>
      <w:r w:rsidRPr="000C2861">
        <w:rPr>
          <w:rFonts w:hint="eastAsia"/>
          <w:lang w:val="en-US"/>
        </w:rPr>
        <w:t>напрямку</w:t>
      </w:r>
      <w:r w:rsidRPr="000C2861">
        <w:rPr>
          <w:lang w:val="en-US"/>
        </w:rPr>
        <w:t></w:t>
      </w:r>
      <w:r w:rsidRPr="000C2861">
        <w:rPr>
          <w:lang w:val="en-US"/>
        </w:rPr>
        <w:t></w:t>
      </w:r>
      <w:r w:rsidRPr="000C2861">
        <w:rPr>
          <w:rFonts w:hint="eastAsia"/>
          <w:lang w:val="en-US"/>
        </w:rPr>
        <w:t>Незначний</w:t>
      </w:r>
      <w:r w:rsidRPr="000C2861">
        <w:rPr>
          <w:lang w:val="en-US"/>
        </w:rPr>
        <w:t></w:t>
      </w:r>
      <w:r w:rsidRPr="000C2861">
        <w:rPr>
          <w:rFonts w:hint="eastAsia"/>
          <w:lang w:val="en-US"/>
        </w:rPr>
        <w:t>пласт</w:t>
      </w:r>
    </w:p>
    <w:p w:rsidR="000C2861" w:rsidRPr="000C2861" w:rsidRDefault="000C2861" w:rsidP="000C2861">
      <w:pPr>
        <w:rPr>
          <w:lang w:val="en-US"/>
        </w:rPr>
      </w:pPr>
      <w:r w:rsidRPr="000C2861">
        <w:rPr>
          <w:rFonts w:hint="eastAsia"/>
          <w:lang w:val="en-US"/>
        </w:rPr>
        <w:t>інформації</w:t>
      </w:r>
      <w:r w:rsidRPr="000C2861">
        <w:rPr>
          <w:lang w:val="en-US"/>
        </w:rPr>
        <w:t></w:t>
      </w:r>
      <w:r w:rsidRPr="000C2861">
        <w:rPr>
          <w:rFonts w:hint="eastAsia"/>
          <w:lang w:val="en-US"/>
        </w:rPr>
        <w:t>знаходиться</w:t>
      </w:r>
      <w:r w:rsidRPr="000C2861">
        <w:rPr>
          <w:lang w:val="en-US"/>
        </w:rPr>
        <w:t></w:t>
      </w:r>
      <w:r w:rsidRPr="000C2861">
        <w:rPr>
          <w:rFonts w:hint="eastAsia"/>
          <w:lang w:val="en-US"/>
        </w:rPr>
        <w:t>у</w:t>
      </w:r>
      <w:r w:rsidRPr="000C2861">
        <w:rPr>
          <w:lang w:val="en-US"/>
        </w:rPr>
        <w:t></w:t>
      </w:r>
      <w:r w:rsidRPr="000C2861">
        <w:rPr>
          <w:rFonts w:hint="eastAsia"/>
          <w:lang w:val="en-US"/>
        </w:rPr>
        <w:t>працях</w:t>
      </w:r>
      <w:r w:rsidRPr="000C2861">
        <w:rPr>
          <w:lang w:val="en-US"/>
        </w:rPr>
        <w:t></w:t>
      </w:r>
      <w:r w:rsidRPr="000C2861">
        <w:rPr>
          <w:rFonts w:hint="eastAsia"/>
          <w:lang w:val="en-US"/>
        </w:rPr>
        <w:t>російських</w:t>
      </w:r>
      <w:r w:rsidRPr="000C2861">
        <w:rPr>
          <w:lang w:val="en-US"/>
        </w:rPr>
        <w:t></w:t>
      </w:r>
      <w:r w:rsidRPr="000C2861">
        <w:rPr>
          <w:rFonts w:hint="eastAsia"/>
          <w:lang w:val="en-US"/>
        </w:rPr>
        <w:t>емігрантських</w:t>
      </w:r>
      <w:r w:rsidRPr="000C2861">
        <w:rPr>
          <w:lang w:val="en-US"/>
        </w:rPr>
        <w:t></w:t>
      </w:r>
      <w:r w:rsidRPr="000C2861">
        <w:rPr>
          <w:rFonts w:hint="eastAsia"/>
          <w:lang w:val="en-US"/>
        </w:rPr>
        <w:t>істориків</w:t>
      </w:r>
      <w:r w:rsidRPr="000C2861">
        <w:rPr>
          <w:lang w:val="en-US"/>
        </w:rPr>
        <w:t></w:t>
      </w:r>
      <w:r w:rsidRPr="000C2861">
        <w:rPr>
          <w:lang w:val="en-US"/>
        </w:rPr>
        <w:t></w:t>
      </w:r>
      <w:r w:rsidRPr="000C2861">
        <w:rPr>
          <w:rFonts w:hint="eastAsia"/>
          <w:lang w:val="en-US"/>
        </w:rPr>
        <w:t>а</w:t>
      </w:r>
    </w:p>
    <w:p w:rsidR="000C2861" w:rsidRPr="000C2861" w:rsidRDefault="000C2861" w:rsidP="000C2861">
      <w:pPr>
        <w:rPr>
          <w:lang w:val="en-US"/>
        </w:rPr>
      </w:pPr>
      <w:r w:rsidRPr="000C2861">
        <w:rPr>
          <w:rFonts w:hint="eastAsia"/>
          <w:lang w:val="en-US"/>
        </w:rPr>
        <w:t>також</w:t>
      </w:r>
      <w:r w:rsidRPr="000C2861">
        <w:rPr>
          <w:lang w:val="en-US"/>
        </w:rPr>
        <w:t></w:t>
      </w:r>
      <w:r w:rsidRPr="000C2861">
        <w:rPr>
          <w:rFonts w:hint="eastAsia"/>
          <w:lang w:val="en-US"/>
        </w:rPr>
        <w:t>радянських</w:t>
      </w:r>
      <w:r w:rsidRPr="000C2861">
        <w:rPr>
          <w:lang w:val="en-US"/>
        </w:rPr>
        <w:t></w:t>
      </w:r>
      <w:r w:rsidRPr="000C2861">
        <w:rPr>
          <w:rFonts w:hint="eastAsia"/>
          <w:lang w:val="en-US"/>
        </w:rPr>
        <w:t>дослідників</w:t>
      </w:r>
      <w:r w:rsidRPr="000C2861">
        <w:rPr>
          <w:lang w:val="en-US"/>
        </w:rPr>
        <w:t></w:t>
      </w:r>
    </w:p>
    <w:p w:rsidR="000C2861" w:rsidRPr="000C2861" w:rsidRDefault="000C2861" w:rsidP="000C2861">
      <w:pPr>
        <w:rPr>
          <w:lang w:val="en-US"/>
        </w:rPr>
      </w:pPr>
      <w:r w:rsidRPr="000C2861">
        <w:rPr>
          <w:lang w:val="en-US"/>
        </w:rPr>
        <w:t></w:t>
      </w:r>
      <w:r w:rsidRPr="000C2861">
        <w:rPr>
          <w:rFonts w:hint="eastAsia"/>
          <w:lang w:val="en-US"/>
        </w:rPr>
        <w:t>Значного</w:t>
      </w:r>
      <w:r w:rsidRPr="000C2861">
        <w:rPr>
          <w:lang w:val="en-US"/>
        </w:rPr>
        <w:t></w:t>
      </w:r>
      <w:r w:rsidRPr="000C2861">
        <w:rPr>
          <w:rFonts w:hint="eastAsia"/>
          <w:lang w:val="en-US"/>
        </w:rPr>
        <w:t>поглиблення</w:t>
      </w:r>
      <w:r w:rsidRPr="000C2861">
        <w:rPr>
          <w:lang w:val="en-US"/>
        </w:rPr>
        <w:t></w:t>
      </w:r>
      <w:r w:rsidRPr="000C2861">
        <w:rPr>
          <w:rFonts w:hint="eastAsia"/>
          <w:lang w:val="en-US"/>
        </w:rPr>
        <w:t>означена</w:t>
      </w:r>
      <w:r w:rsidRPr="000C2861">
        <w:rPr>
          <w:lang w:val="en-US"/>
        </w:rPr>
        <w:t></w:t>
      </w:r>
      <w:r w:rsidRPr="000C2861">
        <w:rPr>
          <w:rFonts w:hint="eastAsia"/>
          <w:lang w:val="en-US"/>
        </w:rPr>
        <w:t>тема</w:t>
      </w:r>
      <w:r w:rsidRPr="000C2861">
        <w:rPr>
          <w:lang w:val="en-US"/>
        </w:rPr>
        <w:t></w:t>
      </w:r>
      <w:r w:rsidRPr="000C2861">
        <w:rPr>
          <w:rFonts w:hint="eastAsia"/>
          <w:lang w:val="en-US"/>
        </w:rPr>
        <w:t>досягла</w:t>
      </w:r>
      <w:r w:rsidRPr="000C2861">
        <w:rPr>
          <w:lang w:val="en-US"/>
        </w:rPr>
        <w:t></w:t>
      </w:r>
      <w:r w:rsidRPr="000C2861">
        <w:rPr>
          <w:rFonts w:hint="eastAsia"/>
          <w:lang w:val="en-US"/>
        </w:rPr>
        <w:t>в</w:t>
      </w:r>
      <w:r w:rsidRPr="000C2861">
        <w:rPr>
          <w:lang w:val="en-US"/>
        </w:rPr>
        <w:t></w:t>
      </w:r>
      <w:r w:rsidRPr="000C2861">
        <w:rPr>
          <w:rFonts w:hint="eastAsia"/>
          <w:lang w:val="en-US"/>
        </w:rPr>
        <w:t>роки</w:t>
      </w:r>
    </w:p>
    <w:p w:rsidR="000C2861" w:rsidRPr="000C2861" w:rsidRDefault="000C2861" w:rsidP="000C2861">
      <w:pPr>
        <w:rPr>
          <w:lang w:val="en-US"/>
        </w:rPr>
      </w:pPr>
      <w:r w:rsidRPr="000C2861">
        <w:rPr>
          <w:rFonts w:hint="eastAsia"/>
          <w:lang w:val="en-US"/>
        </w:rPr>
        <w:t>незалежності</w:t>
      </w:r>
      <w:r w:rsidRPr="000C2861">
        <w:rPr>
          <w:lang w:val="en-US"/>
        </w:rPr>
        <w:t></w:t>
      </w:r>
      <w:r w:rsidRPr="000C2861">
        <w:rPr>
          <w:lang w:val="en-US"/>
        </w:rPr>
        <w:t></w:t>
      </w:r>
      <w:r w:rsidRPr="000C2861">
        <w:rPr>
          <w:rFonts w:hint="eastAsia"/>
          <w:lang w:val="en-US"/>
        </w:rPr>
        <w:t>Насамперед</w:t>
      </w:r>
      <w:r w:rsidRPr="000C2861">
        <w:rPr>
          <w:lang w:val="en-US"/>
        </w:rPr>
        <w:t></w:t>
      </w:r>
      <w:r w:rsidRPr="000C2861">
        <w:rPr>
          <w:rFonts w:hint="eastAsia"/>
          <w:lang w:val="en-US"/>
        </w:rPr>
        <w:t>з’явилися</w:t>
      </w:r>
      <w:r w:rsidRPr="000C2861">
        <w:rPr>
          <w:lang w:val="en-US"/>
        </w:rPr>
        <w:t></w:t>
      </w:r>
      <w:r w:rsidRPr="000C2861">
        <w:rPr>
          <w:rFonts w:hint="eastAsia"/>
          <w:lang w:val="en-US"/>
        </w:rPr>
        <w:t>праці</w:t>
      </w:r>
      <w:r w:rsidRPr="000C2861">
        <w:rPr>
          <w:lang w:val="en-US"/>
        </w:rPr>
        <w:t></w:t>
      </w:r>
      <w:r w:rsidRPr="000C2861">
        <w:rPr>
          <w:lang w:val="en-US"/>
        </w:rPr>
        <w:t></w:t>
      </w:r>
      <w:r w:rsidRPr="000C2861">
        <w:rPr>
          <w:rFonts w:hint="eastAsia"/>
          <w:lang w:val="en-US"/>
        </w:rPr>
        <w:t>які</w:t>
      </w:r>
      <w:r w:rsidRPr="000C2861">
        <w:rPr>
          <w:lang w:val="en-US"/>
        </w:rPr>
        <w:t></w:t>
      </w:r>
      <w:r w:rsidRPr="000C2861">
        <w:rPr>
          <w:rFonts w:hint="eastAsia"/>
          <w:lang w:val="en-US"/>
        </w:rPr>
        <w:t>розглядали</w:t>
      </w:r>
      <w:r w:rsidRPr="000C2861">
        <w:rPr>
          <w:lang w:val="en-US"/>
        </w:rPr>
        <w:t></w:t>
      </w:r>
      <w:r w:rsidRPr="000C2861">
        <w:rPr>
          <w:rFonts w:hint="eastAsia"/>
          <w:lang w:val="en-US"/>
        </w:rPr>
        <w:t>відносини</w:t>
      </w:r>
    </w:p>
    <w:p w:rsidR="000C2861" w:rsidRPr="000C2861" w:rsidRDefault="000C2861" w:rsidP="000C2861">
      <w:pPr>
        <w:rPr>
          <w:lang w:val="en-US"/>
        </w:rPr>
      </w:pPr>
      <w:r w:rsidRPr="000C2861">
        <w:rPr>
          <w:rFonts w:hint="eastAsia"/>
          <w:lang w:val="en-US"/>
        </w:rPr>
        <w:t>України</w:t>
      </w:r>
      <w:r w:rsidRPr="000C2861">
        <w:rPr>
          <w:lang w:val="en-US"/>
        </w:rPr>
        <w:t></w:t>
      </w:r>
      <w:r w:rsidRPr="000C2861">
        <w:rPr>
          <w:rFonts w:hint="eastAsia"/>
          <w:lang w:val="en-US"/>
        </w:rPr>
        <w:t>з</w:t>
      </w:r>
      <w:r w:rsidRPr="000C2861">
        <w:rPr>
          <w:lang w:val="en-US"/>
        </w:rPr>
        <w:t></w:t>
      </w:r>
      <w:r w:rsidRPr="000C2861">
        <w:rPr>
          <w:rFonts w:hint="eastAsia"/>
          <w:lang w:val="en-US"/>
        </w:rPr>
        <w:t>окремими</w:t>
      </w:r>
      <w:r w:rsidRPr="000C2861">
        <w:rPr>
          <w:lang w:val="en-US"/>
        </w:rPr>
        <w:t></w:t>
      </w:r>
      <w:r w:rsidRPr="000C2861">
        <w:rPr>
          <w:rFonts w:hint="eastAsia"/>
          <w:lang w:val="en-US"/>
        </w:rPr>
        <w:t>державами</w:t>
      </w:r>
      <w:r w:rsidRPr="000C2861">
        <w:rPr>
          <w:lang w:val="en-US"/>
        </w:rPr>
        <w:t></w:t>
      </w:r>
      <w:r w:rsidRPr="000C2861">
        <w:rPr>
          <w:rFonts w:hint="eastAsia"/>
          <w:lang w:val="en-US"/>
        </w:rPr>
        <w:t>і</w:t>
      </w:r>
      <w:r w:rsidRPr="000C2861">
        <w:rPr>
          <w:lang w:val="en-US"/>
        </w:rPr>
        <w:t></w:t>
      </w:r>
      <w:r w:rsidRPr="000C2861">
        <w:rPr>
          <w:rFonts w:hint="eastAsia"/>
          <w:lang w:val="en-US"/>
        </w:rPr>
        <w:t>державними</w:t>
      </w:r>
      <w:r w:rsidRPr="000C2861">
        <w:rPr>
          <w:lang w:val="en-US"/>
        </w:rPr>
        <w:t></w:t>
      </w:r>
      <w:r w:rsidRPr="000C2861">
        <w:rPr>
          <w:rFonts w:hint="eastAsia"/>
          <w:lang w:val="en-US"/>
        </w:rPr>
        <w:t>утвореннями</w:t>
      </w:r>
    </w:p>
    <w:p w:rsidR="000C2861" w:rsidRPr="000C2861" w:rsidRDefault="000C2861" w:rsidP="000C2861">
      <w:pPr>
        <w:rPr>
          <w:lang w:val="en-US"/>
        </w:rPr>
      </w:pPr>
      <w:r w:rsidRPr="000C2861">
        <w:rPr>
          <w:rFonts w:hint="eastAsia"/>
          <w:lang w:val="en-US"/>
        </w:rPr>
        <w:t>Чорноморського</w:t>
      </w:r>
      <w:r w:rsidRPr="000C2861">
        <w:rPr>
          <w:lang w:val="en-US"/>
        </w:rPr>
        <w:t></w:t>
      </w:r>
      <w:r w:rsidRPr="000C2861">
        <w:rPr>
          <w:rFonts w:hint="eastAsia"/>
          <w:lang w:val="en-US"/>
        </w:rPr>
        <w:t>басейну</w:t>
      </w:r>
      <w:r w:rsidRPr="000C2861">
        <w:rPr>
          <w:lang w:val="en-US"/>
        </w:rPr>
        <w:t></w:t>
      </w:r>
      <w:r w:rsidRPr="000C2861">
        <w:rPr>
          <w:lang w:val="en-US"/>
        </w:rPr>
        <w:t></w:t>
      </w:r>
      <w:r w:rsidRPr="000C2861">
        <w:rPr>
          <w:rFonts w:hint="eastAsia"/>
          <w:lang w:val="en-US"/>
        </w:rPr>
        <w:t>Багато</w:t>
      </w:r>
      <w:r w:rsidRPr="000C2861">
        <w:rPr>
          <w:lang w:val="en-US"/>
        </w:rPr>
        <w:t></w:t>
      </w:r>
      <w:r w:rsidRPr="000C2861">
        <w:rPr>
          <w:rFonts w:hint="eastAsia"/>
          <w:lang w:val="en-US"/>
        </w:rPr>
        <w:t>уваги</w:t>
      </w:r>
      <w:r w:rsidRPr="000C2861">
        <w:rPr>
          <w:lang w:val="en-US"/>
        </w:rPr>
        <w:t></w:t>
      </w:r>
      <w:r w:rsidRPr="000C2861">
        <w:rPr>
          <w:rFonts w:hint="eastAsia"/>
          <w:lang w:val="en-US"/>
        </w:rPr>
        <w:t>було</w:t>
      </w:r>
      <w:r w:rsidRPr="000C2861">
        <w:rPr>
          <w:lang w:val="en-US"/>
        </w:rPr>
        <w:t></w:t>
      </w:r>
      <w:r w:rsidRPr="000C2861">
        <w:rPr>
          <w:rFonts w:hint="eastAsia"/>
          <w:lang w:val="en-US"/>
        </w:rPr>
        <w:t>приділено</w:t>
      </w:r>
      <w:r w:rsidRPr="000C2861">
        <w:rPr>
          <w:lang w:val="en-US"/>
        </w:rPr>
        <w:t></w:t>
      </w:r>
      <w:r w:rsidRPr="000C2861">
        <w:rPr>
          <w:rFonts w:hint="eastAsia"/>
          <w:lang w:val="en-US"/>
        </w:rPr>
        <w:t>утворенню</w:t>
      </w:r>
    </w:p>
    <w:p w:rsidR="000C2861" w:rsidRPr="000C2861" w:rsidRDefault="000C2861" w:rsidP="000C2861">
      <w:r w:rsidRPr="000C2861">
        <w:rPr>
          <w:rFonts w:hint="eastAsia"/>
        </w:rPr>
        <w:t>дипломатичних</w:t>
      </w:r>
      <w:r w:rsidRPr="000C2861">
        <w:rPr>
          <w:lang w:val="en-US"/>
        </w:rPr>
        <w:t></w:t>
      </w:r>
      <w:r w:rsidRPr="000C2861">
        <w:rPr>
          <w:rFonts w:hint="eastAsia"/>
        </w:rPr>
        <w:t>представництв</w:t>
      </w:r>
      <w:r w:rsidRPr="000C2861">
        <w:rPr>
          <w:lang w:val="en-US"/>
        </w:rPr>
        <w:t></w:t>
      </w:r>
      <w:r w:rsidRPr="000C2861">
        <w:rPr>
          <w:lang w:val="en-US"/>
        </w:rPr>
        <w:t></w:t>
      </w:r>
      <w:r w:rsidRPr="000C2861">
        <w:rPr>
          <w:rFonts w:hint="eastAsia"/>
        </w:rPr>
        <w:t>економічним</w:t>
      </w:r>
      <w:r w:rsidRPr="000C2861">
        <w:rPr>
          <w:lang w:val="en-US"/>
        </w:rPr>
        <w:t></w:t>
      </w:r>
      <w:r w:rsidRPr="000C2861">
        <w:rPr>
          <w:rFonts w:hint="eastAsia"/>
        </w:rPr>
        <w:t>і</w:t>
      </w:r>
      <w:r w:rsidRPr="000C2861">
        <w:rPr>
          <w:lang w:val="en-US"/>
        </w:rPr>
        <w:t></w:t>
      </w:r>
      <w:r w:rsidRPr="000C2861">
        <w:rPr>
          <w:rFonts w:hint="eastAsia"/>
        </w:rPr>
        <w:t>культурним</w:t>
      </w:r>
      <w:r w:rsidRPr="000C2861">
        <w:rPr>
          <w:lang w:val="en-US"/>
        </w:rPr>
        <w:t></w:t>
      </w:r>
      <w:r w:rsidRPr="000C2861">
        <w:rPr>
          <w:rFonts w:hint="eastAsia"/>
        </w:rPr>
        <w:t>питанням</w:t>
      </w:r>
      <w:r w:rsidRPr="000C2861">
        <w:rPr>
          <w:lang w:val="en-US"/>
        </w:rPr>
        <w:t></w:t>
      </w:r>
      <w:r w:rsidRPr="000C2861">
        <w:rPr>
          <w:lang w:val="en-US"/>
        </w:rPr>
        <w:t></w:t>
      </w:r>
      <w:r w:rsidRPr="000C2861">
        <w:rPr>
          <w:rFonts w:hint="eastAsia"/>
        </w:rPr>
        <w:t>У</w:t>
      </w:r>
    </w:p>
    <w:p w:rsidR="000C2861" w:rsidRPr="000C2861" w:rsidRDefault="000C2861" w:rsidP="000C2861">
      <w:r w:rsidRPr="000C2861">
        <w:rPr>
          <w:rFonts w:hint="eastAsia"/>
        </w:rPr>
        <w:t>меншій</w:t>
      </w:r>
      <w:r w:rsidRPr="000C2861">
        <w:rPr>
          <w:lang w:val="en-US"/>
        </w:rPr>
        <w:t></w:t>
      </w:r>
      <w:r w:rsidRPr="000C2861">
        <w:rPr>
          <w:rFonts w:hint="eastAsia"/>
        </w:rPr>
        <w:t>мірі</w:t>
      </w:r>
      <w:r w:rsidRPr="000C2861">
        <w:rPr>
          <w:lang w:val="en-US"/>
        </w:rPr>
        <w:t></w:t>
      </w:r>
      <w:r w:rsidRPr="000C2861">
        <w:rPr>
          <w:rFonts w:hint="eastAsia"/>
        </w:rPr>
        <w:t>було</w:t>
      </w:r>
      <w:r w:rsidRPr="000C2861">
        <w:rPr>
          <w:lang w:val="en-US"/>
        </w:rPr>
        <w:t></w:t>
      </w:r>
      <w:r w:rsidRPr="000C2861">
        <w:rPr>
          <w:rFonts w:hint="eastAsia"/>
        </w:rPr>
        <w:t>висвітлено</w:t>
      </w:r>
      <w:r w:rsidRPr="000C2861">
        <w:rPr>
          <w:lang w:val="en-US"/>
        </w:rPr>
        <w:t></w:t>
      </w:r>
      <w:r w:rsidRPr="000C2861">
        <w:rPr>
          <w:rFonts w:hint="eastAsia"/>
        </w:rPr>
        <w:t>участь</w:t>
      </w:r>
      <w:r w:rsidRPr="000C2861">
        <w:rPr>
          <w:lang w:val="en-US"/>
        </w:rPr>
        <w:t></w:t>
      </w:r>
      <w:r w:rsidRPr="000C2861">
        <w:rPr>
          <w:rFonts w:hint="eastAsia"/>
        </w:rPr>
        <w:t>України</w:t>
      </w:r>
      <w:r w:rsidRPr="000C2861">
        <w:rPr>
          <w:lang w:val="en-US"/>
        </w:rPr>
        <w:t></w:t>
      </w:r>
      <w:r w:rsidRPr="000C2861">
        <w:rPr>
          <w:rFonts w:hint="eastAsia"/>
        </w:rPr>
        <w:t>у</w:t>
      </w:r>
      <w:r w:rsidRPr="000C2861">
        <w:rPr>
          <w:lang w:val="en-US"/>
        </w:rPr>
        <w:t></w:t>
      </w:r>
      <w:r w:rsidRPr="000C2861">
        <w:rPr>
          <w:rFonts w:hint="eastAsia"/>
        </w:rPr>
        <w:t>формуванні</w:t>
      </w:r>
      <w:r w:rsidRPr="000C2861">
        <w:rPr>
          <w:lang w:val="en-US"/>
        </w:rPr>
        <w:t></w:t>
      </w:r>
      <w:r w:rsidRPr="000C2861">
        <w:rPr>
          <w:rFonts w:hint="eastAsia"/>
        </w:rPr>
        <w:t>військовополітичних</w:t>
      </w:r>
      <w:r w:rsidRPr="000C2861">
        <w:rPr>
          <w:lang w:val="en-US"/>
        </w:rPr>
        <w:t></w:t>
      </w:r>
      <w:r w:rsidRPr="000C2861">
        <w:rPr>
          <w:rFonts w:hint="eastAsia"/>
        </w:rPr>
        <w:t>союзів</w:t>
      </w:r>
      <w:r w:rsidRPr="000C2861">
        <w:rPr>
          <w:lang w:val="en-US"/>
        </w:rPr>
        <w:t></w:t>
      </w:r>
      <w:r w:rsidRPr="000C2861">
        <w:rPr>
          <w:rFonts w:hint="eastAsia"/>
        </w:rPr>
        <w:t>у</w:t>
      </w:r>
      <w:r w:rsidRPr="000C2861">
        <w:rPr>
          <w:lang w:val="en-US"/>
        </w:rPr>
        <w:t></w:t>
      </w:r>
      <w:r w:rsidRPr="000C2861">
        <w:rPr>
          <w:rFonts w:hint="eastAsia"/>
        </w:rPr>
        <w:t>регіоні</w:t>
      </w:r>
      <w:r w:rsidRPr="000C2861">
        <w:rPr>
          <w:lang w:val="en-US"/>
        </w:rPr>
        <w:t></w:t>
      </w:r>
      <w:r w:rsidRPr="000C2861">
        <w:rPr>
          <w:rFonts w:hint="eastAsia"/>
        </w:rPr>
        <w:t>Чорного</w:t>
      </w:r>
      <w:r w:rsidRPr="000C2861">
        <w:rPr>
          <w:lang w:val="en-US"/>
        </w:rPr>
        <w:t></w:t>
      </w:r>
      <w:r w:rsidRPr="000C2861">
        <w:rPr>
          <w:rFonts w:hint="eastAsia"/>
        </w:rPr>
        <w:t>моря</w:t>
      </w:r>
      <w:r w:rsidRPr="000C2861">
        <w:rPr>
          <w:lang w:val="en-US"/>
        </w:rPr>
        <w:t></w:t>
      </w:r>
    </w:p>
    <w:p w:rsidR="000C2861" w:rsidRPr="000C2861" w:rsidRDefault="000C2861" w:rsidP="000C2861">
      <w:r w:rsidRPr="000C2861">
        <w:rPr>
          <w:lang w:val="en-US"/>
        </w:rPr>
        <w:t></w:t>
      </w:r>
      <w:r w:rsidRPr="000C2861">
        <w:rPr>
          <w:rFonts w:hint="eastAsia"/>
        </w:rPr>
        <w:t>Залучена</w:t>
      </w:r>
      <w:r w:rsidRPr="000C2861">
        <w:rPr>
          <w:lang w:val="en-US"/>
        </w:rPr>
        <w:t></w:t>
      </w:r>
      <w:r w:rsidRPr="000C2861">
        <w:rPr>
          <w:rFonts w:hint="eastAsia"/>
        </w:rPr>
        <w:t>у</w:t>
      </w:r>
      <w:r w:rsidRPr="000C2861">
        <w:rPr>
          <w:lang w:val="en-US"/>
        </w:rPr>
        <w:t></w:t>
      </w:r>
      <w:r w:rsidRPr="000C2861">
        <w:rPr>
          <w:rFonts w:hint="eastAsia"/>
        </w:rPr>
        <w:t>дослідженні</w:t>
      </w:r>
      <w:r w:rsidRPr="000C2861">
        <w:rPr>
          <w:lang w:val="en-US"/>
        </w:rPr>
        <w:t></w:t>
      </w:r>
      <w:r w:rsidRPr="000C2861">
        <w:rPr>
          <w:rFonts w:hint="eastAsia"/>
        </w:rPr>
        <w:t>джерельна</w:t>
      </w:r>
      <w:r w:rsidRPr="000C2861">
        <w:rPr>
          <w:lang w:val="en-US"/>
        </w:rPr>
        <w:t></w:t>
      </w:r>
      <w:r w:rsidRPr="000C2861">
        <w:rPr>
          <w:rFonts w:hint="eastAsia"/>
        </w:rPr>
        <w:t>база</w:t>
      </w:r>
      <w:r w:rsidRPr="000C2861">
        <w:rPr>
          <w:lang w:val="en-US"/>
        </w:rPr>
        <w:t></w:t>
      </w:r>
      <w:r w:rsidRPr="000C2861">
        <w:rPr>
          <w:rFonts w:hint="eastAsia"/>
        </w:rPr>
        <w:t>складається</w:t>
      </w:r>
      <w:r w:rsidRPr="000C2861">
        <w:rPr>
          <w:lang w:val="en-US"/>
        </w:rPr>
        <w:t></w:t>
      </w:r>
      <w:r w:rsidRPr="000C2861">
        <w:rPr>
          <w:rFonts w:hint="eastAsia"/>
        </w:rPr>
        <w:t>з</w:t>
      </w:r>
      <w:r w:rsidRPr="000C2861">
        <w:rPr>
          <w:lang w:val="en-US"/>
        </w:rPr>
        <w:t></w:t>
      </w:r>
      <w:r w:rsidRPr="000C2861">
        <w:rPr>
          <w:rFonts w:hint="eastAsia"/>
        </w:rPr>
        <w:t>документів</w:t>
      </w:r>
    </w:p>
    <w:p w:rsidR="000C2861" w:rsidRPr="000C2861" w:rsidRDefault="000C2861" w:rsidP="000C2861">
      <w:r w:rsidRPr="000C2861">
        <w:rPr>
          <w:rFonts w:hint="eastAsia"/>
        </w:rPr>
        <w:t>Центрального</w:t>
      </w:r>
      <w:r w:rsidRPr="000C2861">
        <w:rPr>
          <w:lang w:val="en-US"/>
        </w:rPr>
        <w:t></w:t>
      </w:r>
      <w:r w:rsidRPr="000C2861">
        <w:rPr>
          <w:rFonts w:hint="eastAsia"/>
        </w:rPr>
        <w:t>державного</w:t>
      </w:r>
      <w:r w:rsidRPr="000C2861">
        <w:rPr>
          <w:lang w:val="en-US"/>
        </w:rPr>
        <w:t></w:t>
      </w:r>
      <w:r w:rsidRPr="000C2861">
        <w:rPr>
          <w:rFonts w:hint="eastAsia"/>
        </w:rPr>
        <w:t>архіву</w:t>
      </w:r>
      <w:r w:rsidRPr="000C2861">
        <w:rPr>
          <w:lang w:val="en-US"/>
        </w:rPr>
        <w:t></w:t>
      </w:r>
      <w:r w:rsidRPr="000C2861">
        <w:rPr>
          <w:rFonts w:hint="eastAsia"/>
        </w:rPr>
        <w:t>вищих</w:t>
      </w:r>
      <w:r w:rsidRPr="000C2861">
        <w:rPr>
          <w:lang w:val="en-US"/>
        </w:rPr>
        <w:t></w:t>
      </w:r>
      <w:r w:rsidRPr="000C2861">
        <w:rPr>
          <w:rFonts w:hint="eastAsia"/>
        </w:rPr>
        <w:t>органів</w:t>
      </w:r>
      <w:r w:rsidRPr="000C2861">
        <w:rPr>
          <w:lang w:val="en-US"/>
        </w:rPr>
        <w:t></w:t>
      </w:r>
      <w:r w:rsidRPr="000C2861">
        <w:rPr>
          <w:rFonts w:hint="eastAsia"/>
        </w:rPr>
        <w:t>влади</w:t>
      </w:r>
      <w:r w:rsidRPr="000C2861">
        <w:rPr>
          <w:lang w:val="en-US"/>
        </w:rPr>
        <w:t></w:t>
      </w:r>
      <w:r w:rsidRPr="000C2861">
        <w:rPr>
          <w:rFonts w:hint="eastAsia"/>
        </w:rPr>
        <w:t>та</w:t>
      </w:r>
      <w:r w:rsidRPr="000C2861">
        <w:rPr>
          <w:lang w:val="en-US"/>
        </w:rPr>
        <w:t></w:t>
      </w:r>
      <w:r w:rsidRPr="000C2861">
        <w:rPr>
          <w:rFonts w:hint="eastAsia"/>
        </w:rPr>
        <w:t>управління</w:t>
      </w:r>
    </w:p>
    <w:p w:rsidR="000C2861" w:rsidRPr="000C2861" w:rsidRDefault="000C2861" w:rsidP="000C2861">
      <w:r w:rsidRPr="000C2861">
        <w:rPr>
          <w:rFonts w:hint="eastAsia"/>
        </w:rPr>
        <w:t>України</w:t>
      </w:r>
      <w:r w:rsidRPr="000C2861">
        <w:rPr>
          <w:lang w:val="en-US"/>
        </w:rPr>
        <w:t></w:t>
      </w:r>
      <w:r w:rsidRPr="000C2861">
        <w:rPr>
          <w:lang w:val="en-US"/>
        </w:rPr>
        <w:t></w:t>
      </w:r>
      <w:r w:rsidRPr="000C2861">
        <w:rPr>
          <w:rFonts w:hint="eastAsia"/>
        </w:rPr>
        <w:t>Державного</w:t>
      </w:r>
      <w:r w:rsidRPr="000C2861">
        <w:rPr>
          <w:lang w:val="en-US"/>
        </w:rPr>
        <w:t></w:t>
      </w:r>
      <w:r w:rsidRPr="000C2861">
        <w:rPr>
          <w:rFonts w:hint="eastAsia"/>
        </w:rPr>
        <w:t>архіву</w:t>
      </w:r>
      <w:r w:rsidRPr="000C2861">
        <w:rPr>
          <w:lang w:val="en-US"/>
        </w:rPr>
        <w:t></w:t>
      </w:r>
      <w:r w:rsidRPr="000C2861">
        <w:rPr>
          <w:rFonts w:hint="eastAsia"/>
        </w:rPr>
        <w:t>Російської</w:t>
      </w:r>
      <w:r w:rsidRPr="000C2861">
        <w:rPr>
          <w:lang w:val="en-US"/>
        </w:rPr>
        <w:t></w:t>
      </w:r>
      <w:r w:rsidRPr="000C2861">
        <w:rPr>
          <w:rFonts w:hint="eastAsia"/>
        </w:rPr>
        <w:t>Федерації</w:t>
      </w:r>
      <w:r w:rsidRPr="000C2861">
        <w:rPr>
          <w:lang w:val="en-US"/>
        </w:rPr>
        <w:t></w:t>
      </w:r>
      <w:r w:rsidRPr="000C2861">
        <w:rPr>
          <w:lang w:val="en-US"/>
        </w:rPr>
        <w:t></w:t>
      </w:r>
      <w:r w:rsidRPr="000C2861">
        <w:rPr>
          <w:rFonts w:hint="eastAsia"/>
        </w:rPr>
        <w:t>Державного</w:t>
      </w:r>
      <w:r w:rsidRPr="000C2861">
        <w:rPr>
          <w:lang w:val="en-US"/>
        </w:rPr>
        <w:t></w:t>
      </w:r>
      <w:r w:rsidRPr="000C2861">
        <w:rPr>
          <w:rFonts w:hint="eastAsia"/>
        </w:rPr>
        <w:t>архіву</w:t>
      </w:r>
    </w:p>
    <w:p w:rsidR="000C2861" w:rsidRPr="000C2861" w:rsidRDefault="000C2861" w:rsidP="000C2861">
      <w:r w:rsidRPr="000C2861">
        <w:rPr>
          <w:rFonts w:hint="eastAsia"/>
        </w:rPr>
        <w:t>Краснодарського</w:t>
      </w:r>
      <w:r w:rsidRPr="000C2861">
        <w:rPr>
          <w:lang w:val="en-US"/>
        </w:rPr>
        <w:t></w:t>
      </w:r>
      <w:r w:rsidRPr="000C2861">
        <w:rPr>
          <w:rFonts w:hint="eastAsia"/>
        </w:rPr>
        <w:t>краю</w:t>
      </w:r>
      <w:r w:rsidRPr="000C2861">
        <w:rPr>
          <w:lang w:val="en-US"/>
        </w:rPr>
        <w:t></w:t>
      </w:r>
      <w:r w:rsidRPr="000C2861">
        <w:rPr>
          <w:lang w:val="en-US"/>
        </w:rPr>
        <w:t></w:t>
      </w:r>
      <w:r w:rsidRPr="000C2861">
        <w:rPr>
          <w:rFonts w:hint="eastAsia"/>
        </w:rPr>
        <w:t>опублікованих</w:t>
      </w:r>
      <w:r w:rsidRPr="000C2861">
        <w:rPr>
          <w:lang w:val="en-US"/>
        </w:rPr>
        <w:t></w:t>
      </w:r>
      <w:r w:rsidRPr="000C2861">
        <w:rPr>
          <w:rFonts w:hint="eastAsia"/>
        </w:rPr>
        <w:t>документів</w:t>
      </w:r>
      <w:r w:rsidRPr="000C2861">
        <w:rPr>
          <w:lang w:val="en-US"/>
        </w:rPr>
        <w:t></w:t>
      </w:r>
      <w:r w:rsidRPr="000C2861">
        <w:rPr>
          <w:lang w:val="en-US"/>
        </w:rPr>
        <w:t></w:t>
      </w:r>
      <w:r w:rsidRPr="000C2861">
        <w:rPr>
          <w:rFonts w:hint="eastAsia"/>
        </w:rPr>
        <w:t>мемуарів</w:t>
      </w:r>
      <w:r w:rsidRPr="000C2861">
        <w:rPr>
          <w:lang w:val="en-US"/>
        </w:rPr>
        <w:t></w:t>
      </w:r>
    </w:p>
    <w:p w:rsidR="000C2861" w:rsidRPr="000C2861" w:rsidRDefault="000C2861" w:rsidP="000C2861">
      <w:r w:rsidRPr="000C2861">
        <w:rPr>
          <w:rFonts w:hint="eastAsia"/>
        </w:rPr>
        <w:t>щоденників</w:t>
      </w:r>
      <w:r w:rsidRPr="000C2861">
        <w:rPr>
          <w:lang w:val="en-US"/>
        </w:rPr>
        <w:t></w:t>
      </w:r>
      <w:r w:rsidRPr="000C2861">
        <w:rPr>
          <w:rFonts w:hint="eastAsia"/>
        </w:rPr>
        <w:t>та</w:t>
      </w:r>
      <w:r w:rsidRPr="000C2861">
        <w:rPr>
          <w:lang w:val="en-US"/>
        </w:rPr>
        <w:t></w:t>
      </w:r>
      <w:r w:rsidRPr="000C2861">
        <w:rPr>
          <w:rFonts w:hint="eastAsia"/>
        </w:rPr>
        <w:t>матеріалів</w:t>
      </w:r>
      <w:r w:rsidRPr="000C2861">
        <w:rPr>
          <w:lang w:val="en-US"/>
        </w:rPr>
        <w:t></w:t>
      </w:r>
      <w:r w:rsidRPr="000C2861">
        <w:rPr>
          <w:rFonts w:hint="eastAsia"/>
        </w:rPr>
        <w:t>преси</w:t>
      </w:r>
      <w:r w:rsidRPr="000C2861">
        <w:rPr>
          <w:lang w:val="en-US"/>
        </w:rPr>
        <w:t></w:t>
      </w:r>
      <w:r w:rsidRPr="000C2861">
        <w:rPr>
          <w:lang w:val="en-US"/>
        </w:rPr>
        <w:t></w:t>
      </w:r>
      <w:r w:rsidRPr="000C2861">
        <w:rPr>
          <w:rFonts w:hint="eastAsia"/>
        </w:rPr>
        <w:t>Вона</w:t>
      </w:r>
      <w:r w:rsidRPr="000C2861">
        <w:rPr>
          <w:lang w:val="en-US"/>
        </w:rPr>
        <w:t></w:t>
      </w:r>
      <w:r w:rsidRPr="000C2861">
        <w:rPr>
          <w:rFonts w:hint="eastAsia"/>
        </w:rPr>
        <w:t>дає</w:t>
      </w:r>
      <w:r w:rsidRPr="000C2861">
        <w:rPr>
          <w:lang w:val="en-US"/>
        </w:rPr>
        <w:t></w:t>
      </w:r>
      <w:r w:rsidRPr="000C2861">
        <w:rPr>
          <w:rFonts w:hint="eastAsia"/>
        </w:rPr>
        <w:t>змогу</w:t>
      </w:r>
      <w:r w:rsidRPr="000C2861">
        <w:rPr>
          <w:lang w:val="en-US"/>
        </w:rPr>
        <w:t></w:t>
      </w:r>
      <w:r w:rsidRPr="000C2861">
        <w:rPr>
          <w:rFonts w:hint="eastAsia"/>
        </w:rPr>
        <w:t>комплексно</w:t>
      </w:r>
    </w:p>
    <w:p w:rsidR="000C2861" w:rsidRPr="000C2861" w:rsidRDefault="000C2861" w:rsidP="000C2861">
      <w:r w:rsidRPr="000C2861">
        <w:rPr>
          <w:rFonts w:hint="eastAsia"/>
        </w:rPr>
        <w:t>проаналізувати</w:t>
      </w:r>
      <w:r w:rsidRPr="000C2861">
        <w:rPr>
          <w:lang w:val="en-US"/>
        </w:rPr>
        <w:t></w:t>
      </w:r>
      <w:r w:rsidRPr="000C2861">
        <w:rPr>
          <w:rFonts w:hint="eastAsia"/>
        </w:rPr>
        <w:t>процес</w:t>
      </w:r>
      <w:r w:rsidRPr="000C2861">
        <w:rPr>
          <w:lang w:val="en-US"/>
        </w:rPr>
        <w:t></w:t>
      </w:r>
      <w:r w:rsidRPr="000C2861">
        <w:rPr>
          <w:rFonts w:hint="eastAsia"/>
        </w:rPr>
        <w:t>становлення</w:t>
      </w:r>
      <w:r w:rsidRPr="000C2861">
        <w:rPr>
          <w:lang w:val="en-US"/>
        </w:rPr>
        <w:t></w:t>
      </w:r>
      <w:r w:rsidRPr="000C2861">
        <w:rPr>
          <w:rFonts w:hint="eastAsia"/>
        </w:rPr>
        <w:t>і</w:t>
      </w:r>
      <w:r w:rsidRPr="000C2861">
        <w:rPr>
          <w:lang w:val="en-US"/>
        </w:rPr>
        <w:t></w:t>
      </w:r>
      <w:r w:rsidRPr="000C2861">
        <w:rPr>
          <w:rFonts w:hint="eastAsia"/>
        </w:rPr>
        <w:t>поглиблення</w:t>
      </w:r>
      <w:r w:rsidRPr="000C2861">
        <w:rPr>
          <w:lang w:val="en-US"/>
        </w:rPr>
        <w:t></w:t>
      </w:r>
      <w:r w:rsidRPr="000C2861">
        <w:rPr>
          <w:rFonts w:hint="eastAsia"/>
        </w:rPr>
        <w:t>політикодипломатичних</w:t>
      </w:r>
      <w:r w:rsidRPr="000C2861">
        <w:rPr>
          <w:lang w:val="en-US"/>
        </w:rPr>
        <w:t></w:t>
      </w:r>
      <w:r w:rsidRPr="000C2861">
        <w:rPr>
          <w:rFonts w:hint="eastAsia"/>
        </w:rPr>
        <w:t>відносин</w:t>
      </w:r>
      <w:r w:rsidRPr="000C2861">
        <w:rPr>
          <w:lang w:val="en-US"/>
        </w:rPr>
        <w:t></w:t>
      </w:r>
      <w:r w:rsidRPr="000C2861">
        <w:rPr>
          <w:rFonts w:hint="eastAsia"/>
        </w:rPr>
        <w:t>України</w:t>
      </w:r>
      <w:r w:rsidRPr="000C2861">
        <w:rPr>
          <w:lang w:val="en-US"/>
        </w:rPr>
        <w:t></w:t>
      </w:r>
      <w:r w:rsidRPr="000C2861">
        <w:rPr>
          <w:rFonts w:hint="eastAsia"/>
        </w:rPr>
        <w:t>зі</w:t>
      </w:r>
      <w:r w:rsidRPr="000C2861">
        <w:rPr>
          <w:lang w:val="en-US"/>
        </w:rPr>
        <w:t></w:t>
      </w:r>
      <w:r w:rsidRPr="000C2861">
        <w:rPr>
          <w:rFonts w:hint="eastAsia"/>
        </w:rPr>
        <w:t>своїми</w:t>
      </w:r>
      <w:r w:rsidRPr="000C2861">
        <w:rPr>
          <w:lang w:val="en-US"/>
        </w:rPr>
        <w:t></w:t>
      </w:r>
      <w:r w:rsidRPr="000C2861">
        <w:rPr>
          <w:rFonts w:hint="eastAsia"/>
        </w:rPr>
        <w:t>сусідами</w:t>
      </w:r>
      <w:r w:rsidRPr="000C2861">
        <w:rPr>
          <w:lang w:val="en-US"/>
        </w:rPr>
        <w:t></w:t>
      </w:r>
      <w:r w:rsidRPr="000C2861">
        <w:rPr>
          <w:rFonts w:hint="eastAsia"/>
        </w:rPr>
        <w:t>по</w:t>
      </w:r>
      <w:r w:rsidRPr="000C2861">
        <w:rPr>
          <w:lang w:val="en-US"/>
        </w:rPr>
        <w:t></w:t>
      </w:r>
      <w:r w:rsidRPr="000C2861">
        <w:rPr>
          <w:rFonts w:hint="eastAsia"/>
        </w:rPr>
        <w:t>Чорному</w:t>
      </w:r>
      <w:r w:rsidRPr="000C2861">
        <w:rPr>
          <w:lang w:val="en-US"/>
        </w:rPr>
        <w:t></w:t>
      </w:r>
      <w:r w:rsidRPr="000C2861">
        <w:rPr>
          <w:rFonts w:hint="eastAsia"/>
        </w:rPr>
        <w:t>морю</w:t>
      </w:r>
      <w:r w:rsidRPr="000C2861">
        <w:rPr>
          <w:lang w:val="en-US"/>
        </w:rPr>
        <w:t></w:t>
      </w:r>
      <w:r w:rsidRPr="000C2861">
        <w:rPr>
          <w:rFonts w:hint="eastAsia"/>
        </w:rPr>
        <w:t>в</w:t>
      </w:r>
    </w:p>
    <w:p w:rsidR="000C2861" w:rsidRPr="000C2861" w:rsidRDefault="000C2861" w:rsidP="000C2861">
      <w:r w:rsidRPr="000C2861">
        <w:rPr>
          <w:rFonts w:hint="eastAsia"/>
        </w:rPr>
        <w:t>період</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rPr>
        <w:t>років</w:t>
      </w:r>
      <w:r w:rsidRPr="000C2861">
        <w:rPr>
          <w:lang w:val="en-US"/>
        </w:rPr>
        <w:t></w:t>
      </w:r>
    </w:p>
    <w:p w:rsidR="000C2861" w:rsidRPr="000C2861" w:rsidRDefault="000C2861" w:rsidP="000C2861">
      <w:r w:rsidRPr="000C2861">
        <w:rPr>
          <w:lang w:val="en-US"/>
        </w:rPr>
        <w:t></w:t>
      </w:r>
      <w:r w:rsidRPr="000C2861">
        <w:rPr>
          <w:lang w:val="en-US"/>
        </w:rPr>
        <w:t></w:t>
      </w:r>
      <w:r w:rsidRPr="000C2861">
        <w:rPr>
          <w:lang w:val="en-US"/>
        </w:rPr>
        <w:t></w:t>
      </w:r>
      <w:r w:rsidRPr="000C2861">
        <w:rPr>
          <w:rFonts w:hint="eastAsia"/>
        </w:rPr>
        <w:t>Встановлено</w:t>
      </w:r>
      <w:r w:rsidRPr="000C2861">
        <w:rPr>
          <w:lang w:val="en-US"/>
        </w:rPr>
        <w:t></w:t>
      </w:r>
      <w:r w:rsidRPr="000C2861">
        <w:rPr>
          <w:lang w:val="en-US"/>
        </w:rPr>
        <w:t></w:t>
      </w:r>
      <w:r w:rsidRPr="000C2861">
        <w:rPr>
          <w:rFonts w:hint="eastAsia"/>
        </w:rPr>
        <w:t>що</w:t>
      </w:r>
      <w:r w:rsidRPr="000C2861">
        <w:rPr>
          <w:lang w:val="en-US"/>
        </w:rPr>
        <w:t></w:t>
      </w:r>
      <w:r w:rsidRPr="000C2861">
        <w:rPr>
          <w:rFonts w:hint="eastAsia"/>
        </w:rPr>
        <w:t>загроза</w:t>
      </w:r>
      <w:r w:rsidRPr="000C2861">
        <w:rPr>
          <w:lang w:val="en-US"/>
        </w:rPr>
        <w:t></w:t>
      </w:r>
      <w:r w:rsidRPr="000C2861">
        <w:rPr>
          <w:rFonts w:hint="eastAsia"/>
        </w:rPr>
        <w:t>зі</w:t>
      </w:r>
      <w:r w:rsidRPr="000C2861">
        <w:rPr>
          <w:lang w:val="en-US"/>
        </w:rPr>
        <w:t></w:t>
      </w:r>
      <w:r w:rsidRPr="000C2861">
        <w:rPr>
          <w:rFonts w:hint="eastAsia"/>
        </w:rPr>
        <w:t>сторони</w:t>
      </w:r>
      <w:r w:rsidRPr="000C2861">
        <w:rPr>
          <w:lang w:val="en-US"/>
        </w:rPr>
        <w:t></w:t>
      </w:r>
      <w:r w:rsidRPr="000C2861">
        <w:rPr>
          <w:rFonts w:hint="eastAsia"/>
        </w:rPr>
        <w:t>радянської</w:t>
      </w:r>
      <w:r w:rsidRPr="000C2861">
        <w:rPr>
          <w:lang w:val="en-US"/>
        </w:rPr>
        <w:t></w:t>
      </w:r>
      <w:r w:rsidRPr="000C2861">
        <w:rPr>
          <w:rFonts w:hint="eastAsia"/>
        </w:rPr>
        <w:t>Росії</w:t>
      </w:r>
      <w:r w:rsidRPr="000C2861">
        <w:rPr>
          <w:lang w:val="en-US"/>
        </w:rPr>
        <w:t></w:t>
      </w:r>
      <w:r w:rsidRPr="000C2861">
        <w:rPr>
          <w:rFonts w:hint="eastAsia"/>
        </w:rPr>
        <w:t>змусила</w:t>
      </w:r>
    </w:p>
    <w:p w:rsidR="000C2861" w:rsidRPr="000C2861" w:rsidRDefault="000C2861" w:rsidP="000C2861">
      <w:r w:rsidRPr="000C2861">
        <w:rPr>
          <w:rFonts w:hint="eastAsia"/>
        </w:rPr>
        <w:t>політичне</w:t>
      </w:r>
      <w:r w:rsidRPr="000C2861">
        <w:rPr>
          <w:lang w:val="en-US"/>
        </w:rPr>
        <w:t></w:t>
      </w:r>
      <w:r w:rsidRPr="000C2861">
        <w:rPr>
          <w:rFonts w:hint="eastAsia"/>
        </w:rPr>
        <w:t>керівництво</w:t>
      </w:r>
      <w:r w:rsidRPr="000C2861">
        <w:rPr>
          <w:lang w:val="en-US"/>
        </w:rPr>
        <w:t></w:t>
      </w:r>
      <w:r w:rsidRPr="000C2861">
        <w:rPr>
          <w:rFonts w:hint="eastAsia"/>
        </w:rPr>
        <w:t>Української</w:t>
      </w:r>
      <w:r w:rsidRPr="000C2861">
        <w:rPr>
          <w:lang w:val="en-US"/>
        </w:rPr>
        <w:t></w:t>
      </w:r>
      <w:r w:rsidRPr="000C2861">
        <w:rPr>
          <w:rFonts w:hint="eastAsia"/>
        </w:rPr>
        <w:t>Народної</w:t>
      </w:r>
      <w:r w:rsidRPr="000C2861">
        <w:rPr>
          <w:lang w:val="en-US"/>
        </w:rPr>
        <w:t></w:t>
      </w:r>
      <w:r w:rsidRPr="000C2861">
        <w:rPr>
          <w:rFonts w:hint="eastAsia"/>
        </w:rPr>
        <w:t>Республіки</w:t>
      </w:r>
      <w:r w:rsidRPr="000C2861">
        <w:rPr>
          <w:lang w:val="en-US"/>
        </w:rPr>
        <w:t></w:t>
      </w:r>
      <w:r w:rsidRPr="000C2861">
        <w:rPr>
          <w:rFonts w:hint="eastAsia"/>
        </w:rPr>
        <w:t>наприкінці</w:t>
      </w:r>
    </w:p>
    <w:p w:rsidR="000C2861" w:rsidRPr="000C2861" w:rsidRDefault="000C2861" w:rsidP="000C2861">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rPr>
        <w:t>року</w:t>
      </w:r>
      <w:r w:rsidRPr="000C2861">
        <w:rPr>
          <w:lang w:val="en-US"/>
        </w:rPr>
        <w:t></w:t>
      </w:r>
      <w:r w:rsidRPr="000C2861">
        <w:rPr>
          <w:rFonts w:hint="eastAsia"/>
        </w:rPr>
        <w:t>піти</w:t>
      </w:r>
      <w:r w:rsidRPr="000C2861">
        <w:rPr>
          <w:lang w:val="en-US"/>
        </w:rPr>
        <w:t></w:t>
      </w:r>
      <w:r w:rsidRPr="000C2861">
        <w:rPr>
          <w:rFonts w:hint="eastAsia"/>
        </w:rPr>
        <w:t>на</w:t>
      </w:r>
      <w:r w:rsidRPr="000C2861">
        <w:rPr>
          <w:lang w:val="en-US"/>
        </w:rPr>
        <w:t></w:t>
      </w:r>
      <w:r w:rsidRPr="000C2861">
        <w:rPr>
          <w:rFonts w:hint="eastAsia"/>
        </w:rPr>
        <w:t>зближення</w:t>
      </w:r>
      <w:r w:rsidRPr="000C2861">
        <w:rPr>
          <w:lang w:val="en-US"/>
        </w:rPr>
        <w:t></w:t>
      </w:r>
      <w:r w:rsidRPr="000C2861">
        <w:rPr>
          <w:rFonts w:hint="eastAsia"/>
        </w:rPr>
        <w:t>з</w:t>
      </w:r>
      <w:r w:rsidRPr="000C2861">
        <w:rPr>
          <w:lang w:val="en-US"/>
        </w:rPr>
        <w:t></w:t>
      </w:r>
      <w:r w:rsidRPr="000C2861">
        <w:rPr>
          <w:rFonts w:hint="eastAsia"/>
        </w:rPr>
        <w:t>Четверним</w:t>
      </w:r>
      <w:r w:rsidRPr="000C2861">
        <w:rPr>
          <w:lang w:val="en-US"/>
        </w:rPr>
        <w:t></w:t>
      </w:r>
      <w:r w:rsidRPr="000C2861">
        <w:rPr>
          <w:rFonts w:hint="eastAsia"/>
        </w:rPr>
        <w:t>союзом</w:t>
      </w:r>
      <w:r w:rsidRPr="000C2861">
        <w:rPr>
          <w:lang w:val="en-US"/>
        </w:rPr>
        <w:t></w:t>
      </w:r>
      <w:r w:rsidRPr="000C2861">
        <w:rPr>
          <w:rFonts w:hint="eastAsia"/>
        </w:rPr>
        <w:t>і</w:t>
      </w:r>
      <w:r w:rsidRPr="000C2861">
        <w:rPr>
          <w:lang w:val="en-US"/>
        </w:rPr>
        <w:t></w:t>
      </w:r>
      <w:r w:rsidRPr="000C2861">
        <w:rPr>
          <w:rFonts w:hint="eastAsia"/>
        </w:rPr>
        <w:t>взяти</w:t>
      </w:r>
      <w:r w:rsidRPr="000C2861">
        <w:rPr>
          <w:lang w:val="en-US"/>
        </w:rPr>
        <w:t></w:t>
      </w:r>
      <w:r w:rsidRPr="000C2861">
        <w:rPr>
          <w:rFonts w:hint="eastAsia"/>
        </w:rPr>
        <w:t>участь</w:t>
      </w:r>
      <w:r w:rsidRPr="000C2861">
        <w:rPr>
          <w:lang w:val="en-US"/>
        </w:rPr>
        <w:t></w:t>
      </w:r>
      <w:r w:rsidRPr="000C2861">
        <w:rPr>
          <w:rFonts w:hint="eastAsia"/>
        </w:rPr>
        <w:t>у</w:t>
      </w:r>
    </w:p>
    <w:p w:rsidR="000C2861" w:rsidRPr="000C2861" w:rsidRDefault="000C2861" w:rsidP="000C2861">
      <w:r w:rsidRPr="000C2861">
        <w:rPr>
          <w:rFonts w:hint="eastAsia"/>
        </w:rPr>
        <w:t>Брестській</w:t>
      </w:r>
      <w:r w:rsidRPr="000C2861">
        <w:rPr>
          <w:lang w:val="en-US"/>
        </w:rPr>
        <w:t></w:t>
      </w:r>
      <w:r w:rsidRPr="000C2861">
        <w:rPr>
          <w:rFonts w:hint="eastAsia"/>
        </w:rPr>
        <w:t>мирній</w:t>
      </w:r>
      <w:r w:rsidRPr="000C2861">
        <w:rPr>
          <w:lang w:val="en-US"/>
        </w:rPr>
        <w:t></w:t>
      </w:r>
      <w:r w:rsidRPr="000C2861">
        <w:rPr>
          <w:rFonts w:hint="eastAsia"/>
        </w:rPr>
        <w:t>конференції</w:t>
      </w:r>
      <w:r w:rsidRPr="000C2861">
        <w:rPr>
          <w:lang w:val="en-US"/>
        </w:rPr>
        <w:t></w:t>
      </w:r>
      <w:r w:rsidRPr="000C2861">
        <w:rPr>
          <w:lang w:val="en-US"/>
        </w:rPr>
        <w:t></w:t>
      </w:r>
      <w:r w:rsidRPr="000C2861">
        <w:rPr>
          <w:rFonts w:hint="eastAsia"/>
        </w:rPr>
        <w:t>Саме</w:t>
      </w:r>
      <w:r w:rsidRPr="000C2861">
        <w:rPr>
          <w:lang w:val="en-US"/>
        </w:rPr>
        <w:t></w:t>
      </w:r>
      <w:r w:rsidRPr="000C2861">
        <w:rPr>
          <w:rFonts w:hint="eastAsia"/>
        </w:rPr>
        <w:t>під</w:t>
      </w:r>
      <w:r w:rsidRPr="000C2861">
        <w:rPr>
          <w:lang w:val="en-US"/>
        </w:rPr>
        <w:t></w:t>
      </w:r>
      <w:r w:rsidRPr="000C2861">
        <w:rPr>
          <w:rFonts w:hint="eastAsia"/>
        </w:rPr>
        <w:t>час</w:t>
      </w:r>
      <w:r w:rsidRPr="000C2861">
        <w:rPr>
          <w:lang w:val="en-US"/>
        </w:rPr>
        <w:t></w:t>
      </w:r>
      <w:r w:rsidRPr="000C2861">
        <w:rPr>
          <w:rFonts w:hint="eastAsia"/>
        </w:rPr>
        <w:t>мирних</w:t>
      </w:r>
      <w:r w:rsidRPr="000C2861">
        <w:rPr>
          <w:lang w:val="en-US"/>
        </w:rPr>
        <w:t></w:t>
      </w:r>
      <w:r w:rsidRPr="000C2861">
        <w:rPr>
          <w:rFonts w:hint="eastAsia"/>
        </w:rPr>
        <w:t>переговорів</w:t>
      </w:r>
    </w:p>
    <w:p w:rsidR="000C2861" w:rsidRPr="000C2861" w:rsidRDefault="000C2861" w:rsidP="000C2861">
      <w:r w:rsidRPr="000C2861">
        <w:rPr>
          <w:lang w:val="en-US"/>
        </w:rPr>
        <w:t></w:t>
      </w:r>
      <w:r w:rsidRPr="000C2861">
        <w:rPr>
          <w:lang w:val="en-US"/>
        </w:rPr>
        <w:t></w:t>
      </w:r>
      <w:r w:rsidRPr="000C2861">
        <w:rPr>
          <w:lang w:val="en-US"/>
        </w:rPr>
        <w:t></w:t>
      </w:r>
    </w:p>
    <w:p w:rsidR="000C2861" w:rsidRPr="000C2861" w:rsidRDefault="000C2861" w:rsidP="000C2861">
      <w:r w:rsidRPr="000C2861">
        <w:rPr>
          <w:rFonts w:hint="eastAsia"/>
        </w:rPr>
        <w:t>Україна</w:t>
      </w:r>
      <w:r w:rsidRPr="000C2861">
        <w:rPr>
          <w:lang w:val="en-US"/>
        </w:rPr>
        <w:t></w:t>
      </w:r>
      <w:r w:rsidRPr="000C2861">
        <w:rPr>
          <w:rFonts w:hint="eastAsia"/>
        </w:rPr>
        <w:t>вперше</w:t>
      </w:r>
      <w:r w:rsidRPr="000C2861">
        <w:rPr>
          <w:lang w:val="en-US"/>
        </w:rPr>
        <w:t></w:t>
      </w:r>
      <w:r w:rsidRPr="000C2861">
        <w:rPr>
          <w:rFonts w:hint="eastAsia"/>
        </w:rPr>
        <w:t>встановила</w:t>
      </w:r>
      <w:r w:rsidRPr="000C2861">
        <w:rPr>
          <w:lang w:val="en-US"/>
        </w:rPr>
        <w:t></w:t>
      </w:r>
      <w:r w:rsidRPr="000C2861">
        <w:rPr>
          <w:rFonts w:hint="eastAsia"/>
        </w:rPr>
        <w:t>політико</w:t>
      </w:r>
      <w:r w:rsidRPr="000C2861">
        <w:rPr>
          <w:lang w:val="en-US"/>
        </w:rPr>
        <w:t></w:t>
      </w:r>
      <w:r w:rsidRPr="000C2861">
        <w:rPr>
          <w:rFonts w:hint="eastAsia"/>
        </w:rPr>
        <w:t>дипломатичні</w:t>
      </w:r>
      <w:r w:rsidRPr="000C2861">
        <w:rPr>
          <w:lang w:val="en-US"/>
        </w:rPr>
        <w:t></w:t>
      </w:r>
      <w:r w:rsidRPr="000C2861">
        <w:rPr>
          <w:rFonts w:hint="eastAsia"/>
        </w:rPr>
        <w:t>зв’язки</w:t>
      </w:r>
      <w:r w:rsidRPr="000C2861">
        <w:rPr>
          <w:lang w:val="en-US"/>
        </w:rPr>
        <w:t></w:t>
      </w:r>
      <w:r w:rsidRPr="000C2861">
        <w:rPr>
          <w:rFonts w:hint="eastAsia"/>
        </w:rPr>
        <w:t>з</w:t>
      </w:r>
      <w:r w:rsidRPr="000C2861">
        <w:rPr>
          <w:lang w:val="en-US"/>
        </w:rPr>
        <w:t></w:t>
      </w:r>
      <w:r w:rsidRPr="000C2861">
        <w:rPr>
          <w:rFonts w:hint="eastAsia"/>
        </w:rPr>
        <w:t>провідними</w:t>
      </w:r>
    </w:p>
    <w:p w:rsidR="000C2861" w:rsidRPr="000C2861" w:rsidRDefault="000C2861" w:rsidP="000C2861">
      <w:r w:rsidRPr="000C2861">
        <w:rPr>
          <w:rFonts w:hint="eastAsia"/>
        </w:rPr>
        <w:t>на</w:t>
      </w:r>
      <w:r w:rsidRPr="000C2861">
        <w:rPr>
          <w:lang w:val="en-US"/>
        </w:rPr>
        <w:t></w:t>
      </w:r>
      <w:r w:rsidRPr="000C2861">
        <w:rPr>
          <w:rFonts w:hint="eastAsia"/>
        </w:rPr>
        <w:t>той</w:t>
      </w:r>
      <w:r w:rsidRPr="000C2861">
        <w:rPr>
          <w:lang w:val="en-US"/>
        </w:rPr>
        <w:t></w:t>
      </w:r>
      <w:r w:rsidRPr="000C2861">
        <w:rPr>
          <w:rFonts w:hint="eastAsia"/>
        </w:rPr>
        <w:t>час</w:t>
      </w:r>
      <w:r w:rsidRPr="000C2861">
        <w:rPr>
          <w:lang w:val="en-US"/>
        </w:rPr>
        <w:t></w:t>
      </w:r>
      <w:r w:rsidRPr="000C2861">
        <w:rPr>
          <w:rFonts w:hint="eastAsia"/>
        </w:rPr>
        <w:t>державами</w:t>
      </w:r>
      <w:r w:rsidRPr="000C2861">
        <w:rPr>
          <w:lang w:val="en-US"/>
        </w:rPr>
        <w:t></w:t>
      </w:r>
      <w:r w:rsidRPr="000C2861">
        <w:rPr>
          <w:rFonts w:hint="eastAsia"/>
        </w:rPr>
        <w:t>Чорноморського</w:t>
      </w:r>
      <w:r w:rsidRPr="000C2861">
        <w:rPr>
          <w:lang w:val="en-US"/>
        </w:rPr>
        <w:t></w:t>
      </w:r>
      <w:r w:rsidRPr="000C2861">
        <w:rPr>
          <w:rFonts w:hint="eastAsia"/>
        </w:rPr>
        <w:t>басейну</w:t>
      </w:r>
      <w:r w:rsidRPr="000C2861">
        <w:rPr>
          <w:lang w:val="en-US"/>
        </w:rPr>
        <w:t></w:t>
      </w:r>
      <w:r w:rsidRPr="000C2861">
        <w:rPr>
          <w:rFonts w:hint="eastAsia"/>
        </w:rPr>
        <w:t>Болгарією</w:t>
      </w:r>
      <w:r w:rsidRPr="000C2861">
        <w:rPr>
          <w:lang w:val="en-US"/>
        </w:rPr>
        <w:t></w:t>
      </w:r>
      <w:r w:rsidRPr="000C2861">
        <w:rPr>
          <w:rFonts w:hint="eastAsia"/>
        </w:rPr>
        <w:t>і</w:t>
      </w:r>
      <w:r w:rsidRPr="000C2861">
        <w:rPr>
          <w:lang w:val="en-US"/>
        </w:rPr>
        <w:t></w:t>
      </w:r>
      <w:r w:rsidRPr="000C2861">
        <w:rPr>
          <w:rFonts w:hint="eastAsia"/>
        </w:rPr>
        <w:t>Туреччиною</w:t>
      </w:r>
      <w:r w:rsidRPr="000C2861">
        <w:rPr>
          <w:lang w:val="en-US"/>
        </w:rPr>
        <w:t></w:t>
      </w:r>
    </w:p>
    <w:p w:rsidR="000C2861" w:rsidRPr="000C2861" w:rsidRDefault="000C2861" w:rsidP="000C2861">
      <w:r w:rsidRPr="000C2861">
        <w:rPr>
          <w:rFonts w:hint="eastAsia"/>
        </w:rPr>
        <w:t>З</w:t>
      </w:r>
      <w:r w:rsidRPr="000C2861">
        <w:rPr>
          <w:lang w:val="en-US"/>
        </w:rPr>
        <w:t></w:t>
      </w:r>
      <w:r w:rsidRPr="000C2861">
        <w:rPr>
          <w:rFonts w:hint="eastAsia"/>
        </w:rPr>
        <w:t>ними</w:t>
      </w:r>
      <w:r w:rsidRPr="000C2861">
        <w:rPr>
          <w:lang w:val="en-US"/>
        </w:rPr>
        <w:t></w:t>
      </w:r>
      <w:r w:rsidRPr="000C2861">
        <w:rPr>
          <w:rFonts w:hint="eastAsia"/>
        </w:rPr>
        <w:t>Україна</w:t>
      </w:r>
      <w:r w:rsidRPr="000C2861">
        <w:rPr>
          <w:lang w:val="en-US"/>
        </w:rPr>
        <w:t></w:t>
      </w:r>
      <w:r w:rsidRPr="000C2861">
        <w:rPr>
          <w:lang w:val="en-US"/>
        </w:rPr>
        <w:t></w:t>
      </w:r>
      <w:r w:rsidRPr="000C2861">
        <w:rPr>
          <w:lang w:val="en-US"/>
        </w:rPr>
        <w:t></w:t>
      </w:r>
      <w:r w:rsidRPr="000C2861">
        <w:rPr>
          <w:lang w:val="en-US"/>
        </w:rPr>
        <w:t></w:t>
      </w:r>
      <w:r w:rsidRPr="000C2861">
        <w:rPr>
          <w:rFonts w:hint="eastAsia"/>
        </w:rPr>
        <w:t>лютого</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rPr>
        <w:t>року</w:t>
      </w:r>
      <w:r w:rsidRPr="000C2861">
        <w:rPr>
          <w:lang w:val="en-US"/>
        </w:rPr>
        <w:t></w:t>
      </w:r>
      <w:r w:rsidRPr="000C2861">
        <w:rPr>
          <w:rFonts w:hint="eastAsia"/>
        </w:rPr>
        <w:t>підписала</w:t>
      </w:r>
      <w:r w:rsidRPr="000C2861">
        <w:rPr>
          <w:lang w:val="en-US"/>
        </w:rPr>
        <w:t></w:t>
      </w:r>
      <w:r w:rsidRPr="000C2861">
        <w:rPr>
          <w:rFonts w:hint="eastAsia"/>
        </w:rPr>
        <w:t>окремі</w:t>
      </w:r>
      <w:r w:rsidRPr="000C2861">
        <w:rPr>
          <w:lang w:val="en-US"/>
        </w:rPr>
        <w:t></w:t>
      </w:r>
      <w:r w:rsidRPr="000C2861">
        <w:rPr>
          <w:rFonts w:hint="eastAsia"/>
        </w:rPr>
        <w:t>двосторонні</w:t>
      </w:r>
    </w:p>
    <w:p w:rsidR="000C2861" w:rsidRPr="000C2861" w:rsidRDefault="000C2861" w:rsidP="000C2861">
      <w:r w:rsidRPr="000C2861">
        <w:rPr>
          <w:rFonts w:hint="eastAsia"/>
        </w:rPr>
        <w:t>угоди</w:t>
      </w:r>
      <w:r w:rsidRPr="000C2861">
        <w:rPr>
          <w:lang w:val="en-US"/>
        </w:rPr>
        <w:t></w:t>
      </w:r>
      <w:r w:rsidRPr="000C2861">
        <w:rPr>
          <w:lang w:val="en-US"/>
        </w:rPr>
        <w:t></w:t>
      </w:r>
      <w:r w:rsidRPr="000C2861">
        <w:rPr>
          <w:rFonts w:hint="eastAsia"/>
        </w:rPr>
        <w:t>які</w:t>
      </w:r>
      <w:r w:rsidRPr="000C2861">
        <w:rPr>
          <w:lang w:val="en-US"/>
        </w:rPr>
        <w:t></w:t>
      </w:r>
      <w:r w:rsidRPr="000C2861">
        <w:rPr>
          <w:rFonts w:hint="eastAsia"/>
        </w:rPr>
        <w:t>стали</w:t>
      </w:r>
      <w:r w:rsidRPr="000C2861">
        <w:rPr>
          <w:lang w:val="en-US"/>
        </w:rPr>
        <w:t></w:t>
      </w:r>
      <w:r w:rsidRPr="000C2861">
        <w:rPr>
          <w:rFonts w:hint="eastAsia"/>
        </w:rPr>
        <w:t>доповненням</w:t>
      </w:r>
      <w:r w:rsidRPr="000C2861">
        <w:rPr>
          <w:lang w:val="en-US"/>
        </w:rPr>
        <w:t></w:t>
      </w:r>
      <w:r w:rsidRPr="000C2861">
        <w:rPr>
          <w:rFonts w:hint="eastAsia"/>
        </w:rPr>
        <w:t>Брестського</w:t>
      </w:r>
      <w:r w:rsidRPr="000C2861">
        <w:rPr>
          <w:lang w:val="en-US"/>
        </w:rPr>
        <w:t></w:t>
      </w:r>
      <w:r w:rsidRPr="000C2861">
        <w:rPr>
          <w:rFonts w:hint="eastAsia"/>
        </w:rPr>
        <w:t>мирного</w:t>
      </w:r>
      <w:r w:rsidRPr="000C2861">
        <w:rPr>
          <w:lang w:val="en-US"/>
        </w:rPr>
        <w:t></w:t>
      </w:r>
      <w:r w:rsidRPr="000C2861">
        <w:rPr>
          <w:rFonts w:hint="eastAsia"/>
        </w:rPr>
        <w:t>договору</w:t>
      </w:r>
      <w:r w:rsidRPr="000C2861">
        <w:rPr>
          <w:lang w:val="en-US"/>
        </w:rPr>
        <w:t></w:t>
      </w:r>
      <w:r w:rsidRPr="000C2861">
        <w:rPr>
          <w:lang w:val="en-US"/>
        </w:rPr>
        <w:t></w:t>
      </w:r>
      <w:r w:rsidRPr="000C2861">
        <w:rPr>
          <w:rFonts w:hint="eastAsia"/>
        </w:rPr>
        <w:t>Це</w:t>
      </w:r>
    </w:p>
    <w:p w:rsidR="000C2861" w:rsidRPr="000C2861" w:rsidRDefault="000C2861" w:rsidP="000C2861">
      <w:r w:rsidRPr="000C2861">
        <w:rPr>
          <w:rFonts w:hint="eastAsia"/>
        </w:rPr>
        <w:t>сприяло</w:t>
      </w:r>
      <w:r w:rsidRPr="000C2861">
        <w:rPr>
          <w:lang w:val="en-US"/>
        </w:rPr>
        <w:t></w:t>
      </w:r>
      <w:r w:rsidRPr="000C2861">
        <w:rPr>
          <w:rFonts w:hint="eastAsia"/>
        </w:rPr>
        <w:t>подальшому</w:t>
      </w:r>
      <w:r w:rsidRPr="000C2861">
        <w:rPr>
          <w:lang w:val="en-US"/>
        </w:rPr>
        <w:t></w:t>
      </w:r>
      <w:r w:rsidRPr="000C2861">
        <w:rPr>
          <w:rFonts w:hint="eastAsia"/>
        </w:rPr>
        <w:t>поглибленню</w:t>
      </w:r>
      <w:r w:rsidRPr="000C2861">
        <w:rPr>
          <w:lang w:val="en-US"/>
        </w:rPr>
        <w:t></w:t>
      </w:r>
      <w:r w:rsidRPr="000C2861">
        <w:rPr>
          <w:rFonts w:hint="eastAsia"/>
        </w:rPr>
        <w:t>міждержавних</w:t>
      </w:r>
      <w:r w:rsidRPr="000C2861">
        <w:rPr>
          <w:lang w:val="en-US"/>
        </w:rPr>
        <w:t></w:t>
      </w:r>
      <w:r w:rsidRPr="000C2861">
        <w:rPr>
          <w:rFonts w:hint="eastAsia"/>
        </w:rPr>
        <w:t>відносин</w:t>
      </w:r>
      <w:r w:rsidRPr="000C2861">
        <w:rPr>
          <w:lang w:val="en-US"/>
        </w:rPr>
        <w:t></w:t>
      </w:r>
      <w:r w:rsidRPr="000C2861">
        <w:rPr>
          <w:rFonts w:hint="eastAsia"/>
        </w:rPr>
        <w:t>і</w:t>
      </w:r>
      <w:r w:rsidRPr="000C2861">
        <w:rPr>
          <w:lang w:val="en-US"/>
        </w:rPr>
        <w:t></w:t>
      </w:r>
      <w:r w:rsidRPr="000C2861">
        <w:rPr>
          <w:rFonts w:hint="eastAsia"/>
        </w:rPr>
        <w:t>вже</w:t>
      </w:r>
      <w:r w:rsidRPr="000C2861">
        <w:rPr>
          <w:lang w:val="en-US"/>
        </w:rPr>
        <w:t></w:t>
      </w:r>
      <w:r w:rsidRPr="000C2861">
        <w:rPr>
          <w:rFonts w:hint="eastAsia"/>
        </w:rPr>
        <w:t>у</w:t>
      </w:r>
      <w:r w:rsidRPr="000C2861">
        <w:rPr>
          <w:lang w:val="en-US"/>
        </w:rPr>
        <w:t></w:t>
      </w:r>
      <w:r w:rsidRPr="000C2861">
        <w:rPr>
          <w:rFonts w:hint="eastAsia"/>
        </w:rPr>
        <w:t>квітні</w:t>
      </w:r>
    </w:p>
    <w:p w:rsidR="000C2861" w:rsidRPr="000C2861" w:rsidRDefault="000C2861" w:rsidP="000C2861">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rPr>
        <w:t>року</w:t>
      </w:r>
      <w:r w:rsidRPr="000C2861">
        <w:rPr>
          <w:lang w:val="en-US"/>
        </w:rPr>
        <w:t></w:t>
      </w:r>
      <w:r w:rsidRPr="000C2861">
        <w:rPr>
          <w:rFonts w:hint="eastAsia"/>
        </w:rPr>
        <w:t>до</w:t>
      </w:r>
      <w:r w:rsidRPr="000C2861">
        <w:rPr>
          <w:lang w:val="en-US"/>
        </w:rPr>
        <w:t></w:t>
      </w:r>
      <w:r w:rsidRPr="000C2861">
        <w:rPr>
          <w:rFonts w:hint="eastAsia"/>
        </w:rPr>
        <w:t>Туреччини</w:t>
      </w:r>
      <w:r w:rsidRPr="000C2861">
        <w:rPr>
          <w:lang w:val="en-US"/>
        </w:rPr>
        <w:t></w:t>
      </w:r>
      <w:r w:rsidRPr="000C2861">
        <w:rPr>
          <w:rFonts w:hint="eastAsia"/>
        </w:rPr>
        <w:t>було</w:t>
      </w:r>
      <w:r w:rsidRPr="000C2861">
        <w:rPr>
          <w:lang w:val="en-US"/>
        </w:rPr>
        <w:t></w:t>
      </w:r>
      <w:r w:rsidRPr="000C2861">
        <w:rPr>
          <w:rFonts w:hint="eastAsia"/>
        </w:rPr>
        <w:t>направлено</w:t>
      </w:r>
      <w:r w:rsidRPr="000C2861">
        <w:rPr>
          <w:lang w:val="en-US"/>
        </w:rPr>
        <w:t></w:t>
      </w:r>
      <w:r w:rsidRPr="000C2861">
        <w:rPr>
          <w:rFonts w:hint="eastAsia"/>
        </w:rPr>
        <w:t>перше</w:t>
      </w:r>
      <w:r w:rsidRPr="000C2861">
        <w:rPr>
          <w:lang w:val="en-US"/>
        </w:rPr>
        <w:t></w:t>
      </w:r>
      <w:r w:rsidRPr="000C2861">
        <w:rPr>
          <w:rFonts w:hint="eastAsia"/>
        </w:rPr>
        <w:t>українське</w:t>
      </w:r>
      <w:r w:rsidRPr="000C2861">
        <w:rPr>
          <w:lang w:val="en-US"/>
        </w:rPr>
        <w:t></w:t>
      </w:r>
      <w:r w:rsidRPr="000C2861">
        <w:rPr>
          <w:rFonts w:hint="eastAsia"/>
        </w:rPr>
        <w:t>посольство</w:t>
      </w:r>
    </w:p>
    <w:p w:rsidR="000C2861" w:rsidRPr="000C2861" w:rsidRDefault="000C2861" w:rsidP="000C2861">
      <w:r w:rsidRPr="000C2861">
        <w:rPr>
          <w:rFonts w:hint="eastAsia"/>
        </w:rPr>
        <w:t>на</w:t>
      </w:r>
      <w:r w:rsidRPr="000C2861">
        <w:rPr>
          <w:lang w:val="en-US"/>
        </w:rPr>
        <w:t></w:t>
      </w:r>
      <w:r w:rsidRPr="000C2861">
        <w:rPr>
          <w:rFonts w:hint="eastAsia"/>
        </w:rPr>
        <w:t>чолі</w:t>
      </w:r>
      <w:r w:rsidRPr="000C2861">
        <w:rPr>
          <w:lang w:val="en-US"/>
        </w:rPr>
        <w:t></w:t>
      </w:r>
      <w:r w:rsidRPr="000C2861">
        <w:rPr>
          <w:rFonts w:hint="eastAsia"/>
        </w:rPr>
        <w:t>з</w:t>
      </w:r>
      <w:r w:rsidRPr="000C2861">
        <w:rPr>
          <w:lang w:val="en-US"/>
        </w:rPr>
        <w:t></w:t>
      </w:r>
      <w:r w:rsidRPr="000C2861">
        <w:rPr>
          <w:rFonts w:hint="eastAsia"/>
        </w:rPr>
        <w:t>М</w:t>
      </w:r>
      <w:r w:rsidRPr="000C2861">
        <w:rPr>
          <w:lang w:val="en-US"/>
        </w:rPr>
        <w:t></w:t>
      </w:r>
      <w:r w:rsidRPr="000C2861">
        <w:rPr>
          <w:lang w:val="en-US"/>
        </w:rPr>
        <w:t></w:t>
      </w:r>
      <w:r w:rsidRPr="000C2861">
        <w:rPr>
          <w:rFonts w:hint="eastAsia"/>
        </w:rPr>
        <w:t>Левицьким</w:t>
      </w:r>
      <w:r w:rsidRPr="000C2861">
        <w:rPr>
          <w:lang w:val="en-US"/>
        </w:rPr>
        <w:t></w:t>
      </w:r>
      <w:r w:rsidRPr="000C2861">
        <w:rPr>
          <w:lang w:val="en-US"/>
        </w:rPr>
        <w:t></w:t>
      </w:r>
      <w:r w:rsidRPr="000C2861">
        <w:rPr>
          <w:rFonts w:hint="eastAsia"/>
        </w:rPr>
        <w:t>За</w:t>
      </w:r>
      <w:r w:rsidRPr="000C2861">
        <w:rPr>
          <w:lang w:val="en-US"/>
        </w:rPr>
        <w:t></w:t>
      </w:r>
      <w:r w:rsidRPr="000C2861">
        <w:rPr>
          <w:rFonts w:hint="eastAsia"/>
        </w:rPr>
        <w:t>нетривалий</w:t>
      </w:r>
      <w:r w:rsidRPr="000C2861">
        <w:rPr>
          <w:lang w:val="en-US"/>
        </w:rPr>
        <w:t></w:t>
      </w:r>
      <w:r w:rsidRPr="000C2861">
        <w:rPr>
          <w:rFonts w:hint="eastAsia"/>
        </w:rPr>
        <w:t>час</w:t>
      </w:r>
      <w:r w:rsidRPr="000C2861">
        <w:rPr>
          <w:lang w:val="en-US"/>
        </w:rPr>
        <w:t></w:t>
      </w:r>
      <w:r w:rsidRPr="000C2861">
        <w:rPr>
          <w:rFonts w:hint="eastAsia"/>
        </w:rPr>
        <w:t>свого</w:t>
      </w:r>
      <w:r w:rsidRPr="000C2861">
        <w:rPr>
          <w:lang w:val="en-US"/>
        </w:rPr>
        <w:t></w:t>
      </w:r>
      <w:r w:rsidRPr="000C2861">
        <w:rPr>
          <w:rFonts w:hint="eastAsia"/>
        </w:rPr>
        <w:t>перебування</w:t>
      </w:r>
      <w:r w:rsidRPr="000C2861">
        <w:rPr>
          <w:lang w:val="en-US"/>
        </w:rPr>
        <w:t></w:t>
      </w:r>
      <w:r w:rsidRPr="000C2861">
        <w:rPr>
          <w:rFonts w:hint="eastAsia"/>
        </w:rPr>
        <w:t>у</w:t>
      </w:r>
    </w:p>
    <w:p w:rsidR="000C2861" w:rsidRPr="000C2861" w:rsidRDefault="000C2861" w:rsidP="000C2861">
      <w:r w:rsidRPr="000C2861">
        <w:rPr>
          <w:rFonts w:hint="eastAsia"/>
        </w:rPr>
        <w:t>турецькій</w:t>
      </w:r>
      <w:r w:rsidRPr="000C2861">
        <w:rPr>
          <w:lang w:val="en-US"/>
        </w:rPr>
        <w:t></w:t>
      </w:r>
      <w:r w:rsidRPr="000C2861">
        <w:rPr>
          <w:rFonts w:hint="eastAsia"/>
        </w:rPr>
        <w:t>столиці</w:t>
      </w:r>
      <w:r w:rsidRPr="000C2861">
        <w:rPr>
          <w:lang w:val="en-US"/>
        </w:rPr>
        <w:t></w:t>
      </w:r>
      <w:r w:rsidRPr="000C2861">
        <w:rPr>
          <w:rFonts w:hint="eastAsia"/>
        </w:rPr>
        <w:t>український</w:t>
      </w:r>
      <w:r w:rsidRPr="000C2861">
        <w:rPr>
          <w:lang w:val="en-US"/>
        </w:rPr>
        <w:t></w:t>
      </w:r>
      <w:r w:rsidRPr="000C2861">
        <w:rPr>
          <w:rFonts w:hint="eastAsia"/>
        </w:rPr>
        <w:t>дипломат</w:t>
      </w:r>
      <w:r w:rsidRPr="000C2861">
        <w:rPr>
          <w:lang w:val="en-US"/>
        </w:rPr>
        <w:t></w:t>
      </w:r>
      <w:r w:rsidRPr="000C2861">
        <w:rPr>
          <w:rFonts w:hint="eastAsia"/>
        </w:rPr>
        <w:t>зумів</w:t>
      </w:r>
      <w:r w:rsidRPr="000C2861">
        <w:rPr>
          <w:lang w:val="en-US"/>
        </w:rPr>
        <w:t></w:t>
      </w:r>
      <w:r w:rsidRPr="000C2861">
        <w:rPr>
          <w:rFonts w:hint="eastAsia"/>
        </w:rPr>
        <w:t>налагодити</w:t>
      </w:r>
      <w:r w:rsidRPr="000C2861">
        <w:rPr>
          <w:lang w:val="en-US"/>
        </w:rPr>
        <w:t></w:t>
      </w:r>
      <w:r w:rsidRPr="000C2861">
        <w:rPr>
          <w:rFonts w:hint="eastAsia"/>
        </w:rPr>
        <w:t>дружні</w:t>
      </w:r>
    </w:p>
    <w:p w:rsidR="000C2861" w:rsidRPr="000C2861" w:rsidRDefault="000C2861" w:rsidP="000C2861">
      <w:r w:rsidRPr="000C2861">
        <w:rPr>
          <w:rFonts w:hint="eastAsia"/>
        </w:rPr>
        <w:t>відносини</w:t>
      </w:r>
      <w:r w:rsidRPr="000C2861">
        <w:rPr>
          <w:lang w:val="en-US"/>
        </w:rPr>
        <w:t></w:t>
      </w:r>
      <w:r w:rsidRPr="000C2861">
        <w:rPr>
          <w:rFonts w:hint="eastAsia"/>
        </w:rPr>
        <w:t>з</w:t>
      </w:r>
      <w:r w:rsidRPr="000C2861">
        <w:rPr>
          <w:lang w:val="en-US"/>
        </w:rPr>
        <w:t></w:t>
      </w:r>
      <w:r w:rsidRPr="000C2861">
        <w:rPr>
          <w:rFonts w:hint="eastAsia"/>
        </w:rPr>
        <w:t>багатьма</w:t>
      </w:r>
      <w:r w:rsidRPr="000C2861">
        <w:rPr>
          <w:lang w:val="en-US"/>
        </w:rPr>
        <w:t></w:t>
      </w:r>
      <w:r w:rsidRPr="000C2861">
        <w:rPr>
          <w:rFonts w:hint="eastAsia"/>
        </w:rPr>
        <w:t>очільниками</w:t>
      </w:r>
      <w:r w:rsidRPr="000C2861">
        <w:rPr>
          <w:lang w:val="en-US"/>
        </w:rPr>
        <w:t></w:t>
      </w:r>
      <w:r w:rsidRPr="000C2861">
        <w:rPr>
          <w:rFonts w:hint="eastAsia"/>
        </w:rPr>
        <w:t>Високої</w:t>
      </w:r>
      <w:r w:rsidRPr="000C2861">
        <w:rPr>
          <w:lang w:val="en-US"/>
        </w:rPr>
        <w:t></w:t>
      </w:r>
      <w:r w:rsidRPr="000C2861">
        <w:rPr>
          <w:rFonts w:hint="eastAsia"/>
        </w:rPr>
        <w:t>Порти</w:t>
      </w:r>
      <w:r w:rsidRPr="000C2861">
        <w:rPr>
          <w:lang w:val="en-US"/>
        </w:rPr>
        <w:t></w:t>
      </w:r>
      <w:r w:rsidRPr="000C2861">
        <w:rPr>
          <w:rFonts w:hint="eastAsia"/>
        </w:rPr>
        <w:t>і</w:t>
      </w:r>
      <w:r w:rsidRPr="000C2861">
        <w:rPr>
          <w:lang w:val="en-US"/>
        </w:rPr>
        <w:t></w:t>
      </w:r>
      <w:r w:rsidRPr="000C2861">
        <w:rPr>
          <w:rFonts w:hint="eastAsia"/>
        </w:rPr>
        <w:t>створити</w:t>
      </w:r>
      <w:r w:rsidRPr="000C2861">
        <w:rPr>
          <w:lang w:val="en-US"/>
        </w:rPr>
        <w:t></w:t>
      </w:r>
      <w:r w:rsidRPr="000C2861">
        <w:rPr>
          <w:rFonts w:hint="eastAsia"/>
        </w:rPr>
        <w:t>сприятливі</w:t>
      </w:r>
    </w:p>
    <w:p w:rsidR="000C2861" w:rsidRPr="000C2861" w:rsidRDefault="000C2861" w:rsidP="000C2861">
      <w:pPr>
        <w:rPr>
          <w:lang w:val="en-US"/>
        </w:rPr>
      </w:pPr>
      <w:r w:rsidRPr="000C2861">
        <w:rPr>
          <w:rFonts w:hint="eastAsia"/>
          <w:lang w:val="en-US"/>
        </w:rPr>
        <w:t>умови</w:t>
      </w:r>
      <w:r w:rsidRPr="000C2861">
        <w:rPr>
          <w:lang w:val="en-US"/>
        </w:rPr>
        <w:t></w:t>
      </w:r>
      <w:r w:rsidRPr="000C2861">
        <w:rPr>
          <w:rFonts w:hint="eastAsia"/>
          <w:lang w:val="en-US"/>
        </w:rPr>
        <w:t>для</w:t>
      </w:r>
      <w:r w:rsidRPr="000C2861">
        <w:rPr>
          <w:lang w:val="en-US"/>
        </w:rPr>
        <w:t></w:t>
      </w:r>
      <w:r w:rsidRPr="000C2861">
        <w:rPr>
          <w:rFonts w:hint="eastAsia"/>
          <w:lang w:val="en-US"/>
        </w:rPr>
        <w:t>роботи</w:t>
      </w:r>
      <w:r w:rsidRPr="000C2861">
        <w:rPr>
          <w:lang w:val="en-US"/>
        </w:rPr>
        <w:t></w:t>
      </w:r>
      <w:r w:rsidRPr="000C2861">
        <w:rPr>
          <w:rFonts w:hint="eastAsia"/>
          <w:lang w:val="en-US"/>
        </w:rPr>
        <w:t>наступних</w:t>
      </w:r>
      <w:r w:rsidRPr="000C2861">
        <w:rPr>
          <w:lang w:val="en-US"/>
        </w:rPr>
        <w:t></w:t>
      </w:r>
      <w:r w:rsidRPr="000C2861">
        <w:rPr>
          <w:rFonts w:hint="eastAsia"/>
          <w:lang w:val="en-US"/>
        </w:rPr>
        <w:t>українських</w:t>
      </w:r>
      <w:r w:rsidRPr="000C2861">
        <w:rPr>
          <w:lang w:val="en-US"/>
        </w:rPr>
        <w:t></w:t>
      </w:r>
      <w:r w:rsidRPr="000C2861">
        <w:rPr>
          <w:rFonts w:hint="eastAsia"/>
          <w:lang w:val="en-US"/>
        </w:rPr>
        <w:t>послів</w:t>
      </w:r>
      <w:r w:rsidRPr="000C2861">
        <w:rPr>
          <w:lang w:val="en-US"/>
        </w:rPr>
        <w:t></w:t>
      </w:r>
    </w:p>
    <w:p w:rsidR="000C2861" w:rsidRPr="000C2861" w:rsidRDefault="000C2861" w:rsidP="000C2861">
      <w:pPr>
        <w:rPr>
          <w:lang w:val="en-US"/>
        </w:rPr>
      </w:pPr>
      <w:r w:rsidRPr="000C2861">
        <w:rPr>
          <w:rFonts w:hint="eastAsia"/>
          <w:lang w:val="en-US"/>
        </w:rPr>
        <w:t>З</w:t>
      </w:r>
      <w:r w:rsidRPr="000C2861">
        <w:rPr>
          <w:lang w:val="en-US"/>
        </w:rPr>
        <w:t></w:t>
      </w:r>
      <w:r w:rsidRPr="000C2861">
        <w:rPr>
          <w:rFonts w:hint="eastAsia"/>
          <w:lang w:val="en-US"/>
        </w:rPr>
        <w:t>приходом</w:t>
      </w:r>
      <w:r w:rsidRPr="000C2861">
        <w:rPr>
          <w:lang w:val="en-US"/>
        </w:rPr>
        <w:t></w:t>
      </w:r>
      <w:r w:rsidRPr="000C2861">
        <w:rPr>
          <w:rFonts w:hint="eastAsia"/>
          <w:lang w:val="en-US"/>
        </w:rPr>
        <w:t>до</w:t>
      </w:r>
      <w:r w:rsidRPr="000C2861">
        <w:rPr>
          <w:lang w:val="en-US"/>
        </w:rPr>
        <w:t></w:t>
      </w:r>
      <w:r w:rsidRPr="000C2861">
        <w:rPr>
          <w:rFonts w:hint="eastAsia"/>
          <w:lang w:val="en-US"/>
        </w:rPr>
        <w:t>влади</w:t>
      </w:r>
      <w:r w:rsidRPr="000C2861">
        <w:rPr>
          <w:lang w:val="en-US"/>
        </w:rPr>
        <w:t></w:t>
      </w:r>
      <w:r w:rsidRPr="000C2861">
        <w:rPr>
          <w:rFonts w:hint="eastAsia"/>
          <w:lang w:val="en-US"/>
        </w:rPr>
        <w:t>гетьмана</w:t>
      </w:r>
      <w:r w:rsidRPr="000C2861">
        <w:rPr>
          <w:lang w:val="en-US"/>
        </w:rPr>
        <w:t></w:t>
      </w:r>
      <w:r w:rsidRPr="000C2861">
        <w:rPr>
          <w:rFonts w:hint="eastAsia"/>
          <w:lang w:val="en-US"/>
        </w:rPr>
        <w:t>П</w:t>
      </w:r>
      <w:r w:rsidRPr="000C2861">
        <w:rPr>
          <w:lang w:val="en-US"/>
        </w:rPr>
        <w:t></w:t>
      </w:r>
      <w:r w:rsidRPr="000C2861">
        <w:rPr>
          <w:lang w:val="en-US"/>
        </w:rPr>
        <w:t></w:t>
      </w:r>
      <w:r w:rsidRPr="000C2861">
        <w:rPr>
          <w:rFonts w:hint="eastAsia"/>
          <w:lang w:val="en-US"/>
        </w:rPr>
        <w:t>Скоропадського</w:t>
      </w:r>
      <w:r w:rsidRPr="000C2861">
        <w:rPr>
          <w:lang w:val="en-US"/>
        </w:rPr>
        <w:t></w:t>
      </w:r>
      <w:r w:rsidRPr="000C2861">
        <w:rPr>
          <w:rFonts w:hint="eastAsia"/>
          <w:lang w:val="en-US"/>
        </w:rPr>
        <w:t>відбулося</w:t>
      </w:r>
    </w:p>
    <w:p w:rsidR="000C2861" w:rsidRPr="000C2861" w:rsidRDefault="000C2861" w:rsidP="000C2861">
      <w:pPr>
        <w:rPr>
          <w:lang w:val="en-US"/>
        </w:rPr>
      </w:pPr>
      <w:r w:rsidRPr="000C2861">
        <w:rPr>
          <w:rFonts w:hint="eastAsia"/>
          <w:lang w:val="en-US"/>
        </w:rPr>
        <w:t>поглиблення</w:t>
      </w:r>
      <w:r w:rsidRPr="000C2861">
        <w:rPr>
          <w:lang w:val="en-US"/>
        </w:rPr>
        <w:t></w:t>
      </w:r>
      <w:r w:rsidRPr="000C2861">
        <w:rPr>
          <w:rFonts w:hint="eastAsia"/>
          <w:lang w:val="en-US"/>
        </w:rPr>
        <w:t>політико</w:t>
      </w:r>
      <w:r w:rsidRPr="000C2861">
        <w:rPr>
          <w:lang w:val="en-US"/>
        </w:rPr>
        <w:t></w:t>
      </w:r>
      <w:r w:rsidRPr="000C2861">
        <w:rPr>
          <w:rFonts w:hint="eastAsia"/>
          <w:lang w:val="en-US"/>
        </w:rPr>
        <w:t>дипломатичної</w:t>
      </w:r>
      <w:r w:rsidRPr="000C2861">
        <w:rPr>
          <w:lang w:val="en-US"/>
        </w:rPr>
        <w:t></w:t>
      </w:r>
      <w:r w:rsidRPr="000C2861">
        <w:rPr>
          <w:rFonts w:hint="eastAsia"/>
          <w:lang w:val="en-US"/>
        </w:rPr>
        <w:t>діяльності</w:t>
      </w:r>
      <w:r w:rsidRPr="000C2861">
        <w:rPr>
          <w:lang w:val="en-US"/>
        </w:rPr>
        <w:t></w:t>
      </w:r>
      <w:r w:rsidRPr="000C2861">
        <w:rPr>
          <w:rFonts w:hint="eastAsia"/>
          <w:lang w:val="en-US"/>
        </w:rPr>
        <w:t>України</w:t>
      </w:r>
      <w:r w:rsidRPr="000C2861">
        <w:rPr>
          <w:lang w:val="en-US"/>
        </w:rPr>
        <w:t></w:t>
      </w:r>
      <w:r w:rsidRPr="000C2861">
        <w:rPr>
          <w:rFonts w:hint="eastAsia"/>
          <w:lang w:val="en-US"/>
        </w:rPr>
        <w:t>відносно</w:t>
      </w:r>
    </w:p>
    <w:p w:rsidR="000C2861" w:rsidRPr="000C2861" w:rsidRDefault="000C2861" w:rsidP="000C2861">
      <w:pPr>
        <w:rPr>
          <w:lang w:val="en-US"/>
        </w:rPr>
      </w:pPr>
      <w:r w:rsidRPr="000C2861">
        <w:rPr>
          <w:rFonts w:hint="eastAsia"/>
          <w:lang w:val="en-US"/>
        </w:rPr>
        <w:t>Болгарії</w:t>
      </w:r>
      <w:r w:rsidRPr="000C2861">
        <w:rPr>
          <w:lang w:val="en-US"/>
        </w:rPr>
        <w:t></w:t>
      </w:r>
      <w:r w:rsidRPr="000C2861">
        <w:rPr>
          <w:rFonts w:hint="eastAsia"/>
          <w:lang w:val="en-US"/>
        </w:rPr>
        <w:t>і</w:t>
      </w:r>
      <w:r w:rsidRPr="000C2861">
        <w:rPr>
          <w:lang w:val="en-US"/>
        </w:rPr>
        <w:t></w:t>
      </w:r>
      <w:r w:rsidRPr="000C2861">
        <w:rPr>
          <w:rFonts w:hint="eastAsia"/>
          <w:lang w:val="en-US"/>
        </w:rPr>
        <w:t>Туреччини</w:t>
      </w:r>
      <w:r w:rsidRPr="000C2861">
        <w:rPr>
          <w:lang w:val="en-US"/>
        </w:rPr>
        <w:t></w:t>
      </w:r>
      <w:r w:rsidRPr="000C2861">
        <w:rPr>
          <w:lang w:val="en-US"/>
        </w:rPr>
        <w:t></w:t>
      </w:r>
      <w:r w:rsidRPr="000C2861">
        <w:rPr>
          <w:rFonts w:hint="eastAsia"/>
          <w:lang w:val="en-US"/>
        </w:rPr>
        <w:t>Гетьманським</w:t>
      </w:r>
      <w:r w:rsidRPr="000C2861">
        <w:rPr>
          <w:lang w:val="en-US"/>
        </w:rPr>
        <w:t></w:t>
      </w:r>
      <w:r w:rsidRPr="000C2861">
        <w:rPr>
          <w:rFonts w:hint="eastAsia"/>
          <w:lang w:val="en-US"/>
        </w:rPr>
        <w:t>урядом</w:t>
      </w:r>
      <w:r w:rsidRPr="000C2861">
        <w:rPr>
          <w:lang w:val="en-US"/>
        </w:rPr>
        <w:t></w:t>
      </w:r>
      <w:r w:rsidRPr="000C2861">
        <w:rPr>
          <w:rFonts w:hint="eastAsia"/>
          <w:lang w:val="en-US"/>
        </w:rPr>
        <w:t>було</w:t>
      </w:r>
      <w:r w:rsidRPr="000C2861">
        <w:rPr>
          <w:lang w:val="en-US"/>
        </w:rPr>
        <w:t></w:t>
      </w:r>
      <w:r w:rsidRPr="000C2861">
        <w:rPr>
          <w:rFonts w:hint="eastAsia"/>
          <w:lang w:val="en-US"/>
        </w:rPr>
        <w:t>засновано</w:t>
      </w:r>
      <w:r w:rsidRPr="000C2861">
        <w:rPr>
          <w:lang w:val="en-US"/>
        </w:rPr>
        <w:t></w:t>
      </w:r>
      <w:r w:rsidRPr="000C2861">
        <w:rPr>
          <w:rFonts w:hint="eastAsia"/>
          <w:lang w:val="en-US"/>
        </w:rPr>
        <w:t>посольство</w:t>
      </w:r>
      <w:r w:rsidRPr="000C2861">
        <w:rPr>
          <w:lang w:val="en-US"/>
        </w:rPr>
        <w:t></w:t>
      </w:r>
      <w:r w:rsidRPr="000C2861">
        <w:rPr>
          <w:rFonts w:hint="eastAsia"/>
          <w:lang w:val="en-US"/>
        </w:rPr>
        <w:t>в</w:t>
      </w:r>
    </w:p>
    <w:p w:rsidR="000C2861" w:rsidRPr="000C2861" w:rsidRDefault="000C2861" w:rsidP="000C2861">
      <w:pPr>
        <w:rPr>
          <w:lang w:val="en-US"/>
        </w:rPr>
      </w:pPr>
      <w:r w:rsidRPr="000C2861">
        <w:rPr>
          <w:rFonts w:hint="eastAsia"/>
          <w:lang w:val="en-US"/>
        </w:rPr>
        <w:t>Болгарії</w:t>
      </w:r>
      <w:r w:rsidRPr="000C2861">
        <w:rPr>
          <w:lang w:val="en-US"/>
        </w:rPr>
        <w:t></w:t>
      </w:r>
      <w:r w:rsidRPr="000C2861">
        <w:rPr>
          <w:lang w:val="en-US"/>
        </w:rPr>
        <w:t></w:t>
      </w:r>
      <w:r w:rsidRPr="000C2861">
        <w:rPr>
          <w:rFonts w:hint="eastAsia"/>
          <w:lang w:val="en-US"/>
        </w:rPr>
        <w:t>яке</w:t>
      </w:r>
      <w:r w:rsidRPr="000C2861">
        <w:rPr>
          <w:lang w:val="en-US"/>
        </w:rPr>
        <w:t></w:t>
      </w:r>
      <w:r w:rsidRPr="000C2861">
        <w:rPr>
          <w:rFonts w:hint="eastAsia"/>
          <w:lang w:val="en-US"/>
        </w:rPr>
        <w:t>очолив</w:t>
      </w:r>
      <w:r w:rsidRPr="000C2861">
        <w:rPr>
          <w:lang w:val="en-US"/>
        </w:rPr>
        <w:t></w:t>
      </w:r>
      <w:r w:rsidRPr="000C2861">
        <w:rPr>
          <w:rFonts w:hint="eastAsia"/>
          <w:lang w:val="en-US"/>
        </w:rPr>
        <w:t>відомий</w:t>
      </w:r>
      <w:r w:rsidRPr="000C2861">
        <w:rPr>
          <w:lang w:val="en-US"/>
        </w:rPr>
        <w:t></w:t>
      </w:r>
      <w:r w:rsidRPr="000C2861">
        <w:rPr>
          <w:rFonts w:hint="eastAsia"/>
          <w:lang w:val="en-US"/>
        </w:rPr>
        <w:t>громадсько</w:t>
      </w:r>
      <w:r w:rsidRPr="000C2861">
        <w:rPr>
          <w:lang w:val="en-US"/>
        </w:rPr>
        <w:t></w:t>
      </w:r>
      <w:r w:rsidRPr="000C2861">
        <w:rPr>
          <w:rFonts w:hint="eastAsia"/>
          <w:lang w:val="en-US"/>
        </w:rPr>
        <w:t>політичний</w:t>
      </w:r>
      <w:r w:rsidRPr="000C2861">
        <w:rPr>
          <w:lang w:val="en-US"/>
        </w:rPr>
        <w:t></w:t>
      </w:r>
      <w:r w:rsidRPr="000C2861">
        <w:rPr>
          <w:rFonts w:hint="eastAsia"/>
          <w:lang w:val="en-US"/>
        </w:rPr>
        <w:t>діяч</w:t>
      </w:r>
      <w:r w:rsidRPr="000C2861">
        <w:rPr>
          <w:lang w:val="en-US"/>
        </w:rPr>
        <w:t></w:t>
      </w:r>
      <w:r w:rsidRPr="000C2861">
        <w:rPr>
          <w:rFonts w:hint="eastAsia"/>
          <w:lang w:val="en-US"/>
        </w:rPr>
        <w:t>О</w:t>
      </w:r>
      <w:r w:rsidRPr="000C2861">
        <w:rPr>
          <w:lang w:val="en-US"/>
        </w:rPr>
        <w:t></w:t>
      </w:r>
      <w:r w:rsidRPr="000C2861">
        <w:rPr>
          <w:lang w:val="en-US"/>
        </w:rPr>
        <w:t></w:t>
      </w:r>
      <w:r w:rsidRPr="000C2861">
        <w:rPr>
          <w:rFonts w:hint="eastAsia"/>
          <w:lang w:val="en-US"/>
        </w:rPr>
        <w:t>Шульгин</w:t>
      </w:r>
      <w:r w:rsidRPr="000C2861">
        <w:rPr>
          <w:lang w:val="en-US"/>
        </w:rPr>
        <w:t></w:t>
      </w:r>
    </w:p>
    <w:p w:rsidR="000C2861" w:rsidRPr="000C2861" w:rsidRDefault="000C2861" w:rsidP="000C2861">
      <w:pPr>
        <w:rPr>
          <w:lang w:val="en-US"/>
        </w:rPr>
      </w:pPr>
      <w:r w:rsidRPr="000C2861">
        <w:rPr>
          <w:rFonts w:hint="eastAsia"/>
          <w:lang w:val="en-US"/>
        </w:rPr>
        <w:t>Паралельно</w:t>
      </w:r>
      <w:r w:rsidRPr="000C2861">
        <w:rPr>
          <w:lang w:val="en-US"/>
        </w:rPr>
        <w:t></w:t>
      </w:r>
      <w:r w:rsidRPr="000C2861">
        <w:rPr>
          <w:rFonts w:hint="eastAsia"/>
          <w:lang w:val="en-US"/>
        </w:rPr>
        <w:t>було</w:t>
      </w:r>
      <w:r w:rsidRPr="000C2861">
        <w:rPr>
          <w:lang w:val="en-US"/>
        </w:rPr>
        <w:t></w:t>
      </w:r>
      <w:r w:rsidRPr="000C2861">
        <w:rPr>
          <w:rFonts w:hint="eastAsia"/>
          <w:lang w:val="en-US"/>
        </w:rPr>
        <w:t>проведено</w:t>
      </w:r>
      <w:r w:rsidRPr="000C2861">
        <w:rPr>
          <w:lang w:val="en-US"/>
        </w:rPr>
        <w:t></w:t>
      </w:r>
      <w:r w:rsidRPr="000C2861">
        <w:rPr>
          <w:rFonts w:hint="eastAsia"/>
          <w:lang w:val="en-US"/>
        </w:rPr>
        <w:t>реорганізацію</w:t>
      </w:r>
      <w:r w:rsidRPr="000C2861">
        <w:rPr>
          <w:lang w:val="en-US"/>
        </w:rPr>
        <w:t></w:t>
      </w:r>
      <w:r w:rsidRPr="000C2861">
        <w:rPr>
          <w:rFonts w:hint="eastAsia"/>
          <w:lang w:val="en-US"/>
        </w:rPr>
        <w:t>диплолматичного</w:t>
      </w:r>
    </w:p>
    <w:p w:rsidR="000C2861" w:rsidRPr="000C2861" w:rsidRDefault="000C2861" w:rsidP="000C2861">
      <w:pPr>
        <w:rPr>
          <w:lang w:val="en-US"/>
        </w:rPr>
      </w:pPr>
      <w:r w:rsidRPr="000C2861">
        <w:rPr>
          <w:rFonts w:hint="eastAsia"/>
          <w:lang w:val="en-US"/>
        </w:rPr>
        <w:t>представництва</w:t>
      </w:r>
      <w:r w:rsidRPr="000C2861">
        <w:rPr>
          <w:lang w:val="en-US"/>
        </w:rPr>
        <w:t></w:t>
      </w:r>
      <w:r w:rsidRPr="000C2861">
        <w:rPr>
          <w:rFonts w:hint="eastAsia"/>
          <w:lang w:val="en-US"/>
        </w:rPr>
        <w:t>в</w:t>
      </w:r>
      <w:r w:rsidRPr="000C2861">
        <w:rPr>
          <w:lang w:val="en-US"/>
        </w:rPr>
        <w:t></w:t>
      </w:r>
      <w:r w:rsidRPr="000C2861">
        <w:rPr>
          <w:rFonts w:hint="eastAsia"/>
          <w:lang w:val="en-US"/>
        </w:rPr>
        <w:t>Туреччині</w:t>
      </w:r>
      <w:r w:rsidRPr="000C2861">
        <w:rPr>
          <w:lang w:val="en-US"/>
        </w:rPr>
        <w:t></w:t>
      </w:r>
      <w:r w:rsidRPr="000C2861">
        <w:rPr>
          <w:rFonts w:hint="eastAsia"/>
          <w:lang w:val="en-US"/>
        </w:rPr>
        <w:t>і</w:t>
      </w:r>
      <w:r w:rsidRPr="000C2861">
        <w:rPr>
          <w:lang w:val="en-US"/>
        </w:rPr>
        <w:t></w:t>
      </w:r>
      <w:r w:rsidRPr="000C2861">
        <w:rPr>
          <w:rFonts w:hint="eastAsia"/>
          <w:lang w:val="en-US"/>
        </w:rPr>
        <w:t>призначено</w:t>
      </w:r>
      <w:r w:rsidRPr="000C2861">
        <w:rPr>
          <w:lang w:val="en-US"/>
        </w:rPr>
        <w:t></w:t>
      </w:r>
      <w:r w:rsidRPr="000C2861">
        <w:rPr>
          <w:rFonts w:hint="eastAsia"/>
          <w:lang w:val="en-US"/>
        </w:rPr>
        <w:t>нового</w:t>
      </w:r>
      <w:r w:rsidRPr="000C2861">
        <w:rPr>
          <w:lang w:val="en-US"/>
        </w:rPr>
        <w:t></w:t>
      </w:r>
      <w:r w:rsidRPr="000C2861">
        <w:rPr>
          <w:rFonts w:hint="eastAsia"/>
          <w:lang w:val="en-US"/>
        </w:rPr>
        <w:t>посла</w:t>
      </w:r>
      <w:r w:rsidRPr="000C2861">
        <w:rPr>
          <w:lang w:val="en-US"/>
        </w:rPr>
        <w:t></w:t>
      </w:r>
      <w:r w:rsidRPr="000C2861">
        <w:rPr>
          <w:rFonts w:hint="eastAsia"/>
          <w:lang w:val="en-US"/>
        </w:rPr>
        <w:t>М</w:t>
      </w:r>
      <w:r w:rsidRPr="000C2861">
        <w:rPr>
          <w:lang w:val="en-US"/>
        </w:rPr>
        <w:t></w:t>
      </w:r>
      <w:r w:rsidRPr="000C2861">
        <w:rPr>
          <w:lang w:val="en-US"/>
        </w:rPr>
        <w:t></w:t>
      </w:r>
      <w:r w:rsidRPr="000C2861">
        <w:rPr>
          <w:rFonts w:hint="eastAsia"/>
          <w:lang w:val="en-US"/>
        </w:rPr>
        <w:t>Суковкіна</w:t>
      </w:r>
      <w:r w:rsidRPr="000C2861">
        <w:rPr>
          <w:lang w:val="en-US"/>
        </w:rPr>
        <w:t></w:t>
      </w:r>
    </w:p>
    <w:p w:rsidR="000C2861" w:rsidRPr="000C2861" w:rsidRDefault="000C2861" w:rsidP="000C2861">
      <w:pPr>
        <w:rPr>
          <w:lang w:val="en-US"/>
        </w:rPr>
      </w:pPr>
      <w:r w:rsidRPr="000C2861">
        <w:rPr>
          <w:rFonts w:hint="eastAsia"/>
          <w:lang w:val="en-US"/>
        </w:rPr>
        <w:t>Активно</w:t>
      </w:r>
      <w:r w:rsidRPr="000C2861">
        <w:rPr>
          <w:lang w:val="en-US"/>
        </w:rPr>
        <w:t></w:t>
      </w:r>
      <w:r w:rsidRPr="000C2861">
        <w:rPr>
          <w:rFonts w:hint="eastAsia"/>
          <w:lang w:val="en-US"/>
        </w:rPr>
        <w:t>велася</w:t>
      </w:r>
      <w:r w:rsidRPr="000C2861">
        <w:rPr>
          <w:lang w:val="en-US"/>
        </w:rPr>
        <w:t></w:t>
      </w:r>
      <w:r w:rsidRPr="000C2861">
        <w:rPr>
          <w:rFonts w:hint="eastAsia"/>
          <w:lang w:val="en-US"/>
        </w:rPr>
        <w:t>робота</w:t>
      </w:r>
      <w:r w:rsidRPr="000C2861">
        <w:rPr>
          <w:lang w:val="en-US"/>
        </w:rPr>
        <w:t></w:t>
      </w:r>
      <w:r w:rsidRPr="000C2861">
        <w:rPr>
          <w:rFonts w:hint="eastAsia"/>
          <w:lang w:val="en-US"/>
        </w:rPr>
        <w:t>по</w:t>
      </w:r>
      <w:r w:rsidRPr="000C2861">
        <w:rPr>
          <w:lang w:val="en-US"/>
        </w:rPr>
        <w:t></w:t>
      </w:r>
      <w:r w:rsidRPr="000C2861">
        <w:rPr>
          <w:rFonts w:hint="eastAsia"/>
          <w:lang w:val="en-US"/>
        </w:rPr>
        <w:t>створенню</w:t>
      </w:r>
      <w:r w:rsidRPr="000C2861">
        <w:rPr>
          <w:lang w:val="en-US"/>
        </w:rPr>
        <w:t></w:t>
      </w:r>
      <w:r w:rsidRPr="000C2861">
        <w:rPr>
          <w:rFonts w:hint="eastAsia"/>
          <w:lang w:val="en-US"/>
        </w:rPr>
        <w:t>консульських</w:t>
      </w:r>
      <w:r w:rsidRPr="000C2861">
        <w:rPr>
          <w:lang w:val="en-US"/>
        </w:rPr>
        <w:t></w:t>
      </w:r>
      <w:r w:rsidRPr="000C2861">
        <w:rPr>
          <w:rFonts w:hint="eastAsia"/>
          <w:lang w:val="en-US"/>
        </w:rPr>
        <w:t>установ</w:t>
      </w:r>
      <w:r w:rsidRPr="000C2861">
        <w:rPr>
          <w:lang w:val="en-US"/>
        </w:rPr>
        <w:t></w:t>
      </w:r>
      <w:r w:rsidRPr="000C2861">
        <w:rPr>
          <w:rFonts w:hint="eastAsia"/>
          <w:lang w:val="en-US"/>
        </w:rPr>
        <w:t>у</w:t>
      </w:r>
      <w:r w:rsidRPr="000C2861">
        <w:rPr>
          <w:lang w:val="en-US"/>
        </w:rPr>
        <w:t></w:t>
      </w:r>
      <w:r w:rsidRPr="000C2861">
        <w:rPr>
          <w:rFonts w:hint="eastAsia"/>
          <w:lang w:val="en-US"/>
        </w:rPr>
        <w:t>ключових</w:t>
      </w:r>
    </w:p>
    <w:p w:rsidR="000C2861" w:rsidRPr="000C2861" w:rsidRDefault="000C2861" w:rsidP="000C2861">
      <w:pPr>
        <w:rPr>
          <w:lang w:val="en-US"/>
        </w:rPr>
      </w:pPr>
      <w:r w:rsidRPr="000C2861">
        <w:rPr>
          <w:rFonts w:hint="eastAsia"/>
          <w:lang w:val="en-US"/>
        </w:rPr>
        <w:t>політичних</w:t>
      </w:r>
      <w:r w:rsidRPr="000C2861">
        <w:rPr>
          <w:lang w:val="en-US"/>
        </w:rPr>
        <w:t></w:t>
      </w:r>
      <w:r w:rsidRPr="000C2861">
        <w:rPr>
          <w:rFonts w:hint="eastAsia"/>
          <w:lang w:val="en-US"/>
        </w:rPr>
        <w:t>і</w:t>
      </w:r>
      <w:r w:rsidRPr="000C2861">
        <w:rPr>
          <w:lang w:val="en-US"/>
        </w:rPr>
        <w:t></w:t>
      </w:r>
      <w:r w:rsidRPr="000C2861">
        <w:rPr>
          <w:rFonts w:hint="eastAsia"/>
          <w:lang w:val="en-US"/>
        </w:rPr>
        <w:t>економічних</w:t>
      </w:r>
      <w:r w:rsidRPr="000C2861">
        <w:rPr>
          <w:lang w:val="en-US"/>
        </w:rPr>
        <w:t></w:t>
      </w:r>
      <w:r w:rsidRPr="000C2861">
        <w:rPr>
          <w:rFonts w:hint="eastAsia"/>
          <w:lang w:val="en-US"/>
        </w:rPr>
        <w:t>центрах</w:t>
      </w:r>
      <w:r w:rsidRPr="000C2861">
        <w:rPr>
          <w:lang w:val="en-US"/>
        </w:rPr>
        <w:t></w:t>
      </w:r>
      <w:r w:rsidRPr="000C2861">
        <w:rPr>
          <w:rFonts w:hint="eastAsia"/>
          <w:lang w:val="en-US"/>
        </w:rPr>
        <w:t>Болгарії</w:t>
      </w:r>
      <w:r w:rsidRPr="000C2861">
        <w:rPr>
          <w:lang w:val="en-US"/>
        </w:rPr>
        <w:t></w:t>
      </w:r>
      <w:r w:rsidRPr="000C2861">
        <w:rPr>
          <w:rFonts w:hint="eastAsia"/>
          <w:lang w:val="en-US"/>
        </w:rPr>
        <w:t>і</w:t>
      </w:r>
      <w:r w:rsidRPr="000C2861">
        <w:rPr>
          <w:lang w:val="en-US"/>
        </w:rPr>
        <w:t></w:t>
      </w:r>
      <w:r w:rsidRPr="000C2861">
        <w:rPr>
          <w:rFonts w:hint="eastAsia"/>
          <w:lang w:val="en-US"/>
        </w:rPr>
        <w:t>Туреччини</w:t>
      </w:r>
      <w:r w:rsidRPr="000C2861">
        <w:rPr>
          <w:lang w:val="en-US"/>
        </w:rPr>
        <w:t></w:t>
      </w:r>
      <w:r w:rsidRPr="000C2861">
        <w:rPr>
          <w:lang w:val="en-US"/>
        </w:rPr>
        <w:t></w:t>
      </w:r>
      <w:r w:rsidRPr="000C2861">
        <w:rPr>
          <w:rFonts w:hint="eastAsia"/>
          <w:lang w:val="en-US"/>
        </w:rPr>
        <w:t>Також</w:t>
      </w:r>
      <w:r w:rsidRPr="000C2861">
        <w:rPr>
          <w:lang w:val="en-US"/>
        </w:rPr>
        <w:t></w:t>
      </w:r>
      <w:r w:rsidRPr="000C2861">
        <w:rPr>
          <w:rFonts w:hint="eastAsia"/>
          <w:lang w:val="en-US"/>
        </w:rPr>
        <w:t>за</w:t>
      </w:r>
    </w:p>
    <w:p w:rsidR="000C2861" w:rsidRPr="000C2861" w:rsidRDefault="000C2861" w:rsidP="000C2861">
      <w:pPr>
        <w:rPr>
          <w:lang w:val="en-US"/>
        </w:rPr>
      </w:pPr>
      <w:r w:rsidRPr="000C2861">
        <w:rPr>
          <w:rFonts w:hint="eastAsia"/>
          <w:lang w:val="en-US"/>
        </w:rPr>
        <w:t>правління</w:t>
      </w:r>
      <w:r w:rsidRPr="000C2861">
        <w:rPr>
          <w:lang w:val="en-US"/>
        </w:rPr>
        <w:t></w:t>
      </w:r>
      <w:r w:rsidRPr="000C2861">
        <w:rPr>
          <w:rFonts w:hint="eastAsia"/>
          <w:lang w:val="en-US"/>
        </w:rPr>
        <w:t>П</w:t>
      </w:r>
      <w:r w:rsidRPr="000C2861">
        <w:rPr>
          <w:lang w:val="en-US"/>
        </w:rPr>
        <w:t></w:t>
      </w:r>
      <w:r w:rsidRPr="000C2861">
        <w:rPr>
          <w:lang w:val="en-US"/>
        </w:rPr>
        <w:t></w:t>
      </w:r>
      <w:r w:rsidRPr="000C2861">
        <w:rPr>
          <w:rFonts w:hint="eastAsia"/>
          <w:lang w:val="en-US"/>
        </w:rPr>
        <w:t>Скоропадського</w:t>
      </w:r>
      <w:r w:rsidRPr="000C2861">
        <w:rPr>
          <w:lang w:val="en-US"/>
        </w:rPr>
        <w:t></w:t>
      </w:r>
      <w:r w:rsidRPr="000C2861">
        <w:rPr>
          <w:rFonts w:hint="eastAsia"/>
          <w:lang w:val="en-US"/>
        </w:rPr>
        <w:t>в</w:t>
      </w:r>
      <w:r w:rsidRPr="000C2861">
        <w:rPr>
          <w:lang w:val="en-US"/>
        </w:rPr>
        <w:t></w:t>
      </w:r>
      <w:r w:rsidRPr="000C2861">
        <w:rPr>
          <w:rFonts w:hint="eastAsia"/>
          <w:lang w:val="en-US"/>
        </w:rPr>
        <w:t>Україну</w:t>
      </w:r>
      <w:r w:rsidRPr="000C2861">
        <w:rPr>
          <w:lang w:val="en-US"/>
        </w:rPr>
        <w:t></w:t>
      </w:r>
      <w:r w:rsidRPr="000C2861">
        <w:rPr>
          <w:rFonts w:hint="eastAsia"/>
          <w:lang w:val="en-US"/>
        </w:rPr>
        <w:t>впереше</w:t>
      </w:r>
      <w:r w:rsidRPr="000C2861">
        <w:rPr>
          <w:lang w:val="en-US"/>
        </w:rPr>
        <w:t></w:t>
      </w:r>
      <w:r w:rsidRPr="000C2861">
        <w:rPr>
          <w:rFonts w:hint="eastAsia"/>
          <w:lang w:val="en-US"/>
        </w:rPr>
        <w:t>прибули</w:t>
      </w:r>
      <w:r w:rsidRPr="000C2861">
        <w:rPr>
          <w:lang w:val="en-US"/>
        </w:rPr>
        <w:t></w:t>
      </w:r>
      <w:r w:rsidRPr="000C2861">
        <w:rPr>
          <w:rFonts w:hint="eastAsia"/>
          <w:lang w:val="en-US"/>
        </w:rPr>
        <w:t>болгарський</w:t>
      </w:r>
    </w:p>
    <w:p w:rsidR="000C2861" w:rsidRPr="000C2861" w:rsidRDefault="000C2861" w:rsidP="000C2861">
      <w:pPr>
        <w:rPr>
          <w:lang w:val="en-US"/>
        </w:rPr>
      </w:pPr>
      <w:r w:rsidRPr="000C2861">
        <w:rPr>
          <w:rFonts w:hint="eastAsia"/>
          <w:lang w:val="en-US"/>
        </w:rPr>
        <w:t>посол</w:t>
      </w:r>
      <w:r w:rsidRPr="000C2861">
        <w:rPr>
          <w:lang w:val="en-US"/>
        </w:rPr>
        <w:t></w:t>
      </w:r>
      <w:r w:rsidRPr="000C2861">
        <w:rPr>
          <w:rFonts w:hint="eastAsia"/>
          <w:lang w:val="en-US"/>
        </w:rPr>
        <w:t>І</w:t>
      </w:r>
      <w:r w:rsidRPr="000C2861">
        <w:rPr>
          <w:lang w:val="en-US"/>
        </w:rPr>
        <w:t></w:t>
      </w:r>
      <w:r w:rsidRPr="000C2861">
        <w:rPr>
          <w:lang w:val="en-US"/>
        </w:rPr>
        <w:t></w:t>
      </w:r>
      <w:r w:rsidRPr="000C2861">
        <w:rPr>
          <w:rFonts w:hint="eastAsia"/>
          <w:lang w:val="en-US"/>
        </w:rPr>
        <w:t>Шишманов</w:t>
      </w:r>
      <w:r w:rsidRPr="000C2861">
        <w:rPr>
          <w:lang w:val="en-US"/>
        </w:rPr>
        <w:t></w:t>
      </w:r>
      <w:r w:rsidRPr="000C2861">
        <w:rPr>
          <w:rFonts w:hint="eastAsia"/>
          <w:lang w:val="en-US"/>
        </w:rPr>
        <w:t>і</w:t>
      </w:r>
      <w:r w:rsidRPr="000C2861">
        <w:rPr>
          <w:lang w:val="en-US"/>
        </w:rPr>
        <w:t></w:t>
      </w:r>
      <w:r w:rsidRPr="000C2861">
        <w:rPr>
          <w:rFonts w:hint="eastAsia"/>
          <w:lang w:val="en-US"/>
        </w:rPr>
        <w:t>турецький</w:t>
      </w:r>
      <w:r w:rsidRPr="000C2861">
        <w:rPr>
          <w:lang w:val="en-US"/>
        </w:rPr>
        <w:t></w:t>
      </w:r>
      <w:r w:rsidRPr="000C2861">
        <w:rPr>
          <w:rFonts w:hint="eastAsia"/>
          <w:lang w:val="en-US"/>
        </w:rPr>
        <w:t>Ахмед</w:t>
      </w:r>
      <w:r w:rsidRPr="000C2861">
        <w:rPr>
          <w:lang w:val="en-US"/>
        </w:rPr>
        <w:t></w:t>
      </w:r>
      <w:r w:rsidRPr="000C2861">
        <w:rPr>
          <w:rFonts w:hint="eastAsia"/>
          <w:lang w:val="en-US"/>
        </w:rPr>
        <w:t>Мухтар</w:t>
      </w:r>
      <w:r w:rsidRPr="000C2861">
        <w:rPr>
          <w:lang w:val="en-US"/>
        </w:rPr>
        <w:t></w:t>
      </w:r>
      <w:r w:rsidRPr="000C2861">
        <w:rPr>
          <w:rFonts w:hint="eastAsia"/>
          <w:lang w:val="en-US"/>
        </w:rPr>
        <w:t>Бей</w:t>
      </w:r>
      <w:r w:rsidRPr="000C2861">
        <w:rPr>
          <w:lang w:val="en-US"/>
        </w:rPr>
        <w:t></w:t>
      </w:r>
    </w:p>
    <w:p w:rsidR="000C2861" w:rsidRPr="000C2861" w:rsidRDefault="000C2861" w:rsidP="000C2861">
      <w:pPr>
        <w:rPr>
          <w:lang w:val="en-US"/>
        </w:rPr>
      </w:pPr>
      <w:r w:rsidRPr="000C2861">
        <w:rPr>
          <w:rFonts w:hint="eastAsia"/>
          <w:lang w:val="en-US"/>
        </w:rPr>
        <w:t>Успіхом</w:t>
      </w:r>
      <w:r w:rsidRPr="000C2861">
        <w:rPr>
          <w:lang w:val="en-US"/>
        </w:rPr>
        <w:t></w:t>
      </w:r>
      <w:r w:rsidRPr="000C2861">
        <w:rPr>
          <w:rFonts w:hint="eastAsia"/>
          <w:lang w:val="en-US"/>
        </w:rPr>
        <w:t>політико</w:t>
      </w:r>
      <w:r w:rsidRPr="000C2861">
        <w:rPr>
          <w:lang w:val="en-US"/>
        </w:rPr>
        <w:t></w:t>
      </w:r>
      <w:r w:rsidRPr="000C2861">
        <w:rPr>
          <w:rFonts w:hint="eastAsia"/>
          <w:lang w:val="en-US"/>
        </w:rPr>
        <w:t>дипломатичних</w:t>
      </w:r>
      <w:r w:rsidRPr="000C2861">
        <w:rPr>
          <w:lang w:val="en-US"/>
        </w:rPr>
        <w:t></w:t>
      </w:r>
      <w:r w:rsidRPr="000C2861">
        <w:rPr>
          <w:rFonts w:hint="eastAsia"/>
          <w:lang w:val="en-US"/>
        </w:rPr>
        <w:t>відносин</w:t>
      </w:r>
      <w:r w:rsidRPr="000C2861">
        <w:rPr>
          <w:lang w:val="en-US"/>
        </w:rPr>
        <w:t></w:t>
      </w:r>
      <w:r w:rsidRPr="000C2861">
        <w:rPr>
          <w:rFonts w:hint="eastAsia"/>
          <w:lang w:val="en-US"/>
        </w:rPr>
        <w:t>офіційного</w:t>
      </w:r>
      <w:r w:rsidRPr="000C2861">
        <w:rPr>
          <w:lang w:val="en-US"/>
        </w:rPr>
        <w:t></w:t>
      </w:r>
      <w:r w:rsidRPr="000C2861">
        <w:rPr>
          <w:rFonts w:hint="eastAsia"/>
          <w:lang w:val="en-US"/>
        </w:rPr>
        <w:t>Києва</w:t>
      </w:r>
      <w:r w:rsidRPr="000C2861">
        <w:rPr>
          <w:lang w:val="en-US"/>
        </w:rPr>
        <w:t></w:t>
      </w:r>
      <w:r w:rsidRPr="000C2861">
        <w:rPr>
          <w:rFonts w:hint="eastAsia"/>
          <w:lang w:val="en-US"/>
        </w:rPr>
        <w:t>з</w:t>
      </w:r>
    </w:p>
    <w:p w:rsidR="000C2861" w:rsidRPr="000C2861" w:rsidRDefault="000C2861" w:rsidP="000C2861">
      <w:pPr>
        <w:rPr>
          <w:lang w:val="en-US"/>
        </w:rPr>
      </w:pPr>
      <w:r w:rsidRPr="000C2861">
        <w:rPr>
          <w:rFonts w:hint="eastAsia"/>
          <w:lang w:val="en-US"/>
        </w:rPr>
        <w:t>Софією</w:t>
      </w:r>
      <w:r w:rsidRPr="000C2861">
        <w:rPr>
          <w:lang w:val="en-US"/>
        </w:rPr>
        <w:t></w:t>
      </w:r>
      <w:r w:rsidRPr="000C2861">
        <w:rPr>
          <w:rFonts w:hint="eastAsia"/>
          <w:lang w:val="en-US"/>
        </w:rPr>
        <w:t>і</w:t>
      </w:r>
      <w:r w:rsidRPr="000C2861">
        <w:rPr>
          <w:lang w:val="en-US"/>
        </w:rPr>
        <w:t></w:t>
      </w:r>
      <w:r w:rsidRPr="000C2861">
        <w:rPr>
          <w:rFonts w:hint="eastAsia"/>
          <w:lang w:val="en-US"/>
        </w:rPr>
        <w:t>Стамбулом</w:t>
      </w:r>
      <w:r w:rsidRPr="000C2861">
        <w:rPr>
          <w:lang w:val="en-US"/>
        </w:rPr>
        <w:t></w:t>
      </w:r>
      <w:r w:rsidRPr="000C2861">
        <w:rPr>
          <w:rFonts w:hint="eastAsia"/>
          <w:lang w:val="en-US"/>
        </w:rPr>
        <w:t>за</w:t>
      </w:r>
      <w:r w:rsidRPr="000C2861">
        <w:rPr>
          <w:lang w:val="en-US"/>
        </w:rPr>
        <w:t></w:t>
      </w:r>
      <w:r w:rsidRPr="000C2861">
        <w:rPr>
          <w:rFonts w:hint="eastAsia"/>
          <w:lang w:val="en-US"/>
        </w:rPr>
        <w:t>час</w:t>
      </w:r>
      <w:r w:rsidRPr="000C2861">
        <w:rPr>
          <w:lang w:val="en-US"/>
        </w:rPr>
        <w:t></w:t>
      </w:r>
      <w:r w:rsidRPr="000C2861">
        <w:rPr>
          <w:rFonts w:hint="eastAsia"/>
          <w:lang w:val="en-US"/>
        </w:rPr>
        <w:t>гетьманування</w:t>
      </w:r>
      <w:r w:rsidRPr="000C2861">
        <w:rPr>
          <w:lang w:val="en-US"/>
        </w:rPr>
        <w:t></w:t>
      </w:r>
      <w:r w:rsidRPr="000C2861">
        <w:rPr>
          <w:rFonts w:hint="eastAsia"/>
          <w:lang w:val="en-US"/>
        </w:rPr>
        <w:t>П</w:t>
      </w:r>
      <w:r w:rsidRPr="000C2861">
        <w:rPr>
          <w:lang w:val="en-US"/>
        </w:rPr>
        <w:t></w:t>
      </w:r>
      <w:r w:rsidRPr="000C2861">
        <w:rPr>
          <w:lang w:val="en-US"/>
        </w:rPr>
        <w:t></w:t>
      </w:r>
      <w:r w:rsidRPr="000C2861">
        <w:rPr>
          <w:rFonts w:hint="eastAsia"/>
          <w:lang w:val="en-US"/>
        </w:rPr>
        <w:t>Скоропадського</w:t>
      </w:r>
      <w:r w:rsidRPr="000C2861">
        <w:rPr>
          <w:lang w:val="en-US"/>
        </w:rPr>
        <w:t></w:t>
      </w:r>
      <w:r w:rsidRPr="000C2861">
        <w:rPr>
          <w:rFonts w:hint="eastAsia"/>
          <w:lang w:val="en-US"/>
        </w:rPr>
        <w:t>стала</w:t>
      </w:r>
    </w:p>
    <w:p w:rsidR="000C2861" w:rsidRPr="000C2861" w:rsidRDefault="000C2861" w:rsidP="000C2861">
      <w:pPr>
        <w:rPr>
          <w:lang w:val="en-US"/>
        </w:rPr>
      </w:pPr>
      <w:r w:rsidRPr="000C2861">
        <w:rPr>
          <w:rFonts w:hint="eastAsia"/>
          <w:lang w:val="en-US"/>
        </w:rPr>
        <w:t>ратифікація</w:t>
      </w:r>
      <w:r w:rsidRPr="000C2861">
        <w:rPr>
          <w:lang w:val="en-US"/>
        </w:rPr>
        <w:t></w:t>
      </w:r>
      <w:r w:rsidRPr="000C2861">
        <w:rPr>
          <w:rFonts w:hint="eastAsia"/>
          <w:lang w:val="en-US"/>
        </w:rPr>
        <w:t>останніми</w:t>
      </w:r>
      <w:r w:rsidRPr="000C2861">
        <w:rPr>
          <w:lang w:val="en-US"/>
        </w:rPr>
        <w:t></w:t>
      </w:r>
      <w:r w:rsidRPr="000C2861">
        <w:rPr>
          <w:rFonts w:hint="eastAsia"/>
          <w:lang w:val="en-US"/>
        </w:rPr>
        <w:t>Брестського</w:t>
      </w:r>
      <w:r w:rsidRPr="000C2861">
        <w:rPr>
          <w:lang w:val="en-US"/>
        </w:rPr>
        <w:t></w:t>
      </w:r>
      <w:r w:rsidRPr="000C2861">
        <w:rPr>
          <w:rFonts w:hint="eastAsia"/>
          <w:lang w:val="en-US"/>
        </w:rPr>
        <w:t>мирного</w:t>
      </w:r>
      <w:r w:rsidRPr="000C2861">
        <w:rPr>
          <w:lang w:val="en-US"/>
        </w:rPr>
        <w:t></w:t>
      </w:r>
      <w:r w:rsidRPr="000C2861">
        <w:rPr>
          <w:rFonts w:hint="eastAsia"/>
          <w:lang w:val="en-US"/>
        </w:rPr>
        <w:t>договору</w:t>
      </w:r>
      <w:r w:rsidRPr="000C2861">
        <w:rPr>
          <w:lang w:val="en-US"/>
        </w:rPr>
        <w:t></w:t>
      </w:r>
      <w:r w:rsidRPr="000C2861">
        <w:rPr>
          <w:lang w:val="en-US"/>
        </w:rPr>
        <w:t></w:t>
      </w:r>
      <w:r w:rsidRPr="000C2861">
        <w:rPr>
          <w:rFonts w:hint="eastAsia"/>
          <w:lang w:val="en-US"/>
        </w:rPr>
        <w:t>що</w:t>
      </w:r>
      <w:r w:rsidRPr="000C2861">
        <w:rPr>
          <w:lang w:val="en-US"/>
        </w:rPr>
        <w:t></w:t>
      </w:r>
      <w:r w:rsidRPr="000C2861">
        <w:rPr>
          <w:rFonts w:hint="eastAsia"/>
          <w:lang w:val="en-US"/>
        </w:rPr>
        <w:t>де</w:t>
      </w:r>
      <w:r w:rsidRPr="000C2861">
        <w:rPr>
          <w:lang w:val="en-US"/>
        </w:rPr>
        <w:t></w:t>
      </w:r>
      <w:r w:rsidRPr="000C2861">
        <w:rPr>
          <w:rFonts w:hint="eastAsia"/>
          <w:lang w:val="en-US"/>
        </w:rPr>
        <w:t>юре</w:t>
      </w:r>
    </w:p>
    <w:p w:rsidR="000C2861" w:rsidRPr="000C2861" w:rsidRDefault="000C2861" w:rsidP="000C2861">
      <w:pPr>
        <w:rPr>
          <w:lang w:val="en-US"/>
        </w:rPr>
      </w:pPr>
      <w:r w:rsidRPr="000C2861">
        <w:rPr>
          <w:rFonts w:hint="eastAsia"/>
          <w:lang w:val="en-US"/>
        </w:rPr>
        <w:t>свідчило</w:t>
      </w:r>
      <w:r w:rsidRPr="000C2861">
        <w:rPr>
          <w:lang w:val="en-US"/>
        </w:rPr>
        <w:t></w:t>
      </w:r>
      <w:r w:rsidRPr="000C2861">
        <w:rPr>
          <w:rFonts w:hint="eastAsia"/>
          <w:lang w:val="en-US"/>
        </w:rPr>
        <w:t>про</w:t>
      </w:r>
      <w:r w:rsidRPr="000C2861">
        <w:rPr>
          <w:lang w:val="en-US"/>
        </w:rPr>
        <w:t></w:t>
      </w:r>
      <w:r w:rsidRPr="000C2861">
        <w:rPr>
          <w:rFonts w:hint="eastAsia"/>
          <w:lang w:val="en-US"/>
        </w:rPr>
        <w:t>їх</w:t>
      </w:r>
      <w:r w:rsidRPr="000C2861">
        <w:rPr>
          <w:lang w:val="en-US"/>
        </w:rPr>
        <w:t></w:t>
      </w:r>
      <w:r w:rsidRPr="000C2861">
        <w:rPr>
          <w:rFonts w:hint="eastAsia"/>
          <w:lang w:val="en-US"/>
        </w:rPr>
        <w:t>визнання</w:t>
      </w:r>
      <w:r w:rsidRPr="000C2861">
        <w:rPr>
          <w:lang w:val="en-US"/>
        </w:rPr>
        <w:t></w:t>
      </w:r>
      <w:r w:rsidRPr="000C2861">
        <w:rPr>
          <w:rFonts w:hint="eastAsia"/>
          <w:lang w:val="en-US"/>
        </w:rPr>
        <w:t>України</w:t>
      </w:r>
      <w:r w:rsidRPr="000C2861">
        <w:rPr>
          <w:lang w:val="en-US"/>
        </w:rPr>
        <w:t></w:t>
      </w:r>
      <w:r w:rsidRPr="000C2861">
        <w:rPr>
          <w:rFonts w:hint="eastAsia"/>
          <w:lang w:val="en-US"/>
        </w:rPr>
        <w:t>як</w:t>
      </w:r>
      <w:r w:rsidRPr="000C2861">
        <w:rPr>
          <w:lang w:val="en-US"/>
        </w:rPr>
        <w:t></w:t>
      </w:r>
      <w:r w:rsidRPr="000C2861">
        <w:rPr>
          <w:rFonts w:hint="eastAsia"/>
          <w:lang w:val="en-US"/>
        </w:rPr>
        <w:t>незалежної</w:t>
      </w:r>
      <w:r w:rsidRPr="000C2861">
        <w:rPr>
          <w:lang w:val="en-US"/>
        </w:rPr>
        <w:t></w:t>
      </w:r>
      <w:r w:rsidRPr="000C2861">
        <w:rPr>
          <w:rFonts w:hint="eastAsia"/>
          <w:lang w:val="en-US"/>
        </w:rPr>
        <w:t>держави</w:t>
      </w:r>
      <w:r w:rsidRPr="000C2861">
        <w:rPr>
          <w:lang w:val="en-US"/>
        </w:rPr>
        <w:t></w:t>
      </w:r>
    </w:p>
    <w:p w:rsidR="000C2861" w:rsidRPr="000C2861" w:rsidRDefault="000C2861" w:rsidP="000C2861">
      <w:pPr>
        <w:rPr>
          <w:lang w:val="en-US"/>
        </w:rPr>
      </w:pPr>
      <w:r w:rsidRPr="000C2861">
        <w:rPr>
          <w:rFonts w:hint="eastAsia"/>
          <w:lang w:val="en-US"/>
        </w:rPr>
        <w:t>У</w:t>
      </w:r>
      <w:r w:rsidRPr="000C2861">
        <w:rPr>
          <w:lang w:val="en-US"/>
        </w:rPr>
        <w:t></w:t>
      </w:r>
      <w:r w:rsidRPr="000C2861">
        <w:rPr>
          <w:rFonts w:hint="eastAsia"/>
          <w:lang w:val="en-US"/>
        </w:rPr>
        <w:t>період</w:t>
      </w:r>
      <w:r w:rsidRPr="000C2861">
        <w:rPr>
          <w:lang w:val="en-US"/>
        </w:rPr>
        <w:t></w:t>
      </w:r>
      <w:r w:rsidRPr="000C2861">
        <w:rPr>
          <w:rFonts w:hint="eastAsia"/>
          <w:lang w:val="en-US"/>
        </w:rPr>
        <w:t>перебування</w:t>
      </w:r>
      <w:r w:rsidRPr="000C2861">
        <w:rPr>
          <w:lang w:val="en-US"/>
        </w:rPr>
        <w:t></w:t>
      </w:r>
      <w:r w:rsidRPr="000C2861">
        <w:rPr>
          <w:rFonts w:hint="eastAsia"/>
          <w:lang w:val="en-US"/>
        </w:rPr>
        <w:t>при</w:t>
      </w:r>
      <w:r w:rsidRPr="000C2861">
        <w:rPr>
          <w:lang w:val="en-US"/>
        </w:rPr>
        <w:t></w:t>
      </w:r>
      <w:r w:rsidRPr="000C2861">
        <w:rPr>
          <w:rFonts w:hint="eastAsia"/>
          <w:lang w:val="en-US"/>
        </w:rPr>
        <w:t>владі</w:t>
      </w:r>
      <w:r w:rsidRPr="000C2861">
        <w:rPr>
          <w:lang w:val="en-US"/>
        </w:rPr>
        <w:t></w:t>
      </w:r>
      <w:r w:rsidRPr="000C2861">
        <w:rPr>
          <w:rFonts w:hint="eastAsia"/>
          <w:lang w:val="en-US"/>
        </w:rPr>
        <w:t>Директорії</w:t>
      </w:r>
      <w:r w:rsidRPr="000C2861">
        <w:rPr>
          <w:lang w:val="en-US"/>
        </w:rPr>
        <w:t></w:t>
      </w:r>
      <w:r w:rsidRPr="000C2861">
        <w:rPr>
          <w:rFonts w:hint="eastAsia"/>
          <w:lang w:val="en-US"/>
        </w:rPr>
        <w:t>дипломатичні</w:t>
      </w:r>
      <w:r w:rsidRPr="000C2861">
        <w:rPr>
          <w:lang w:val="en-US"/>
        </w:rPr>
        <w:t></w:t>
      </w:r>
      <w:r w:rsidRPr="000C2861">
        <w:rPr>
          <w:rFonts w:hint="eastAsia"/>
          <w:lang w:val="en-US"/>
        </w:rPr>
        <w:t>і</w:t>
      </w:r>
    </w:p>
    <w:p w:rsidR="000C2861" w:rsidRPr="000C2861" w:rsidRDefault="000C2861" w:rsidP="000C2861">
      <w:pPr>
        <w:rPr>
          <w:lang w:val="en-US"/>
        </w:rPr>
      </w:pPr>
      <w:r w:rsidRPr="000C2861">
        <w:rPr>
          <w:rFonts w:hint="eastAsia"/>
          <w:lang w:val="en-US"/>
        </w:rPr>
        <w:t>політичні</w:t>
      </w:r>
      <w:r w:rsidRPr="000C2861">
        <w:rPr>
          <w:lang w:val="en-US"/>
        </w:rPr>
        <w:t></w:t>
      </w:r>
      <w:r w:rsidRPr="000C2861">
        <w:rPr>
          <w:rFonts w:hint="eastAsia"/>
          <w:lang w:val="en-US"/>
        </w:rPr>
        <w:t>відносини</w:t>
      </w:r>
      <w:r w:rsidRPr="000C2861">
        <w:rPr>
          <w:lang w:val="en-US"/>
        </w:rPr>
        <w:t></w:t>
      </w:r>
      <w:r w:rsidRPr="000C2861">
        <w:rPr>
          <w:rFonts w:hint="eastAsia"/>
          <w:lang w:val="en-US"/>
        </w:rPr>
        <w:t>УНР</w:t>
      </w:r>
      <w:r w:rsidRPr="000C2861">
        <w:rPr>
          <w:lang w:val="en-US"/>
        </w:rPr>
        <w:t></w:t>
      </w:r>
      <w:r w:rsidRPr="000C2861">
        <w:rPr>
          <w:rFonts w:hint="eastAsia"/>
          <w:lang w:val="en-US"/>
        </w:rPr>
        <w:t>з</w:t>
      </w:r>
      <w:r w:rsidRPr="000C2861">
        <w:rPr>
          <w:lang w:val="en-US"/>
        </w:rPr>
        <w:t></w:t>
      </w:r>
      <w:r w:rsidRPr="000C2861">
        <w:rPr>
          <w:rFonts w:hint="eastAsia"/>
          <w:lang w:val="en-US"/>
        </w:rPr>
        <w:t>Болгарією</w:t>
      </w:r>
      <w:r w:rsidRPr="000C2861">
        <w:rPr>
          <w:lang w:val="en-US"/>
        </w:rPr>
        <w:t></w:t>
      </w:r>
      <w:r w:rsidRPr="000C2861">
        <w:rPr>
          <w:rFonts w:hint="eastAsia"/>
          <w:lang w:val="en-US"/>
        </w:rPr>
        <w:t>і</w:t>
      </w:r>
      <w:r w:rsidRPr="000C2861">
        <w:rPr>
          <w:lang w:val="en-US"/>
        </w:rPr>
        <w:t></w:t>
      </w:r>
      <w:r w:rsidRPr="000C2861">
        <w:rPr>
          <w:rFonts w:hint="eastAsia"/>
          <w:lang w:val="en-US"/>
        </w:rPr>
        <w:t>Туреччиною</w:t>
      </w:r>
      <w:r w:rsidRPr="000C2861">
        <w:rPr>
          <w:lang w:val="en-US"/>
        </w:rPr>
        <w:t></w:t>
      </w:r>
      <w:r w:rsidRPr="000C2861">
        <w:rPr>
          <w:rFonts w:hint="eastAsia"/>
          <w:lang w:val="en-US"/>
        </w:rPr>
        <w:t>значно</w:t>
      </w:r>
      <w:r w:rsidRPr="000C2861">
        <w:rPr>
          <w:lang w:val="en-US"/>
        </w:rPr>
        <w:t></w:t>
      </w:r>
      <w:r w:rsidRPr="000C2861">
        <w:rPr>
          <w:rFonts w:hint="eastAsia"/>
          <w:lang w:val="en-US"/>
        </w:rPr>
        <w:t>ослабли</w:t>
      </w:r>
      <w:r w:rsidRPr="000C2861">
        <w:rPr>
          <w:lang w:val="en-US"/>
        </w:rPr>
        <w:t></w:t>
      </w:r>
    </w:p>
    <w:p w:rsidR="000C2861" w:rsidRPr="000C2861" w:rsidRDefault="000C2861" w:rsidP="000C2861">
      <w:pPr>
        <w:rPr>
          <w:lang w:val="en-US"/>
        </w:rPr>
      </w:pPr>
      <w:r w:rsidRPr="000C2861">
        <w:rPr>
          <w:rFonts w:hint="eastAsia"/>
          <w:lang w:val="en-US"/>
        </w:rPr>
        <w:t>насамперед</w:t>
      </w:r>
      <w:r w:rsidRPr="000C2861">
        <w:rPr>
          <w:lang w:val="en-US"/>
        </w:rPr>
        <w:t></w:t>
      </w:r>
      <w:r w:rsidRPr="000C2861">
        <w:rPr>
          <w:rFonts w:hint="eastAsia"/>
          <w:lang w:val="en-US"/>
        </w:rPr>
        <w:t>через</w:t>
      </w:r>
      <w:r w:rsidRPr="000C2861">
        <w:rPr>
          <w:lang w:val="en-US"/>
        </w:rPr>
        <w:t></w:t>
      </w:r>
      <w:r w:rsidRPr="000C2861">
        <w:rPr>
          <w:rFonts w:hint="eastAsia"/>
          <w:lang w:val="en-US"/>
        </w:rPr>
        <w:t>їх</w:t>
      </w:r>
      <w:r w:rsidRPr="000C2861">
        <w:rPr>
          <w:lang w:val="en-US"/>
        </w:rPr>
        <w:t></w:t>
      </w:r>
      <w:r w:rsidRPr="000C2861">
        <w:rPr>
          <w:rFonts w:hint="eastAsia"/>
          <w:lang w:val="en-US"/>
        </w:rPr>
        <w:t>поразку</w:t>
      </w:r>
      <w:r w:rsidRPr="000C2861">
        <w:rPr>
          <w:lang w:val="en-US"/>
        </w:rPr>
        <w:t></w:t>
      </w:r>
      <w:r w:rsidRPr="000C2861">
        <w:rPr>
          <w:rFonts w:hint="eastAsia"/>
          <w:lang w:val="en-US"/>
        </w:rPr>
        <w:t>в</w:t>
      </w:r>
      <w:r w:rsidRPr="000C2861">
        <w:rPr>
          <w:lang w:val="en-US"/>
        </w:rPr>
        <w:t></w:t>
      </w:r>
      <w:r w:rsidRPr="000C2861">
        <w:rPr>
          <w:rFonts w:hint="eastAsia"/>
          <w:lang w:val="en-US"/>
        </w:rPr>
        <w:t>Першій</w:t>
      </w:r>
      <w:r w:rsidRPr="000C2861">
        <w:rPr>
          <w:lang w:val="en-US"/>
        </w:rPr>
        <w:t></w:t>
      </w:r>
      <w:r w:rsidRPr="000C2861">
        <w:rPr>
          <w:rFonts w:hint="eastAsia"/>
          <w:lang w:val="en-US"/>
        </w:rPr>
        <w:t>світовій</w:t>
      </w:r>
      <w:r w:rsidRPr="000C2861">
        <w:rPr>
          <w:lang w:val="en-US"/>
        </w:rPr>
        <w:t></w:t>
      </w:r>
      <w:r w:rsidRPr="000C2861">
        <w:rPr>
          <w:rFonts w:hint="eastAsia"/>
          <w:lang w:val="en-US"/>
        </w:rPr>
        <w:t>війні</w:t>
      </w:r>
      <w:r w:rsidRPr="000C2861">
        <w:rPr>
          <w:lang w:val="en-US"/>
        </w:rPr>
        <w:t></w:t>
      </w:r>
      <w:r w:rsidRPr="000C2861">
        <w:rPr>
          <w:rFonts w:hint="eastAsia"/>
          <w:lang w:val="en-US"/>
        </w:rPr>
        <w:t>й</w:t>
      </w:r>
      <w:r w:rsidRPr="000C2861">
        <w:rPr>
          <w:lang w:val="en-US"/>
        </w:rPr>
        <w:t></w:t>
      </w:r>
      <w:r w:rsidRPr="000C2861">
        <w:rPr>
          <w:rFonts w:hint="eastAsia"/>
          <w:lang w:val="en-US"/>
        </w:rPr>
        <w:t>переорієнтацію</w:t>
      </w:r>
    </w:p>
    <w:p w:rsidR="000C2861" w:rsidRPr="000C2861" w:rsidRDefault="000C2861" w:rsidP="000C2861">
      <w:pPr>
        <w:rPr>
          <w:lang w:val="en-US"/>
        </w:rPr>
      </w:pPr>
      <w:r w:rsidRPr="000C2861">
        <w:rPr>
          <w:rFonts w:hint="eastAsia"/>
          <w:lang w:val="en-US"/>
        </w:rPr>
        <w:t>України</w:t>
      </w:r>
      <w:r w:rsidRPr="000C2861">
        <w:rPr>
          <w:lang w:val="en-US"/>
        </w:rPr>
        <w:t></w:t>
      </w:r>
      <w:r w:rsidRPr="000C2861">
        <w:rPr>
          <w:rFonts w:hint="eastAsia"/>
          <w:lang w:val="en-US"/>
        </w:rPr>
        <w:t>на</w:t>
      </w:r>
      <w:r w:rsidRPr="000C2861">
        <w:rPr>
          <w:lang w:val="en-US"/>
        </w:rPr>
        <w:t></w:t>
      </w:r>
      <w:r w:rsidRPr="000C2861">
        <w:rPr>
          <w:rFonts w:hint="eastAsia"/>
          <w:lang w:val="en-US"/>
        </w:rPr>
        <w:t>держави</w:t>
      </w:r>
      <w:r w:rsidRPr="000C2861">
        <w:rPr>
          <w:lang w:val="en-US"/>
        </w:rPr>
        <w:t></w:t>
      </w:r>
      <w:r w:rsidRPr="000C2861">
        <w:rPr>
          <w:rFonts w:hint="eastAsia"/>
          <w:lang w:val="en-US"/>
        </w:rPr>
        <w:t>Антанти</w:t>
      </w:r>
      <w:r w:rsidRPr="000C2861">
        <w:rPr>
          <w:lang w:val="en-US"/>
        </w:rPr>
        <w:t></w:t>
      </w:r>
    </w:p>
    <w:p w:rsidR="000C2861" w:rsidRPr="000C2861" w:rsidRDefault="000C2861" w:rsidP="000C2861">
      <w:pPr>
        <w:rPr>
          <w:lang w:val="en-US"/>
        </w:rPr>
      </w:pPr>
      <w:r w:rsidRPr="000C2861">
        <w:rPr>
          <w:rFonts w:hint="eastAsia"/>
          <w:lang w:val="en-US"/>
        </w:rPr>
        <w:t>На</w:t>
      </w:r>
      <w:r w:rsidRPr="000C2861">
        <w:rPr>
          <w:lang w:val="en-US"/>
        </w:rPr>
        <w:t></w:t>
      </w:r>
      <w:r w:rsidRPr="000C2861">
        <w:rPr>
          <w:rFonts w:hint="eastAsia"/>
          <w:lang w:val="en-US"/>
        </w:rPr>
        <w:t>початку</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rFonts w:hint="eastAsia"/>
          <w:lang w:val="en-US"/>
        </w:rPr>
        <w:t>болгарське</w:t>
      </w:r>
      <w:r w:rsidRPr="000C2861">
        <w:rPr>
          <w:lang w:val="en-US"/>
        </w:rPr>
        <w:t></w:t>
      </w:r>
      <w:r w:rsidRPr="000C2861">
        <w:rPr>
          <w:rFonts w:hint="eastAsia"/>
          <w:lang w:val="en-US"/>
        </w:rPr>
        <w:t>і</w:t>
      </w:r>
      <w:r w:rsidRPr="000C2861">
        <w:rPr>
          <w:lang w:val="en-US"/>
        </w:rPr>
        <w:t></w:t>
      </w:r>
      <w:r w:rsidRPr="000C2861">
        <w:rPr>
          <w:rFonts w:hint="eastAsia"/>
          <w:lang w:val="en-US"/>
        </w:rPr>
        <w:t>турецьке</w:t>
      </w:r>
      <w:r w:rsidRPr="000C2861">
        <w:rPr>
          <w:lang w:val="en-US"/>
        </w:rPr>
        <w:t></w:t>
      </w:r>
      <w:r w:rsidRPr="000C2861">
        <w:rPr>
          <w:rFonts w:hint="eastAsia"/>
          <w:lang w:val="en-US"/>
        </w:rPr>
        <w:t>посольства</w:t>
      </w:r>
      <w:r w:rsidRPr="000C2861">
        <w:rPr>
          <w:lang w:val="en-US"/>
        </w:rPr>
        <w:t></w:t>
      </w:r>
      <w:r w:rsidRPr="000C2861">
        <w:rPr>
          <w:rFonts w:hint="eastAsia"/>
          <w:lang w:val="en-US"/>
        </w:rPr>
        <w:t>припинили</w:t>
      </w:r>
    </w:p>
    <w:p w:rsidR="000C2861" w:rsidRPr="000C2861" w:rsidRDefault="000C2861" w:rsidP="000C2861">
      <w:pPr>
        <w:rPr>
          <w:lang w:val="en-US"/>
        </w:rPr>
      </w:pPr>
      <w:r w:rsidRPr="000C2861">
        <w:rPr>
          <w:rFonts w:hint="eastAsia"/>
          <w:lang w:val="en-US"/>
        </w:rPr>
        <w:t>свою</w:t>
      </w:r>
      <w:r w:rsidRPr="000C2861">
        <w:rPr>
          <w:lang w:val="en-US"/>
        </w:rPr>
        <w:t></w:t>
      </w:r>
      <w:r w:rsidRPr="000C2861">
        <w:rPr>
          <w:rFonts w:hint="eastAsia"/>
          <w:lang w:val="en-US"/>
        </w:rPr>
        <w:t>діяльність</w:t>
      </w:r>
      <w:r w:rsidRPr="000C2861">
        <w:rPr>
          <w:lang w:val="en-US"/>
        </w:rPr>
        <w:t></w:t>
      </w:r>
      <w:r w:rsidRPr="000C2861">
        <w:rPr>
          <w:rFonts w:hint="eastAsia"/>
          <w:lang w:val="en-US"/>
        </w:rPr>
        <w:t>в</w:t>
      </w:r>
      <w:r w:rsidRPr="000C2861">
        <w:rPr>
          <w:lang w:val="en-US"/>
        </w:rPr>
        <w:t></w:t>
      </w:r>
      <w:r w:rsidRPr="000C2861">
        <w:rPr>
          <w:rFonts w:hint="eastAsia"/>
          <w:lang w:val="en-US"/>
        </w:rPr>
        <w:t>Україні</w:t>
      </w:r>
      <w:r w:rsidRPr="000C2861">
        <w:rPr>
          <w:lang w:val="en-US"/>
        </w:rPr>
        <w:t></w:t>
      </w:r>
      <w:r w:rsidRPr="000C2861">
        <w:rPr>
          <w:rFonts w:hint="eastAsia"/>
          <w:lang w:val="en-US"/>
        </w:rPr>
        <w:t>у</w:t>
      </w:r>
      <w:r w:rsidRPr="000C2861">
        <w:rPr>
          <w:lang w:val="en-US"/>
        </w:rPr>
        <w:t></w:t>
      </w:r>
      <w:r w:rsidRPr="000C2861">
        <w:rPr>
          <w:rFonts w:hint="eastAsia"/>
          <w:lang w:val="en-US"/>
        </w:rPr>
        <w:t>зв’язку</w:t>
      </w:r>
      <w:r w:rsidRPr="000C2861">
        <w:rPr>
          <w:lang w:val="en-US"/>
        </w:rPr>
        <w:t></w:t>
      </w:r>
      <w:r w:rsidRPr="000C2861">
        <w:rPr>
          <w:rFonts w:hint="eastAsia"/>
          <w:lang w:val="en-US"/>
        </w:rPr>
        <w:t>з</w:t>
      </w:r>
      <w:r w:rsidRPr="000C2861">
        <w:rPr>
          <w:lang w:val="en-US"/>
        </w:rPr>
        <w:t></w:t>
      </w:r>
      <w:r w:rsidRPr="000C2861">
        <w:rPr>
          <w:rFonts w:hint="eastAsia"/>
          <w:lang w:val="en-US"/>
        </w:rPr>
        <w:t>початком</w:t>
      </w:r>
      <w:r w:rsidRPr="000C2861">
        <w:rPr>
          <w:lang w:val="en-US"/>
        </w:rPr>
        <w:t></w:t>
      </w:r>
      <w:r w:rsidRPr="000C2861">
        <w:rPr>
          <w:rFonts w:hint="eastAsia"/>
          <w:lang w:val="en-US"/>
        </w:rPr>
        <w:t>нової</w:t>
      </w:r>
      <w:r w:rsidRPr="000C2861">
        <w:rPr>
          <w:lang w:val="en-US"/>
        </w:rPr>
        <w:t></w:t>
      </w:r>
      <w:r w:rsidRPr="000C2861">
        <w:rPr>
          <w:rFonts w:hint="eastAsia"/>
          <w:lang w:val="en-US"/>
        </w:rPr>
        <w:t>українсько</w:t>
      </w:r>
      <w:r w:rsidRPr="000C2861">
        <w:rPr>
          <w:lang w:val="en-US"/>
        </w:rPr>
        <w:t></w:t>
      </w:r>
    </w:p>
    <w:p w:rsidR="000C2861" w:rsidRPr="000C2861" w:rsidRDefault="000C2861" w:rsidP="000C2861">
      <w:pPr>
        <w:rPr>
          <w:lang w:val="en-US"/>
        </w:rPr>
      </w:pPr>
      <w:r w:rsidRPr="000C2861">
        <w:rPr>
          <w:lang w:val="en-US"/>
        </w:rPr>
        <w:t></w:t>
      </w:r>
      <w:r w:rsidRPr="000C2861">
        <w:rPr>
          <w:lang w:val="en-US"/>
        </w:rPr>
        <w:t></w:t>
      </w:r>
      <w:r w:rsidRPr="000C2861">
        <w:rPr>
          <w:lang w:val="en-US"/>
        </w:rPr>
        <w:t></w:t>
      </w:r>
    </w:p>
    <w:p w:rsidR="000C2861" w:rsidRPr="000C2861" w:rsidRDefault="000C2861" w:rsidP="000C2861">
      <w:pPr>
        <w:rPr>
          <w:lang w:val="en-US"/>
        </w:rPr>
      </w:pPr>
      <w:r w:rsidRPr="000C2861">
        <w:rPr>
          <w:rFonts w:hint="eastAsia"/>
          <w:lang w:val="en-US"/>
        </w:rPr>
        <w:t>більшовицької</w:t>
      </w:r>
      <w:r w:rsidRPr="000C2861">
        <w:rPr>
          <w:lang w:val="en-US"/>
        </w:rPr>
        <w:t></w:t>
      </w:r>
      <w:r w:rsidRPr="000C2861">
        <w:rPr>
          <w:rFonts w:hint="eastAsia"/>
          <w:lang w:val="en-US"/>
        </w:rPr>
        <w:t>війни</w:t>
      </w:r>
      <w:r w:rsidRPr="000C2861">
        <w:rPr>
          <w:lang w:val="en-US"/>
        </w:rPr>
        <w:t></w:t>
      </w:r>
      <w:r w:rsidRPr="000C2861">
        <w:rPr>
          <w:lang w:val="en-US"/>
        </w:rPr>
        <w:t></w:t>
      </w:r>
      <w:r w:rsidRPr="000C2861">
        <w:rPr>
          <w:rFonts w:hint="eastAsia"/>
          <w:lang w:val="en-US"/>
        </w:rPr>
        <w:t>Натомість</w:t>
      </w:r>
      <w:r w:rsidRPr="000C2861">
        <w:rPr>
          <w:lang w:val="en-US"/>
        </w:rPr>
        <w:t></w:t>
      </w:r>
      <w:r w:rsidRPr="000C2861">
        <w:rPr>
          <w:rFonts w:hint="eastAsia"/>
          <w:lang w:val="en-US"/>
        </w:rPr>
        <w:t>відповідні</w:t>
      </w:r>
      <w:r w:rsidRPr="000C2861">
        <w:rPr>
          <w:lang w:val="en-US"/>
        </w:rPr>
        <w:t></w:t>
      </w:r>
      <w:r w:rsidRPr="000C2861">
        <w:rPr>
          <w:rFonts w:hint="eastAsia"/>
          <w:lang w:val="en-US"/>
        </w:rPr>
        <w:t>дипломатичні</w:t>
      </w:r>
    </w:p>
    <w:p w:rsidR="000C2861" w:rsidRPr="000C2861" w:rsidRDefault="000C2861" w:rsidP="000C2861">
      <w:pPr>
        <w:rPr>
          <w:lang w:val="en-US"/>
        </w:rPr>
      </w:pPr>
      <w:r w:rsidRPr="000C2861">
        <w:rPr>
          <w:rFonts w:hint="eastAsia"/>
          <w:lang w:val="en-US"/>
        </w:rPr>
        <w:t>представництва</w:t>
      </w:r>
      <w:r w:rsidRPr="000C2861">
        <w:rPr>
          <w:lang w:val="en-US"/>
        </w:rPr>
        <w:t></w:t>
      </w:r>
      <w:r w:rsidRPr="000C2861">
        <w:rPr>
          <w:rFonts w:hint="eastAsia"/>
          <w:lang w:val="en-US"/>
        </w:rPr>
        <w:t>УНР</w:t>
      </w:r>
      <w:r w:rsidRPr="000C2861">
        <w:rPr>
          <w:lang w:val="en-US"/>
        </w:rPr>
        <w:t></w:t>
      </w:r>
      <w:r w:rsidRPr="000C2861">
        <w:rPr>
          <w:rFonts w:hint="eastAsia"/>
          <w:lang w:val="en-US"/>
        </w:rPr>
        <w:t>продовжували</w:t>
      </w:r>
      <w:r w:rsidRPr="000C2861">
        <w:rPr>
          <w:lang w:val="en-US"/>
        </w:rPr>
        <w:t></w:t>
      </w:r>
      <w:r w:rsidRPr="000C2861">
        <w:rPr>
          <w:rFonts w:hint="eastAsia"/>
          <w:lang w:val="en-US"/>
        </w:rPr>
        <w:t>свою</w:t>
      </w:r>
      <w:r w:rsidRPr="000C2861">
        <w:rPr>
          <w:lang w:val="en-US"/>
        </w:rPr>
        <w:t></w:t>
      </w:r>
      <w:r w:rsidRPr="000C2861">
        <w:rPr>
          <w:rFonts w:hint="eastAsia"/>
          <w:lang w:val="en-US"/>
        </w:rPr>
        <w:t>роботу</w:t>
      </w:r>
      <w:r w:rsidRPr="000C2861">
        <w:rPr>
          <w:lang w:val="en-US"/>
        </w:rPr>
        <w:t></w:t>
      </w:r>
      <w:r w:rsidRPr="000C2861">
        <w:rPr>
          <w:lang w:val="en-US"/>
        </w:rPr>
        <w:t></w:t>
      </w:r>
      <w:r w:rsidRPr="000C2861">
        <w:rPr>
          <w:rFonts w:hint="eastAsia"/>
          <w:lang w:val="en-US"/>
        </w:rPr>
        <w:t>зосередивши</w:t>
      </w:r>
      <w:r w:rsidRPr="000C2861">
        <w:rPr>
          <w:lang w:val="en-US"/>
        </w:rPr>
        <w:t></w:t>
      </w:r>
      <w:r w:rsidRPr="000C2861">
        <w:rPr>
          <w:rFonts w:hint="eastAsia"/>
          <w:lang w:val="en-US"/>
        </w:rPr>
        <w:t>увагу</w:t>
      </w:r>
      <w:r w:rsidRPr="000C2861">
        <w:rPr>
          <w:lang w:val="en-US"/>
        </w:rPr>
        <w:t></w:t>
      </w:r>
      <w:r w:rsidRPr="000C2861">
        <w:rPr>
          <w:rFonts w:hint="eastAsia"/>
          <w:lang w:val="en-US"/>
        </w:rPr>
        <w:t>на</w:t>
      </w:r>
    </w:p>
    <w:p w:rsidR="000C2861" w:rsidRPr="000C2861" w:rsidRDefault="000C2861" w:rsidP="000C2861">
      <w:pPr>
        <w:rPr>
          <w:lang w:val="en-US"/>
        </w:rPr>
      </w:pPr>
      <w:r w:rsidRPr="000C2861">
        <w:rPr>
          <w:rFonts w:hint="eastAsia"/>
          <w:lang w:val="en-US"/>
        </w:rPr>
        <w:t>допомозі</w:t>
      </w:r>
      <w:r w:rsidRPr="000C2861">
        <w:rPr>
          <w:lang w:val="en-US"/>
        </w:rPr>
        <w:t></w:t>
      </w:r>
      <w:r w:rsidRPr="000C2861">
        <w:rPr>
          <w:rFonts w:hint="eastAsia"/>
          <w:lang w:val="en-US"/>
        </w:rPr>
        <w:t>українським</w:t>
      </w:r>
      <w:r w:rsidRPr="000C2861">
        <w:rPr>
          <w:lang w:val="en-US"/>
        </w:rPr>
        <w:t></w:t>
      </w:r>
      <w:r w:rsidRPr="000C2861">
        <w:rPr>
          <w:rFonts w:hint="eastAsia"/>
          <w:lang w:val="en-US"/>
        </w:rPr>
        <w:t>військово</w:t>
      </w:r>
      <w:r w:rsidRPr="000C2861">
        <w:rPr>
          <w:lang w:val="en-US"/>
        </w:rPr>
        <w:t></w:t>
      </w:r>
      <w:r w:rsidRPr="000C2861">
        <w:rPr>
          <w:rFonts w:hint="eastAsia"/>
          <w:lang w:val="en-US"/>
        </w:rPr>
        <w:t>полоненим</w:t>
      </w:r>
      <w:r w:rsidRPr="000C2861">
        <w:rPr>
          <w:lang w:val="en-US"/>
        </w:rPr>
        <w:t></w:t>
      </w:r>
      <w:r w:rsidRPr="000C2861">
        <w:rPr>
          <w:lang w:val="en-US"/>
        </w:rPr>
        <w:t></w:t>
      </w:r>
      <w:r w:rsidRPr="000C2861">
        <w:rPr>
          <w:rFonts w:hint="eastAsia"/>
          <w:lang w:val="en-US"/>
        </w:rPr>
        <w:t>на</w:t>
      </w:r>
      <w:r w:rsidRPr="000C2861">
        <w:rPr>
          <w:lang w:val="en-US"/>
        </w:rPr>
        <w:t></w:t>
      </w:r>
      <w:r w:rsidRPr="000C2861">
        <w:rPr>
          <w:rFonts w:hint="eastAsia"/>
          <w:lang w:val="en-US"/>
        </w:rPr>
        <w:t>захисті</w:t>
      </w:r>
      <w:r w:rsidRPr="000C2861">
        <w:rPr>
          <w:lang w:val="en-US"/>
        </w:rPr>
        <w:t></w:t>
      </w:r>
      <w:r w:rsidRPr="000C2861">
        <w:rPr>
          <w:rFonts w:hint="eastAsia"/>
          <w:lang w:val="en-US"/>
        </w:rPr>
        <w:t>українського</w:t>
      </w:r>
    </w:p>
    <w:p w:rsidR="000C2861" w:rsidRPr="000C2861" w:rsidRDefault="000C2861" w:rsidP="000C2861">
      <w:pPr>
        <w:rPr>
          <w:lang w:val="en-US"/>
        </w:rPr>
      </w:pPr>
      <w:r w:rsidRPr="000C2861">
        <w:rPr>
          <w:rFonts w:hint="eastAsia"/>
          <w:lang w:val="en-US"/>
        </w:rPr>
        <w:t>державного</w:t>
      </w:r>
      <w:r w:rsidRPr="000C2861">
        <w:rPr>
          <w:lang w:val="en-US"/>
        </w:rPr>
        <w:t></w:t>
      </w:r>
      <w:r w:rsidRPr="000C2861">
        <w:rPr>
          <w:rFonts w:hint="eastAsia"/>
          <w:lang w:val="en-US"/>
        </w:rPr>
        <w:t>майна</w:t>
      </w:r>
      <w:r w:rsidRPr="000C2861">
        <w:rPr>
          <w:lang w:val="en-US"/>
        </w:rPr>
        <w:t></w:t>
      </w:r>
      <w:r w:rsidRPr="000C2861">
        <w:rPr>
          <w:lang w:val="en-US"/>
        </w:rPr>
        <w:t></w:t>
      </w:r>
      <w:r w:rsidRPr="000C2861">
        <w:rPr>
          <w:rFonts w:hint="eastAsia"/>
          <w:lang w:val="en-US"/>
        </w:rPr>
        <w:t>а</w:t>
      </w:r>
      <w:r w:rsidRPr="000C2861">
        <w:rPr>
          <w:lang w:val="en-US"/>
        </w:rPr>
        <w:t></w:t>
      </w:r>
      <w:r w:rsidRPr="000C2861">
        <w:rPr>
          <w:rFonts w:hint="eastAsia"/>
          <w:lang w:val="en-US"/>
        </w:rPr>
        <w:t>також</w:t>
      </w:r>
      <w:r w:rsidRPr="000C2861">
        <w:rPr>
          <w:lang w:val="en-US"/>
        </w:rPr>
        <w:t></w:t>
      </w:r>
      <w:r w:rsidRPr="000C2861">
        <w:rPr>
          <w:rFonts w:hint="eastAsia"/>
          <w:lang w:val="en-US"/>
        </w:rPr>
        <w:t>на</w:t>
      </w:r>
      <w:r w:rsidRPr="000C2861">
        <w:rPr>
          <w:lang w:val="en-US"/>
        </w:rPr>
        <w:t></w:t>
      </w:r>
      <w:r w:rsidRPr="000C2861">
        <w:rPr>
          <w:rFonts w:hint="eastAsia"/>
          <w:lang w:val="en-US"/>
        </w:rPr>
        <w:t>пошуку</w:t>
      </w:r>
      <w:r w:rsidRPr="000C2861">
        <w:rPr>
          <w:lang w:val="en-US"/>
        </w:rPr>
        <w:t></w:t>
      </w:r>
      <w:r w:rsidRPr="000C2861">
        <w:rPr>
          <w:rFonts w:hint="eastAsia"/>
          <w:lang w:val="en-US"/>
        </w:rPr>
        <w:t>дипломатичної</w:t>
      </w:r>
      <w:r w:rsidRPr="000C2861">
        <w:rPr>
          <w:lang w:val="en-US"/>
        </w:rPr>
        <w:t></w:t>
      </w:r>
      <w:r w:rsidRPr="000C2861">
        <w:rPr>
          <w:rFonts w:hint="eastAsia"/>
          <w:lang w:val="en-US"/>
        </w:rPr>
        <w:t>і</w:t>
      </w:r>
      <w:r w:rsidRPr="000C2861">
        <w:rPr>
          <w:lang w:val="en-US"/>
        </w:rPr>
        <w:t></w:t>
      </w:r>
      <w:r w:rsidRPr="000C2861">
        <w:rPr>
          <w:rFonts w:hint="eastAsia"/>
          <w:lang w:val="en-US"/>
        </w:rPr>
        <w:t>фінансової</w:t>
      </w:r>
    </w:p>
    <w:p w:rsidR="000C2861" w:rsidRPr="000C2861" w:rsidRDefault="000C2861" w:rsidP="000C2861">
      <w:pPr>
        <w:rPr>
          <w:lang w:val="en-US"/>
        </w:rPr>
      </w:pPr>
      <w:r w:rsidRPr="000C2861">
        <w:rPr>
          <w:rFonts w:hint="eastAsia"/>
          <w:lang w:val="en-US"/>
        </w:rPr>
        <w:t>підтримки</w:t>
      </w:r>
      <w:r w:rsidRPr="000C2861">
        <w:rPr>
          <w:lang w:val="en-US"/>
        </w:rPr>
        <w:t></w:t>
      </w:r>
      <w:r w:rsidRPr="000C2861">
        <w:rPr>
          <w:rFonts w:hint="eastAsia"/>
          <w:lang w:val="en-US"/>
        </w:rPr>
        <w:t>для</w:t>
      </w:r>
      <w:r w:rsidRPr="000C2861">
        <w:rPr>
          <w:lang w:val="en-US"/>
        </w:rPr>
        <w:t></w:t>
      </w:r>
      <w:r w:rsidRPr="000C2861">
        <w:rPr>
          <w:rFonts w:hint="eastAsia"/>
          <w:lang w:val="en-US"/>
        </w:rPr>
        <w:t>України</w:t>
      </w:r>
      <w:r w:rsidRPr="000C2861">
        <w:rPr>
          <w:lang w:val="en-US"/>
        </w:rPr>
        <w:t></w:t>
      </w:r>
      <w:r w:rsidRPr="000C2861">
        <w:rPr>
          <w:lang w:val="en-US"/>
        </w:rPr>
        <w:t></w:t>
      </w:r>
      <w:r w:rsidRPr="000C2861">
        <w:rPr>
          <w:rFonts w:hint="eastAsia"/>
          <w:lang w:val="en-US"/>
        </w:rPr>
        <w:t>Особливо</w:t>
      </w:r>
      <w:r w:rsidRPr="000C2861">
        <w:rPr>
          <w:lang w:val="en-US"/>
        </w:rPr>
        <w:t></w:t>
      </w:r>
      <w:r w:rsidRPr="000C2861">
        <w:rPr>
          <w:rFonts w:hint="eastAsia"/>
          <w:lang w:val="en-US"/>
        </w:rPr>
        <w:t>активно</w:t>
      </w:r>
      <w:r w:rsidRPr="000C2861">
        <w:rPr>
          <w:lang w:val="en-US"/>
        </w:rPr>
        <w:t></w:t>
      </w:r>
      <w:r w:rsidRPr="000C2861">
        <w:rPr>
          <w:rFonts w:hint="eastAsia"/>
          <w:lang w:val="en-US"/>
        </w:rPr>
        <w:t>в</w:t>
      </w:r>
      <w:r w:rsidRPr="000C2861">
        <w:rPr>
          <w:lang w:val="en-US"/>
        </w:rPr>
        <w:t></w:t>
      </w:r>
      <w:r w:rsidRPr="000C2861">
        <w:rPr>
          <w:rFonts w:hint="eastAsia"/>
          <w:lang w:val="en-US"/>
        </w:rPr>
        <w:t>цьому</w:t>
      </w:r>
      <w:r w:rsidRPr="000C2861">
        <w:rPr>
          <w:lang w:val="en-US"/>
        </w:rPr>
        <w:t></w:t>
      </w:r>
      <w:r w:rsidRPr="000C2861">
        <w:rPr>
          <w:rFonts w:hint="eastAsia"/>
          <w:lang w:val="en-US"/>
        </w:rPr>
        <w:t>напрямку</w:t>
      </w:r>
      <w:r w:rsidRPr="000C2861">
        <w:rPr>
          <w:lang w:val="en-US"/>
        </w:rPr>
        <w:t></w:t>
      </w:r>
      <w:r w:rsidRPr="000C2861">
        <w:rPr>
          <w:rFonts w:hint="eastAsia"/>
          <w:lang w:val="en-US"/>
        </w:rPr>
        <w:t>працював</w:t>
      </w:r>
    </w:p>
    <w:p w:rsidR="000C2861" w:rsidRPr="000C2861" w:rsidRDefault="000C2861" w:rsidP="000C2861">
      <w:pPr>
        <w:rPr>
          <w:lang w:val="en-US"/>
        </w:rPr>
      </w:pPr>
      <w:r w:rsidRPr="000C2861">
        <w:rPr>
          <w:rFonts w:hint="eastAsia"/>
          <w:lang w:val="en-US"/>
        </w:rPr>
        <w:t>новий</w:t>
      </w:r>
      <w:r w:rsidRPr="000C2861">
        <w:rPr>
          <w:lang w:val="en-US"/>
        </w:rPr>
        <w:t></w:t>
      </w:r>
      <w:r w:rsidRPr="000C2861">
        <w:rPr>
          <w:rFonts w:hint="eastAsia"/>
          <w:lang w:val="en-US"/>
        </w:rPr>
        <w:t>український</w:t>
      </w:r>
      <w:r w:rsidRPr="000C2861">
        <w:rPr>
          <w:lang w:val="en-US"/>
        </w:rPr>
        <w:t></w:t>
      </w:r>
      <w:r w:rsidRPr="000C2861">
        <w:rPr>
          <w:rFonts w:hint="eastAsia"/>
          <w:lang w:val="en-US"/>
        </w:rPr>
        <w:t>посол</w:t>
      </w:r>
      <w:r w:rsidRPr="000C2861">
        <w:rPr>
          <w:lang w:val="en-US"/>
        </w:rPr>
        <w:t></w:t>
      </w:r>
      <w:r w:rsidRPr="000C2861">
        <w:rPr>
          <w:rFonts w:hint="eastAsia"/>
          <w:lang w:val="en-US"/>
        </w:rPr>
        <w:t>в</w:t>
      </w:r>
      <w:r w:rsidRPr="000C2861">
        <w:rPr>
          <w:lang w:val="en-US"/>
        </w:rPr>
        <w:t></w:t>
      </w:r>
      <w:r w:rsidRPr="000C2861">
        <w:rPr>
          <w:rFonts w:hint="eastAsia"/>
          <w:lang w:val="en-US"/>
        </w:rPr>
        <w:t>Туреччині</w:t>
      </w:r>
      <w:r w:rsidRPr="000C2861">
        <w:rPr>
          <w:lang w:val="en-US"/>
        </w:rPr>
        <w:t></w:t>
      </w:r>
      <w:r w:rsidRPr="000C2861">
        <w:rPr>
          <w:rFonts w:hint="eastAsia"/>
          <w:lang w:val="en-US"/>
        </w:rPr>
        <w:t>О</w:t>
      </w:r>
      <w:r w:rsidRPr="000C2861">
        <w:rPr>
          <w:lang w:val="en-US"/>
        </w:rPr>
        <w:t></w:t>
      </w:r>
      <w:r w:rsidRPr="000C2861">
        <w:rPr>
          <w:lang w:val="en-US"/>
        </w:rPr>
        <w:t></w:t>
      </w:r>
      <w:r w:rsidRPr="000C2861">
        <w:rPr>
          <w:rFonts w:hint="eastAsia"/>
          <w:lang w:val="en-US"/>
        </w:rPr>
        <w:t>Лотоцький</w:t>
      </w:r>
      <w:r w:rsidRPr="000C2861">
        <w:rPr>
          <w:lang w:val="en-US"/>
        </w:rPr>
        <w:t></w:t>
      </w:r>
    </w:p>
    <w:p w:rsidR="000C2861" w:rsidRPr="000C2861" w:rsidRDefault="000C2861" w:rsidP="000C2861">
      <w:pPr>
        <w:rPr>
          <w:lang w:val="en-US"/>
        </w:rPr>
      </w:pPr>
      <w:r w:rsidRPr="000C2861">
        <w:rPr>
          <w:rFonts w:hint="eastAsia"/>
          <w:lang w:val="en-US"/>
        </w:rPr>
        <w:t>В</w:t>
      </w:r>
      <w:r w:rsidRPr="000C2861">
        <w:rPr>
          <w:lang w:val="en-US"/>
        </w:rPr>
        <w:t></w:t>
      </w:r>
      <w:r w:rsidRPr="000C2861">
        <w:rPr>
          <w:rFonts w:hint="eastAsia"/>
          <w:lang w:val="en-US"/>
        </w:rPr>
        <w:t>певній</w:t>
      </w:r>
      <w:r w:rsidRPr="000C2861">
        <w:rPr>
          <w:lang w:val="en-US"/>
        </w:rPr>
        <w:t></w:t>
      </w:r>
      <w:r w:rsidRPr="000C2861">
        <w:rPr>
          <w:rFonts w:hint="eastAsia"/>
          <w:lang w:val="en-US"/>
        </w:rPr>
        <w:t>мірі</w:t>
      </w:r>
      <w:r w:rsidRPr="000C2861">
        <w:rPr>
          <w:lang w:val="en-US"/>
        </w:rPr>
        <w:t></w:t>
      </w:r>
      <w:r w:rsidRPr="000C2861">
        <w:rPr>
          <w:rFonts w:hint="eastAsia"/>
          <w:lang w:val="en-US"/>
        </w:rPr>
        <w:t>досягненням</w:t>
      </w:r>
      <w:r w:rsidRPr="000C2861">
        <w:rPr>
          <w:lang w:val="en-US"/>
        </w:rPr>
        <w:t></w:t>
      </w:r>
      <w:r w:rsidRPr="000C2861">
        <w:rPr>
          <w:rFonts w:hint="eastAsia"/>
          <w:lang w:val="en-US"/>
        </w:rPr>
        <w:t>української</w:t>
      </w:r>
      <w:r w:rsidRPr="000C2861">
        <w:rPr>
          <w:lang w:val="en-US"/>
        </w:rPr>
        <w:t></w:t>
      </w:r>
      <w:r w:rsidRPr="000C2861">
        <w:rPr>
          <w:rFonts w:hint="eastAsia"/>
          <w:lang w:val="en-US"/>
        </w:rPr>
        <w:t>дипломатії</w:t>
      </w:r>
      <w:r w:rsidRPr="000C2861">
        <w:rPr>
          <w:lang w:val="en-US"/>
        </w:rPr>
        <w:t></w:t>
      </w:r>
      <w:r w:rsidRPr="000C2861">
        <w:rPr>
          <w:rFonts w:hint="eastAsia"/>
          <w:lang w:val="en-US"/>
        </w:rPr>
        <w:t>в</w:t>
      </w:r>
      <w:r w:rsidRPr="000C2861">
        <w:rPr>
          <w:lang w:val="en-US"/>
        </w:rPr>
        <w:t></w:t>
      </w:r>
      <w:r w:rsidRPr="000C2861">
        <w:rPr>
          <w:rFonts w:hint="eastAsia"/>
          <w:lang w:val="en-US"/>
        </w:rPr>
        <w:t>Туреччині</w:t>
      </w:r>
      <w:r w:rsidRPr="000C2861">
        <w:rPr>
          <w:lang w:val="en-US"/>
        </w:rPr>
        <w:t></w:t>
      </w:r>
      <w:r w:rsidRPr="000C2861">
        <w:rPr>
          <w:rFonts w:hint="eastAsia"/>
          <w:lang w:val="en-US"/>
        </w:rPr>
        <w:t>на</w:t>
      </w:r>
    </w:p>
    <w:p w:rsidR="000C2861" w:rsidRPr="000C2861" w:rsidRDefault="000C2861" w:rsidP="000C2861">
      <w:pPr>
        <w:rPr>
          <w:lang w:val="en-US"/>
        </w:rPr>
      </w:pPr>
      <w:r w:rsidRPr="000C2861">
        <w:rPr>
          <w:rFonts w:hint="eastAsia"/>
          <w:lang w:val="en-US"/>
        </w:rPr>
        <w:t>початку</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rFonts w:hint="eastAsia"/>
          <w:lang w:val="en-US"/>
        </w:rPr>
        <w:t>можна</w:t>
      </w:r>
      <w:r w:rsidRPr="000C2861">
        <w:rPr>
          <w:lang w:val="en-US"/>
        </w:rPr>
        <w:t></w:t>
      </w:r>
      <w:r w:rsidRPr="000C2861">
        <w:rPr>
          <w:rFonts w:hint="eastAsia"/>
          <w:lang w:val="en-US"/>
        </w:rPr>
        <w:t>вважати</w:t>
      </w:r>
      <w:r w:rsidRPr="000C2861">
        <w:rPr>
          <w:lang w:val="en-US"/>
        </w:rPr>
        <w:t></w:t>
      </w:r>
      <w:r w:rsidRPr="000C2861">
        <w:rPr>
          <w:rFonts w:hint="eastAsia"/>
          <w:lang w:val="en-US"/>
        </w:rPr>
        <w:t>вироблення</w:t>
      </w:r>
      <w:r w:rsidRPr="000C2861">
        <w:rPr>
          <w:lang w:val="en-US"/>
        </w:rPr>
        <w:t></w:t>
      </w:r>
      <w:r w:rsidRPr="000C2861">
        <w:rPr>
          <w:rFonts w:hint="eastAsia"/>
          <w:lang w:val="en-US"/>
        </w:rPr>
        <w:t>і</w:t>
      </w:r>
      <w:r w:rsidRPr="000C2861">
        <w:rPr>
          <w:lang w:val="en-US"/>
        </w:rPr>
        <w:t></w:t>
      </w:r>
      <w:r w:rsidRPr="000C2861">
        <w:rPr>
          <w:rFonts w:hint="eastAsia"/>
          <w:lang w:val="en-US"/>
        </w:rPr>
        <w:t>погодження</w:t>
      </w:r>
      <w:r w:rsidRPr="000C2861">
        <w:rPr>
          <w:lang w:val="en-US"/>
        </w:rPr>
        <w:t></w:t>
      </w:r>
      <w:r w:rsidRPr="000C2861">
        <w:rPr>
          <w:rFonts w:hint="eastAsia"/>
          <w:lang w:val="en-US"/>
        </w:rPr>
        <w:t>з</w:t>
      </w:r>
      <w:r w:rsidRPr="000C2861">
        <w:rPr>
          <w:lang w:val="en-US"/>
        </w:rPr>
        <w:t></w:t>
      </w:r>
      <w:r w:rsidRPr="000C2861">
        <w:rPr>
          <w:rFonts w:hint="eastAsia"/>
          <w:lang w:val="en-US"/>
        </w:rPr>
        <w:t>турецькою</w:t>
      </w:r>
    </w:p>
    <w:p w:rsidR="000C2861" w:rsidRPr="000C2861" w:rsidRDefault="000C2861" w:rsidP="000C2861">
      <w:pPr>
        <w:rPr>
          <w:lang w:val="en-US"/>
        </w:rPr>
      </w:pPr>
      <w:r w:rsidRPr="000C2861">
        <w:rPr>
          <w:rFonts w:hint="eastAsia"/>
          <w:lang w:val="en-US"/>
        </w:rPr>
        <w:t>стороною</w:t>
      </w:r>
      <w:r w:rsidRPr="000C2861">
        <w:rPr>
          <w:lang w:val="en-US"/>
        </w:rPr>
        <w:t></w:t>
      </w:r>
      <w:r w:rsidRPr="000C2861">
        <w:rPr>
          <w:rFonts w:hint="eastAsia"/>
          <w:lang w:val="en-US"/>
        </w:rPr>
        <w:t>проекту</w:t>
      </w:r>
      <w:r w:rsidRPr="000C2861">
        <w:rPr>
          <w:lang w:val="en-US"/>
        </w:rPr>
        <w:t></w:t>
      </w:r>
      <w:r w:rsidRPr="000C2861">
        <w:rPr>
          <w:rFonts w:hint="eastAsia"/>
          <w:lang w:val="en-US"/>
        </w:rPr>
        <w:t>консульського</w:t>
      </w:r>
      <w:r w:rsidRPr="000C2861">
        <w:rPr>
          <w:lang w:val="en-US"/>
        </w:rPr>
        <w:t></w:t>
      </w:r>
      <w:r w:rsidRPr="000C2861">
        <w:rPr>
          <w:rFonts w:hint="eastAsia"/>
          <w:lang w:val="en-US"/>
        </w:rPr>
        <w:t>протоколу</w:t>
      </w:r>
      <w:r w:rsidRPr="000C2861">
        <w:rPr>
          <w:lang w:val="en-US"/>
        </w:rPr>
        <w:t></w:t>
      </w:r>
      <w:r w:rsidRPr="000C2861">
        <w:rPr>
          <w:lang w:val="en-US"/>
        </w:rPr>
        <w:t></w:t>
      </w:r>
      <w:r w:rsidRPr="000C2861">
        <w:rPr>
          <w:rFonts w:hint="eastAsia"/>
          <w:lang w:val="en-US"/>
        </w:rPr>
        <w:t>який</w:t>
      </w:r>
      <w:r w:rsidRPr="000C2861">
        <w:rPr>
          <w:lang w:val="en-US"/>
        </w:rPr>
        <w:t></w:t>
      </w:r>
      <w:r w:rsidRPr="000C2861">
        <w:rPr>
          <w:rFonts w:hint="eastAsia"/>
          <w:lang w:val="en-US"/>
        </w:rPr>
        <w:t>мав</w:t>
      </w:r>
      <w:r w:rsidRPr="000C2861">
        <w:rPr>
          <w:lang w:val="en-US"/>
        </w:rPr>
        <w:t></w:t>
      </w:r>
      <w:r w:rsidRPr="000C2861">
        <w:rPr>
          <w:rFonts w:hint="eastAsia"/>
          <w:lang w:val="en-US"/>
        </w:rPr>
        <w:t>регулювати</w:t>
      </w:r>
    </w:p>
    <w:p w:rsidR="000C2861" w:rsidRPr="000C2861" w:rsidRDefault="000C2861" w:rsidP="000C2861">
      <w:pPr>
        <w:rPr>
          <w:lang w:val="en-US"/>
        </w:rPr>
      </w:pPr>
      <w:r w:rsidRPr="000C2861">
        <w:rPr>
          <w:rFonts w:hint="eastAsia"/>
          <w:lang w:val="en-US"/>
        </w:rPr>
        <w:t>політико</w:t>
      </w:r>
      <w:r w:rsidRPr="000C2861">
        <w:rPr>
          <w:lang w:val="en-US"/>
        </w:rPr>
        <w:t></w:t>
      </w:r>
      <w:r w:rsidRPr="000C2861">
        <w:rPr>
          <w:rFonts w:hint="eastAsia"/>
          <w:lang w:val="en-US"/>
        </w:rPr>
        <w:t>дипломатичні</w:t>
      </w:r>
      <w:r w:rsidRPr="000C2861">
        <w:rPr>
          <w:lang w:val="en-US"/>
        </w:rPr>
        <w:t></w:t>
      </w:r>
      <w:r w:rsidRPr="000C2861">
        <w:rPr>
          <w:rFonts w:hint="eastAsia"/>
          <w:lang w:val="en-US"/>
        </w:rPr>
        <w:t>відносини</w:t>
      </w:r>
      <w:r w:rsidRPr="000C2861">
        <w:rPr>
          <w:lang w:val="en-US"/>
        </w:rPr>
        <w:t></w:t>
      </w:r>
      <w:r w:rsidRPr="000C2861">
        <w:rPr>
          <w:rFonts w:hint="eastAsia"/>
          <w:lang w:val="en-US"/>
        </w:rPr>
        <w:t>між</w:t>
      </w:r>
      <w:r w:rsidRPr="000C2861">
        <w:rPr>
          <w:lang w:val="en-US"/>
        </w:rPr>
        <w:t></w:t>
      </w:r>
      <w:r w:rsidRPr="000C2861">
        <w:rPr>
          <w:rFonts w:hint="eastAsia"/>
          <w:lang w:val="en-US"/>
        </w:rPr>
        <w:t>УНР</w:t>
      </w:r>
      <w:r w:rsidRPr="000C2861">
        <w:rPr>
          <w:lang w:val="en-US"/>
        </w:rPr>
        <w:t></w:t>
      </w:r>
      <w:r w:rsidRPr="000C2861">
        <w:rPr>
          <w:rFonts w:hint="eastAsia"/>
          <w:lang w:val="en-US"/>
        </w:rPr>
        <w:t>і</w:t>
      </w:r>
      <w:r w:rsidRPr="000C2861">
        <w:rPr>
          <w:lang w:val="en-US"/>
        </w:rPr>
        <w:t></w:t>
      </w:r>
      <w:r w:rsidRPr="000C2861">
        <w:rPr>
          <w:rFonts w:hint="eastAsia"/>
          <w:lang w:val="en-US"/>
        </w:rPr>
        <w:t>Високою</w:t>
      </w:r>
      <w:r w:rsidRPr="000C2861">
        <w:rPr>
          <w:lang w:val="en-US"/>
        </w:rPr>
        <w:t></w:t>
      </w:r>
      <w:r w:rsidRPr="000C2861">
        <w:rPr>
          <w:rFonts w:hint="eastAsia"/>
          <w:lang w:val="en-US"/>
        </w:rPr>
        <w:t>Портою</w:t>
      </w:r>
      <w:r w:rsidRPr="000C2861">
        <w:rPr>
          <w:lang w:val="en-US"/>
        </w:rPr>
        <w:t></w:t>
      </w:r>
      <w:r w:rsidRPr="000C2861">
        <w:rPr>
          <w:rFonts w:hint="eastAsia"/>
          <w:lang w:val="en-US"/>
        </w:rPr>
        <w:t>до</w:t>
      </w:r>
    </w:p>
    <w:p w:rsidR="000C2861" w:rsidRPr="000C2861" w:rsidRDefault="000C2861" w:rsidP="000C2861">
      <w:pPr>
        <w:rPr>
          <w:lang w:val="en-US"/>
        </w:rPr>
      </w:pPr>
      <w:r w:rsidRPr="000C2861">
        <w:rPr>
          <w:rFonts w:hint="eastAsia"/>
          <w:lang w:val="en-US"/>
        </w:rPr>
        <w:t>моменту</w:t>
      </w:r>
      <w:r w:rsidRPr="000C2861">
        <w:rPr>
          <w:lang w:val="en-US"/>
        </w:rPr>
        <w:t></w:t>
      </w:r>
      <w:r w:rsidRPr="000C2861">
        <w:rPr>
          <w:rFonts w:hint="eastAsia"/>
          <w:lang w:val="en-US"/>
        </w:rPr>
        <w:t>заключення</w:t>
      </w:r>
      <w:r w:rsidRPr="000C2861">
        <w:rPr>
          <w:lang w:val="en-US"/>
        </w:rPr>
        <w:t></w:t>
      </w:r>
      <w:r w:rsidRPr="000C2861">
        <w:rPr>
          <w:rFonts w:hint="eastAsia"/>
          <w:lang w:val="en-US"/>
        </w:rPr>
        <w:t>основної</w:t>
      </w:r>
      <w:r w:rsidRPr="000C2861">
        <w:rPr>
          <w:lang w:val="en-US"/>
        </w:rPr>
        <w:t></w:t>
      </w:r>
      <w:r w:rsidRPr="000C2861">
        <w:rPr>
          <w:rFonts w:hint="eastAsia"/>
          <w:lang w:val="en-US"/>
        </w:rPr>
        <w:t>консульської</w:t>
      </w:r>
      <w:r w:rsidRPr="000C2861">
        <w:rPr>
          <w:lang w:val="en-US"/>
        </w:rPr>
        <w:t></w:t>
      </w:r>
      <w:r w:rsidRPr="000C2861">
        <w:rPr>
          <w:rFonts w:hint="eastAsia"/>
          <w:lang w:val="en-US"/>
        </w:rPr>
        <w:t>конвенції</w:t>
      </w:r>
      <w:r w:rsidRPr="000C2861">
        <w:rPr>
          <w:lang w:val="en-US"/>
        </w:rPr>
        <w:t></w:t>
      </w:r>
      <w:r w:rsidRPr="000C2861">
        <w:rPr>
          <w:lang w:val="en-US"/>
        </w:rPr>
        <w:t></w:t>
      </w:r>
      <w:r w:rsidRPr="000C2861">
        <w:rPr>
          <w:rFonts w:hint="eastAsia"/>
          <w:lang w:val="en-US"/>
        </w:rPr>
        <w:t>Не</w:t>
      </w:r>
      <w:r w:rsidRPr="000C2861">
        <w:rPr>
          <w:lang w:val="en-US"/>
        </w:rPr>
        <w:t></w:t>
      </w:r>
      <w:r w:rsidRPr="000C2861">
        <w:rPr>
          <w:rFonts w:hint="eastAsia"/>
          <w:lang w:val="en-US"/>
        </w:rPr>
        <w:t>дивлячись</w:t>
      </w:r>
      <w:r w:rsidRPr="000C2861">
        <w:rPr>
          <w:lang w:val="en-US"/>
        </w:rPr>
        <w:t></w:t>
      </w:r>
      <w:r w:rsidRPr="000C2861">
        <w:rPr>
          <w:rFonts w:hint="eastAsia"/>
          <w:lang w:val="en-US"/>
        </w:rPr>
        <w:t>на</w:t>
      </w:r>
    </w:p>
    <w:p w:rsidR="000C2861" w:rsidRPr="000C2861" w:rsidRDefault="000C2861" w:rsidP="000C2861">
      <w:pPr>
        <w:rPr>
          <w:lang w:val="en-US"/>
        </w:rPr>
      </w:pPr>
      <w:r w:rsidRPr="000C2861">
        <w:rPr>
          <w:rFonts w:hint="eastAsia"/>
          <w:lang w:val="en-US"/>
        </w:rPr>
        <w:t>те</w:t>
      </w:r>
      <w:r w:rsidRPr="000C2861">
        <w:rPr>
          <w:lang w:val="en-US"/>
        </w:rPr>
        <w:t></w:t>
      </w:r>
      <w:r w:rsidRPr="000C2861">
        <w:rPr>
          <w:lang w:val="en-US"/>
        </w:rPr>
        <w:t></w:t>
      </w:r>
      <w:r w:rsidRPr="000C2861">
        <w:rPr>
          <w:rFonts w:hint="eastAsia"/>
          <w:lang w:val="en-US"/>
        </w:rPr>
        <w:t>що</w:t>
      </w:r>
      <w:r w:rsidRPr="000C2861">
        <w:rPr>
          <w:lang w:val="en-US"/>
        </w:rPr>
        <w:t></w:t>
      </w:r>
      <w:r w:rsidRPr="000C2861">
        <w:rPr>
          <w:rFonts w:hint="eastAsia"/>
          <w:lang w:val="en-US"/>
        </w:rPr>
        <w:t>згаданий</w:t>
      </w:r>
      <w:r w:rsidRPr="000C2861">
        <w:rPr>
          <w:lang w:val="en-US"/>
        </w:rPr>
        <w:t></w:t>
      </w:r>
      <w:r w:rsidRPr="000C2861">
        <w:rPr>
          <w:rFonts w:hint="eastAsia"/>
          <w:lang w:val="en-US"/>
        </w:rPr>
        <w:t>протокол</w:t>
      </w:r>
      <w:r w:rsidRPr="000C2861">
        <w:rPr>
          <w:lang w:val="en-US"/>
        </w:rPr>
        <w:t></w:t>
      </w:r>
      <w:r w:rsidRPr="000C2861">
        <w:rPr>
          <w:rFonts w:hint="eastAsia"/>
          <w:lang w:val="en-US"/>
        </w:rPr>
        <w:t>так</w:t>
      </w:r>
      <w:r w:rsidRPr="000C2861">
        <w:rPr>
          <w:lang w:val="en-US"/>
        </w:rPr>
        <w:t></w:t>
      </w:r>
      <w:r w:rsidRPr="000C2861">
        <w:rPr>
          <w:rFonts w:hint="eastAsia"/>
          <w:lang w:val="en-US"/>
        </w:rPr>
        <w:t>і</w:t>
      </w:r>
      <w:r w:rsidRPr="000C2861">
        <w:rPr>
          <w:lang w:val="en-US"/>
        </w:rPr>
        <w:t></w:t>
      </w:r>
      <w:r w:rsidRPr="000C2861">
        <w:rPr>
          <w:rFonts w:hint="eastAsia"/>
          <w:lang w:val="en-US"/>
        </w:rPr>
        <w:t>не</w:t>
      </w:r>
      <w:r w:rsidRPr="000C2861">
        <w:rPr>
          <w:lang w:val="en-US"/>
        </w:rPr>
        <w:t></w:t>
      </w:r>
      <w:r w:rsidRPr="000C2861">
        <w:rPr>
          <w:rFonts w:hint="eastAsia"/>
          <w:lang w:val="en-US"/>
        </w:rPr>
        <w:t>був</w:t>
      </w:r>
      <w:r w:rsidRPr="000C2861">
        <w:rPr>
          <w:lang w:val="en-US"/>
        </w:rPr>
        <w:t></w:t>
      </w:r>
      <w:r w:rsidRPr="000C2861">
        <w:rPr>
          <w:rFonts w:hint="eastAsia"/>
          <w:lang w:val="en-US"/>
        </w:rPr>
        <w:t>підписаний</w:t>
      </w:r>
      <w:r w:rsidRPr="000C2861">
        <w:rPr>
          <w:lang w:val="en-US"/>
        </w:rPr>
        <w:t></w:t>
      </w:r>
      <w:r w:rsidRPr="000C2861">
        <w:rPr>
          <w:rFonts w:hint="eastAsia"/>
          <w:lang w:val="en-US"/>
        </w:rPr>
        <w:t>і</w:t>
      </w:r>
      <w:r w:rsidRPr="000C2861">
        <w:rPr>
          <w:lang w:val="en-US"/>
        </w:rPr>
        <w:t></w:t>
      </w:r>
      <w:r w:rsidRPr="000C2861">
        <w:rPr>
          <w:rFonts w:hint="eastAsia"/>
          <w:lang w:val="en-US"/>
        </w:rPr>
        <w:t>не</w:t>
      </w:r>
      <w:r w:rsidRPr="000C2861">
        <w:rPr>
          <w:lang w:val="en-US"/>
        </w:rPr>
        <w:t></w:t>
      </w:r>
      <w:r w:rsidRPr="000C2861">
        <w:rPr>
          <w:rFonts w:hint="eastAsia"/>
          <w:lang w:val="en-US"/>
        </w:rPr>
        <w:t>вступив</w:t>
      </w:r>
      <w:r w:rsidRPr="000C2861">
        <w:rPr>
          <w:lang w:val="en-US"/>
        </w:rPr>
        <w:t></w:t>
      </w:r>
      <w:r w:rsidRPr="000C2861">
        <w:rPr>
          <w:rFonts w:hint="eastAsia"/>
          <w:lang w:val="en-US"/>
        </w:rPr>
        <w:t>у</w:t>
      </w:r>
      <w:r w:rsidRPr="000C2861">
        <w:rPr>
          <w:lang w:val="en-US"/>
        </w:rPr>
        <w:t></w:t>
      </w:r>
      <w:r w:rsidRPr="000C2861">
        <w:rPr>
          <w:rFonts w:hint="eastAsia"/>
          <w:lang w:val="en-US"/>
        </w:rPr>
        <w:t>силу</w:t>
      </w:r>
      <w:r w:rsidRPr="000C2861">
        <w:rPr>
          <w:lang w:val="en-US"/>
        </w:rPr>
        <w:t></w:t>
      </w:r>
    </w:p>
    <w:p w:rsidR="000C2861" w:rsidRPr="000C2861" w:rsidRDefault="000C2861" w:rsidP="000C2861">
      <w:pPr>
        <w:rPr>
          <w:lang w:val="en-US"/>
        </w:rPr>
      </w:pPr>
      <w:r w:rsidRPr="000C2861">
        <w:rPr>
          <w:rFonts w:hint="eastAsia"/>
          <w:lang w:val="en-US"/>
        </w:rPr>
        <w:t>все</w:t>
      </w:r>
      <w:r w:rsidRPr="000C2861">
        <w:rPr>
          <w:lang w:val="en-US"/>
        </w:rPr>
        <w:t></w:t>
      </w:r>
      <w:r w:rsidRPr="000C2861">
        <w:rPr>
          <w:rFonts w:hint="eastAsia"/>
          <w:lang w:val="en-US"/>
        </w:rPr>
        <w:t>ж</w:t>
      </w:r>
      <w:r w:rsidRPr="000C2861">
        <w:rPr>
          <w:lang w:val="en-US"/>
        </w:rPr>
        <w:t></w:t>
      </w:r>
      <w:r w:rsidRPr="000C2861">
        <w:rPr>
          <w:rFonts w:hint="eastAsia"/>
          <w:lang w:val="en-US"/>
        </w:rPr>
        <w:t>він</w:t>
      </w:r>
      <w:r w:rsidRPr="000C2861">
        <w:rPr>
          <w:lang w:val="en-US"/>
        </w:rPr>
        <w:t></w:t>
      </w:r>
      <w:r w:rsidRPr="000C2861">
        <w:rPr>
          <w:rFonts w:hint="eastAsia"/>
          <w:lang w:val="en-US"/>
        </w:rPr>
        <w:t>був</w:t>
      </w:r>
      <w:r w:rsidRPr="000C2861">
        <w:rPr>
          <w:lang w:val="en-US"/>
        </w:rPr>
        <w:t></w:t>
      </w:r>
      <w:r w:rsidRPr="000C2861">
        <w:rPr>
          <w:rFonts w:hint="eastAsia"/>
          <w:lang w:val="en-US"/>
        </w:rPr>
        <w:t>значним</w:t>
      </w:r>
      <w:r w:rsidRPr="000C2861">
        <w:rPr>
          <w:lang w:val="en-US"/>
        </w:rPr>
        <w:t></w:t>
      </w:r>
      <w:r w:rsidRPr="000C2861">
        <w:rPr>
          <w:rFonts w:hint="eastAsia"/>
          <w:lang w:val="en-US"/>
        </w:rPr>
        <w:t>кроком</w:t>
      </w:r>
      <w:r w:rsidRPr="000C2861">
        <w:rPr>
          <w:lang w:val="en-US"/>
        </w:rPr>
        <w:t></w:t>
      </w:r>
      <w:r w:rsidRPr="000C2861">
        <w:rPr>
          <w:rFonts w:hint="eastAsia"/>
          <w:lang w:val="en-US"/>
        </w:rPr>
        <w:t>української</w:t>
      </w:r>
      <w:r w:rsidRPr="000C2861">
        <w:rPr>
          <w:lang w:val="en-US"/>
        </w:rPr>
        <w:t></w:t>
      </w:r>
      <w:r w:rsidRPr="000C2861">
        <w:rPr>
          <w:rFonts w:hint="eastAsia"/>
          <w:lang w:val="en-US"/>
        </w:rPr>
        <w:t>дипломатії</w:t>
      </w:r>
      <w:r w:rsidRPr="000C2861">
        <w:rPr>
          <w:lang w:val="en-US"/>
        </w:rPr>
        <w:t></w:t>
      </w:r>
      <w:r w:rsidRPr="000C2861">
        <w:rPr>
          <w:rFonts w:hint="eastAsia"/>
          <w:lang w:val="en-US"/>
        </w:rPr>
        <w:t>в</w:t>
      </w:r>
      <w:r w:rsidRPr="000C2861">
        <w:rPr>
          <w:lang w:val="en-US"/>
        </w:rPr>
        <w:t></w:t>
      </w:r>
      <w:r w:rsidRPr="000C2861">
        <w:rPr>
          <w:rFonts w:hint="eastAsia"/>
          <w:lang w:val="en-US"/>
        </w:rPr>
        <w:t>напрямку</w:t>
      </w:r>
    </w:p>
    <w:p w:rsidR="000C2861" w:rsidRPr="000C2861" w:rsidRDefault="000C2861" w:rsidP="000C2861">
      <w:pPr>
        <w:rPr>
          <w:lang w:val="en-US"/>
        </w:rPr>
      </w:pPr>
      <w:r w:rsidRPr="000C2861">
        <w:rPr>
          <w:rFonts w:hint="eastAsia"/>
          <w:lang w:val="en-US"/>
        </w:rPr>
        <w:t>утвердження</w:t>
      </w:r>
      <w:r w:rsidRPr="000C2861">
        <w:rPr>
          <w:lang w:val="en-US"/>
        </w:rPr>
        <w:t></w:t>
      </w:r>
      <w:r w:rsidRPr="000C2861">
        <w:rPr>
          <w:rFonts w:hint="eastAsia"/>
          <w:lang w:val="en-US"/>
        </w:rPr>
        <w:t>українських</w:t>
      </w:r>
      <w:r w:rsidRPr="000C2861">
        <w:rPr>
          <w:lang w:val="en-US"/>
        </w:rPr>
        <w:t></w:t>
      </w:r>
      <w:r w:rsidRPr="000C2861">
        <w:rPr>
          <w:rFonts w:hint="eastAsia"/>
          <w:lang w:val="en-US"/>
        </w:rPr>
        <w:t>інтересів</w:t>
      </w:r>
      <w:r w:rsidRPr="000C2861">
        <w:rPr>
          <w:lang w:val="en-US"/>
        </w:rPr>
        <w:t></w:t>
      </w:r>
      <w:r w:rsidRPr="000C2861">
        <w:rPr>
          <w:rFonts w:hint="eastAsia"/>
          <w:lang w:val="en-US"/>
        </w:rPr>
        <w:t>у</w:t>
      </w:r>
      <w:r w:rsidRPr="000C2861">
        <w:rPr>
          <w:lang w:val="en-US"/>
        </w:rPr>
        <w:t></w:t>
      </w:r>
      <w:r w:rsidRPr="000C2861">
        <w:rPr>
          <w:rFonts w:hint="eastAsia"/>
          <w:lang w:val="en-US"/>
        </w:rPr>
        <w:t>Чорноморському</w:t>
      </w:r>
      <w:r w:rsidRPr="000C2861">
        <w:rPr>
          <w:lang w:val="en-US"/>
        </w:rPr>
        <w:t></w:t>
      </w:r>
      <w:r w:rsidRPr="000C2861">
        <w:rPr>
          <w:rFonts w:hint="eastAsia"/>
          <w:lang w:val="en-US"/>
        </w:rPr>
        <w:t>регіоні</w:t>
      </w:r>
      <w:r w:rsidRPr="000C2861">
        <w:rPr>
          <w:lang w:val="en-US"/>
        </w:rPr>
        <w:t></w:t>
      </w:r>
    </w:p>
    <w:p w:rsidR="000C2861" w:rsidRPr="000C2861" w:rsidRDefault="000C2861" w:rsidP="000C2861">
      <w:pPr>
        <w:rPr>
          <w:lang w:val="en-US"/>
        </w:rPr>
      </w:pPr>
      <w:r w:rsidRPr="000C2861">
        <w:rPr>
          <w:rFonts w:hint="eastAsia"/>
          <w:lang w:val="en-US"/>
        </w:rPr>
        <w:t>Наприкінці</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rFonts w:hint="eastAsia"/>
          <w:lang w:val="en-US"/>
        </w:rPr>
        <w:t>фінансово</w:t>
      </w:r>
      <w:r w:rsidRPr="000C2861">
        <w:rPr>
          <w:lang w:val="en-US"/>
        </w:rPr>
        <w:t></w:t>
      </w:r>
      <w:r w:rsidRPr="000C2861">
        <w:rPr>
          <w:rFonts w:hint="eastAsia"/>
          <w:lang w:val="en-US"/>
        </w:rPr>
        <w:t>матеріальне</w:t>
      </w:r>
      <w:r w:rsidRPr="000C2861">
        <w:rPr>
          <w:lang w:val="en-US"/>
        </w:rPr>
        <w:t></w:t>
      </w:r>
      <w:r w:rsidRPr="000C2861">
        <w:rPr>
          <w:rFonts w:hint="eastAsia"/>
          <w:lang w:val="en-US"/>
        </w:rPr>
        <w:t>становище</w:t>
      </w:r>
    </w:p>
    <w:p w:rsidR="000C2861" w:rsidRPr="000C2861" w:rsidRDefault="000C2861" w:rsidP="000C2861">
      <w:pPr>
        <w:rPr>
          <w:lang w:val="en-US"/>
        </w:rPr>
      </w:pPr>
      <w:r w:rsidRPr="000C2861">
        <w:rPr>
          <w:rFonts w:hint="eastAsia"/>
          <w:lang w:val="en-US"/>
        </w:rPr>
        <w:t>українських</w:t>
      </w:r>
      <w:r w:rsidRPr="000C2861">
        <w:rPr>
          <w:lang w:val="en-US"/>
        </w:rPr>
        <w:t></w:t>
      </w:r>
      <w:r w:rsidRPr="000C2861">
        <w:rPr>
          <w:rFonts w:hint="eastAsia"/>
          <w:lang w:val="en-US"/>
        </w:rPr>
        <w:t>дипломатичних</w:t>
      </w:r>
      <w:r w:rsidRPr="000C2861">
        <w:rPr>
          <w:lang w:val="en-US"/>
        </w:rPr>
        <w:t></w:t>
      </w:r>
      <w:r w:rsidRPr="000C2861">
        <w:rPr>
          <w:rFonts w:hint="eastAsia"/>
          <w:lang w:val="en-US"/>
        </w:rPr>
        <w:t>представництв</w:t>
      </w:r>
      <w:r w:rsidRPr="000C2861">
        <w:rPr>
          <w:lang w:val="en-US"/>
        </w:rPr>
        <w:t></w:t>
      </w:r>
      <w:r w:rsidRPr="000C2861">
        <w:rPr>
          <w:rFonts w:hint="eastAsia"/>
          <w:lang w:val="en-US"/>
        </w:rPr>
        <w:t>у</w:t>
      </w:r>
      <w:r w:rsidRPr="000C2861">
        <w:rPr>
          <w:lang w:val="en-US"/>
        </w:rPr>
        <w:t></w:t>
      </w:r>
      <w:r w:rsidRPr="000C2861">
        <w:rPr>
          <w:rFonts w:hint="eastAsia"/>
          <w:lang w:val="en-US"/>
        </w:rPr>
        <w:t>Болгарії</w:t>
      </w:r>
      <w:r w:rsidRPr="000C2861">
        <w:rPr>
          <w:lang w:val="en-US"/>
        </w:rPr>
        <w:t></w:t>
      </w:r>
      <w:r w:rsidRPr="000C2861">
        <w:rPr>
          <w:rFonts w:hint="eastAsia"/>
          <w:lang w:val="en-US"/>
        </w:rPr>
        <w:t>і</w:t>
      </w:r>
      <w:r w:rsidRPr="000C2861">
        <w:rPr>
          <w:lang w:val="en-US"/>
        </w:rPr>
        <w:t></w:t>
      </w:r>
      <w:r w:rsidRPr="000C2861">
        <w:rPr>
          <w:rFonts w:hint="eastAsia"/>
          <w:lang w:val="en-US"/>
        </w:rPr>
        <w:t>Туреччині</w:t>
      </w:r>
      <w:r w:rsidRPr="000C2861">
        <w:rPr>
          <w:lang w:val="en-US"/>
        </w:rPr>
        <w:t></w:t>
      </w:r>
      <w:r w:rsidRPr="000C2861">
        <w:rPr>
          <w:rFonts w:hint="eastAsia"/>
          <w:lang w:val="en-US"/>
        </w:rPr>
        <w:t>було</w:t>
      </w:r>
    </w:p>
    <w:p w:rsidR="000C2861" w:rsidRPr="000C2861" w:rsidRDefault="000C2861" w:rsidP="000C2861">
      <w:pPr>
        <w:rPr>
          <w:lang w:val="en-US"/>
        </w:rPr>
      </w:pPr>
      <w:r w:rsidRPr="000C2861">
        <w:rPr>
          <w:rFonts w:hint="eastAsia"/>
          <w:lang w:val="en-US"/>
        </w:rPr>
        <w:t>вкрай</w:t>
      </w:r>
      <w:r w:rsidRPr="000C2861">
        <w:rPr>
          <w:lang w:val="en-US"/>
        </w:rPr>
        <w:t></w:t>
      </w:r>
      <w:r w:rsidRPr="000C2861">
        <w:rPr>
          <w:rFonts w:hint="eastAsia"/>
          <w:lang w:val="en-US"/>
        </w:rPr>
        <w:t>складним</w:t>
      </w:r>
      <w:r w:rsidRPr="000C2861">
        <w:rPr>
          <w:lang w:val="en-US"/>
        </w:rPr>
        <w:t></w:t>
      </w:r>
      <w:r w:rsidRPr="000C2861">
        <w:rPr>
          <w:lang w:val="en-US"/>
        </w:rPr>
        <w:t></w:t>
      </w:r>
      <w:r w:rsidRPr="000C2861">
        <w:rPr>
          <w:rFonts w:hint="eastAsia"/>
          <w:lang w:val="en-US"/>
        </w:rPr>
        <w:t>Поразка</w:t>
      </w:r>
      <w:r w:rsidRPr="000C2861">
        <w:rPr>
          <w:lang w:val="en-US"/>
        </w:rPr>
        <w:t></w:t>
      </w:r>
      <w:r w:rsidRPr="000C2861">
        <w:rPr>
          <w:rFonts w:hint="eastAsia"/>
          <w:lang w:val="en-US"/>
        </w:rPr>
        <w:t>України</w:t>
      </w:r>
      <w:r w:rsidRPr="000C2861">
        <w:rPr>
          <w:lang w:val="en-US"/>
        </w:rPr>
        <w:t></w:t>
      </w:r>
      <w:r w:rsidRPr="000C2861">
        <w:rPr>
          <w:rFonts w:hint="eastAsia"/>
          <w:lang w:val="en-US"/>
        </w:rPr>
        <w:t>у</w:t>
      </w:r>
      <w:r w:rsidRPr="000C2861">
        <w:rPr>
          <w:lang w:val="en-US"/>
        </w:rPr>
        <w:t></w:t>
      </w:r>
      <w:r w:rsidRPr="000C2861">
        <w:rPr>
          <w:rFonts w:hint="eastAsia"/>
          <w:lang w:val="en-US"/>
        </w:rPr>
        <w:t>протистоянні</w:t>
      </w:r>
      <w:r w:rsidRPr="000C2861">
        <w:rPr>
          <w:lang w:val="en-US"/>
        </w:rPr>
        <w:t></w:t>
      </w:r>
      <w:r w:rsidRPr="000C2861">
        <w:rPr>
          <w:rFonts w:hint="eastAsia"/>
          <w:lang w:val="en-US"/>
        </w:rPr>
        <w:t>з</w:t>
      </w:r>
      <w:r w:rsidRPr="000C2861">
        <w:rPr>
          <w:lang w:val="en-US"/>
        </w:rPr>
        <w:t></w:t>
      </w:r>
      <w:r w:rsidRPr="000C2861">
        <w:rPr>
          <w:rFonts w:hint="eastAsia"/>
          <w:lang w:val="en-US"/>
        </w:rPr>
        <w:t>більшовицькою</w:t>
      </w:r>
    </w:p>
    <w:p w:rsidR="000C2861" w:rsidRPr="000C2861" w:rsidRDefault="000C2861" w:rsidP="000C2861">
      <w:pPr>
        <w:rPr>
          <w:lang w:val="en-US"/>
        </w:rPr>
      </w:pPr>
      <w:r w:rsidRPr="000C2861">
        <w:rPr>
          <w:rFonts w:hint="eastAsia"/>
          <w:lang w:val="en-US"/>
        </w:rPr>
        <w:t>Росією</w:t>
      </w:r>
      <w:r w:rsidRPr="000C2861">
        <w:rPr>
          <w:lang w:val="en-US"/>
        </w:rPr>
        <w:t></w:t>
      </w:r>
      <w:r w:rsidRPr="000C2861">
        <w:rPr>
          <w:lang w:val="en-US"/>
        </w:rPr>
        <w:t></w:t>
      </w:r>
      <w:r w:rsidRPr="000C2861">
        <w:rPr>
          <w:rFonts w:hint="eastAsia"/>
          <w:lang w:val="en-US"/>
        </w:rPr>
        <w:t>втрата</w:t>
      </w:r>
      <w:r w:rsidRPr="000C2861">
        <w:rPr>
          <w:lang w:val="en-US"/>
        </w:rPr>
        <w:t></w:t>
      </w:r>
      <w:r w:rsidRPr="000C2861">
        <w:rPr>
          <w:rFonts w:hint="eastAsia"/>
          <w:lang w:val="en-US"/>
        </w:rPr>
        <w:t>урядом</w:t>
      </w:r>
      <w:r w:rsidRPr="000C2861">
        <w:rPr>
          <w:lang w:val="en-US"/>
        </w:rPr>
        <w:t></w:t>
      </w:r>
      <w:r w:rsidRPr="000C2861">
        <w:rPr>
          <w:rFonts w:hint="eastAsia"/>
          <w:lang w:val="en-US"/>
        </w:rPr>
        <w:t>УНР</w:t>
      </w:r>
      <w:r w:rsidRPr="000C2861">
        <w:rPr>
          <w:lang w:val="en-US"/>
        </w:rPr>
        <w:t></w:t>
      </w:r>
      <w:r w:rsidRPr="000C2861">
        <w:rPr>
          <w:rFonts w:hint="eastAsia"/>
          <w:lang w:val="en-US"/>
        </w:rPr>
        <w:t>контролю</w:t>
      </w:r>
      <w:r w:rsidRPr="000C2861">
        <w:rPr>
          <w:lang w:val="en-US"/>
        </w:rPr>
        <w:t></w:t>
      </w:r>
      <w:r w:rsidRPr="000C2861">
        <w:rPr>
          <w:rFonts w:hint="eastAsia"/>
          <w:lang w:val="en-US"/>
        </w:rPr>
        <w:t>над</w:t>
      </w:r>
      <w:r w:rsidRPr="000C2861">
        <w:rPr>
          <w:lang w:val="en-US"/>
        </w:rPr>
        <w:t></w:t>
      </w:r>
      <w:r w:rsidRPr="000C2861">
        <w:rPr>
          <w:rFonts w:hint="eastAsia"/>
          <w:lang w:val="en-US"/>
        </w:rPr>
        <w:t>власною</w:t>
      </w:r>
      <w:r w:rsidRPr="000C2861">
        <w:rPr>
          <w:lang w:val="en-US"/>
        </w:rPr>
        <w:t></w:t>
      </w:r>
      <w:r w:rsidRPr="000C2861">
        <w:rPr>
          <w:rFonts w:hint="eastAsia"/>
          <w:lang w:val="en-US"/>
        </w:rPr>
        <w:t>територією</w:t>
      </w:r>
      <w:r w:rsidRPr="000C2861">
        <w:rPr>
          <w:lang w:val="en-US"/>
        </w:rPr>
        <w:t></w:t>
      </w:r>
      <w:r w:rsidRPr="000C2861">
        <w:rPr>
          <w:rFonts w:hint="eastAsia"/>
          <w:lang w:val="en-US"/>
        </w:rPr>
        <w:t>і</w:t>
      </w:r>
      <w:r w:rsidRPr="000C2861">
        <w:rPr>
          <w:lang w:val="en-US"/>
        </w:rPr>
        <w:t></w:t>
      </w:r>
      <w:r w:rsidRPr="000C2861">
        <w:rPr>
          <w:rFonts w:hint="eastAsia"/>
          <w:lang w:val="en-US"/>
        </w:rPr>
        <w:t>його</w:t>
      </w:r>
    </w:p>
    <w:p w:rsidR="000C2861" w:rsidRPr="000C2861" w:rsidRDefault="000C2861" w:rsidP="000C2861">
      <w:pPr>
        <w:rPr>
          <w:lang w:val="en-US"/>
        </w:rPr>
      </w:pPr>
      <w:r w:rsidRPr="000C2861">
        <w:rPr>
          <w:rFonts w:hint="eastAsia"/>
          <w:lang w:val="en-US"/>
        </w:rPr>
        <w:t>перехід</w:t>
      </w:r>
      <w:r w:rsidRPr="000C2861">
        <w:rPr>
          <w:lang w:val="en-US"/>
        </w:rPr>
        <w:t></w:t>
      </w:r>
      <w:r w:rsidRPr="000C2861">
        <w:rPr>
          <w:rFonts w:hint="eastAsia"/>
          <w:lang w:val="en-US"/>
        </w:rPr>
        <w:t>у</w:t>
      </w:r>
      <w:r w:rsidRPr="000C2861">
        <w:rPr>
          <w:lang w:val="en-US"/>
        </w:rPr>
        <w:t></w:t>
      </w:r>
      <w:r w:rsidRPr="000C2861">
        <w:rPr>
          <w:rFonts w:hint="eastAsia"/>
          <w:lang w:val="en-US"/>
        </w:rPr>
        <w:t>листопаді</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rFonts w:hint="eastAsia"/>
          <w:lang w:val="en-US"/>
        </w:rPr>
        <w:t>на</w:t>
      </w:r>
      <w:r w:rsidRPr="000C2861">
        <w:rPr>
          <w:lang w:val="en-US"/>
        </w:rPr>
        <w:t></w:t>
      </w:r>
      <w:r w:rsidRPr="000C2861">
        <w:rPr>
          <w:rFonts w:hint="eastAsia"/>
          <w:lang w:val="en-US"/>
        </w:rPr>
        <w:t>екзильне</w:t>
      </w:r>
      <w:r w:rsidRPr="000C2861">
        <w:rPr>
          <w:lang w:val="en-US"/>
        </w:rPr>
        <w:t></w:t>
      </w:r>
      <w:r w:rsidRPr="000C2861">
        <w:rPr>
          <w:rFonts w:hint="eastAsia"/>
          <w:lang w:val="en-US"/>
        </w:rPr>
        <w:t>становище</w:t>
      </w:r>
      <w:r w:rsidRPr="000C2861">
        <w:rPr>
          <w:lang w:val="en-US"/>
        </w:rPr>
        <w:t></w:t>
      </w:r>
      <w:r w:rsidRPr="000C2861">
        <w:rPr>
          <w:lang w:val="en-US"/>
        </w:rPr>
        <w:t></w:t>
      </w:r>
      <w:r w:rsidRPr="000C2861">
        <w:rPr>
          <w:rFonts w:hint="eastAsia"/>
          <w:lang w:val="en-US"/>
        </w:rPr>
        <w:t>призвело</w:t>
      </w:r>
      <w:r w:rsidRPr="000C2861">
        <w:rPr>
          <w:lang w:val="en-US"/>
        </w:rPr>
        <w:t></w:t>
      </w:r>
      <w:r w:rsidRPr="000C2861">
        <w:rPr>
          <w:rFonts w:hint="eastAsia"/>
          <w:lang w:val="en-US"/>
        </w:rPr>
        <w:t>до</w:t>
      </w:r>
    </w:p>
    <w:p w:rsidR="000C2861" w:rsidRPr="000C2861" w:rsidRDefault="000C2861" w:rsidP="000C2861">
      <w:pPr>
        <w:rPr>
          <w:lang w:val="en-US"/>
        </w:rPr>
      </w:pPr>
      <w:r w:rsidRPr="000C2861">
        <w:rPr>
          <w:rFonts w:hint="eastAsia"/>
          <w:lang w:val="en-US"/>
        </w:rPr>
        <w:t>фактичного</w:t>
      </w:r>
      <w:r w:rsidRPr="000C2861">
        <w:rPr>
          <w:lang w:val="en-US"/>
        </w:rPr>
        <w:t></w:t>
      </w:r>
      <w:r w:rsidRPr="000C2861">
        <w:rPr>
          <w:rFonts w:hint="eastAsia"/>
          <w:lang w:val="en-US"/>
        </w:rPr>
        <w:t>припинення</w:t>
      </w:r>
      <w:r w:rsidRPr="000C2861">
        <w:rPr>
          <w:lang w:val="en-US"/>
        </w:rPr>
        <w:t></w:t>
      </w:r>
      <w:r w:rsidRPr="000C2861">
        <w:rPr>
          <w:rFonts w:hint="eastAsia"/>
          <w:lang w:val="en-US"/>
        </w:rPr>
        <w:t>діяльності</w:t>
      </w:r>
      <w:r w:rsidRPr="000C2861">
        <w:rPr>
          <w:lang w:val="en-US"/>
        </w:rPr>
        <w:t></w:t>
      </w:r>
      <w:r w:rsidRPr="000C2861">
        <w:rPr>
          <w:rFonts w:hint="eastAsia"/>
          <w:lang w:val="en-US"/>
        </w:rPr>
        <w:t>українських</w:t>
      </w:r>
      <w:r w:rsidRPr="000C2861">
        <w:rPr>
          <w:lang w:val="en-US"/>
        </w:rPr>
        <w:t></w:t>
      </w:r>
      <w:r w:rsidRPr="000C2861">
        <w:rPr>
          <w:rFonts w:hint="eastAsia"/>
          <w:lang w:val="en-US"/>
        </w:rPr>
        <w:t>посольств</w:t>
      </w:r>
      <w:r w:rsidRPr="000C2861">
        <w:rPr>
          <w:lang w:val="en-US"/>
        </w:rPr>
        <w:t></w:t>
      </w:r>
      <w:r w:rsidRPr="000C2861">
        <w:rPr>
          <w:rFonts w:hint="eastAsia"/>
          <w:lang w:val="en-US"/>
        </w:rPr>
        <w:t>у</w:t>
      </w:r>
    </w:p>
    <w:p w:rsidR="000C2861" w:rsidRPr="000C2861" w:rsidRDefault="000C2861" w:rsidP="000C2861">
      <w:pPr>
        <w:rPr>
          <w:lang w:val="en-US"/>
        </w:rPr>
      </w:pPr>
      <w:r w:rsidRPr="000C2861">
        <w:rPr>
          <w:rFonts w:hint="eastAsia"/>
          <w:lang w:val="en-US"/>
        </w:rPr>
        <w:t>вищезазначених</w:t>
      </w:r>
      <w:r w:rsidRPr="000C2861">
        <w:rPr>
          <w:lang w:val="en-US"/>
        </w:rPr>
        <w:t></w:t>
      </w:r>
      <w:r w:rsidRPr="000C2861">
        <w:rPr>
          <w:rFonts w:hint="eastAsia"/>
          <w:lang w:val="en-US"/>
        </w:rPr>
        <w:t>державах</w:t>
      </w:r>
      <w:r w:rsidRPr="000C2861">
        <w:rPr>
          <w:lang w:val="en-US"/>
        </w:rPr>
        <w:t></w:t>
      </w:r>
    </w:p>
    <w:p w:rsidR="000C2861" w:rsidRPr="000C2861" w:rsidRDefault="000C2861" w:rsidP="000C2861">
      <w:pPr>
        <w:rPr>
          <w:lang w:val="en-US"/>
        </w:rPr>
      </w:pPr>
      <w:r w:rsidRPr="000C2861">
        <w:rPr>
          <w:lang w:val="en-US"/>
        </w:rPr>
        <w:t></w:t>
      </w:r>
      <w:r w:rsidRPr="000C2861">
        <w:rPr>
          <w:lang w:val="en-US"/>
        </w:rPr>
        <w:t></w:t>
      </w:r>
      <w:r w:rsidRPr="000C2861">
        <w:rPr>
          <w:lang w:val="en-US"/>
        </w:rPr>
        <w:t></w:t>
      </w:r>
      <w:r w:rsidRPr="000C2861">
        <w:rPr>
          <w:rFonts w:hint="eastAsia"/>
          <w:lang w:val="en-US"/>
        </w:rPr>
        <w:t>Доведено</w:t>
      </w:r>
      <w:r w:rsidRPr="000C2861">
        <w:rPr>
          <w:lang w:val="en-US"/>
        </w:rPr>
        <w:t></w:t>
      </w:r>
      <w:r w:rsidRPr="000C2861">
        <w:rPr>
          <w:lang w:val="en-US"/>
        </w:rPr>
        <w:t></w:t>
      </w:r>
      <w:r w:rsidRPr="000C2861">
        <w:rPr>
          <w:rFonts w:hint="eastAsia"/>
          <w:lang w:val="en-US"/>
        </w:rPr>
        <w:t>що</w:t>
      </w:r>
      <w:r w:rsidRPr="000C2861">
        <w:rPr>
          <w:lang w:val="en-US"/>
        </w:rPr>
        <w:t></w:t>
      </w:r>
      <w:r w:rsidRPr="000C2861">
        <w:rPr>
          <w:rFonts w:hint="eastAsia"/>
          <w:lang w:val="en-US"/>
        </w:rPr>
        <w:t>перші</w:t>
      </w:r>
      <w:r w:rsidRPr="000C2861">
        <w:rPr>
          <w:lang w:val="en-US"/>
        </w:rPr>
        <w:t></w:t>
      </w:r>
      <w:r w:rsidRPr="000C2861">
        <w:rPr>
          <w:rFonts w:hint="eastAsia"/>
          <w:lang w:val="en-US"/>
        </w:rPr>
        <w:t>політико</w:t>
      </w:r>
      <w:r w:rsidRPr="000C2861">
        <w:rPr>
          <w:lang w:val="en-US"/>
        </w:rPr>
        <w:t></w:t>
      </w:r>
      <w:r w:rsidRPr="000C2861">
        <w:rPr>
          <w:rFonts w:hint="eastAsia"/>
          <w:lang w:val="en-US"/>
        </w:rPr>
        <w:t>дипломатичні</w:t>
      </w:r>
      <w:r w:rsidRPr="000C2861">
        <w:rPr>
          <w:lang w:val="en-US"/>
        </w:rPr>
        <w:t></w:t>
      </w:r>
      <w:r w:rsidRPr="000C2861">
        <w:rPr>
          <w:rFonts w:hint="eastAsia"/>
          <w:lang w:val="en-US"/>
        </w:rPr>
        <w:t>контакти</w:t>
      </w:r>
      <w:r w:rsidRPr="000C2861">
        <w:rPr>
          <w:lang w:val="en-US"/>
        </w:rPr>
        <w:t></w:t>
      </w:r>
      <w:r w:rsidRPr="000C2861">
        <w:rPr>
          <w:rFonts w:hint="eastAsia"/>
          <w:lang w:val="en-US"/>
        </w:rPr>
        <w:t>України</w:t>
      </w:r>
      <w:r w:rsidRPr="000C2861">
        <w:rPr>
          <w:lang w:val="en-US"/>
        </w:rPr>
        <w:t></w:t>
      </w:r>
      <w:r w:rsidRPr="000C2861">
        <w:rPr>
          <w:rFonts w:hint="eastAsia"/>
          <w:lang w:val="en-US"/>
        </w:rPr>
        <w:t>з</w:t>
      </w:r>
    </w:p>
    <w:p w:rsidR="000C2861" w:rsidRPr="000C2861" w:rsidRDefault="000C2861" w:rsidP="000C2861">
      <w:pPr>
        <w:rPr>
          <w:lang w:val="en-US"/>
        </w:rPr>
      </w:pPr>
      <w:r w:rsidRPr="000C2861">
        <w:rPr>
          <w:rFonts w:hint="eastAsia"/>
          <w:lang w:val="en-US"/>
        </w:rPr>
        <w:t>Румунією</w:t>
      </w:r>
      <w:r w:rsidRPr="000C2861">
        <w:rPr>
          <w:lang w:val="en-US"/>
        </w:rPr>
        <w:t></w:t>
      </w:r>
      <w:r w:rsidRPr="000C2861">
        <w:rPr>
          <w:rFonts w:hint="eastAsia"/>
          <w:lang w:val="en-US"/>
        </w:rPr>
        <w:t>розпочалися</w:t>
      </w:r>
      <w:r w:rsidRPr="000C2861">
        <w:rPr>
          <w:lang w:val="en-US"/>
        </w:rPr>
        <w:t></w:t>
      </w:r>
      <w:r w:rsidRPr="000C2861">
        <w:rPr>
          <w:rFonts w:hint="eastAsia"/>
          <w:lang w:val="en-US"/>
        </w:rPr>
        <w:t>в</w:t>
      </w:r>
      <w:r w:rsidRPr="000C2861">
        <w:rPr>
          <w:lang w:val="en-US"/>
        </w:rPr>
        <w:t></w:t>
      </w:r>
      <w:r w:rsidRPr="000C2861">
        <w:rPr>
          <w:rFonts w:hint="eastAsia"/>
          <w:lang w:val="en-US"/>
        </w:rPr>
        <w:t>листопаді</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lang w:val="en-US"/>
        </w:rPr>
        <w:t></w:t>
      </w:r>
      <w:r w:rsidRPr="000C2861">
        <w:rPr>
          <w:rFonts w:hint="eastAsia"/>
          <w:lang w:val="en-US"/>
        </w:rPr>
        <w:t>коли</w:t>
      </w:r>
      <w:r w:rsidRPr="000C2861">
        <w:rPr>
          <w:lang w:val="en-US"/>
        </w:rPr>
        <w:t></w:t>
      </w:r>
      <w:r w:rsidRPr="000C2861">
        <w:rPr>
          <w:rFonts w:hint="eastAsia"/>
          <w:lang w:val="en-US"/>
        </w:rPr>
        <w:t>у</w:t>
      </w:r>
      <w:r w:rsidRPr="000C2861">
        <w:rPr>
          <w:lang w:val="en-US"/>
        </w:rPr>
        <w:t></w:t>
      </w:r>
      <w:r w:rsidRPr="000C2861">
        <w:rPr>
          <w:rFonts w:hint="eastAsia"/>
          <w:lang w:val="en-US"/>
        </w:rPr>
        <w:t>результаті</w:t>
      </w:r>
    </w:p>
    <w:p w:rsidR="000C2861" w:rsidRPr="000C2861" w:rsidRDefault="000C2861" w:rsidP="000C2861">
      <w:pPr>
        <w:rPr>
          <w:lang w:val="en-US"/>
        </w:rPr>
      </w:pPr>
      <w:r w:rsidRPr="000C2861">
        <w:rPr>
          <w:rFonts w:hint="eastAsia"/>
          <w:lang w:val="en-US"/>
        </w:rPr>
        <w:t>ліквідації</w:t>
      </w:r>
      <w:r w:rsidRPr="000C2861">
        <w:rPr>
          <w:lang w:val="en-US"/>
        </w:rPr>
        <w:t></w:t>
      </w:r>
      <w:r w:rsidRPr="000C2861">
        <w:rPr>
          <w:rFonts w:hint="eastAsia"/>
          <w:lang w:val="en-US"/>
        </w:rPr>
        <w:t>більшовиками</w:t>
      </w:r>
      <w:r w:rsidRPr="000C2861">
        <w:rPr>
          <w:lang w:val="en-US"/>
        </w:rPr>
        <w:t></w:t>
      </w:r>
      <w:r w:rsidRPr="000C2861">
        <w:rPr>
          <w:rFonts w:hint="eastAsia"/>
          <w:lang w:val="en-US"/>
        </w:rPr>
        <w:t>Ставки</w:t>
      </w:r>
      <w:r w:rsidRPr="000C2861">
        <w:rPr>
          <w:lang w:val="en-US"/>
        </w:rPr>
        <w:t></w:t>
      </w:r>
      <w:r w:rsidRPr="000C2861">
        <w:rPr>
          <w:rFonts w:hint="eastAsia"/>
          <w:lang w:val="en-US"/>
        </w:rPr>
        <w:t>Верховного</w:t>
      </w:r>
      <w:r w:rsidRPr="000C2861">
        <w:rPr>
          <w:lang w:val="en-US"/>
        </w:rPr>
        <w:t></w:t>
      </w:r>
      <w:r w:rsidRPr="000C2861">
        <w:rPr>
          <w:rFonts w:hint="eastAsia"/>
          <w:lang w:val="en-US"/>
        </w:rPr>
        <w:t>головнокомандувача</w:t>
      </w:r>
    </w:p>
    <w:p w:rsidR="000C2861" w:rsidRPr="000C2861" w:rsidRDefault="000C2861" w:rsidP="000C2861">
      <w:pPr>
        <w:rPr>
          <w:lang w:val="en-US"/>
        </w:rPr>
      </w:pPr>
      <w:r w:rsidRPr="000C2861">
        <w:rPr>
          <w:rFonts w:hint="eastAsia"/>
          <w:lang w:val="en-US"/>
        </w:rPr>
        <w:t>російської</w:t>
      </w:r>
      <w:r w:rsidRPr="000C2861">
        <w:rPr>
          <w:lang w:val="en-US"/>
        </w:rPr>
        <w:t></w:t>
      </w:r>
      <w:r w:rsidRPr="000C2861">
        <w:rPr>
          <w:rFonts w:hint="eastAsia"/>
          <w:lang w:val="en-US"/>
        </w:rPr>
        <w:t>армії</w:t>
      </w:r>
      <w:r w:rsidRPr="000C2861">
        <w:rPr>
          <w:lang w:val="en-US"/>
        </w:rPr>
        <w:t></w:t>
      </w:r>
      <w:r w:rsidRPr="000C2861">
        <w:rPr>
          <w:rFonts w:hint="eastAsia"/>
          <w:lang w:val="en-US"/>
        </w:rPr>
        <w:t>у</w:t>
      </w:r>
      <w:r w:rsidRPr="000C2861">
        <w:rPr>
          <w:lang w:val="en-US"/>
        </w:rPr>
        <w:t></w:t>
      </w:r>
      <w:r w:rsidRPr="000C2861">
        <w:rPr>
          <w:rFonts w:hint="eastAsia"/>
          <w:lang w:val="en-US"/>
        </w:rPr>
        <w:t>Могильові</w:t>
      </w:r>
      <w:r w:rsidRPr="000C2861">
        <w:rPr>
          <w:lang w:val="en-US"/>
        </w:rPr>
        <w:t></w:t>
      </w:r>
      <w:r w:rsidRPr="000C2861">
        <w:rPr>
          <w:lang w:val="en-US"/>
        </w:rPr>
        <w:t></w:t>
      </w:r>
      <w:r w:rsidRPr="000C2861">
        <w:rPr>
          <w:rFonts w:hint="eastAsia"/>
          <w:lang w:val="en-US"/>
        </w:rPr>
        <w:t>більшість</w:t>
      </w:r>
      <w:r w:rsidRPr="000C2861">
        <w:rPr>
          <w:lang w:val="en-US"/>
        </w:rPr>
        <w:t></w:t>
      </w:r>
      <w:r w:rsidRPr="000C2861">
        <w:rPr>
          <w:rFonts w:hint="eastAsia"/>
          <w:lang w:val="en-US"/>
        </w:rPr>
        <w:t>акредитованих</w:t>
      </w:r>
      <w:r w:rsidRPr="000C2861">
        <w:rPr>
          <w:lang w:val="en-US"/>
        </w:rPr>
        <w:t></w:t>
      </w:r>
      <w:r w:rsidRPr="000C2861">
        <w:rPr>
          <w:rFonts w:hint="eastAsia"/>
          <w:lang w:val="en-US"/>
        </w:rPr>
        <w:t>при</w:t>
      </w:r>
      <w:r w:rsidRPr="000C2861">
        <w:rPr>
          <w:lang w:val="en-US"/>
        </w:rPr>
        <w:t></w:t>
      </w:r>
      <w:r w:rsidRPr="000C2861">
        <w:rPr>
          <w:rFonts w:hint="eastAsia"/>
          <w:lang w:val="en-US"/>
        </w:rPr>
        <w:t>ній</w:t>
      </w:r>
    </w:p>
    <w:p w:rsidR="000C2861" w:rsidRPr="000C2861" w:rsidRDefault="000C2861" w:rsidP="000C2861">
      <w:pPr>
        <w:rPr>
          <w:lang w:val="en-US"/>
        </w:rPr>
      </w:pPr>
      <w:r w:rsidRPr="000C2861">
        <w:rPr>
          <w:rFonts w:hint="eastAsia"/>
          <w:lang w:val="en-US"/>
        </w:rPr>
        <w:t>військових</w:t>
      </w:r>
      <w:r w:rsidRPr="000C2861">
        <w:rPr>
          <w:lang w:val="en-US"/>
        </w:rPr>
        <w:t></w:t>
      </w:r>
      <w:r w:rsidRPr="000C2861">
        <w:rPr>
          <w:rFonts w:hint="eastAsia"/>
          <w:lang w:val="en-US"/>
        </w:rPr>
        <w:t>місій</w:t>
      </w:r>
      <w:r w:rsidRPr="000C2861">
        <w:rPr>
          <w:lang w:val="en-US"/>
        </w:rPr>
        <w:t></w:t>
      </w:r>
      <w:r w:rsidRPr="000C2861">
        <w:rPr>
          <w:rFonts w:hint="eastAsia"/>
          <w:lang w:val="en-US"/>
        </w:rPr>
        <w:t>країн</w:t>
      </w:r>
      <w:r w:rsidRPr="000C2861">
        <w:rPr>
          <w:lang w:val="en-US"/>
        </w:rPr>
        <w:t></w:t>
      </w:r>
      <w:r w:rsidRPr="000C2861">
        <w:rPr>
          <w:rFonts w:hint="eastAsia"/>
          <w:lang w:val="en-US"/>
        </w:rPr>
        <w:t>союзниць</w:t>
      </w:r>
      <w:r w:rsidRPr="000C2861">
        <w:rPr>
          <w:lang w:val="en-US"/>
        </w:rPr>
        <w:t></w:t>
      </w:r>
      <w:r w:rsidRPr="000C2861">
        <w:rPr>
          <w:rFonts w:hint="eastAsia"/>
          <w:lang w:val="en-US"/>
        </w:rPr>
        <w:t>Росії</w:t>
      </w:r>
      <w:r w:rsidRPr="000C2861">
        <w:rPr>
          <w:lang w:val="en-US"/>
        </w:rPr>
        <w:t></w:t>
      </w:r>
      <w:r w:rsidRPr="000C2861">
        <w:rPr>
          <w:lang w:val="en-US"/>
        </w:rPr>
        <w:t></w:t>
      </w:r>
      <w:r w:rsidRPr="000C2861">
        <w:rPr>
          <w:rFonts w:hint="eastAsia"/>
          <w:lang w:val="en-US"/>
        </w:rPr>
        <w:t>у</w:t>
      </w:r>
      <w:r w:rsidRPr="000C2861">
        <w:rPr>
          <w:lang w:val="en-US"/>
        </w:rPr>
        <w:t></w:t>
      </w:r>
      <w:r w:rsidRPr="000C2861">
        <w:rPr>
          <w:rFonts w:hint="eastAsia"/>
          <w:lang w:val="en-US"/>
        </w:rPr>
        <w:t>тому</w:t>
      </w:r>
      <w:r w:rsidRPr="000C2861">
        <w:rPr>
          <w:lang w:val="en-US"/>
        </w:rPr>
        <w:t></w:t>
      </w:r>
      <w:r w:rsidRPr="000C2861">
        <w:rPr>
          <w:rFonts w:hint="eastAsia"/>
          <w:lang w:val="en-US"/>
        </w:rPr>
        <w:t>числі</w:t>
      </w:r>
      <w:r w:rsidRPr="000C2861">
        <w:rPr>
          <w:lang w:val="en-US"/>
        </w:rPr>
        <w:t></w:t>
      </w:r>
      <w:r w:rsidRPr="000C2861">
        <w:rPr>
          <w:rFonts w:hint="eastAsia"/>
          <w:lang w:val="en-US"/>
        </w:rPr>
        <w:t>і</w:t>
      </w:r>
      <w:r w:rsidRPr="000C2861">
        <w:rPr>
          <w:lang w:val="en-US"/>
        </w:rPr>
        <w:t></w:t>
      </w:r>
      <w:r w:rsidRPr="000C2861">
        <w:rPr>
          <w:rFonts w:hint="eastAsia"/>
          <w:lang w:val="en-US"/>
        </w:rPr>
        <w:t>румунська</w:t>
      </w:r>
      <w:r w:rsidRPr="000C2861">
        <w:rPr>
          <w:lang w:val="en-US"/>
        </w:rPr>
        <w:t></w:t>
      </w:r>
    </w:p>
    <w:p w:rsidR="000C2861" w:rsidRPr="000C2861" w:rsidRDefault="000C2861" w:rsidP="000C2861">
      <w:pPr>
        <w:rPr>
          <w:lang w:val="en-US"/>
        </w:rPr>
      </w:pPr>
      <w:r w:rsidRPr="000C2861">
        <w:rPr>
          <w:rFonts w:hint="eastAsia"/>
          <w:lang w:val="en-US"/>
        </w:rPr>
        <w:t>перебралися</w:t>
      </w:r>
      <w:r w:rsidRPr="000C2861">
        <w:rPr>
          <w:lang w:val="en-US"/>
        </w:rPr>
        <w:t></w:t>
      </w:r>
      <w:r w:rsidRPr="000C2861">
        <w:rPr>
          <w:rFonts w:hint="eastAsia"/>
          <w:lang w:val="en-US"/>
        </w:rPr>
        <w:t>до</w:t>
      </w:r>
      <w:r w:rsidRPr="000C2861">
        <w:rPr>
          <w:lang w:val="en-US"/>
        </w:rPr>
        <w:t></w:t>
      </w:r>
      <w:r w:rsidRPr="000C2861">
        <w:rPr>
          <w:rFonts w:hint="eastAsia"/>
          <w:lang w:val="en-US"/>
        </w:rPr>
        <w:t>Києва</w:t>
      </w:r>
      <w:r w:rsidRPr="000C2861">
        <w:rPr>
          <w:lang w:val="en-US"/>
        </w:rPr>
        <w:t></w:t>
      </w:r>
      <w:r w:rsidRPr="000C2861">
        <w:rPr>
          <w:lang w:val="en-US"/>
        </w:rPr>
        <w:t></w:t>
      </w:r>
      <w:r w:rsidRPr="000C2861">
        <w:rPr>
          <w:rFonts w:hint="eastAsia"/>
          <w:lang w:val="en-US"/>
        </w:rPr>
        <w:t>У</w:t>
      </w:r>
      <w:r w:rsidRPr="000C2861">
        <w:rPr>
          <w:lang w:val="en-US"/>
        </w:rPr>
        <w:t></w:t>
      </w:r>
      <w:r w:rsidRPr="000C2861">
        <w:rPr>
          <w:rFonts w:hint="eastAsia"/>
          <w:lang w:val="en-US"/>
        </w:rPr>
        <w:t>листопаді</w:t>
      </w:r>
      <w:r w:rsidRPr="000C2861">
        <w:rPr>
          <w:lang w:val="en-US"/>
        </w:rPr>
        <w:t></w:t>
      </w:r>
      <w:r w:rsidRPr="000C2861">
        <w:rPr>
          <w:rFonts w:hint="eastAsia"/>
          <w:lang w:val="en-US"/>
        </w:rPr>
        <w:t>грудні</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rFonts w:hint="eastAsia"/>
          <w:lang w:val="en-US"/>
        </w:rPr>
        <w:t>між</w:t>
      </w:r>
      <w:r w:rsidRPr="000C2861">
        <w:rPr>
          <w:lang w:val="en-US"/>
        </w:rPr>
        <w:t></w:t>
      </w:r>
      <w:r w:rsidRPr="000C2861">
        <w:rPr>
          <w:rFonts w:hint="eastAsia"/>
          <w:lang w:val="en-US"/>
        </w:rPr>
        <w:t>Україною</w:t>
      </w:r>
      <w:r w:rsidRPr="000C2861">
        <w:rPr>
          <w:lang w:val="en-US"/>
        </w:rPr>
        <w:t></w:t>
      </w:r>
      <w:r w:rsidRPr="000C2861">
        <w:rPr>
          <w:rFonts w:hint="eastAsia"/>
          <w:lang w:val="en-US"/>
        </w:rPr>
        <w:t>і</w:t>
      </w:r>
    </w:p>
    <w:p w:rsidR="000C2861" w:rsidRPr="000C2861" w:rsidRDefault="000C2861" w:rsidP="000C2861">
      <w:pPr>
        <w:rPr>
          <w:lang w:val="en-US"/>
        </w:rPr>
      </w:pPr>
      <w:r w:rsidRPr="000C2861">
        <w:rPr>
          <w:rFonts w:hint="eastAsia"/>
          <w:lang w:val="en-US"/>
        </w:rPr>
        <w:t>Румунією</w:t>
      </w:r>
      <w:r w:rsidRPr="000C2861">
        <w:rPr>
          <w:lang w:val="en-US"/>
        </w:rPr>
        <w:t></w:t>
      </w:r>
      <w:r w:rsidRPr="000C2861">
        <w:rPr>
          <w:rFonts w:hint="eastAsia"/>
          <w:lang w:val="en-US"/>
        </w:rPr>
        <w:t>навіть</w:t>
      </w:r>
      <w:r w:rsidRPr="000C2861">
        <w:rPr>
          <w:lang w:val="en-US"/>
        </w:rPr>
        <w:t></w:t>
      </w:r>
      <w:r w:rsidRPr="000C2861">
        <w:rPr>
          <w:rFonts w:hint="eastAsia"/>
          <w:lang w:val="en-US"/>
        </w:rPr>
        <w:t>відбувається</w:t>
      </w:r>
      <w:r w:rsidRPr="000C2861">
        <w:rPr>
          <w:lang w:val="en-US"/>
        </w:rPr>
        <w:t></w:t>
      </w:r>
      <w:r w:rsidRPr="000C2861">
        <w:rPr>
          <w:rFonts w:hint="eastAsia"/>
          <w:lang w:val="en-US"/>
        </w:rPr>
        <w:t>зближення</w:t>
      </w:r>
      <w:r w:rsidRPr="000C2861">
        <w:rPr>
          <w:lang w:val="en-US"/>
        </w:rPr>
        <w:t></w:t>
      </w:r>
      <w:r w:rsidRPr="000C2861">
        <w:rPr>
          <w:rFonts w:hint="eastAsia"/>
          <w:lang w:val="en-US"/>
        </w:rPr>
        <w:t>на</w:t>
      </w:r>
      <w:r w:rsidRPr="000C2861">
        <w:rPr>
          <w:lang w:val="en-US"/>
        </w:rPr>
        <w:t></w:t>
      </w:r>
      <w:r w:rsidRPr="000C2861">
        <w:rPr>
          <w:rFonts w:hint="eastAsia"/>
          <w:lang w:val="en-US"/>
        </w:rPr>
        <w:t>грунті</w:t>
      </w:r>
      <w:r w:rsidRPr="000C2861">
        <w:rPr>
          <w:lang w:val="en-US"/>
        </w:rPr>
        <w:t></w:t>
      </w:r>
      <w:r w:rsidRPr="000C2861">
        <w:rPr>
          <w:rFonts w:hint="eastAsia"/>
          <w:lang w:val="en-US"/>
        </w:rPr>
        <w:t>обопільної</w:t>
      </w:r>
    </w:p>
    <w:p w:rsidR="000C2861" w:rsidRPr="000C2861" w:rsidRDefault="000C2861" w:rsidP="000C2861">
      <w:pPr>
        <w:rPr>
          <w:lang w:val="en-US"/>
        </w:rPr>
      </w:pPr>
      <w:r w:rsidRPr="000C2861">
        <w:rPr>
          <w:rFonts w:hint="eastAsia"/>
          <w:lang w:val="en-US"/>
        </w:rPr>
        <w:t>зацікавленості</w:t>
      </w:r>
      <w:r w:rsidRPr="000C2861">
        <w:rPr>
          <w:lang w:val="en-US"/>
        </w:rPr>
        <w:t></w:t>
      </w:r>
      <w:r w:rsidRPr="000C2861">
        <w:rPr>
          <w:rFonts w:hint="eastAsia"/>
          <w:lang w:val="en-US"/>
        </w:rPr>
        <w:t>в</w:t>
      </w:r>
      <w:r w:rsidRPr="000C2861">
        <w:rPr>
          <w:lang w:val="en-US"/>
        </w:rPr>
        <w:t></w:t>
      </w:r>
      <w:r w:rsidRPr="000C2861">
        <w:rPr>
          <w:rFonts w:hint="eastAsia"/>
          <w:lang w:val="en-US"/>
        </w:rPr>
        <w:t>торгово</w:t>
      </w:r>
      <w:r w:rsidRPr="000C2861">
        <w:rPr>
          <w:lang w:val="en-US"/>
        </w:rPr>
        <w:t></w:t>
      </w:r>
      <w:r w:rsidRPr="000C2861">
        <w:rPr>
          <w:rFonts w:hint="eastAsia"/>
          <w:lang w:val="en-US"/>
        </w:rPr>
        <w:t>економічних</w:t>
      </w:r>
      <w:r w:rsidRPr="000C2861">
        <w:rPr>
          <w:lang w:val="en-US"/>
        </w:rPr>
        <w:t></w:t>
      </w:r>
      <w:r w:rsidRPr="000C2861">
        <w:rPr>
          <w:rFonts w:hint="eastAsia"/>
          <w:lang w:val="en-US"/>
        </w:rPr>
        <w:t>зв’язках</w:t>
      </w:r>
      <w:r w:rsidRPr="000C2861">
        <w:rPr>
          <w:lang w:val="en-US"/>
        </w:rPr>
        <w:t></w:t>
      </w:r>
      <w:r w:rsidRPr="000C2861">
        <w:rPr>
          <w:rFonts w:hint="eastAsia"/>
          <w:lang w:val="en-US"/>
        </w:rPr>
        <w:t>та</w:t>
      </w:r>
      <w:r w:rsidRPr="000C2861">
        <w:rPr>
          <w:lang w:val="en-US"/>
        </w:rPr>
        <w:t></w:t>
      </w:r>
      <w:r w:rsidRPr="000C2861">
        <w:rPr>
          <w:rFonts w:hint="eastAsia"/>
          <w:lang w:val="en-US"/>
        </w:rPr>
        <w:t>боротьбі</w:t>
      </w:r>
      <w:r w:rsidRPr="000C2861">
        <w:rPr>
          <w:lang w:val="en-US"/>
        </w:rPr>
        <w:t></w:t>
      </w:r>
      <w:r w:rsidRPr="000C2861">
        <w:rPr>
          <w:rFonts w:hint="eastAsia"/>
          <w:lang w:val="en-US"/>
        </w:rPr>
        <w:t>з</w:t>
      </w:r>
    </w:p>
    <w:p w:rsidR="000C2861" w:rsidRPr="000C2861" w:rsidRDefault="000C2861" w:rsidP="000C2861">
      <w:pPr>
        <w:rPr>
          <w:lang w:val="en-US"/>
        </w:rPr>
      </w:pPr>
      <w:r w:rsidRPr="000C2861">
        <w:rPr>
          <w:rFonts w:hint="eastAsia"/>
          <w:lang w:val="en-US"/>
        </w:rPr>
        <w:t>поширенням</w:t>
      </w:r>
      <w:r w:rsidRPr="000C2861">
        <w:rPr>
          <w:lang w:val="en-US"/>
        </w:rPr>
        <w:t></w:t>
      </w:r>
      <w:r w:rsidRPr="000C2861">
        <w:rPr>
          <w:rFonts w:hint="eastAsia"/>
          <w:lang w:val="en-US"/>
        </w:rPr>
        <w:t>більшовизму</w:t>
      </w:r>
      <w:r w:rsidRPr="000C2861">
        <w:rPr>
          <w:lang w:val="en-US"/>
        </w:rPr>
        <w:t></w:t>
      </w:r>
      <w:r w:rsidRPr="000C2861">
        <w:rPr>
          <w:lang w:val="en-US"/>
        </w:rPr>
        <w:t></w:t>
      </w:r>
      <w:r w:rsidRPr="000C2861">
        <w:rPr>
          <w:rFonts w:hint="eastAsia"/>
          <w:lang w:val="en-US"/>
        </w:rPr>
        <w:t>Проте</w:t>
      </w:r>
      <w:r w:rsidRPr="000C2861">
        <w:rPr>
          <w:lang w:val="en-US"/>
        </w:rPr>
        <w:t></w:t>
      </w:r>
      <w:r w:rsidRPr="000C2861">
        <w:rPr>
          <w:lang w:val="en-US"/>
        </w:rPr>
        <w:t></w:t>
      </w:r>
      <w:r w:rsidRPr="000C2861">
        <w:rPr>
          <w:rFonts w:hint="eastAsia"/>
          <w:lang w:val="en-US"/>
        </w:rPr>
        <w:t>переорієнтація</w:t>
      </w:r>
      <w:r w:rsidRPr="000C2861">
        <w:rPr>
          <w:lang w:val="en-US"/>
        </w:rPr>
        <w:t></w:t>
      </w:r>
      <w:r w:rsidRPr="000C2861">
        <w:rPr>
          <w:rFonts w:hint="eastAsia"/>
          <w:lang w:val="en-US"/>
        </w:rPr>
        <w:t>України</w:t>
      </w:r>
      <w:r w:rsidRPr="000C2861">
        <w:rPr>
          <w:lang w:val="en-US"/>
        </w:rPr>
        <w:t></w:t>
      </w:r>
      <w:r w:rsidRPr="000C2861">
        <w:rPr>
          <w:rFonts w:hint="eastAsia"/>
          <w:lang w:val="en-US"/>
        </w:rPr>
        <w:t>на</w:t>
      </w:r>
      <w:r w:rsidRPr="000C2861">
        <w:rPr>
          <w:lang w:val="en-US"/>
        </w:rPr>
        <w:t></w:t>
      </w:r>
      <w:r w:rsidRPr="000C2861">
        <w:rPr>
          <w:rFonts w:hint="eastAsia"/>
          <w:lang w:val="en-US"/>
        </w:rPr>
        <w:t>початку</w:t>
      </w:r>
    </w:p>
    <w:p w:rsidR="000C2861" w:rsidRPr="000C2861" w:rsidRDefault="000C2861" w:rsidP="000C2861">
      <w:pPr>
        <w:rPr>
          <w:lang w:val="en-US"/>
        </w:rPr>
      </w:pPr>
      <w:r w:rsidRPr="000C2861">
        <w:rPr>
          <w:lang w:val="en-US"/>
        </w:rPr>
        <w:t></w:t>
      </w:r>
      <w:r w:rsidRPr="000C2861">
        <w:rPr>
          <w:lang w:val="en-US"/>
        </w:rPr>
        <w:t></w:t>
      </w:r>
      <w:r w:rsidRPr="000C2861">
        <w:rPr>
          <w:lang w:val="en-US"/>
        </w:rPr>
        <w:t></w:t>
      </w:r>
    </w:p>
    <w:p w:rsidR="000C2861" w:rsidRPr="000C2861" w:rsidRDefault="000C2861" w:rsidP="000C2861">
      <w:pPr>
        <w:rPr>
          <w:lang w:val="en-US"/>
        </w:rPr>
      </w:pP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rFonts w:hint="eastAsia"/>
          <w:lang w:val="en-US"/>
        </w:rPr>
        <w:t>на</w:t>
      </w:r>
      <w:r w:rsidRPr="000C2861">
        <w:rPr>
          <w:lang w:val="en-US"/>
        </w:rPr>
        <w:t></w:t>
      </w:r>
      <w:r w:rsidRPr="000C2861">
        <w:rPr>
          <w:rFonts w:hint="eastAsia"/>
          <w:lang w:val="en-US"/>
        </w:rPr>
        <w:t>Четверний</w:t>
      </w:r>
      <w:r w:rsidRPr="000C2861">
        <w:rPr>
          <w:lang w:val="en-US"/>
        </w:rPr>
        <w:t></w:t>
      </w:r>
      <w:r w:rsidRPr="000C2861">
        <w:rPr>
          <w:rFonts w:hint="eastAsia"/>
          <w:lang w:val="en-US"/>
        </w:rPr>
        <w:t>союз</w:t>
      </w:r>
      <w:r w:rsidRPr="000C2861">
        <w:rPr>
          <w:lang w:val="en-US"/>
        </w:rPr>
        <w:t></w:t>
      </w:r>
      <w:r w:rsidRPr="000C2861">
        <w:rPr>
          <w:rFonts w:hint="eastAsia"/>
          <w:lang w:val="en-US"/>
        </w:rPr>
        <w:t>і</w:t>
      </w:r>
      <w:r w:rsidRPr="000C2861">
        <w:rPr>
          <w:lang w:val="en-US"/>
        </w:rPr>
        <w:t></w:t>
      </w:r>
      <w:r w:rsidRPr="000C2861">
        <w:rPr>
          <w:rFonts w:hint="eastAsia"/>
          <w:lang w:val="en-US"/>
        </w:rPr>
        <w:t>питання</w:t>
      </w:r>
      <w:r w:rsidRPr="000C2861">
        <w:rPr>
          <w:lang w:val="en-US"/>
        </w:rPr>
        <w:t></w:t>
      </w:r>
      <w:r w:rsidRPr="000C2861">
        <w:rPr>
          <w:rFonts w:hint="eastAsia"/>
          <w:lang w:val="en-US"/>
        </w:rPr>
        <w:t>приналежності</w:t>
      </w:r>
      <w:r w:rsidRPr="000C2861">
        <w:rPr>
          <w:lang w:val="en-US"/>
        </w:rPr>
        <w:t></w:t>
      </w:r>
      <w:r w:rsidRPr="000C2861">
        <w:rPr>
          <w:rFonts w:hint="eastAsia"/>
          <w:lang w:val="en-US"/>
        </w:rPr>
        <w:t>Бессарабії</w:t>
      </w:r>
      <w:r w:rsidRPr="000C2861">
        <w:rPr>
          <w:lang w:val="en-US"/>
        </w:rPr>
        <w:t></w:t>
      </w:r>
      <w:r w:rsidRPr="000C2861">
        <w:rPr>
          <w:lang w:val="en-US"/>
        </w:rPr>
        <w:t></w:t>
      </w:r>
      <w:r w:rsidRPr="000C2861">
        <w:rPr>
          <w:rFonts w:hint="eastAsia"/>
          <w:lang w:val="en-US"/>
        </w:rPr>
        <w:t>де</w:t>
      </w:r>
    </w:p>
    <w:p w:rsidR="000C2861" w:rsidRPr="000C2861" w:rsidRDefault="000C2861" w:rsidP="000C2861">
      <w:pPr>
        <w:rPr>
          <w:lang w:val="en-US"/>
        </w:rPr>
      </w:pPr>
      <w:r w:rsidRPr="000C2861">
        <w:rPr>
          <w:rFonts w:hint="eastAsia"/>
          <w:lang w:val="en-US"/>
        </w:rPr>
        <w:t>українці</w:t>
      </w:r>
      <w:r w:rsidRPr="000C2861">
        <w:rPr>
          <w:lang w:val="en-US"/>
        </w:rPr>
        <w:t></w:t>
      </w:r>
      <w:r w:rsidRPr="000C2861">
        <w:rPr>
          <w:rFonts w:hint="eastAsia"/>
          <w:lang w:val="en-US"/>
        </w:rPr>
        <w:t>становили</w:t>
      </w:r>
      <w:r w:rsidRPr="000C2861">
        <w:rPr>
          <w:lang w:val="en-US"/>
        </w:rPr>
        <w:t></w:t>
      </w:r>
      <w:r w:rsidRPr="000C2861">
        <w:rPr>
          <w:rFonts w:hint="eastAsia"/>
          <w:lang w:val="en-US"/>
        </w:rPr>
        <w:t>біля</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населення</w:t>
      </w:r>
      <w:r w:rsidRPr="000C2861">
        <w:rPr>
          <w:lang w:val="en-US"/>
        </w:rPr>
        <w:t></w:t>
      </w:r>
      <w:r w:rsidRPr="000C2861">
        <w:rPr>
          <w:lang w:val="en-US"/>
        </w:rPr>
        <w:t></w:t>
      </w:r>
      <w:r w:rsidRPr="000C2861">
        <w:rPr>
          <w:rFonts w:hint="eastAsia"/>
          <w:lang w:val="en-US"/>
        </w:rPr>
        <w:t>призвели</w:t>
      </w:r>
      <w:r w:rsidRPr="000C2861">
        <w:rPr>
          <w:lang w:val="en-US"/>
        </w:rPr>
        <w:t></w:t>
      </w:r>
      <w:r w:rsidRPr="000C2861">
        <w:rPr>
          <w:rFonts w:hint="eastAsia"/>
          <w:lang w:val="en-US"/>
        </w:rPr>
        <w:t>до</w:t>
      </w:r>
      <w:r w:rsidRPr="000C2861">
        <w:rPr>
          <w:lang w:val="en-US"/>
        </w:rPr>
        <w:t></w:t>
      </w:r>
      <w:r w:rsidRPr="000C2861">
        <w:rPr>
          <w:rFonts w:hint="eastAsia"/>
          <w:lang w:val="en-US"/>
        </w:rPr>
        <w:t>погіршення</w:t>
      </w:r>
    </w:p>
    <w:p w:rsidR="000C2861" w:rsidRPr="000C2861" w:rsidRDefault="000C2861" w:rsidP="000C2861">
      <w:pPr>
        <w:rPr>
          <w:lang w:val="en-US"/>
        </w:rPr>
      </w:pPr>
      <w:r w:rsidRPr="000C2861">
        <w:rPr>
          <w:rFonts w:hint="eastAsia"/>
          <w:lang w:val="en-US"/>
        </w:rPr>
        <w:t>політико</w:t>
      </w:r>
      <w:r w:rsidRPr="000C2861">
        <w:rPr>
          <w:lang w:val="en-US"/>
        </w:rPr>
        <w:t></w:t>
      </w:r>
      <w:r w:rsidRPr="000C2861">
        <w:rPr>
          <w:rFonts w:hint="eastAsia"/>
          <w:lang w:val="en-US"/>
        </w:rPr>
        <w:t>дипломатичних</w:t>
      </w:r>
      <w:r w:rsidRPr="000C2861">
        <w:rPr>
          <w:lang w:val="en-US"/>
        </w:rPr>
        <w:t></w:t>
      </w:r>
      <w:r w:rsidRPr="000C2861">
        <w:rPr>
          <w:rFonts w:hint="eastAsia"/>
          <w:lang w:val="en-US"/>
        </w:rPr>
        <w:t>відносин</w:t>
      </w:r>
      <w:r w:rsidRPr="000C2861">
        <w:rPr>
          <w:lang w:val="en-US"/>
        </w:rPr>
        <w:t></w:t>
      </w:r>
      <w:r w:rsidRPr="000C2861">
        <w:rPr>
          <w:rFonts w:hint="eastAsia"/>
          <w:lang w:val="en-US"/>
        </w:rPr>
        <w:t>між</w:t>
      </w:r>
      <w:r w:rsidRPr="000C2861">
        <w:rPr>
          <w:lang w:val="en-US"/>
        </w:rPr>
        <w:t></w:t>
      </w:r>
      <w:r w:rsidRPr="000C2861">
        <w:rPr>
          <w:rFonts w:hint="eastAsia"/>
          <w:lang w:val="en-US"/>
        </w:rPr>
        <w:t>українським</w:t>
      </w:r>
      <w:r w:rsidRPr="000C2861">
        <w:rPr>
          <w:lang w:val="en-US"/>
        </w:rPr>
        <w:t></w:t>
      </w:r>
      <w:r w:rsidRPr="000C2861">
        <w:rPr>
          <w:rFonts w:hint="eastAsia"/>
          <w:lang w:val="en-US"/>
        </w:rPr>
        <w:t>і</w:t>
      </w:r>
      <w:r w:rsidRPr="000C2861">
        <w:rPr>
          <w:lang w:val="en-US"/>
        </w:rPr>
        <w:t></w:t>
      </w:r>
      <w:r w:rsidRPr="000C2861">
        <w:rPr>
          <w:rFonts w:hint="eastAsia"/>
          <w:lang w:val="en-US"/>
        </w:rPr>
        <w:t>румунським</w:t>
      </w:r>
    </w:p>
    <w:p w:rsidR="000C2861" w:rsidRPr="000C2861" w:rsidRDefault="000C2861" w:rsidP="000C2861">
      <w:pPr>
        <w:rPr>
          <w:lang w:val="en-US"/>
        </w:rPr>
      </w:pPr>
      <w:r w:rsidRPr="000C2861">
        <w:rPr>
          <w:rFonts w:hint="eastAsia"/>
          <w:lang w:val="en-US"/>
        </w:rPr>
        <w:t>урядами</w:t>
      </w:r>
      <w:r w:rsidRPr="000C2861">
        <w:rPr>
          <w:lang w:val="en-US"/>
        </w:rPr>
        <w:t></w:t>
      </w:r>
      <w:r w:rsidRPr="000C2861">
        <w:rPr>
          <w:lang w:val="en-US"/>
        </w:rPr>
        <w:t></w:t>
      </w:r>
      <w:r w:rsidRPr="000C2861">
        <w:rPr>
          <w:rFonts w:hint="eastAsia"/>
          <w:lang w:val="en-US"/>
        </w:rPr>
        <w:t>У</w:t>
      </w:r>
      <w:r w:rsidRPr="000C2861">
        <w:rPr>
          <w:lang w:val="en-US"/>
        </w:rPr>
        <w:t></w:t>
      </w:r>
      <w:r w:rsidRPr="000C2861">
        <w:rPr>
          <w:rFonts w:hint="eastAsia"/>
          <w:lang w:val="en-US"/>
        </w:rPr>
        <w:t>січні</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w:t>
      </w:r>
      <w:r w:rsidRPr="000C2861">
        <w:rPr>
          <w:lang w:val="en-US"/>
        </w:rPr>
        <w:t></w:t>
      </w:r>
      <w:r w:rsidRPr="000C2861">
        <w:rPr>
          <w:lang w:val="en-US"/>
        </w:rPr>
        <w:t></w:t>
      </w:r>
      <w:r w:rsidRPr="000C2861">
        <w:rPr>
          <w:rFonts w:hint="eastAsia"/>
          <w:lang w:val="en-US"/>
        </w:rPr>
        <w:t>румунські</w:t>
      </w:r>
      <w:r w:rsidRPr="000C2861">
        <w:rPr>
          <w:lang w:val="en-US"/>
        </w:rPr>
        <w:t></w:t>
      </w:r>
      <w:r w:rsidRPr="000C2861">
        <w:rPr>
          <w:rFonts w:hint="eastAsia"/>
          <w:lang w:val="en-US"/>
        </w:rPr>
        <w:t>війська</w:t>
      </w:r>
      <w:r w:rsidRPr="000C2861">
        <w:rPr>
          <w:lang w:val="en-US"/>
        </w:rPr>
        <w:t></w:t>
      </w:r>
      <w:r w:rsidRPr="000C2861">
        <w:rPr>
          <w:rFonts w:hint="eastAsia"/>
          <w:lang w:val="en-US"/>
        </w:rPr>
        <w:t>під</w:t>
      </w:r>
      <w:r w:rsidRPr="000C2861">
        <w:rPr>
          <w:lang w:val="en-US"/>
        </w:rPr>
        <w:t></w:t>
      </w:r>
      <w:r w:rsidRPr="000C2861">
        <w:rPr>
          <w:rFonts w:hint="eastAsia"/>
          <w:lang w:val="en-US"/>
        </w:rPr>
        <w:t>приводом</w:t>
      </w:r>
      <w:r w:rsidRPr="000C2861">
        <w:rPr>
          <w:lang w:val="en-US"/>
        </w:rPr>
        <w:t></w:t>
      </w:r>
      <w:r w:rsidRPr="000C2861">
        <w:rPr>
          <w:rFonts w:hint="eastAsia"/>
          <w:lang w:val="en-US"/>
        </w:rPr>
        <w:t>боротьби</w:t>
      </w:r>
      <w:r w:rsidRPr="000C2861">
        <w:rPr>
          <w:lang w:val="en-US"/>
        </w:rPr>
        <w:t></w:t>
      </w:r>
      <w:r w:rsidRPr="000C2861">
        <w:rPr>
          <w:rFonts w:hint="eastAsia"/>
          <w:lang w:val="en-US"/>
        </w:rPr>
        <w:t>з</w:t>
      </w:r>
    </w:p>
    <w:p w:rsidR="000C2861" w:rsidRPr="000C2861" w:rsidRDefault="000C2861" w:rsidP="000C2861">
      <w:pPr>
        <w:rPr>
          <w:lang w:val="en-US"/>
        </w:rPr>
      </w:pPr>
      <w:r w:rsidRPr="000C2861">
        <w:rPr>
          <w:rFonts w:hint="eastAsia"/>
          <w:lang w:val="en-US"/>
        </w:rPr>
        <w:t>більшовиками</w:t>
      </w:r>
      <w:r w:rsidRPr="000C2861">
        <w:rPr>
          <w:lang w:val="en-US"/>
        </w:rPr>
        <w:t></w:t>
      </w:r>
      <w:r w:rsidRPr="000C2861">
        <w:rPr>
          <w:rFonts w:hint="eastAsia"/>
          <w:lang w:val="en-US"/>
        </w:rPr>
        <w:t>зайняли</w:t>
      </w:r>
      <w:r w:rsidRPr="000C2861">
        <w:rPr>
          <w:lang w:val="en-US"/>
        </w:rPr>
        <w:t></w:t>
      </w:r>
      <w:r w:rsidRPr="000C2861">
        <w:rPr>
          <w:rFonts w:hint="eastAsia"/>
          <w:lang w:val="en-US"/>
        </w:rPr>
        <w:t>територію</w:t>
      </w:r>
      <w:r w:rsidRPr="000C2861">
        <w:rPr>
          <w:lang w:val="en-US"/>
        </w:rPr>
        <w:t></w:t>
      </w:r>
      <w:r w:rsidRPr="000C2861">
        <w:rPr>
          <w:rFonts w:hint="eastAsia"/>
          <w:lang w:val="en-US"/>
        </w:rPr>
        <w:t>Бессарабії</w:t>
      </w:r>
      <w:r w:rsidRPr="000C2861">
        <w:rPr>
          <w:lang w:val="en-US"/>
        </w:rPr>
        <w:t></w:t>
      </w:r>
      <w:r w:rsidRPr="000C2861">
        <w:rPr>
          <w:lang w:val="en-US"/>
        </w:rPr>
        <w:t></w:t>
      </w:r>
      <w:r w:rsidRPr="000C2861">
        <w:rPr>
          <w:rFonts w:hint="eastAsia"/>
          <w:lang w:val="en-US"/>
        </w:rPr>
        <w:t>у</w:t>
      </w:r>
      <w:r w:rsidRPr="000C2861">
        <w:rPr>
          <w:lang w:val="en-US"/>
        </w:rPr>
        <w:t></w:t>
      </w:r>
      <w:r w:rsidRPr="000C2861">
        <w:rPr>
          <w:rFonts w:hint="eastAsia"/>
          <w:lang w:val="en-US"/>
        </w:rPr>
        <w:t>тому</w:t>
      </w:r>
      <w:r w:rsidRPr="000C2861">
        <w:rPr>
          <w:lang w:val="en-US"/>
        </w:rPr>
        <w:t></w:t>
      </w:r>
      <w:r w:rsidRPr="000C2861">
        <w:rPr>
          <w:rFonts w:hint="eastAsia"/>
          <w:lang w:val="en-US"/>
        </w:rPr>
        <w:t>числі</w:t>
      </w:r>
      <w:r w:rsidRPr="000C2861">
        <w:rPr>
          <w:lang w:val="en-US"/>
        </w:rPr>
        <w:t></w:t>
      </w:r>
      <w:r w:rsidRPr="000C2861">
        <w:rPr>
          <w:rFonts w:hint="eastAsia"/>
          <w:lang w:val="en-US"/>
        </w:rPr>
        <w:t>й</w:t>
      </w:r>
    </w:p>
    <w:p w:rsidR="000C2861" w:rsidRPr="000C2861" w:rsidRDefault="000C2861" w:rsidP="000C2861">
      <w:pPr>
        <w:rPr>
          <w:lang w:val="en-US"/>
        </w:rPr>
      </w:pPr>
      <w:r w:rsidRPr="000C2861">
        <w:rPr>
          <w:rFonts w:hint="eastAsia"/>
          <w:lang w:val="en-US"/>
        </w:rPr>
        <w:t>Аккерманський</w:t>
      </w:r>
      <w:r w:rsidRPr="000C2861">
        <w:rPr>
          <w:lang w:val="en-US"/>
        </w:rPr>
        <w:t></w:t>
      </w:r>
      <w:r w:rsidRPr="000C2861">
        <w:rPr>
          <w:lang w:val="en-US"/>
        </w:rPr>
        <w:t></w:t>
      </w:r>
      <w:r w:rsidRPr="000C2861">
        <w:rPr>
          <w:rFonts w:hint="eastAsia"/>
          <w:lang w:val="en-US"/>
        </w:rPr>
        <w:t>Сорокський</w:t>
      </w:r>
      <w:r w:rsidRPr="000C2861">
        <w:rPr>
          <w:lang w:val="en-US"/>
        </w:rPr>
        <w:t></w:t>
      </w:r>
      <w:r w:rsidRPr="000C2861">
        <w:rPr>
          <w:lang w:val="en-US"/>
        </w:rPr>
        <w:t></w:t>
      </w:r>
      <w:r w:rsidRPr="000C2861">
        <w:rPr>
          <w:rFonts w:hint="eastAsia"/>
          <w:lang w:val="en-US"/>
        </w:rPr>
        <w:t>Хотинський</w:t>
      </w:r>
      <w:r w:rsidRPr="000C2861">
        <w:rPr>
          <w:lang w:val="en-US"/>
        </w:rPr>
        <w:t></w:t>
      </w:r>
      <w:r w:rsidRPr="000C2861">
        <w:rPr>
          <w:rFonts w:hint="eastAsia"/>
          <w:lang w:val="en-US"/>
        </w:rPr>
        <w:t>та</w:t>
      </w:r>
      <w:r w:rsidRPr="000C2861">
        <w:rPr>
          <w:lang w:val="en-US"/>
        </w:rPr>
        <w:t></w:t>
      </w:r>
      <w:r w:rsidRPr="000C2861">
        <w:rPr>
          <w:rFonts w:hint="eastAsia"/>
          <w:lang w:val="en-US"/>
        </w:rPr>
        <w:t>Ізмаїльський</w:t>
      </w:r>
      <w:r w:rsidRPr="000C2861">
        <w:rPr>
          <w:lang w:val="en-US"/>
        </w:rPr>
        <w:t></w:t>
      </w:r>
      <w:r w:rsidRPr="000C2861">
        <w:rPr>
          <w:rFonts w:hint="eastAsia"/>
          <w:lang w:val="en-US"/>
        </w:rPr>
        <w:t>повіти</w:t>
      </w:r>
      <w:r w:rsidRPr="000C2861">
        <w:rPr>
          <w:lang w:val="en-US"/>
        </w:rPr>
        <w:t></w:t>
      </w:r>
    </w:p>
    <w:p w:rsidR="000C2861" w:rsidRPr="000C2861" w:rsidRDefault="000C2861" w:rsidP="000C2861">
      <w:pPr>
        <w:rPr>
          <w:lang w:val="en-US"/>
        </w:rPr>
      </w:pPr>
      <w:r w:rsidRPr="000C2861">
        <w:rPr>
          <w:rFonts w:hint="eastAsia"/>
          <w:lang w:val="en-US"/>
        </w:rPr>
        <w:t>населення</w:t>
      </w:r>
      <w:r w:rsidRPr="000C2861">
        <w:rPr>
          <w:lang w:val="en-US"/>
        </w:rPr>
        <w:t></w:t>
      </w:r>
      <w:r w:rsidRPr="000C2861">
        <w:rPr>
          <w:rFonts w:hint="eastAsia"/>
          <w:lang w:val="en-US"/>
        </w:rPr>
        <w:t>яких</w:t>
      </w:r>
      <w:r w:rsidRPr="000C2861">
        <w:rPr>
          <w:lang w:val="en-US"/>
        </w:rPr>
        <w:t></w:t>
      </w:r>
      <w:r w:rsidRPr="000C2861">
        <w:rPr>
          <w:rFonts w:hint="eastAsia"/>
          <w:lang w:val="en-US"/>
        </w:rPr>
        <w:t>висловилося</w:t>
      </w:r>
      <w:r w:rsidRPr="000C2861">
        <w:rPr>
          <w:lang w:val="en-US"/>
        </w:rPr>
        <w:t></w:t>
      </w:r>
      <w:r w:rsidRPr="000C2861">
        <w:rPr>
          <w:rFonts w:hint="eastAsia"/>
          <w:lang w:val="en-US"/>
        </w:rPr>
        <w:t>за</w:t>
      </w:r>
      <w:r w:rsidRPr="000C2861">
        <w:rPr>
          <w:lang w:val="en-US"/>
        </w:rPr>
        <w:t></w:t>
      </w:r>
      <w:r w:rsidRPr="000C2861">
        <w:rPr>
          <w:rFonts w:hint="eastAsia"/>
          <w:lang w:val="en-US"/>
        </w:rPr>
        <w:t>приєднання</w:t>
      </w:r>
      <w:r w:rsidRPr="000C2861">
        <w:rPr>
          <w:lang w:val="en-US"/>
        </w:rPr>
        <w:t></w:t>
      </w:r>
      <w:r w:rsidRPr="000C2861">
        <w:rPr>
          <w:rFonts w:hint="eastAsia"/>
          <w:lang w:val="en-US"/>
        </w:rPr>
        <w:t>до</w:t>
      </w:r>
      <w:r w:rsidRPr="000C2861">
        <w:rPr>
          <w:lang w:val="en-US"/>
        </w:rPr>
        <w:t></w:t>
      </w:r>
      <w:r w:rsidRPr="000C2861">
        <w:rPr>
          <w:rFonts w:hint="eastAsia"/>
          <w:lang w:val="en-US"/>
        </w:rPr>
        <w:t>України</w:t>
      </w:r>
      <w:r w:rsidRPr="000C2861">
        <w:rPr>
          <w:lang w:val="en-US"/>
        </w:rPr>
        <w:t></w:t>
      </w:r>
    </w:p>
    <w:p w:rsidR="000C2861" w:rsidRPr="000C2861" w:rsidRDefault="000C2861" w:rsidP="000C2861">
      <w:pPr>
        <w:rPr>
          <w:lang w:val="en-US"/>
        </w:rPr>
      </w:pPr>
      <w:r w:rsidRPr="000C2861">
        <w:rPr>
          <w:rFonts w:hint="eastAsia"/>
          <w:lang w:val="en-US"/>
        </w:rPr>
        <w:t>На</w:t>
      </w:r>
      <w:r w:rsidRPr="000C2861">
        <w:rPr>
          <w:lang w:val="en-US"/>
        </w:rPr>
        <w:t></w:t>
      </w:r>
      <w:r w:rsidRPr="000C2861">
        <w:rPr>
          <w:rFonts w:hint="eastAsia"/>
          <w:lang w:val="en-US"/>
        </w:rPr>
        <w:t>початку</w:t>
      </w:r>
      <w:r w:rsidRPr="000C2861">
        <w:rPr>
          <w:lang w:val="en-US"/>
        </w:rPr>
        <w:t></w:t>
      </w:r>
      <w:r w:rsidRPr="000C2861">
        <w:rPr>
          <w:rFonts w:hint="eastAsia"/>
          <w:lang w:val="en-US"/>
        </w:rPr>
        <w:t>квітня</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rFonts w:hint="eastAsia"/>
          <w:lang w:val="en-US"/>
        </w:rPr>
        <w:t>Бессарабія</w:t>
      </w:r>
      <w:r w:rsidRPr="000C2861">
        <w:rPr>
          <w:lang w:val="en-US"/>
        </w:rPr>
        <w:t></w:t>
      </w:r>
      <w:r w:rsidRPr="000C2861">
        <w:rPr>
          <w:rFonts w:hint="eastAsia"/>
          <w:lang w:val="en-US"/>
        </w:rPr>
        <w:t>на</w:t>
      </w:r>
      <w:r w:rsidRPr="000C2861">
        <w:rPr>
          <w:lang w:val="en-US"/>
        </w:rPr>
        <w:t></w:t>
      </w:r>
      <w:r w:rsidRPr="000C2861">
        <w:rPr>
          <w:rFonts w:hint="eastAsia"/>
          <w:lang w:val="en-US"/>
        </w:rPr>
        <w:t>правах</w:t>
      </w:r>
      <w:r w:rsidRPr="000C2861">
        <w:rPr>
          <w:lang w:val="en-US"/>
        </w:rPr>
        <w:t></w:t>
      </w:r>
      <w:r w:rsidRPr="000C2861">
        <w:rPr>
          <w:rFonts w:hint="eastAsia"/>
          <w:lang w:val="en-US"/>
        </w:rPr>
        <w:t>автономії</w:t>
      </w:r>
      <w:r w:rsidRPr="000C2861">
        <w:rPr>
          <w:lang w:val="en-US"/>
        </w:rPr>
        <w:t></w:t>
      </w:r>
      <w:r w:rsidRPr="000C2861">
        <w:rPr>
          <w:rFonts w:hint="eastAsia"/>
          <w:lang w:val="en-US"/>
        </w:rPr>
        <w:t>була</w:t>
      </w:r>
    </w:p>
    <w:p w:rsidR="000C2861" w:rsidRPr="000C2861" w:rsidRDefault="000C2861" w:rsidP="000C2861">
      <w:pPr>
        <w:rPr>
          <w:lang w:val="en-US"/>
        </w:rPr>
      </w:pPr>
      <w:r w:rsidRPr="000C2861">
        <w:rPr>
          <w:rFonts w:hint="eastAsia"/>
          <w:lang w:val="en-US"/>
        </w:rPr>
        <w:t>включена</w:t>
      </w:r>
      <w:r w:rsidRPr="000C2861">
        <w:rPr>
          <w:lang w:val="en-US"/>
        </w:rPr>
        <w:t></w:t>
      </w:r>
      <w:r w:rsidRPr="000C2861">
        <w:rPr>
          <w:rFonts w:hint="eastAsia"/>
          <w:lang w:val="en-US"/>
        </w:rPr>
        <w:t>до</w:t>
      </w:r>
      <w:r w:rsidRPr="000C2861">
        <w:rPr>
          <w:lang w:val="en-US"/>
        </w:rPr>
        <w:t></w:t>
      </w:r>
      <w:r w:rsidRPr="000C2861">
        <w:rPr>
          <w:rFonts w:hint="eastAsia"/>
          <w:lang w:val="en-US"/>
        </w:rPr>
        <w:t>складу</w:t>
      </w:r>
      <w:r w:rsidRPr="000C2861">
        <w:rPr>
          <w:lang w:val="en-US"/>
        </w:rPr>
        <w:t></w:t>
      </w:r>
      <w:r w:rsidRPr="000C2861">
        <w:rPr>
          <w:rFonts w:hint="eastAsia"/>
          <w:lang w:val="en-US"/>
        </w:rPr>
        <w:t>Румунії</w:t>
      </w:r>
      <w:r w:rsidRPr="000C2861">
        <w:rPr>
          <w:lang w:val="en-US"/>
        </w:rPr>
        <w:t></w:t>
      </w:r>
      <w:r w:rsidRPr="000C2861">
        <w:rPr>
          <w:lang w:val="en-US"/>
        </w:rPr>
        <w:t></w:t>
      </w:r>
      <w:r w:rsidRPr="000C2861">
        <w:rPr>
          <w:rFonts w:hint="eastAsia"/>
          <w:lang w:val="en-US"/>
        </w:rPr>
        <w:t>що</w:t>
      </w:r>
      <w:r w:rsidRPr="000C2861">
        <w:rPr>
          <w:lang w:val="en-US"/>
        </w:rPr>
        <w:t></w:t>
      </w:r>
      <w:r w:rsidRPr="000C2861">
        <w:rPr>
          <w:rFonts w:hint="eastAsia"/>
          <w:lang w:val="en-US"/>
        </w:rPr>
        <w:t>викликало</w:t>
      </w:r>
      <w:r w:rsidRPr="000C2861">
        <w:rPr>
          <w:lang w:val="en-US"/>
        </w:rPr>
        <w:t></w:t>
      </w:r>
      <w:r w:rsidRPr="000C2861">
        <w:rPr>
          <w:rFonts w:hint="eastAsia"/>
          <w:lang w:val="en-US"/>
        </w:rPr>
        <w:t>вкрай</w:t>
      </w:r>
      <w:r w:rsidRPr="000C2861">
        <w:rPr>
          <w:lang w:val="en-US"/>
        </w:rPr>
        <w:t></w:t>
      </w:r>
      <w:r w:rsidRPr="000C2861">
        <w:rPr>
          <w:rFonts w:hint="eastAsia"/>
          <w:lang w:val="en-US"/>
        </w:rPr>
        <w:t>негативну</w:t>
      </w:r>
      <w:r w:rsidRPr="000C2861">
        <w:rPr>
          <w:lang w:val="en-US"/>
        </w:rPr>
        <w:t></w:t>
      </w:r>
      <w:r w:rsidRPr="000C2861">
        <w:rPr>
          <w:rFonts w:hint="eastAsia"/>
          <w:lang w:val="en-US"/>
        </w:rPr>
        <w:t>реакцію</w:t>
      </w:r>
    </w:p>
    <w:p w:rsidR="000C2861" w:rsidRPr="000C2861" w:rsidRDefault="000C2861" w:rsidP="000C2861">
      <w:pPr>
        <w:rPr>
          <w:lang w:val="en-US"/>
        </w:rPr>
      </w:pPr>
      <w:r w:rsidRPr="000C2861">
        <w:rPr>
          <w:rFonts w:hint="eastAsia"/>
          <w:lang w:val="en-US"/>
        </w:rPr>
        <w:t>офіційного</w:t>
      </w:r>
      <w:r w:rsidRPr="000C2861">
        <w:rPr>
          <w:lang w:val="en-US"/>
        </w:rPr>
        <w:t></w:t>
      </w:r>
      <w:r w:rsidRPr="000C2861">
        <w:rPr>
          <w:rFonts w:hint="eastAsia"/>
          <w:lang w:val="en-US"/>
        </w:rPr>
        <w:t>Києва</w:t>
      </w:r>
      <w:r w:rsidRPr="000C2861">
        <w:rPr>
          <w:lang w:val="en-US"/>
        </w:rPr>
        <w:t></w:t>
      </w:r>
      <w:r w:rsidRPr="000C2861">
        <w:rPr>
          <w:lang w:val="en-US"/>
        </w:rPr>
        <w:t></w:t>
      </w:r>
      <w:r w:rsidRPr="000C2861">
        <w:rPr>
          <w:rFonts w:hint="eastAsia"/>
          <w:lang w:val="en-US"/>
        </w:rPr>
        <w:t>який</w:t>
      </w:r>
      <w:r w:rsidRPr="000C2861">
        <w:rPr>
          <w:lang w:val="en-US"/>
        </w:rPr>
        <w:t></w:t>
      </w:r>
      <w:r w:rsidRPr="000C2861">
        <w:rPr>
          <w:rFonts w:hint="eastAsia"/>
          <w:lang w:val="en-US"/>
        </w:rPr>
        <w:t>надіслав</w:t>
      </w:r>
      <w:r w:rsidRPr="000C2861">
        <w:rPr>
          <w:lang w:val="en-US"/>
        </w:rPr>
        <w:t></w:t>
      </w:r>
      <w:r w:rsidRPr="000C2861">
        <w:rPr>
          <w:rFonts w:hint="eastAsia"/>
          <w:lang w:val="en-US"/>
        </w:rPr>
        <w:t>до</w:t>
      </w:r>
      <w:r w:rsidRPr="000C2861">
        <w:rPr>
          <w:lang w:val="en-US"/>
        </w:rPr>
        <w:t></w:t>
      </w:r>
      <w:r w:rsidRPr="000C2861">
        <w:rPr>
          <w:rFonts w:hint="eastAsia"/>
          <w:lang w:val="en-US"/>
        </w:rPr>
        <w:t>королівського</w:t>
      </w:r>
      <w:r w:rsidRPr="000C2861">
        <w:rPr>
          <w:lang w:val="en-US"/>
        </w:rPr>
        <w:t></w:t>
      </w:r>
      <w:r w:rsidRPr="000C2861">
        <w:rPr>
          <w:rFonts w:hint="eastAsia"/>
          <w:lang w:val="en-US"/>
        </w:rPr>
        <w:t>уряду</w:t>
      </w:r>
      <w:r w:rsidRPr="000C2861">
        <w:rPr>
          <w:lang w:val="en-US"/>
        </w:rPr>
        <w:t></w:t>
      </w:r>
      <w:r w:rsidRPr="000C2861">
        <w:rPr>
          <w:rFonts w:hint="eastAsia"/>
          <w:lang w:val="en-US"/>
        </w:rPr>
        <w:t>ноти</w:t>
      </w:r>
      <w:r w:rsidRPr="000C2861">
        <w:rPr>
          <w:lang w:val="en-US"/>
        </w:rPr>
        <w:t></w:t>
      </w:r>
      <w:r w:rsidRPr="000C2861">
        <w:rPr>
          <w:rFonts w:hint="eastAsia"/>
          <w:lang w:val="en-US"/>
        </w:rPr>
        <w:t>протесту</w:t>
      </w:r>
      <w:r w:rsidRPr="000C2861">
        <w:rPr>
          <w:lang w:val="en-US"/>
        </w:rPr>
        <w:t></w:t>
      </w:r>
    </w:p>
    <w:p w:rsidR="000C2861" w:rsidRPr="000C2861" w:rsidRDefault="000C2861" w:rsidP="000C2861">
      <w:pPr>
        <w:rPr>
          <w:lang w:val="en-US"/>
        </w:rPr>
      </w:pPr>
      <w:r w:rsidRPr="000C2861">
        <w:rPr>
          <w:rFonts w:hint="eastAsia"/>
          <w:lang w:val="en-US"/>
        </w:rPr>
        <w:t>Також</w:t>
      </w:r>
      <w:r w:rsidRPr="000C2861">
        <w:rPr>
          <w:lang w:val="en-US"/>
        </w:rPr>
        <w:t></w:t>
      </w:r>
      <w:r w:rsidRPr="000C2861">
        <w:rPr>
          <w:rFonts w:hint="eastAsia"/>
          <w:lang w:val="en-US"/>
        </w:rPr>
        <w:t>для</w:t>
      </w:r>
      <w:r w:rsidRPr="000C2861">
        <w:rPr>
          <w:lang w:val="en-US"/>
        </w:rPr>
        <w:t></w:t>
      </w:r>
      <w:r w:rsidRPr="000C2861">
        <w:rPr>
          <w:rFonts w:hint="eastAsia"/>
          <w:lang w:val="en-US"/>
        </w:rPr>
        <w:t>відстоювання</w:t>
      </w:r>
      <w:r w:rsidRPr="000C2861">
        <w:rPr>
          <w:lang w:val="en-US"/>
        </w:rPr>
        <w:t></w:t>
      </w:r>
      <w:r w:rsidRPr="000C2861">
        <w:rPr>
          <w:rFonts w:hint="eastAsia"/>
          <w:lang w:val="en-US"/>
        </w:rPr>
        <w:t>українських</w:t>
      </w:r>
      <w:r w:rsidRPr="000C2861">
        <w:rPr>
          <w:lang w:val="en-US"/>
        </w:rPr>
        <w:t></w:t>
      </w:r>
      <w:r w:rsidRPr="000C2861">
        <w:rPr>
          <w:rFonts w:hint="eastAsia"/>
          <w:lang w:val="en-US"/>
        </w:rPr>
        <w:t>інтересів</w:t>
      </w:r>
      <w:r w:rsidRPr="000C2861">
        <w:rPr>
          <w:lang w:val="en-US"/>
        </w:rPr>
        <w:t></w:t>
      </w:r>
      <w:r w:rsidRPr="000C2861">
        <w:rPr>
          <w:rFonts w:hint="eastAsia"/>
          <w:lang w:val="en-US"/>
        </w:rPr>
        <w:t>до</w:t>
      </w:r>
      <w:r w:rsidRPr="000C2861">
        <w:rPr>
          <w:lang w:val="en-US"/>
        </w:rPr>
        <w:t></w:t>
      </w:r>
      <w:r w:rsidRPr="000C2861">
        <w:rPr>
          <w:rFonts w:hint="eastAsia"/>
          <w:lang w:val="en-US"/>
        </w:rPr>
        <w:t>Ясс</w:t>
      </w:r>
      <w:r w:rsidRPr="000C2861">
        <w:rPr>
          <w:lang w:val="en-US"/>
        </w:rPr>
        <w:t></w:t>
      </w:r>
      <w:r w:rsidRPr="000C2861">
        <w:rPr>
          <w:rFonts w:hint="eastAsia"/>
          <w:lang w:val="en-US"/>
        </w:rPr>
        <w:t>у</w:t>
      </w:r>
      <w:r w:rsidRPr="000C2861">
        <w:rPr>
          <w:lang w:val="en-US"/>
        </w:rPr>
        <w:t></w:t>
      </w:r>
      <w:r w:rsidRPr="000C2861">
        <w:rPr>
          <w:rFonts w:hint="eastAsia"/>
          <w:lang w:val="en-US"/>
        </w:rPr>
        <w:t>квітні</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p>
    <w:p w:rsidR="000C2861" w:rsidRPr="000C2861" w:rsidRDefault="000C2861" w:rsidP="000C2861">
      <w:pPr>
        <w:rPr>
          <w:lang w:val="en-US"/>
        </w:rPr>
      </w:pPr>
      <w:r w:rsidRPr="000C2861">
        <w:rPr>
          <w:rFonts w:hint="eastAsia"/>
          <w:lang w:val="en-US"/>
        </w:rPr>
        <w:t>було</w:t>
      </w:r>
      <w:r w:rsidRPr="000C2861">
        <w:rPr>
          <w:lang w:val="en-US"/>
        </w:rPr>
        <w:t></w:t>
      </w:r>
      <w:r w:rsidRPr="000C2861">
        <w:rPr>
          <w:rFonts w:hint="eastAsia"/>
          <w:lang w:val="en-US"/>
        </w:rPr>
        <w:t>направлено</w:t>
      </w:r>
      <w:r w:rsidRPr="000C2861">
        <w:rPr>
          <w:lang w:val="en-US"/>
        </w:rPr>
        <w:t></w:t>
      </w:r>
      <w:r w:rsidRPr="000C2861">
        <w:rPr>
          <w:rFonts w:hint="eastAsia"/>
          <w:lang w:val="en-US"/>
        </w:rPr>
        <w:t>українського</w:t>
      </w:r>
      <w:r w:rsidRPr="000C2861">
        <w:rPr>
          <w:lang w:val="en-US"/>
        </w:rPr>
        <w:t></w:t>
      </w:r>
      <w:r w:rsidRPr="000C2861">
        <w:rPr>
          <w:rFonts w:hint="eastAsia"/>
          <w:lang w:val="en-US"/>
        </w:rPr>
        <w:t>посла</w:t>
      </w:r>
      <w:r w:rsidRPr="000C2861">
        <w:rPr>
          <w:lang w:val="en-US"/>
        </w:rPr>
        <w:t></w:t>
      </w:r>
      <w:r w:rsidRPr="000C2861">
        <w:rPr>
          <w:rFonts w:hint="eastAsia"/>
          <w:lang w:val="en-US"/>
        </w:rPr>
        <w:t>М</w:t>
      </w:r>
      <w:r w:rsidRPr="000C2861">
        <w:rPr>
          <w:lang w:val="en-US"/>
        </w:rPr>
        <w:t></w:t>
      </w:r>
      <w:r w:rsidRPr="000C2861">
        <w:rPr>
          <w:lang w:val="en-US"/>
        </w:rPr>
        <w:t></w:t>
      </w:r>
      <w:r w:rsidRPr="000C2861">
        <w:rPr>
          <w:rFonts w:hint="eastAsia"/>
          <w:lang w:val="en-US"/>
        </w:rPr>
        <w:t>Ґалаґана</w:t>
      </w:r>
      <w:r w:rsidRPr="000C2861">
        <w:rPr>
          <w:lang w:val="en-US"/>
        </w:rPr>
        <w:t></w:t>
      </w:r>
    </w:p>
    <w:p w:rsidR="000C2861" w:rsidRPr="000C2861" w:rsidRDefault="000C2861" w:rsidP="000C2861">
      <w:pPr>
        <w:rPr>
          <w:lang w:val="en-US"/>
        </w:rPr>
      </w:pPr>
      <w:r w:rsidRPr="000C2861">
        <w:rPr>
          <w:rFonts w:hint="eastAsia"/>
          <w:lang w:val="en-US"/>
        </w:rPr>
        <w:t>Поглиблення</w:t>
      </w:r>
      <w:r w:rsidRPr="000C2861">
        <w:rPr>
          <w:lang w:val="en-US"/>
        </w:rPr>
        <w:t></w:t>
      </w:r>
      <w:r w:rsidRPr="000C2861">
        <w:rPr>
          <w:rFonts w:hint="eastAsia"/>
          <w:lang w:val="en-US"/>
        </w:rPr>
        <w:t>політико</w:t>
      </w:r>
      <w:r w:rsidRPr="000C2861">
        <w:rPr>
          <w:lang w:val="en-US"/>
        </w:rPr>
        <w:t></w:t>
      </w:r>
      <w:r w:rsidRPr="000C2861">
        <w:rPr>
          <w:rFonts w:hint="eastAsia"/>
          <w:lang w:val="en-US"/>
        </w:rPr>
        <w:t>дипломатичного</w:t>
      </w:r>
      <w:r w:rsidRPr="000C2861">
        <w:rPr>
          <w:lang w:val="en-US"/>
        </w:rPr>
        <w:t></w:t>
      </w:r>
      <w:r w:rsidRPr="000C2861">
        <w:rPr>
          <w:rFonts w:hint="eastAsia"/>
          <w:lang w:val="en-US"/>
        </w:rPr>
        <w:t>протистояння</w:t>
      </w:r>
      <w:r w:rsidRPr="000C2861">
        <w:rPr>
          <w:lang w:val="en-US"/>
        </w:rPr>
        <w:t></w:t>
      </w:r>
      <w:r w:rsidRPr="000C2861">
        <w:rPr>
          <w:rFonts w:hint="eastAsia"/>
          <w:lang w:val="en-US"/>
        </w:rPr>
        <w:t>України</w:t>
      </w:r>
      <w:r w:rsidRPr="000C2861">
        <w:rPr>
          <w:lang w:val="en-US"/>
        </w:rPr>
        <w:t></w:t>
      </w:r>
      <w:r w:rsidRPr="000C2861">
        <w:rPr>
          <w:rFonts w:hint="eastAsia"/>
          <w:lang w:val="en-US"/>
        </w:rPr>
        <w:t>і</w:t>
      </w:r>
    </w:p>
    <w:p w:rsidR="000C2861" w:rsidRPr="000C2861" w:rsidRDefault="000C2861" w:rsidP="000C2861">
      <w:pPr>
        <w:rPr>
          <w:lang w:val="en-US"/>
        </w:rPr>
      </w:pPr>
      <w:r w:rsidRPr="000C2861">
        <w:rPr>
          <w:rFonts w:hint="eastAsia"/>
          <w:lang w:val="en-US"/>
        </w:rPr>
        <w:t>Румунії</w:t>
      </w:r>
      <w:r w:rsidRPr="000C2861">
        <w:rPr>
          <w:lang w:val="en-US"/>
        </w:rPr>
        <w:t></w:t>
      </w:r>
      <w:r w:rsidRPr="000C2861">
        <w:rPr>
          <w:rFonts w:hint="eastAsia"/>
          <w:lang w:val="en-US"/>
        </w:rPr>
        <w:t>відбулося</w:t>
      </w:r>
      <w:r w:rsidRPr="000C2861">
        <w:rPr>
          <w:lang w:val="en-US"/>
        </w:rPr>
        <w:t></w:t>
      </w:r>
      <w:r w:rsidRPr="000C2861">
        <w:rPr>
          <w:rFonts w:hint="eastAsia"/>
          <w:lang w:val="en-US"/>
        </w:rPr>
        <w:t>вже</w:t>
      </w:r>
      <w:r w:rsidRPr="000C2861">
        <w:rPr>
          <w:lang w:val="en-US"/>
        </w:rPr>
        <w:t></w:t>
      </w:r>
      <w:r w:rsidRPr="000C2861">
        <w:rPr>
          <w:rFonts w:hint="eastAsia"/>
          <w:lang w:val="en-US"/>
        </w:rPr>
        <w:t>за</w:t>
      </w:r>
      <w:r w:rsidRPr="000C2861">
        <w:rPr>
          <w:lang w:val="en-US"/>
        </w:rPr>
        <w:t></w:t>
      </w:r>
      <w:r w:rsidRPr="000C2861">
        <w:rPr>
          <w:rFonts w:hint="eastAsia"/>
          <w:lang w:val="en-US"/>
        </w:rPr>
        <w:t>правління</w:t>
      </w:r>
      <w:r w:rsidRPr="000C2861">
        <w:rPr>
          <w:lang w:val="en-US"/>
        </w:rPr>
        <w:t></w:t>
      </w:r>
      <w:r w:rsidRPr="000C2861">
        <w:rPr>
          <w:rFonts w:hint="eastAsia"/>
          <w:lang w:val="en-US"/>
        </w:rPr>
        <w:t>гетьмана</w:t>
      </w:r>
      <w:r w:rsidRPr="000C2861">
        <w:rPr>
          <w:lang w:val="en-US"/>
        </w:rPr>
        <w:t></w:t>
      </w:r>
      <w:r w:rsidRPr="000C2861">
        <w:rPr>
          <w:rFonts w:hint="eastAsia"/>
          <w:lang w:val="en-US"/>
        </w:rPr>
        <w:t>П</w:t>
      </w:r>
      <w:r w:rsidRPr="000C2861">
        <w:rPr>
          <w:lang w:val="en-US"/>
        </w:rPr>
        <w:t></w:t>
      </w:r>
      <w:r w:rsidRPr="000C2861">
        <w:rPr>
          <w:lang w:val="en-US"/>
        </w:rPr>
        <w:t></w:t>
      </w:r>
      <w:r w:rsidRPr="000C2861">
        <w:rPr>
          <w:rFonts w:hint="eastAsia"/>
          <w:lang w:val="en-US"/>
        </w:rPr>
        <w:t>Скоропадського</w:t>
      </w:r>
      <w:r w:rsidRPr="000C2861">
        <w:rPr>
          <w:lang w:val="en-US"/>
        </w:rPr>
        <w:t></w:t>
      </w:r>
      <w:r w:rsidRPr="000C2861">
        <w:rPr>
          <w:lang w:val="en-US"/>
        </w:rPr>
        <w:t></w:t>
      </w:r>
      <w:r w:rsidRPr="000C2861">
        <w:rPr>
          <w:rFonts w:hint="eastAsia"/>
          <w:lang w:val="en-US"/>
        </w:rPr>
        <w:t>який</w:t>
      </w:r>
    </w:p>
    <w:p w:rsidR="000C2861" w:rsidRPr="000C2861" w:rsidRDefault="000C2861" w:rsidP="000C2861">
      <w:pPr>
        <w:rPr>
          <w:lang w:val="en-US"/>
        </w:rPr>
      </w:pPr>
      <w:r w:rsidRPr="000C2861">
        <w:rPr>
          <w:rFonts w:hint="eastAsia"/>
          <w:lang w:val="en-US"/>
        </w:rPr>
        <w:t>відкликав</w:t>
      </w:r>
      <w:r w:rsidRPr="000C2861">
        <w:rPr>
          <w:lang w:val="en-US"/>
        </w:rPr>
        <w:t></w:t>
      </w:r>
      <w:r w:rsidRPr="000C2861">
        <w:rPr>
          <w:rFonts w:hint="eastAsia"/>
          <w:lang w:val="en-US"/>
        </w:rPr>
        <w:t>українського</w:t>
      </w:r>
      <w:r w:rsidRPr="000C2861">
        <w:rPr>
          <w:lang w:val="en-US"/>
        </w:rPr>
        <w:t></w:t>
      </w:r>
      <w:r w:rsidRPr="000C2861">
        <w:rPr>
          <w:rFonts w:hint="eastAsia"/>
          <w:lang w:val="en-US"/>
        </w:rPr>
        <w:t>посла</w:t>
      </w:r>
      <w:r w:rsidRPr="000C2861">
        <w:rPr>
          <w:lang w:val="en-US"/>
        </w:rPr>
        <w:t></w:t>
      </w:r>
      <w:r w:rsidRPr="000C2861">
        <w:rPr>
          <w:rFonts w:hint="eastAsia"/>
          <w:lang w:val="en-US"/>
        </w:rPr>
        <w:t>і</w:t>
      </w:r>
      <w:r w:rsidRPr="000C2861">
        <w:rPr>
          <w:lang w:val="en-US"/>
        </w:rPr>
        <w:t></w:t>
      </w:r>
      <w:r w:rsidRPr="000C2861">
        <w:rPr>
          <w:rFonts w:hint="eastAsia"/>
          <w:lang w:val="en-US"/>
        </w:rPr>
        <w:t>фактично</w:t>
      </w:r>
      <w:r w:rsidRPr="000C2861">
        <w:rPr>
          <w:lang w:val="en-US"/>
        </w:rPr>
        <w:t></w:t>
      </w:r>
      <w:r w:rsidRPr="000C2861">
        <w:rPr>
          <w:rFonts w:hint="eastAsia"/>
          <w:lang w:val="en-US"/>
        </w:rPr>
        <w:t>розірвав</w:t>
      </w:r>
      <w:r w:rsidRPr="000C2861">
        <w:rPr>
          <w:lang w:val="en-US"/>
        </w:rPr>
        <w:t></w:t>
      </w:r>
      <w:r w:rsidRPr="000C2861">
        <w:rPr>
          <w:rFonts w:hint="eastAsia"/>
          <w:lang w:val="en-US"/>
        </w:rPr>
        <w:t>політикодипломатичні</w:t>
      </w:r>
      <w:r w:rsidRPr="000C2861">
        <w:rPr>
          <w:lang w:val="en-US"/>
        </w:rPr>
        <w:t></w:t>
      </w:r>
      <w:r w:rsidRPr="000C2861">
        <w:rPr>
          <w:rFonts w:hint="eastAsia"/>
          <w:lang w:val="en-US"/>
        </w:rPr>
        <w:t>контакти</w:t>
      </w:r>
      <w:r w:rsidRPr="000C2861">
        <w:rPr>
          <w:lang w:val="en-US"/>
        </w:rPr>
        <w:t></w:t>
      </w:r>
      <w:r w:rsidRPr="000C2861">
        <w:rPr>
          <w:rFonts w:hint="eastAsia"/>
          <w:lang w:val="en-US"/>
        </w:rPr>
        <w:t>з</w:t>
      </w:r>
      <w:r w:rsidRPr="000C2861">
        <w:rPr>
          <w:lang w:val="en-US"/>
        </w:rPr>
        <w:t></w:t>
      </w:r>
      <w:r w:rsidRPr="000C2861">
        <w:rPr>
          <w:rFonts w:hint="eastAsia"/>
          <w:lang w:val="en-US"/>
        </w:rPr>
        <w:t>Яссами</w:t>
      </w:r>
      <w:r w:rsidRPr="000C2861">
        <w:rPr>
          <w:lang w:val="en-US"/>
        </w:rPr>
        <w:t></w:t>
      </w:r>
      <w:r w:rsidRPr="000C2861">
        <w:rPr>
          <w:lang w:val="en-US"/>
        </w:rPr>
        <w:t></w:t>
      </w:r>
      <w:r w:rsidRPr="000C2861">
        <w:rPr>
          <w:rFonts w:hint="eastAsia"/>
          <w:lang w:val="en-US"/>
        </w:rPr>
        <w:t>До</w:t>
      </w:r>
      <w:r w:rsidRPr="000C2861">
        <w:rPr>
          <w:lang w:val="en-US"/>
        </w:rPr>
        <w:t></w:t>
      </w:r>
      <w:r w:rsidRPr="000C2861">
        <w:rPr>
          <w:rFonts w:hint="eastAsia"/>
          <w:lang w:val="en-US"/>
        </w:rPr>
        <w:t>того</w:t>
      </w:r>
      <w:r w:rsidRPr="000C2861">
        <w:rPr>
          <w:lang w:val="en-US"/>
        </w:rPr>
        <w:t></w:t>
      </w:r>
      <w:r w:rsidRPr="000C2861">
        <w:rPr>
          <w:rFonts w:hint="eastAsia"/>
          <w:lang w:val="en-US"/>
        </w:rPr>
        <w:t>ж</w:t>
      </w:r>
      <w:r w:rsidRPr="000C2861">
        <w:rPr>
          <w:lang w:val="en-US"/>
        </w:rPr>
        <w:t></w:t>
      </w:r>
      <w:r w:rsidRPr="000C2861">
        <w:rPr>
          <w:lang w:val="en-US"/>
        </w:rPr>
        <w:t></w:t>
      </w:r>
      <w:r w:rsidRPr="000C2861">
        <w:rPr>
          <w:rFonts w:hint="eastAsia"/>
          <w:lang w:val="en-US"/>
        </w:rPr>
        <w:t>з</w:t>
      </w:r>
      <w:r w:rsidRPr="000C2861">
        <w:rPr>
          <w:lang w:val="en-US"/>
        </w:rPr>
        <w:t></w:t>
      </w:r>
      <w:r w:rsidRPr="000C2861">
        <w:rPr>
          <w:rFonts w:hint="eastAsia"/>
          <w:lang w:val="en-US"/>
        </w:rPr>
        <w:t>метою</w:t>
      </w:r>
      <w:r w:rsidRPr="000C2861">
        <w:rPr>
          <w:lang w:val="en-US"/>
        </w:rPr>
        <w:t></w:t>
      </w:r>
      <w:r w:rsidRPr="000C2861">
        <w:rPr>
          <w:rFonts w:hint="eastAsia"/>
          <w:lang w:val="en-US"/>
        </w:rPr>
        <w:t>тиску</w:t>
      </w:r>
      <w:r w:rsidRPr="000C2861">
        <w:rPr>
          <w:lang w:val="en-US"/>
        </w:rPr>
        <w:t></w:t>
      </w:r>
      <w:r w:rsidRPr="000C2861">
        <w:rPr>
          <w:rFonts w:hint="eastAsia"/>
          <w:lang w:val="en-US"/>
        </w:rPr>
        <w:t>на</w:t>
      </w:r>
    </w:p>
    <w:p w:rsidR="000C2861" w:rsidRPr="000C2861" w:rsidRDefault="000C2861" w:rsidP="000C2861">
      <w:pPr>
        <w:rPr>
          <w:lang w:val="en-US"/>
        </w:rPr>
      </w:pPr>
      <w:r w:rsidRPr="000C2861">
        <w:rPr>
          <w:rFonts w:hint="eastAsia"/>
          <w:lang w:val="en-US"/>
        </w:rPr>
        <w:t>королівський</w:t>
      </w:r>
      <w:r w:rsidRPr="000C2861">
        <w:rPr>
          <w:lang w:val="en-US"/>
        </w:rPr>
        <w:t></w:t>
      </w:r>
      <w:r w:rsidRPr="000C2861">
        <w:rPr>
          <w:rFonts w:hint="eastAsia"/>
          <w:lang w:val="en-US"/>
        </w:rPr>
        <w:t>уряд</w:t>
      </w:r>
      <w:r w:rsidRPr="000C2861">
        <w:rPr>
          <w:lang w:val="en-US"/>
        </w:rPr>
        <w:t></w:t>
      </w:r>
      <w:r w:rsidRPr="000C2861">
        <w:rPr>
          <w:lang w:val="en-US"/>
        </w:rPr>
        <w:t></w:t>
      </w:r>
      <w:r w:rsidRPr="000C2861">
        <w:rPr>
          <w:rFonts w:hint="eastAsia"/>
          <w:lang w:val="en-US"/>
        </w:rPr>
        <w:t>протягом</w:t>
      </w:r>
      <w:r w:rsidRPr="000C2861">
        <w:rPr>
          <w:lang w:val="en-US"/>
        </w:rPr>
        <w:t></w:t>
      </w:r>
      <w:r w:rsidRPr="000C2861">
        <w:rPr>
          <w:rFonts w:hint="eastAsia"/>
          <w:lang w:val="en-US"/>
        </w:rPr>
        <w:t>травня</w:t>
      </w:r>
      <w:r w:rsidRPr="000C2861">
        <w:rPr>
          <w:lang w:val="en-US"/>
        </w:rPr>
        <w:t></w:t>
      </w:r>
      <w:r w:rsidRPr="000C2861">
        <w:rPr>
          <w:rFonts w:hint="eastAsia"/>
          <w:lang w:val="en-US"/>
        </w:rPr>
        <w:t>вересня</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rFonts w:hint="eastAsia"/>
          <w:lang w:val="en-US"/>
        </w:rPr>
        <w:t>проводилася</w:t>
      </w:r>
    </w:p>
    <w:p w:rsidR="000C2861" w:rsidRPr="000C2861" w:rsidRDefault="000C2861" w:rsidP="000C2861">
      <w:pPr>
        <w:rPr>
          <w:lang w:val="en-US"/>
        </w:rPr>
      </w:pPr>
      <w:r w:rsidRPr="000C2861">
        <w:rPr>
          <w:rFonts w:hint="eastAsia"/>
          <w:lang w:val="en-US"/>
        </w:rPr>
        <w:t>торгово</w:t>
      </w:r>
      <w:r w:rsidRPr="000C2861">
        <w:rPr>
          <w:lang w:val="en-US"/>
        </w:rPr>
        <w:t></w:t>
      </w:r>
      <w:r w:rsidRPr="000C2861">
        <w:rPr>
          <w:rFonts w:hint="eastAsia"/>
          <w:lang w:val="en-US"/>
        </w:rPr>
        <w:t>економічна</w:t>
      </w:r>
      <w:r w:rsidRPr="000C2861">
        <w:rPr>
          <w:lang w:val="en-US"/>
        </w:rPr>
        <w:t></w:t>
      </w:r>
      <w:r w:rsidRPr="000C2861">
        <w:rPr>
          <w:rFonts w:hint="eastAsia"/>
          <w:lang w:val="en-US"/>
        </w:rPr>
        <w:t>блокада</w:t>
      </w:r>
      <w:r w:rsidRPr="000C2861">
        <w:rPr>
          <w:lang w:val="en-US"/>
        </w:rPr>
        <w:t></w:t>
      </w:r>
      <w:r w:rsidRPr="000C2861">
        <w:rPr>
          <w:rFonts w:hint="eastAsia"/>
          <w:lang w:val="en-US"/>
        </w:rPr>
        <w:t>Румунії</w:t>
      </w:r>
      <w:r w:rsidRPr="000C2861">
        <w:rPr>
          <w:lang w:val="en-US"/>
        </w:rPr>
        <w:t></w:t>
      </w:r>
    </w:p>
    <w:p w:rsidR="000C2861" w:rsidRPr="000C2861" w:rsidRDefault="000C2861" w:rsidP="000C2861">
      <w:pPr>
        <w:rPr>
          <w:lang w:val="en-US"/>
        </w:rPr>
      </w:pPr>
      <w:r w:rsidRPr="000C2861">
        <w:rPr>
          <w:rFonts w:hint="eastAsia"/>
          <w:lang w:val="en-US"/>
        </w:rPr>
        <w:t>Жорстка</w:t>
      </w:r>
      <w:r w:rsidRPr="000C2861">
        <w:rPr>
          <w:lang w:val="en-US"/>
        </w:rPr>
        <w:t></w:t>
      </w:r>
      <w:r w:rsidRPr="000C2861">
        <w:rPr>
          <w:rFonts w:hint="eastAsia"/>
          <w:lang w:val="en-US"/>
        </w:rPr>
        <w:t>позиція</w:t>
      </w:r>
      <w:r w:rsidRPr="000C2861">
        <w:rPr>
          <w:lang w:val="en-US"/>
        </w:rPr>
        <w:t></w:t>
      </w:r>
      <w:r w:rsidRPr="000C2861">
        <w:rPr>
          <w:rFonts w:hint="eastAsia"/>
          <w:lang w:val="en-US"/>
        </w:rPr>
        <w:t>гетьманського</w:t>
      </w:r>
      <w:r w:rsidRPr="000C2861">
        <w:rPr>
          <w:lang w:val="en-US"/>
        </w:rPr>
        <w:t></w:t>
      </w:r>
      <w:r w:rsidRPr="000C2861">
        <w:rPr>
          <w:rFonts w:hint="eastAsia"/>
          <w:lang w:val="en-US"/>
        </w:rPr>
        <w:t>уряду</w:t>
      </w:r>
      <w:r w:rsidRPr="000C2861">
        <w:rPr>
          <w:lang w:val="en-US"/>
        </w:rPr>
        <w:t></w:t>
      </w:r>
      <w:r w:rsidRPr="000C2861">
        <w:rPr>
          <w:rFonts w:hint="eastAsia"/>
          <w:lang w:val="en-US"/>
        </w:rPr>
        <w:t>і</w:t>
      </w:r>
      <w:r w:rsidRPr="000C2861">
        <w:rPr>
          <w:lang w:val="en-US"/>
        </w:rPr>
        <w:t></w:t>
      </w:r>
      <w:r w:rsidRPr="000C2861">
        <w:rPr>
          <w:rFonts w:hint="eastAsia"/>
          <w:lang w:val="en-US"/>
        </w:rPr>
        <w:t>поглиблення</w:t>
      </w:r>
      <w:r w:rsidRPr="000C2861">
        <w:rPr>
          <w:lang w:val="en-US"/>
        </w:rPr>
        <w:t></w:t>
      </w:r>
      <w:r w:rsidRPr="000C2861">
        <w:rPr>
          <w:rFonts w:hint="eastAsia"/>
          <w:lang w:val="en-US"/>
        </w:rPr>
        <w:t>соціальноекномічної</w:t>
      </w:r>
      <w:r w:rsidRPr="000C2861">
        <w:rPr>
          <w:lang w:val="en-US"/>
        </w:rPr>
        <w:t></w:t>
      </w:r>
      <w:r w:rsidRPr="000C2861">
        <w:rPr>
          <w:rFonts w:hint="eastAsia"/>
          <w:lang w:val="en-US"/>
        </w:rPr>
        <w:t>кризи</w:t>
      </w:r>
      <w:r w:rsidRPr="000C2861">
        <w:rPr>
          <w:lang w:val="en-US"/>
        </w:rPr>
        <w:t></w:t>
      </w:r>
      <w:r w:rsidRPr="000C2861">
        <w:rPr>
          <w:rFonts w:hint="eastAsia"/>
          <w:lang w:val="en-US"/>
        </w:rPr>
        <w:t>змусили</w:t>
      </w:r>
      <w:r w:rsidRPr="000C2861">
        <w:rPr>
          <w:lang w:val="en-US"/>
        </w:rPr>
        <w:t></w:t>
      </w:r>
      <w:r w:rsidRPr="000C2861">
        <w:rPr>
          <w:rFonts w:hint="eastAsia"/>
          <w:lang w:val="en-US"/>
        </w:rPr>
        <w:t>румунський</w:t>
      </w:r>
      <w:r w:rsidRPr="000C2861">
        <w:rPr>
          <w:lang w:val="en-US"/>
        </w:rPr>
        <w:t></w:t>
      </w:r>
      <w:r w:rsidRPr="000C2861">
        <w:rPr>
          <w:rFonts w:hint="eastAsia"/>
          <w:lang w:val="en-US"/>
        </w:rPr>
        <w:t>уряд</w:t>
      </w:r>
      <w:r w:rsidRPr="000C2861">
        <w:rPr>
          <w:lang w:val="en-US"/>
        </w:rPr>
        <w:t></w:t>
      </w:r>
      <w:r w:rsidRPr="000C2861">
        <w:rPr>
          <w:rFonts w:hint="eastAsia"/>
          <w:lang w:val="en-US"/>
        </w:rPr>
        <w:t>у</w:t>
      </w:r>
      <w:r w:rsidRPr="000C2861">
        <w:rPr>
          <w:lang w:val="en-US"/>
        </w:rPr>
        <w:t></w:t>
      </w:r>
      <w:r w:rsidRPr="000C2861">
        <w:rPr>
          <w:rFonts w:hint="eastAsia"/>
          <w:lang w:val="en-US"/>
        </w:rPr>
        <w:t>вересні</w:t>
      </w:r>
      <w:r w:rsidRPr="000C2861">
        <w:rPr>
          <w:lang w:val="en-US"/>
        </w:rPr>
        <w:t></w:t>
      </w:r>
      <w:r w:rsidRPr="000C2861">
        <w:rPr>
          <w:rFonts w:hint="eastAsia"/>
          <w:lang w:val="en-US"/>
        </w:rPr>
        <w:t>листопаді</w:t>
      </w:r>
      <w:r w:rsidRPr="000C2861">
        <w:rPr>
          <w:lang w:val="en-US"/>
        </w:rPr>
        <w:t></w:t>
      </w:r>
      <w:r w:rsidRPr="000C2861">
        <w:rPr>
          <w:lang w:val="en-US"/>
        </w:rPr>
        <w:t></w:t>
      </w:r>
      <w:r w:rsidRPr="000C2861">
        <w:rPr>
          <w:lang w:val="en-US"/>
        </w:rPr>
        <w:t></w:t>
      </w:r>
      <w:r w:rsidRPr="000C2861">
        <w:rPr>
          <w:lang w:val="en-US"/>
        </w:rPr>
        <w:t></w:t>
      </w:r>
      <w:r w:rsidRPr="000C2861">
        <w:rPr>
          <w:lang w:val="en-US"/>
        </w:rPr>
        <w:t></w:t>
      </w:r>
    </w:p>
    <w:p w:rsidR="000C2861" w:rsidRPr="000C2861" w:rsidRDefault="000C2861" w:rsidP="000C2861">
      <w:pPr>
        <w:rPr>
          <w:lang w:val="en-US"/>
        </w:rPr>
      </w:pPr>
      <w:r w:rsidRPr="000C2861">
        <w:rPr>
          <w:rFonts w:hint="eastAsia"/>
          <w:lang w:val="en-US"/>
        </w:rPr>
        <w:t>року</w:t>
      </w:r>
      <w:r w:rsidRPr="000C2861">
        <w:rPr>
          <w:lang w:val="en-US"/>
        </w:rPr>
        <w:t></w:t>
      </w:r>
      <w:r w:rsidRPr="000C2861">
        <w:rPr>
          <w:rFonts w:hint="eastAsia"/>
          <w:lang w:val="en-US"/>
        </w:rPr>
        <w:t>вести</w:t>
      </w:r>
      <w:r w:rsidRPr="000C2861">
        <w:rPr>
          <w:lang w:val="en-US"/>
        </w:rPr>
        <w:t></w:t>
      </w:r>
      <w:r w:rsidRPr="000C2861">
        <w:rPr>
          <w:rFonts w:hint="eastAsia"/>
          <w:lang w:val="en-US"/>
        </w:rPr>
        <w:t>переговори</w:t>
      </w:r>
      <w:r w:rsidRPr="000C2861">
        <w:rPr>
          <w:lang w:val="en-US"/>
        </w:rPr>
        <w:t></w:t>
      </w:r>
      <w:r w:rsidRPr="000C2861">
        <w:rPr>
          <w:rFonts w:hint="eastAsia"/>
          <w:lang w:val="en-US"/>
        </w:rPr>
        <w:t>про</w:t>
      </w:r>
      <w:r w:rsidRPr="000C2861">
        <w:rPr>
          <w:lang w:val="en-US"/>
        </w:rPr>
        <w:t></w:t>
      </w:r>
      <w:r w:rsidRPr="000C2861">
        <w:rPr>
          <w:rFonts w:hint="eastAsia"/>
          <w:lang w:val="en-US"/>
        </w:rPr>
        <w:t>припинення</w:t>
      </w:r>
      <w:r w:rsidRPr="000C2861">
        <w:rPr>
          <w:lang w:val="en-US"/>
        </w:rPr>
        <w:t></w:t>
      </w:r>
      <w:r w:rsidRPr="000C2861">
        <w:rPr>
          <w:rFonts w:hint="eastAsia"/>
          <w:lang w:val="en-US"/>
        </w:rPr>
        <w:t>економічної</w:t>
      </w:r>
      <w:r w:rsidRPr="000C2861">
        <w:rPr>
          <w:lang w:val="en-US"/>
        </w:rPr>
        <w:t></w:t>
      </w:r>
      <w:r w:rsidRPr="000C2861">
        <w:rPr>
          <w:rFonts w:hint="eastAsia"/>
          <w:lang w:val="en-US"/>
        </w:rPr>
        <w:t>блокади</w:t>
      </w:r>
      <w:r w:rsidRPr="000C2861">
        <w:rPr>
          <w:lang w:val="en-US"/>
        </w:rPr>
        <w:t></w:t>
      </w:r>
      <w:r w:rsidRPr="000C2861">
        <w:rPr>
          <w:rFonts w:hint="eastAsia"/>
          <w:lang w:val="en-US"/>
        </w:rPr>
        <w:t>й</w:t>
      </w:r>
    </w:p>
    <w:p w:rsidR="000C2861" w:rsidRPr="000C2861" w:rsidRDefault="000C2861" w:rsidP="000C2861">
      <w:pPr>
        <w:rPr>
          <w:lang w:val="en-US"/>
        </w:rPr>
      </w:pPr>
      <w:r w:rsidRPr="000C2861">
        <w:rPr>
          <w:rFonts w:hint="eastAsia"/>
          <w:lang w:val="en-US"/>
        </w:rPr>
        <w:t>налагодження</w:t>
      </w:r>
      <w:r w:rsidRPr="000C2861">
        <w:rPr>
          <w:lang w:val="en-US"/>
        </w:rPr>
        <w:t></w:t>
      </w:r>
      <w:r w:rsidRPr="000C2861">
        <w:rPr>
          <w:rFonts w:hint="eastAsia"/>
          <w:lang w:val="en-US"/>
        </w:rPr>
        <w:t>дружніх</w:t>
      </w:r>
      <w:r w:rsidRPr="000C2861">
        <w:rPr>
          <w:lang w:val="en-US"/>
        </w:rPr>
        <w:t></w:t>
      </w:r>
      <w:r w:rsidRPr="000C2861">
        <w:rPr>
          <w:rFonts w:hint="eastAsia"/>
          <w:lang w:val="en-US"/>
        </w:rPr>
        <w:t>відносин</w:t>
      </w:r>
      <w:r w:rsidRPr="000C2861">
        <w:rPr>
          <w:lang w:val="en-US"/>
        </w:rPr>
        <w:t></w:t>
      </w:r>
      <w:r w:rsidRPr="000C2861">
        <w:rPr>
          <w:rFonts w:hint="eastAsia"/>
          <w:lang w:val="en-US"/>
        </w:rPr>
        <w:t>з</w:t>
      </w:r>
      <w:r w:rsidRPr="000C2861">
        <w:rPr>
          <w:lang w:val="en-US"/>
        </w:rPr>
        <w:t></w:t>
      </w:r>
      <w:r w:rsidRPr="000C2861">
        <w:rPr>
          <w:rFonts w:hint="eastAsia"/>
          <w:lang w:val="en-US"/>
        </w:rPr>
        <w:t>Україною</w:t>
      </w:r>
      <w:r w:rsidRPr="000C2861">
        <w:rPr>
          <w:lang w:val="en-US"/>
        </w:rPr>
        <w:t></w:t>
      </w:r>
      <w:r w:rsidRPr="000C2861">
        <w:rPr>
          <w:lang w:val="en-US"/>
        </w:rPr>
        <w:t></w:t>
      </w:r>
      <w:r w:rsidRPr="000C2861">
        <w:rPr>
          <w:rFonts w:hint="eastAsia"/>
          <w:lang w:val="en-US"/>
        </w:rPr>
        <w:t>Часткове</w:t>
      </w:r>
      <w:r w:rsidRPr="000C2861">
        <w:rPr>
          <w:lang w:val="en-US"/>
        </w:rPr>
        <w:t></w:t>
      </w:r>
      <w:r w:rsidRPr="000C2861">
        <w:rPr>
          <w:rFonts w:hint="eastAsia"/>
          <w:lang w:val="en-US"/>
        </w:rPr>
        <w:t>потепління</w:t>
      </w:r>
      <w:r w:rsidRPr="000C2861">
        <w:rPr>
          <w:lang w:val="en-US"/>
        </w:rPr>
        <w:t></w:t>
      </w:r>
      <w:r w:rsidRPr="000C2861">
        <w:rPr>
          <w:rFonts w:hint="eastAsia"/>
          <w:lang w:val="en-US"/>
        </w:rPr>
        <w:t>в</w:t>
      </w:r>
    </w:p>
    <w:p w:rsidR="000C2861" w:rsidRPr="000C2861" w:rsidRDefault="000C2861" w:rsidP="000C2861">
      <w:pPr>
        <w:rPr>
          <w:lang w:val="en-US"/>
        </w:rPr>
      </w:pPr>
      <w:r w:rsidRPr="000C2861">
        <w:rPr>
          <w:rFonts w:hint="eastAsia"/>
          <w:lang w:val="en-US"/>
        </w:rPr>
        <w:t>українсько</w:t>
      </w:r>
      <w:r w:rsidRPr="000C2861">
        <w:rPr>
          <w:lang w:val="en-US"/>
        </w:rPr>
        <w:t></w:t>
      </w:r>
      <w:r w:rsidRPr="000C2861">
        <w:rPr>
          <w:rFonts w:hint="eastAsia"/>
          <w:lang w:val="en-US"/>
        </w:rPr>
        <w:t>румунських</w:t>
      </w:r>
      <w:r w:rsidRPr="000C2861">
        <w:rPr>
          <w:lang w:val="en-US"/>
        </w:rPr>
        <w:t></w:t>
      </w:r>
      <w:r w:rsidRPr="000C2861">
        <w:rPr>
          <w:rFonts w:hint="eastAsia"/>
          <w:lang w:val="en-US"/>
        </w:rPr>
        <w:t>відносинах</w:t>
      </w:r>
      <w:r w:rsidRPr="000C2861">
        <w:rPr>
          <w:lang w:val="en-US"/>
        </w:rPr>
        <w:t></w:t>
      </w:r>
      <w:r w:rsidRPr="000C2861">
        <w:rPr>
          <w:rFonts w:hint="eastAsia"/>
          <w:lang w:val="en-US"/>
        </w:rPr>
        <w:t>підштовхнуло</w:t>
      </w:r>
      <w:r w:rsidRPr="000C2861">
        <w:rPr>
          <w:lang w:val="en-US"/>
        </w:rPr>
        <w:t></w:t>
      </w:r>
      <w:r w:rsidRPr="000C2861">
        <w:rPr>
          <w:rFonts w:hint="eastAsia"/>
          <w:lang w:val="en-US"/>
        </w:rPr>
        <w:t>уряд</w:t>
      </w:r>
      <w:r w:rsidRPr="000C2861">
        <w:rPr>
          <w:lang w:val="en-US"/>
        </w:rPr>
        <w:t></w:t>
      </w:r>
      <w:r w:rsidRPr="000C2861">
        <w:rPr>
          <w:rFonts w:hint="eastAsia"/>
          <w:lang w:val="en-US"/>
        </w:rPr>
        <w:t>гетьмана</w:t>
      </w:r>
    </w:p>
    <w:p w:rsidR="000C2861" w:rsidRPr="000C2861" w:rsidRDefault="000C2861" w:rsidP="000C2861">
      <w:pPr>
        <w:rPr>
          <w:lang w:val="en-US"/>
        </w:rPr>
      </w:pPr>
      <w:r w:rsidRPr="000C2861">
        <w:rPr>
          <w:rFonts w:hint="eastAsia"/>
          <w:lang w:val="en-US"/>
        </w:rPr>
        <w:t>П</w:t>
      </w:r>
      <w:r w:rsidRPr="000C2861">
        <w:rPr>
          <w:lang w:val="en-US"/>
        </w:rPr>
        <w:t></w:t>
      </w:r>
      <w:r w:rsidRPr="000C2861">
        <w:rPr>
          <w:rFonts w:hint="eastAsia"/>
          <w:lang w:val="en-US"/>
        </w:rPr>
        <w:t>Скоропадського</w:t>
      </w:r>
      <w:r w:rsidRPr="000C2861">
        <w:rPr>
          <w:lang w:val="en-US"/>
        </w:rPr>
        <w:t></w:t>
      </w:r>
      <w:r w:rsidRPr="000C2861">
        <w:rPr>
          <w:rFonts w:hint="eastAsia"/>
          <w:lang w:val="en-US"/>
        </w:rPr>
        <w:t>до</w:t>
      </w:r>
      <w:r w:rsidRPr="000C2861">
        <w:rPr>
          <w:lang w:val="en-US"/>
        </w:rPr>
        <w:t></w:t>
      </w:r>
      <w:r w:rsidRPr="000C2861">
        <w:rPr>
          <w:rFonts w:hint="eastAsia"/>
          <w:lang w:val="en-US"/>
        </w:rPr>
        <w:t>відправлення</w:t>
      </w:r>
      <w:r w:rsidRPr="000C2861">
        <w:rPr>
          <w:lang w:val="en-US"/>
        </w:rPr>
        <w:t></w:t>
      </w:r>
      <w:r w:rsidRPr="000C2861">
        <w:rPr>
          <w:rFonts w:hint="eastAsia"/>
          <w:lang w:val="en-US"/>
        </w:rPr>
        <w:t>в</w:t>
      </w:r>
      <w:r w:rsidRPr="000C2861">
        <w:rPr>
          <w:lang w:val="en-US"/>
        </w:rPr>
        <w:t></w:t>
      </w:r>
      <w:r w:rsidRPr="000C2861">
        <w:rPr>
          <w:rFonts w:hint="eastAsia"/>
          <w:lang w:val="en-US"/>
        </w:rPr>
        <w:t>Румунію</w:t>
      </w:r>
      <w:r w:rsidRPr="000C2861">
        <w:rPr>
          <w:lang w:val="en-US"/>
        </w:rPr>
        <w:t></w:t>
      </w:r>
      <w:r w:rsidRPr="000C2861">
        <w:rPr>
          <w:rFonts w:hint="eastAsia"/>
          <w:lang w:val="en-US"/>
        </w:rPr>
        <w:t>українського</w:t>
      </w:r>
      <w:r w:rsidRPr="000C2861">
        <w:rPr>
          <w:lang w:val="en-US"/>
        </w:rPr>
        <w:t></w:t>
      </w:r>
      <w:r w:rsidRPr="000C2861">
        <w:rPr>
          <w:rFonts w:hint="eastAsia"/>
          <w:lang w:val="en-US"/>
        </w:rPr>
        <w:t>посольства</w:t>
      </w:r>
    </w:p>
    <w:p w:rsidR="000C2861" w:rsidRPr="000C2861" w:rsidRDefault="000C2861" w:rsidP="000C2861">
      <w:pPr>
        <w:rPr>
          <w:lang w:val="en-US"/>
        </w:rPr>
      </w:pPr>
      <w:r w:rsidRPr="000C2861">
        <w:rPr>
          <w:rFonts w:hint="eastAsia"/>
          <w:lang w:val="en-US"/>
        </w:rPr>
        <w:t>на</w:t>
      </w:r>
      <w:r w:rsidRPr="000C2861">
        <w:rPr>
          <w:lang w:val="en-US"/>
        </w:rPr>
        <w:t></w:t>
      </w:r>
      <w:r w:rsidRPr="000C2861">
        <w:rPr>
          <w:rFonts w:hint="eastAsia"/>
          <w:lang w:val="en-US"/>
        </w:rPr>
        <w:t>чолі</w:t>
      </w:r>
      <w:r w:rsidRPr="000C2861">
        <w:rPr>
          <w:lang w:val="en-US"/>
        </w:rPr>
        <w:t></w:t>
      </w:r>
      <w:r w:rsidRPr="000C2861">
        <w:rPr>
          <w:rFonts w:hint="eastAsia"/>
          <w:lang w:val="en-US"/>
        </w:rPr>
        <w:t>з</w:t>
      </w:r>
      <w:r w:rsidRPr="000C2861">
        <w:rPr>
          <w:lang w:val="en-US"/>
        </w:rPr>
        <w:t></w:t>
      </w:r>
      <w:r w:rsidRPr="000C2861">
        <w:rPr>
          <w:rFonts w:hint="eastAsia"/>
          <w:lang w:val="en-US"/>
        </w:rPr>
        <w:t>В</w:t>
      </w:r>
      <w:r w:rsidRPr="000C2861">
        <w:rPr>
          <w:lang w:val="en-US"/>
        </w:rPr>
        <w:t></w:t>
      </w:r>
      <w:r w:rsidRPr="000C2861">
        <w:rPr>
          <w:lang w:val="en-US"/>
        </w:rPr>
        <w:t></w:t>
      </w:r>
      <w:r w:rsidRPr="000C2861">
        <w:rPr>
          <w:rFonts w:hint="eastAsia"/>
          <w:lang w:val="en-US"/>
        </w:rPr>
        <w:t>Дашкевичем</w:t>
      </w:r>
      <w:r w:rsidRPr="000C2861">
        <w:rPr>
          <w:lang w:val="en-US"/>
        </w:rPr>
        <w:t></w:t>
      </w:r>
      <w:r w:rsidRPr="000C2861">
        <w:rPr>
          <w:rFonts w:hint="eastAsia"/>
          <w:lang w:val="en-US"/>
        </w:rPr>
        <w:t>Горбацьким</w:t>
      </w:r>
      <w:r w:rsidRPr="000C2861">
        <w:rPr>
          <w:lang w:val="en-US"/>
        </w:rPr>
        <w:t></w:t>
      </w:r>
      <w:r w:rsidRPr="000C2861">
        <w:rPr>
          <w:lang w:val="en-US"/>
        </w:rPr>
        <w:t></w:t>
      </w:r>
      <w:r w:rsidRPr="000C2861">
        <w:rPr>
          <w:rFonts w:hint="eastAsia"/>
          <w:lang w:val="en-US"/>
        </w:rPr>
        <w:t>Проте</w:t>
      </w:r>
      <w:r w:rsidRPr="000C2861">
        <w:rPr>
          <w:lang w:val="en-US"/>
        </w:rPr>
        <w:t></w:t>
      </w:r>
      <w:r w:rsidRPr="000C2861">
        <w:rPr>
          <w:lang w:val="en-US"/>
        </w:rPr>
        <w:t></w:t>
      </w:r>
      <w:r w:rsidRPr="000C2861">
        <w:rPr>
          <w:rFonts w:hint="eastAsia"/>
          <w:lang w:val="en-US"/>
        </w:rPr>
        <w:t>складна</w:t>
      </w:r>
      <w:r w:rsidRPr="000C2861">
        <w:rPr>
          <w:lang w:val="en-US"/>
        </w:rPr>
        <w:t></w:t>
      </w:r>
      <w:r w:rsidRPr="000C2861">
        <w:rPr>
          <w:rFonts w:hint="eastAsia"/>
          <w:lang w:val="en-US"/>
        </w:rPr>
        <w:t>внутрішньополітична</w:t>
      </w:r>
      <w:r w:rsidRPr="000C2861">
        <w:rPr>
          <w:lang w:val="en-US"/>
        </w:rPr>
        <w:t></w:t>
      </w:r>
      <w:r w:rsidRPr="000C2861">
        <w:rPr>
          <w:rFonts w:hint="eastAsia"/>
          <w:lang w:val="en-US"/>
        </w:rPr>
        <w:t>ситуація</w:t>
      </w:r>
      <w:r w:rsidRPr="000C2861">
        <w:rPr>
          <w:lang w:val="en-US"/>
        </w:rPr>
        <w:t></w:t>
      </w:r>
      <w:r w:rsidRPr="000C2861">
        <w:rPr>
          <w:rFonts w:hint="eastAsia"/>
          <w:lang w:val="en-US"/>
        </w:rPr>
        <w:t>в</w:t>
      </w:r>
      <w:r w:rsidRPr="000C2861">
        <w:rPr>
          <w:lang w:val="en-US"/>
        </w:rPr>
        <w:t></w:t>
      </w:r>
      <w:r w:rsidRPr="000C2861">
        <w:rPr>
          <w:rFonts w:hint="eastAsia"/>
          <w:lang w:val="en-US"/>
        </w:rPr>
        <w:t>Україні</w:t>
      </w:r>
      <w:r w:rsidRPr="000C2861">
        <w:rPr>
          <w:lang w:val="en-US"/>
        </w:rPr>
        <w:t></w:t>
      </w:r>
      <w:r w:rsidRPr="000C2861">
        <w:rPr>
          <w:lang w:val="en-US"/>
        </w:rPr>
        <w:t></w:t>
      </w:r>
      <w:r w:rsidRPr="000C2861">
        <w:rPr>
          <w:rFonts w:hint="eastAsia"/>
          <w:lang w:val="en-US"/>
        </w:rPr>
        <w:t>що</w:t>
      </w:r>
      <w:r w:rsidRPr="000C2861">
        <w:rPr>
          <w:lang w:val="en-US"/>
        </w:rPr>
        <w:t></w:t>
      </w:r>
      <w:r w:rsidRPr="000C2861">
        <w:rPr>
          <w:rFonts w:hint="eastAsia"/>
          <w:lang w:val="en-US"/>
        </w:rPr>
        <w:t>склалася</w:t>
      </w:r>
      <w:r w:rsidRPr="000C2861">
        <w:rPr>
          <w:lang w:val="en-US"/>
        </w:rPr>
        <w:t></w:t>
      </w:r>
      <w:r w:rsidRPr="000C2861">
        <w:rPr>
          <w:rFonts w:hint="eastAsia"/>
          <w:lang w:val="en-US"/>
        </w:rPr>
        <w:t>на</w:t>
      </w:r>
      <w:r w:rsidRPr="000C2861">
        <w:rPr>
          <w:lang w:val="en-US"/>
        </w:rPr>
        <w:t></w:t>
      </w:r>
      <w:r w:rsidRPr="000C2861">
        <w:rPr>
          <w:rFonts w:hint="eastAsia"/>
          <w:lang w:val="en-US"/>
        </w:rPr>
        <w:t>листопад</w:t>
      </w:r>
      <w:r w:rsidRPr="000C2861">
        <w:rPr>
          <w:lang w:val="en-US"/>
        </w:rPr>
        <w:t></w:t>
      </w:r>
      <w:r w:rsidRPr="000C2861">
        <w:rPr>
          <w:rFonts w:hint="eastAsia"/>
          <w:lang w:val="en-US"/>
        </w:rPr>
        <w:t>грудень</w:t>
      </w:r>
      <w:r w:rsidRPr="000C2861">
        <w:rPr>
          <w:lang w:val="en-US"/>
        </w:rPr>
        <w:t></w:t>
      </w:r>
      <w:r w:rsidRPr="000C2861">
        <w:rPr>
          <w:lang w:val="en-US"/>
        </w:rPr>
        <w:t></w:t>
      </w:r>
      <w:r w:rsidRPr="000C2861">
        <w:rPr>
          <w:lang w:val="en-US"/>
        </w:rPr>
        <w:t></w:t>
      </w:r>
      <w:r w:rsidRPr="000C2861">
        <w:rPr>
          <w:lang w:val="en-US"/>
        </w:rPr>
        <w:t></w:t>
      </w:r>
      <w:r w:rsidRPr="000C2861">
        <w:rPr>
          <w:lang w:val="en-US"/>
        </w:rPr>
        <w:t></w:t>
      </w:r>
    </w:p>
    <w:p w:rsidR="000C2861" w:rsidRPr="000C2861" w:rsidRDefault="000C2861" w:rsidP="000C2861">
      <w:pPr>
        <w:rPr>
          <w:lang w:val="en-US"/>
        </w:rPr>
      </w:pPr>
      <w:r w:rsidRPr="000C2861">
        <w:rPr>
          <w:rFonts w:hint="eastAsia"/>
          <w:lang w:val="en-US"/>
        </w:rPr>
        <w:t>року</w:t>
      </w:r>
      <w:r w:rsidRPr="000C2861">
        <w:rPr>
          <w:lang w:val="en-US"/>
        </w:rPr>
        <w:t></w:t>
      </w:r>
      <w:r w:rsidRPr="000C2861">
        <w:rPr>
          <w:rFonts w:hint="eastAsia"/>
          <w:lang w:val="en-US"/>
        </w:rPr>
        <w:t>і</w:t>
      </w:r>
      <w:r w:rsidRPr="000C2861">
        <w:rPr>
          <w:lang w:val="en-US"/>
        </w:rPr>
        <w:t></w:t>
      </w:r>
      <w:r w:rsidRPr="000C2861">
        <w:rPr>
          <w:rFonts w:hint="eastAsia"/>
          <w:lang w:val="en-US"/>
        </w:rPr>
        <w:t>програш</w:t>
      </w:r>
      <w:r w:rsidRPr="000C2861">
        <w:rPr>
          <w:lang w:val="en-US"/>
        </w:rPr>
        <w:t></w:t>
      </w:r>
      <w:r w:rsidRPr="000C2861">
        <w:rPr>
          <w:rFonts w:hint="eastAsia"/>
          <w:lang w:val="en-US"/>
        </w:rPr>
        <w:t>у</w:t>
      </w:r>
      <w:r w:rsidRPr="000C2861">
        <w:rPr>
          <w:lang w:val="en-US"/>
        </w:rPr>
        <w:t></w:t>
      </w:r>
      <w:r w:rsidRPr="000C2861">
        <w:rPr>
          <w:rFonts w:hint="eastAsia"/>
          <w:lang w:val="en-US"/>
        </w:rPr>
        <w:t>світовій</w:t>
      </w:r>
      <w:r w:rsidRPr="000C2861">
        <w:rPr>
          <w:lang w:val="en-US"/>
        </w:rPr>
        <w:t></w:t>
      </w:r>
      <w:r w:rsidRPr="000C2861">
        <w:rPr>
          <w:rFonts w:hint="eastAsia"/>
          <w:lang w:val="en-US"/>
        </w:rPr>
        <w:t>війні</w:t>
      </w:r>
      <w:r w:rsidRPr="000C2861">
        <w:rPr>
          <w:lang w:val="en-US"/>
        </w:rPr>
        <w:t></w:t>
      </w:r>
      <w:r w:rsidRPr="000C2861">
        <w:rPr>
          <w:rFonts w:hint="eastAsia"/>
          <w:lang w:val="en-US"/>
        </w:rPr>
        <w:t>головного</w:t>
      </w:r>
      <w:r w:rsidRPr="000C2861">
        <w:rPr>
          <w:lang w:val="en-US"/>
        </w:rPr>
        <w:t></w:t>
      </w:r>
      <w:r w:rsidRPr="000C2861">
        <w:rPr>
          <w:rFonts w:hint="eastAsia"/>
          <w:lang w:val="en-US"/>
        </w:rPr>
        <w:t>союзника</w:t>
      </w:r>
      <w:r w:rsidRPr="000C2861">
        <w:rPr>
          <w:lang w:val="en-US"/>
        </w:rPr>
        <w:t></w:t>
      </w:r>
      <w:r w:rsidRPr="000C2861">
        <w:rPr>
          <w:rFonts w:hint="eastAsia"/>
          <w:lang w:val="en-US"/>
        </w:rPr>
        <w:t>України</w:t>
      </w:r>
      <w:r w:rsidRPr="000C2861">
        <w:rPr>
          <w:lang w:val="en-US"/>
        </w:rPr>
        <w:t></w:t>
      </w:r>
      <w:r w:rsidRPr="000C2861">
        <w:rPr>
          <w:rFonts w:hint="eastAsia"/>
          <w:lang w:val="en-US"/>
        </w:rPr>
        <w:t>Німеччини</w:t>
      </w:r>
    </w:p>
    <w:p w:rsidR="000C2861" w:rsidRPr="000C2861" w:rsidRDefault="000C2861" w:rsidP="000C2861">
      <w:pPr>
        <w:rPr>
          <w:lang w:val="en-US"/>
        </w:rPr>
      </w:pPr>
      <w:r w:rsidRPr="000C2861">
        <w:rPr>
          <w:rFonts w:hint="eastAsia"/>
          <w:lang w:val="en-US"/>
        </w:rPr>
        <w:t>активізували</w:t>
      </w:r>
      <w:r w:rsidRPr="000C2861">
        <w:rPr>
          <w:lang w:val="en-US"/>
        </w:rPr>
        <w:t></w:t>
      </w:r>
      <w:r w:rsidRPr="000C2861">
        <w:rPr>
          <w:rFonts w:hint="eastAsia"/>
          <w:lang w:val="en-US"/>
        </w:rPr>
        <w:t>загарбницькі</w:t>
      </w:r>
      <w:r w:rsidRPr="000C2861">
        <w:rPr>
          <w:lang w:val="en-US"/>
        </w:rPr>
        <w:t></w:t>
      </w:r>
      <w:r w:rsidRPr="000C2861">
        <w:rPr>
          <w:rFonts w:hint="eastAsia"/>
          <w:lang w:val="en-US"/>
        </w:rPr>
        <w:t>плани</w:t>
      </w:r>
      <w:r w:rsidRPr="000C2861">
        <w:rPr>
          <w:lang w:val="en-US"/>
        </w:rPr>
        <w:t></w:t>
      </w:r>
      <w:r w:rsidRPr="000C2861">
        <w:rPr>
          <w:rFonts w:hint="eastAsia"/>
          <w:lang w:val="en-US"/>
        </w:rPr>
        <w:t>румунського</w:t>
      </w:r>
      <w:r w:rsidRPr="000C2861">
        <w:rPr>
          <w:lang w:val="en-US"/>
        </w:rPr>
        <w:t></w:t>
      </w:r>
      <w:r w:rsidRPr="000C2861">
        <w:rPr>
          <w:rFonts w:hint="eastAsia"/>
          <w:lang w:val="en-US"/>
        </w:rPr>
        <w:t>уряду</w:t>
      </w:r>
      <w:r w:rsidRPr="000C2861">
        <w:rPr>
          <w:lang w:val="en-US"/>
        </w:rPr>
        <w:t></w:t>
      </w:r>
      <w:r w:rsidRPr="000C2861">
        <w:rPr>
          <w:lang w:val="en-US"/>
        </w:rPr>
        <w:t></w:t>
      </w:r>
      <w:r w:rsidRPr="000C2861">
        <w:rPr>
          <w:rFonts w:hint="eastAsia"/>
          <w:lang w:val="en-US"/>
        </w:rPr>
        <w:t>війська</w:t>
      </w:r>
      <w:r w:rsidRPr="000C2861">
        <w:rPr>
          <w:lang w:val="en-US"/>
        </w:rPr>
        <w:t></w:t>
      </w:r>
      <w:r w:rsidRPr="000C2861">
        <w:rPr>
          <w:rFonts w:hint="eastAsia"/>
          <w:lang w:val="en-US"/>
        </w:rPr>
        <w:t>якого</w:t>
      </w:r>
      <w:r w:rsidRPr="000C2861">
        <w:rPr>
          <w:lang w:val="en-US"/>
        </w:rPr>
        <w:t></w:t>
      </w:r>
      <w:r w:rsidRPr="000C2861">
        <w:rPr>
          <w:rFonts w:hint="eastAsia"/>
          <w:lang w:val="en-US"/>
        </w:rPr>
        <w:t>в</w:t>
      </w:r>
    </w:p>
    <w:p w:rsidR="000C2861" w:rsidRPr="000C2861" w:rsidRDefault="000C2861" w:rsidP="000C2861">
      <w:pPr>
        <w:rPr>
          <w:lang w:val="en-US"/>
        </w:rPr>
      </w:pPr>
      <w:r w:rsidRPr="000C2861">
        <w:rPr>
          <w:rFonts w:hint="eastAsia"/>
          <w:lang w:val="en-US"/>
        </w:rPr>
        <w:t>листопаді</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rFonts w:hint="eastAsia"/>
          <w:lang w:val="en-US"/>
        </w:rPr>
        <w:t>захопили</w:t>
      </w:r>
      <w:r w:rsidRPr="000C2861">
        <w:rPr>
          <w:lang w:val="en-US"/>
        </w:rPr>
        <w:t></w:t>
      </w:r>
      <w:r w:rsidRPr="000C2861">
        <w:rPr>
          <w:rFonts w:hint="eastAsia"/>
          <w:lang w:val="en-US"/>
        </w:rPr>
        <w:t>Північну</w:t>
      </w:r>
      <w:r w:rsidRPr="000C2861">
        <w:rPr>
          <w:lang w:val="en-US"/>
        </w:rPr>
        <w:t></w:t>
      </w:r>
      <w:r w:rsidRPr="000C2861">
        <w:rPr>
          <w:rFonts w:hint="eastAsia"/>
          <w:lang w:val="en-US"/>
        </w:rPr>
        <w:t>Буковину</w:t>
      </w:r>
      <w:r w:rsidRPr="000C2861">
        <w:rPr>
          <w:lang w:val="en-US"/>
        </w:rPr>
        <w:t></w:t>
      </w:r>
      <w:r w:rsidRPr="000C2861">
        <w:rPr>
          <w:lang w:val="en-US"/>
        </w:rPr>
        <w:t></w:t>
      </w:r>
      <w:r w:rsidRPr="000C2861">
        <w:rPr>
          <w:rFonts w:hint="eastAsia"/>
          <w:lang w:val="en-US"/>
        </w:rPr>
        <w:t>А</w:t>
      </w:r>
      <w:r w:rsidRPr="000C2861">
        <w:rPr>
          <w:lang w:val="en-US"/>
        </w:rPr>
        <w:t></w:t>
      </w:r>
      <w:r w:rsidRPr="000C2861">
        <w:rPr>
          <w:rFonts w:hint="eastAsia"/>
          <w:lang w:val="en-US"/>
        </w:rPr>
        <w:t>вже</w:t>
      </w:r>
      <w:r w:rsidRPr="000C2861">
        <w:rPr>
          <w:lang w:val="en-US"/>
        </w:rPr>
        <w:t></w:t>
      </w:r>
      <w:r w:rsidRPr="000C2861">
        <w:rPr>
          <w:rFonts w:hint="eastAsia"/>
          <w:lang w:val="en-US"/>
        </w:rPr>
        <w:t>у</w:t>
      </w:r>
      <w:r w:rsidRPr="000C2861">
        <w:rPr>
          <w:lang w:val="en-US"/>
        </w:rPr>
        <w:t></w:t>
      </w:r>
      <w:r w:rsidRPr="000C2861">
        <w:rPr>
          <w:rFonts w:hint="eastAsia"/>
          <w:lang w:val="en-US"/>
        </w:rPr>
        <w:t>грудні</w:t>
      </w:r>
      <w:r w:rsidRPr="000C2861">
        <w:rPr>
          <w:lang w:val="en-US"/>
        </w:rPr>
        <w:t></w:t>
      </w:r>
      <w:r w:rsidRPr="000C2861">
        <w:rPr>
          <w:lang w:val="en-US"/>
        </w:rPr>
        <w:t></w:t>
      </w:r>
      <w:r w:rsidRPr="000C2861">
        <w:rPr>
          <w:lang w:val="en-US"/>
        </w:rPr>
        <w:t></w:t>
      </w:r>
      <w:r w:rsidRPr="000C2861">
        <w:rPr>
          <w:lang w:val="en-US"/>
        </w:rPr>
        <w:t></w:t>
      </w:r>
      <w:r w:rsidRPr="000C2861">
        <w:rPr>
          <w:lang w:val="en-US"/>
        </w:rPr>
        <w:t></w:t>
      </w:r>
    </w:p>
    <w:p w:rsidR="000C2861" w:rsidRPr="000C2861" w:rsidRDefault="000C2861" w:rsidP="000C2861">
      <w:pPr>
        <w:rPr>
          <w:lang w:val="en-US"/>
        </w:rPr>
      </w:pPr>
      <w:r w:rsidRPr="000C2861">
        <w:rPr>
          <w:rFonts w:hint="eastAsia"/>
          <w:lang w:val="en-US"/>
        </w:rPr>
        <w:t>року</w:t>
      </w:r>
      <w:r w:rsidRPr="000C2861">
        <w:rPr>
          <w:lang w:val="en-US"/>
        </w:rPr>
        <w:t></w:t>
      </w:r>
      <w:r w:rsidRPr="000C2861">
        <w:rPr>
          <w:rFonts w:hint="eastAsia"/>
          <w:lang w:val="en-US"/>
        </w:rPr>
        <w:t>бессарабський</w:t>
      </w:r>
      <w:r w:rsidRPr="000C2861">
        <w:rPr>
          <w:lang w:val="en-US"/>
        </w:rPr>
        <w:t></w:t>
      </w:r>
      <w:r w:rsidRPr="000C2861">
        <w:rPr>
          <w:rFonts w:hint="eastAsia"/>
          <w:lang w:val="en-US"/>
        </w:rPr>
        <w:t>парламент</w:t>
      </w:r>
      <w:r w:rsidRPr="000C2861">
        <w:rPr>
          <w:lang w:val="en-US"/>
        </w:rPr>
        <w:t></w:t>
      </w:r>
      <w:r w:rsidRPr="000C2861">
        <w:rPr>
          <w:rFonts w:hint="eastAsia"/>
          <w:lang w:val="en-US"/>
        </w:rPr>
        <w:t>Сфатул</w:t>
      </w:r>
      <w:r w:rsidRPr="000C2861">
        <w:rPr>
          <w:lang w:val="en-US"/>
        </w:rPr>
        <w:t></w:t>
      </w:r>
      <w:r w:rsidRPr="000C2861">
        <w:rPr>
          <w:rFonts w:hint="eastAsia"/>
          <w:lang w:val="en-US"/>
        </w:rPr>
        <w:t>Церій</w:t>
      </w:r>
      <w:r w:rsidRPr="000C2861">
        <w:rPr>
          <w:lang w:val="en-US"/>
        </w:rPr>
        <w:t></w:t>
      </w:r>
      <w:r w:rsidRPr="000C2861">
        <w:rPr>
          <w:rFonts w:hint="eastAsia"/>
          <w:lang w:val="en-US"/>
        </w:rPr>
        <w:t>під</w:t>
      </w:r>
      <w:r w:rsidRPr="000C2861">
        <w:rPr>
          <w:lang w:val="en-US"/>
        </w:rPr>
        <w:t></w:t>
      </w:r>
      <w:r w:rsidRPr="000C2861">
        <w:rPr>
          <w:rFonts w:hint="eastAsia"/>
          <w:lang w:val="en-US"/>
        </w:rPr>
        <w:t>тиском</w:t>
      </w:r>
      <w:r w:rsidRPr="000C2861">
        <w:rPr>
          <w:lang w:val="en-US"/>
        </w:rPr>
        <w:t></w:t>
      </w:r>
      <w:r w:rsidRPr="000C2861">
        <w:rPr>
          <w:rFonts w:hint="eastAsia"/>
          <w:lang w:val="en-US"/>
        </w:rPr>
        <w:t>румун</w:t>
      </w:r>
      <w:r w:rsidRPr="000C2861">
        <w:rPr>
          <w:lang w:val="en-US"/>
        </w:rPr>
        <w:t></w:t>
      </w:r>
      <w:r w:rsidRPr="000C2861">
        <w:rPr>
          <w:rFonts w:hint="eastAsia"/>
          <w:lang w:val="en-US"/>
        </w:rPr>
        <w:t>ухвалив</w:t>
      </w:r>
    </w:p>
    <w:p w:rsidR="000C2861" w:rsidRPr="000C2861" w:rsidRDefault="000C2861" w:rsidP="000C2861">
      <w:pPr>
        <w:rPr>
          <w:lang w:val="en-US"/>
        </w:rPr>
      </w:pPr>
      <w:r w:rsidRPr="000C2861">
        <w:rPr>
          <w:lang w:val="en-US"/>
        </w:rPr>
        <w:t></w:t>
      </w:r>
      <w:r w:rsidRPr="000C2861">
        <w:rPr>
          <w:lang w:val="en-US"/>
        </w:rPr>
        <w:t></w:t>
      </w:r>
      <w:r w:rsidRPr="000C2861">
        <w:rPr>
          <w:lang w:val="en-US"/>
        </w:rPr>
        <w:t></w:t>
      </w:r>
    </w:p>
    <w:p w:rsidR="000C2861" w:rsidRPr="000C2861" w:rsidRDefault="000C2861" w:rsidP="000C2861">
      <w:pPr>
        <w:rPr>
          <w:lang w:val="en-US"/>
        </w:rPr>
      </w:pPr>
      <w:r w:rsidRPr="000C2861">
        <w:rPr>
          <w:rFonts w:hint="eastAsia"/>
          <w:lang w:val="en-US"/>
        </w:rPr>
        <w:t>скасування</w:t>
      </w:r>
      <w:r w:rsidRPr="000C2861">
        <w:rPr>
          <w:lang w:val="en-US"/>
        </w:rPr>
        <w:t></w:t>
      </w:r>
      <w:r w:rsidRPr="000C2861">
        <w:rPr>
          <w:rFonts w:hint="eastAsia"/>
          <w:lang w:val="en-US"/>
        </w:rPr>
        <w:t>автономії</w:t>
      </w:r>
      <w:r w:rsidRPr="000C2861">
        <w:rPr>
          <w:lang w:val="en-US"/>
        </w:rPr>
        <w:t></w:t>
      </w:r>
      <w:r w:rsidRPr="000C2861">
        <w:rPr>
          <w:rFonts w:hint="eastAsia"/>
          <w:lang w:val="en-US"/>
        </w:rPr>
        <w:t>Бессарабії</w:t>
      </w:r>
      <w:r w:rsidRPr="000C2861">
        <w:rPr>
          <w:lang w:val="en-US"/>
        </w:rPr>
        <w:t></w:t>
      </w:r>
      <w:r w:rsidRPr="000C2861">
        <w:rPr>
          <w:lang w:val="en-US"/>
        </w:rPr>
        <w:t></w:t>
      </w:r>
      <w:r w:rsidRPr="000C2861">
        <w:rPr>
          <w:rFonts w:hint="eastAsia"/>
          <w:lang w:val="en-US"/>
        </w:rPr>
        <w:t>яка</w:t>
      </w:r>
      <w:r w:rsidRPr="000C2861">
        <w:rPr>
          <w:lang w:val="en-US"/>
        </w:rPr>
        <w:t></w:t>
      </w:r>
      <w:r w:rsidRPr="000C2861">
        <w:rPr>
          <w:rFonts w:hint="eastAsia"/>
          <w:lang w:val="en-US"/>
        </w:rPr>
        <w:t>відтепер</w:t>
      </w:r>
      <w:r w:rsidRPr="000C2861">
        <w:rPr>
          <w:lang w:val="en-US"/>
        </w:rPr>
        <w:t></w:t>
      </w:r>
      <w:r w:rsidRPr="000C2861">
        <w:rPr>
          <w:rFonts w:hint="eastAsia"/>
          <w:lang w:val="en-US"/>
        </w:rPr>
        <w:t>увійшла</w:t>
      </w:r>
      <w:r w:rsidRPr="000C2861">
        <w:rPr>
          <w:lang w:val="en-US"/>
        </w:rPr>
        <w:t></w:t>
      </w:r>
      <w:r w:rsidRPr="000C2861">
        <w:rPr>
          <w:rFonts w:hint="eastAsia"/>
          <w:lang w:val="en-US"/>
        </w:rPr>
        <w:t>до</w:t>
      </w:r>
      <w:r w:rsidRPr="000C2861">
        <w:rPr>
          <w:lang w:val="en-US"/>
        </w:rPr>
        <w:t></w:t>
      </w:r>
      <w:r w:rsidRPr="000C2861">
        <w:rPr>
          <w:rFonts w:hint="eastAsia"/>
          <w:lang w:val="en-US"/>
        </w:rPr>
        <w:t>складу</w:t>
      </w:r>
    </w:p>
    <w:p w:rsidR="000C2861" w:rsidRPr="000C2861" w:rsidRDefault="000C2861" w:rsidP="000C2861">
      <w:pPr>
        <w:rPr>
          <w:lang w:val="en-US"/>
        </w:rPr>
      </w:pPr>
      <w:r w:rsidRPr="000C2861">
        <w:rPr>
          <w:rFonts w:hint="eastAsia"/>
          <w:lang w:val="en-US"/>
        </w:rPr>
        <w:t>Румунського</w:t>
      </w:r>
      <w:r w:rsidRPr="000C2861">
        <w:rPr>
          <w:lang w:val="en-US"/>
        </w:rPr>
        <w:t></w:t>
      </w:r>
      <w:r w:rsidRPr="000C2861">
        <w:rPr>
          <w:rFonts w:hint="eastAsia"/>
          <w:lang w:val="en-US"/>
        </w:rPr>
        <w:t>королівства</w:t>
      </w:r>
      <w:r w:rsidRPr="000C2861">
        <w:rPr>
          <w:lang w:val="en-US"/>
        </w:rPr>
        <w:t></w:t>
      </w:r>
      <w:r w:rsidRPr="000C2861">
        <w:rPr>
          <w:rFonts w:hint="eastAsia"/>
          <w:lang w:val="en-US"/>
        </w:rPr>
        <w:t>як</w:t>
      </w:r>
      <w:r w:rsidRPr="000C2861">
        <w:rPr>
          <w:lang w:val="en-US"/>
        </w:rPr>
        <w:t></w:t>
      </w:r>
      <w:r w:rsidRPr="000C2861">
        <w:rPr>
          <w:rFonts w:hint="eastAsia"/>
          <w:lang w:val="en-US"/>
        </w:rPr>
        <w:t>звичайна</w:t>
      </w:r>
      <w:r w:rsidRPr="000C2861">
        <w:rPr>
          <w:lang w:val="en-US"/>
        </w:rPr>
        <w:t></w:t>
      </w:r>
      <w:r w:rsidRPr="000C2861">
        <w:rPr>
          <w:rFonts w:hint="eastAsia"/>
          <w:lang w:val="en-US"/>
        </w:rPr>
        <w:t>провінція</w:t>
      </w:r>
      <w:r w:rsidRPr="000C2861">
        <w:rPr>
          <w:lang w:val="en-US"/>
        </w:rPr>
        <w:t></w:t>
      </w:r>
    </w:p>
    <w:p w:rsidR="000C2861" w:rsidRPr="000C2861" w:rsidRDefault="000C2861" w:rsidP="000C2861">
      <w:pPr>
        <w:rPr>
          <w:lang w:val="en-US"/>
        </w:rPr>
      </w:pPr>
      <w:r w:rsidRPr="000C2861">
        <w:rPr>
          <w:rFonts w:hint="eastAsia"/>
          <w:lang w:val="en-US"/>
        </w:rPr>
        <w:t>Не</w:t>
      </w:r>
      <w:r w:rsidRPr="000C2861">
        <w:rPr>
          <w:lang w:val="en-US"/>
        </w:rPr>
        <w:t></w:t>
      </w:r>
      <w:r w:rsidRPr="000C2861">
        <w:rPr>
          <w:rFonts w:hint="eastAsia"/>
          <w:lang w:val="en-US"/>
        </w:rPr>
        <w:t>бажаючи</w:t>
      </w:r>
      <w:r w:rsidRPr="000C2861">
        <w:rPr>
          <w:lang w:val="en-US"/>
        </w:rPr>
        <w:t></w:t>
      </w:r>
      <w:r w:rsidRPr="000C2861">
        <w:rPr>
          <w:rFonts w:hint="eastAsia"/>
          <w:lang w:val="en-US"/>
        </w:rPr>
        <w:t>погіршення</w:t>
      </w:r>
      <w:r w:rsidRPr="000C2861">
        <w:rPr>
          <w:lang w:val="en-US"/>
        </w:rPr>
        <w:t></w:t>
      </w:r>
      <w:r w:rsidRPr="000C2861">
        <w:rPr>
          <w:rFonts w:hint="eastAsia"/>
          <w:lang w:val="en-US"/>
        </w:rPr>
        <w:t>відносин</w:t>
      </w:r>
      <w:r w:rsidRPr="000C2861">
        <w:rPr>
          <w:lang w:val="en-US"/>
        </w:rPr>
        <w:t></w:t>
      </w:r>
      <w:r w:rsidRPr="000C2861">
        <w:rPr>
          <w:rFonts w:hint="eastAsia"/>
          <w:lang w:val="en-US"/>
        </w:rPr>
        <w:t>з</w:t>
      </w:r>
      <w:r w:rsidRPr="000C2861">
        <w:rPr>
          <w:lang w:val="en-US"/>
        </w:rPr>
        <w:t></w:t>
      </w:r>
      <w:r w:rsidRPr="000C2861">
        <w:rPr>
          <w:rFonts w:hint="eastAsia"/>
          <w:lang w:val="en-US"/>
        </w:rPr>
        <w:t>Антантою</w:t>
      </w:r>
      <w:r w:rsidRPr="000C2861">
        <w:rPr>
          <w:lang w:val="en-US"/>
        </w:rPr>
        <w:t></w:t>
      </w:r>
      <w:r w:rsidRPr="000C2861">
        <w:rPr>
          <w:rFonts w:hint="eastAsia"/>
          <w:lang w:val="en-US"/>
        </w:rPr>
        <w:t>і</w:t>
      </w:r>
      <w:r w:rsidRPr="000C2861">
        <w:rPr>
          <w:lang w:val="en-US"/>
        </w:rPr>
        <w:t></w:t>
      </w:r>
      <w:r w:rsidRPr="000C2861">
        <w:rPr>
          <w:rFonts w:hint="eastAsia"/>
          <w:lang w:val="en-US"/>
        </w:rPr>
        <w:t>сподіваючись</w:t>
      </w:r>
      <w:r w:rsidRPr="000C2861">
        <w:rPr>
          <w:lang w:val="en-US"/>
        </w:rPr>
        <w:t></w:t>
      </w:r>
      <w:r w:rsidRPr="000C2861">
        <w:rPr>
          <w:rFonts w:hint="eastAsia"/>
          <w:lang w:val="en-US"/>
        </w:rPr>
        <w:t>на</w:t>
      </w:r>
    </w:p>
    <w:p w:rsidR="000C2861" w:rsidRPr="000C2861" w:rsidRDefault="000C2861" w:rsidP="000C2861">
      <w:pPr>
        <w:rPr>
          <w:lang w:val="en-US"/>
        </w:rPr>
      </w:pPr>
      <w:r w:rsidRPr="000C2861">
        <w:rPr>
          <w:rFonts w:hint="eastAsia"/>
          <w:lang w:val="en-US"/>
        </w:rPr>
        <w:t>матеріальну</w:t>
      </w:r>
      <w:r w:rsidRPr="000C2861">
        <w:rPr>
          <w:lang w:val="en-US"/>
        </w:rPr>
        <w:t></w:t>
      </w:r>
      <w:r w:rsidRPr="000C2861">
        <w:rPr>
          <w:rFonts w:hint="eastAsia"/>
          <w:lang w:val="en-US"/>
        </w:rPr>
        <w:t>підтримку</w:t>
      </w:r>
      <w:r w:rsidRPr="000C2861">
        <w:rPr>
          <w:lang w:val="en-US"/>
        </w:rPr>
        <w:t></w:t>
      </w:r>
      <w:r w:rsidRPr="000C2861">
        <w:rPr>
          <w:rFonts w:hint="eastAsia"/>
          <w:lang w:val="en-US"/>
        </w:rPr>
        <w:t>зі</w:t>
      </w:r>
      <w:r w:rsidRPr="000C2861">
        <w:rPr>
          <w:lang w:val="en-US"/>
        </w:rPr>
        <w:t></w:t>
      </w:r>
      <w:r w:rsidRPr="000C2861">
        <w:rPr>
          <w:rFonts w:hint="eastAsia"/>
          <w:lang w:val="en-US"/>
        </w:rPr>
        <w:t>сторони</w:t>
      </w:r>
      <w:r w:rsidRPr="000C2861">
        <w:rPr>
          <w:lang w:val="en-US"/>
        </w:rPr>
        <w:t></w:t>
      </w:r>
      <w:r w:rsidRPr="000C2861">
        <w:rPr>
          <w:rFonts w:hint="eastAsia"/>
          <w:lang w:val="en-US"/>
        </w:rPr>
        <w:t>Румунії</w:t>
      </w:r>
      <w:r w:rsidRPr="000C2861">
        <w:rPr>
          <w:lang w:val="en-US"/>
        </w:rPr>
        <w:t></w:t>
      </w:r>
      <w:r w:rsidRPr="000C2861">
        <w:rPr>
          <w:rFonts w:hint="eastAsia"/>
          <w:lang w:val="en-US"/>
        </w:rPr>
        <w:t>у</w:t>
      </w:r>
      <w:r w:rsidRPr="000C2861">
        <w:rPr>
          <w:lang w:val="en-US"/>
        </w:rPr>
        <w:t></w:t>
      </w:r>
      <w:r w:rsidRPr="000C2861">
        <w:rPr>
          <w:rFonts w:hint="eastAsia"/>
          <w:lang w:val="en-US"/>
        </w:rPr>
        <w:t>війні</w:t>
      </w:r>
      <w:r w:rsidRPr="000C2861">
        <w:rPr>
          <w:lang w:val="en-US"/>
        </w:rPr>
        <w:t></w:t>
      </w:r>
      <w:r w:rsidRPr="000C2861">
        <w:rPr>
          <w:rFonts w:hint="eastAsia"/>
          <w:lang w:val="en-US"/>
        </w:rPr>
        <w:t>з</w:t>
      </w:r>
      <w:r w:rsidRPr="000C2861">
        <w:rPr>
          <w:lang w:val="en-US"/>
        </w:rPr>
        <w:t></w:t>
      </w:r>
      <w:r w:rsidRPr="000C2861">
        <w:rPr>
          <w:rFonts w:hint="eastAsia"/>
          <w:lang w:val="en-US"/>
        </w:rPr>
        <w:t>більшовиками</w:t>
      </w:r>
    </w:p>
    <w:p w:rsidR="000C2861" w:rsidRPr="000C2861" w:rsidRDefault="000C2861" w:rsidP="000C2861">
      <w:pPr>
        <w:rPr>
          <w:lang w:val="en-US"/>
        </w:rPr>
      </w:pPr>
      <w:r w:rsidRPr="000C2861">
        <w:rPr>
          <w:rFonts w:hint="eastAsia"/>
          <w:lang w:val="en-US"/>
        </w:rPr>
        <w:t>Директорія</w:t>
      </w:r>
      <w:r w:rsidRPr="000C2861">
        <w:rPr>
          <w:lang w:val="en-US"/>
        </w:rPr>
        <w:t></w:t>
      </w:r>
      <w:r w:rsidRPr="000C2861">
        <w:rPr>
          <w:rFonts w:hint="eastAsia"/>
          <w:lang w:val="en-US"/>
        </w:rPr>
        <w:t>і</w:t>
      </w:r>
      <w:r w:rsidRPr="000C2861">
        <w:rPr>
          <w:lang w:val="en-US"/>
        </w:rPr>
        <w:t></w:t>
      </w:r>
      <w:r w:rsidRPr="000C2861">
        <w:rPr>
          <w:rFonts w:hint="eastAsia"/>
          <w:lang w:val="en-US"/>
        </w:rPr>
        <w:t>уряд</w:t>
      </w:r>
      <w:r w:rsidRPr="000C2861">
        <w:rPr>
          <w:lang w:val="en-US"/>
        </w:rPr>
        <w:t></w:t>
      </w:r>
      <w:r w:rsidRPr="000C2861">
        <w:rPr>
          <w:rFonts w:hint="eastAsia"/>
          <w:lang w:val="en-US"/>
        </w:rPr>
        <w:t>УНР</w:t>
      </w:r>
      <w:r w:rsidRPr="000C2861">
        <w:rPr>
          <w:lang w:val="en-US"/>
        </w:rPr>
        <w:t></w:t>
      </w:r>
      <w:r w:rsidRPr="000C2861">
        <w:rPr>
          <w:rFonts w:hint="eastAsia"/>
          <w:lang w:val="en-US"/>
        </w:rPr>
        <w:t>вважали</w:t>
      </w:r>
      <w:r w:rsidRPr="000C2861">
        <w:rPr>
          <w:lang w:val="en-US"/>
        </w:rPr>
        <w:t></w:t>
      </w:r>
      <w:r w:rsidRPr="000C2861">
        <w:rPr>
          <w:rFonts w:hint="eastAsia"/>
          <w:lang w:val="en-US"/>
        </w:rPr>
        <w:t>за</w:t>
      </w:r>
      <w:r w:rsidRPr="000C2861">
        <w:rPr>
          <w:lang w:val="en-US"/>
        </w:rPr>
        <w:t></w:t>
      </w:r>
      <w:r w:rsidRPr="000C2861">
        <w:rPr>
          <w:rFonts w:hint="eastAsia"/>
          <w:lang w:val="en-US"/>
        </w:rPr>
        <w:t>доцільне</w:t>
      </w:r>
      <w:r w:rsidRPr="000C2861">
        <w:rPr>
          <w:lang w:val="en-US"/>
        </w:rPr>
        <w:t></w:t>
      </w:r>
      <w:r w:rsidRPr="000C2861">
        <w:rPr>
          <w:rFonts w:hint="eastAsia"/>
          <w:lang w:val="en-US"/>
        </w:rPr>
        <w:t>не</w:t>
      </w:r>
      <w:r w:rsidRPr="000C2861">
        <w:rPr>
          <w:lang w:val="en-US"/>
        </w:rPr>
        <w:t></w:t>
      </w:r>
      <w:r w:rsidRPr="000C2861">
        <w:rPr>
          <w:rFonts w:hint="eastAsia"/>
          <w:lang w:val="en-US"/>
        </w:rPr>
        <w:t>піднімати</w:t>
      </w:r>
      <w:r w:rsidRPr="000C2861">
        <w:rPr>
          <w:lang w:val="en-US"/>
        </w:rPr>
        <w:t></w:t>
      </w:r>
      <w:r w:rsidRPr="000C2861">
        <w:rPr>
          <w:rFonts w:hint="eastAsia"/>
          <w:lang w:val="en-US"/>
        </w:rPr>
        <w:t>територіальні</w:t>
      </w:r>
    </w:p>
    <w:p w:rsidR="000C2861" w:rsidRPr="000C2861" w:rsidRDefault="000C2861" w:rsidP="000C2861">
      <w:pPr>
        <w:rPr>
          <w:lang w:val="en-US"/>
        </w:rPr>
      </w:pPr>
      <w:r w:rsidRPr="000C2861">
        <w:rPr>
          <w:rFonts w:hint="eastAsia"/>
          <w:lang w:val="en-US"/>
        </w:rPr>
        <w:t>питання</w:t>
      </w:r>
      <w:r w:rsidRPr="000C2861">
        <w:rPr>
          <w:lang w:val="en-US"/>
        </w:rPr>
        <w:t></w:t>
      </w:r>
      <w:r w:rsidRPr="000C2861">
        <w:rPr>
          <w:lang w:val="en-US"/>
        </w:rPr>
        <w:t></w:t>
      </w:r>
      <w:r w:rsidRPr="000C2861">
        <w:rPr>
          <w:rFonts w:hint="eastAsia"/>
          <w:lang w:val="en-US"/>
        </w:rPr>
        <w:t>Стримано</w:t>
      </w:r>
      <w:r w:rsidRPr="000C2861">
        <w:rPr>
          <w:lang w:val="en-US"/>
        </w:rPr>
        <w:t></w:t>
      </w:r>
      <w:r w:rsidRPr="000C2861">
        <w:rPr>
          <w:rFonts w:hint="eastAsia"/>
          <w:lang w:val="en-US"/>
        </w:rPr>
        <w:t>українське</w:t>
      </w:r>
      <w:r w:rsidRPr="000C2861">
        <w:rPr>
          <w:lang w:val="en-US"/>
        </w:rPr>
        <w:t></w:t>
      </w:r>
      <w:r w:rsidRPr="000C2861">
        <w:rPr>
          <w:rFonts w:hint="eastAsia"/>
          <w:lang w:val="en-US"/>
        </w:rPr>
        <w:t>політичне</w:t>
      </w:r>
      <w:r w:rsidRPr="000C2861">
        <w:rPr>
          <w:lang w:val="en-US"/>
        </w:rPr>
        <w:t></w:t>
      </w:r>
      <w:r w:rsidRPr="000C2861">
        <w:rPr>
          <w:rFonts w:hint="eastAsia"/>
          <w:lang w:val="en-US"/>
        </w:rPr>
        <w:t>керівництво</w:t>
      </w:r>
      <w:r w:rsidRPr="000C2861">
        <w:rPr>
          <w:lang w:val="en-US"/>
        </w:rPr>
        <w:t></w:t>
      </w:r>
      <w:r w:rsidRPr="000C2861">
        <w:rPr>
          <w:rFonts w:hint="eastAsia"/>
          <w:lang w:val="en-US"/>
        </w:rPr>
        <w:t>відреагувало</w:t>
      </w:r>
      <w:r w:rsidRPr="000C2861">
        <w:rPr>
          <w:lang w:val="en-US"/>
        </w:rPr>
        <w:t></w:t>
      </w:r>
      <w:r w:rsidRPr="000C2861">
        <w:rPr>
          <w:rFonts w:hint="eastAsia"/>
          <w:lang w:val="en-US"/>
        </w:rPr>
        <w:t>і</w:t>
      </w:r>
      <w:r w:rsidRPr="000C2861">
        <w:rPr>
          <w:lang w:val="en-US"/>
        </w:rPr>
        <w:t></w:t>
      </w:r>
      <w:r w:rsidRPr="000C2861">
        <w:rPr>
          <w:rFonts w:hint="eastAsia"/>
          <w:lang w:val="en-US"/>
        </w:rPr>
        <w:t>на</w:t>
      </w:r>
    </w:p>
    <w:p w:rsidR="000C2861" w:rsidRPr="000C2861" w:rsidRDefault="000C2861" w:rsidP="000C2861">
      <w:pPr>
        <w:rPr>
          <w:lang w:val="en-US"/>
        </w:rPr>
      </w:pPr>
      <w:r w:rsidRPr="000C2861">
        <w:rPr>
          <w:rFonts w:hint="eastAsia"/>
          <w:lang w:val="en-US"/>
        </w:rPr>
        <w:t>захоплення</w:t>
      </w:r>
      <w:r w:rsidRPr="000C2861">
        <w:rPr>
          <w:lang w:val="en-US"/>
        </w:rPr>
        <w:t></w:t>
      </w:r>
      <w:r w:rsidRPr="000C2861">
        <w:rPr>
          <w:rFonts w:hint="eastAsia"/>
          <w:lang w:val="en-US"/>
        </w:rPr>
        <w:t>румунами</w:t>
      </w:r>
      <w:r w:rsidRPr="000C2861">
        <w:rPr>
          <w:lang w:val="en-US"/>
        </w:rPr>
        <w:t></w:t>
      </w:r>
      <w:r w:rsidRPr="000C2861">
        <w:rPr>
          <w:rFonts w:hint="eastAsia"/>
          <w:lang w:val="en-US"/>
        </w:rPr>
        <w:t>військового</w:t>
      </w:r>
      <w:r w:rsidRPr="000C2861">
        <w:rPr>
          <w:lang w:val="en-US"/>
        </w:rPr>
        <w:t></w:t>
      </w:r>
      <w:r w:rsidRPr="000C2861">
        <w:rPr>
          <w:rFonts w:hint="eastAsia"/>
          <w:lang w:val="en-US"/>
        </w:rPr>
        <w:t>майна</w:t>
      </w:r>
      <w:r w:rsidRPr="000C2861">
        <w:rPr>
          <w:lang w:val="en-US"/>
        </w:rPr>
        <w:t></w:t>
      </w:r>
      <w:r w:rsidRPr="000C2861">
        <w:rPr>
          <w:rFonts w:hint="eastAsia"/>
          <w:lang w:val="en-US"/>
        </w:rPr>
        <w:t>Запорізького</w:t>
      </w:r>
      <w:r w:rsidRPr="000C2861">
        <w:rPr>
          <w:lang w:val="en-US"/>
        </w:rPr>
        <w:t></w:t>
      </w:r>
      <w:r w:rsidRPr="000C2861">
        <w:rPr>
          <w:rFonts w:hint="eastAsia"/>
          <w:lang w:val="en-US"/>
        </w:rPr>
        <w:t>корпусу</w:t>
      </w:r>
      <w:r w:rsidRPr="000C2861">
        <w:rPr>
          <w:lang w:val="en-US"/>
        </w:rPr>
        <w:t></w:t>
      </w:r>
      <w:r w:rsidRPr="000C2861">
        <w:rPr>
          <w:rFonts w:hint="eastAsia"/>
          <w:lang w:val="en-US"/>
        </w:rPr>
        <w:t>в</w:t>
      </w:r>
      <w:r w:rsidRPr="000C2861">
        <w:rPr>
          <w:lang w:val="en-US"/>
        </w:rPr>
        <w:t></w:t>
      </w:r>
      <w:r w:rsidRPr="000C2861">
        <w:rPr>
          <w:rFonts w:hint="eastAsia"/>
          <w:lang w:val="en-US"/>
        </w:rPr>
        <w:t>квітні</w:t>
      </w:r>
    </w:p>
    <w:p w:rsidR="000C2861" w:rsidRPr="000C2861" w:rsidRDefault="000C2861" w:rsidP="000C2861">
      <w:pPr>
        <w:rPr>
          <w:lang w:val="en-US"/>
        </w:rPr>
      </w:pPr>
      <w:r w:rsidRPr="000C2861">
        <w:rPr>
          <w:rFonts w:hint="eastAsia"/>
          <w:lang w:val="en-US"/>
        </w:rPr>
        <w:t>та</w:t>
      </w:r>
      <w:r w:rsidRPr="000C2861">
        <w:rPr>
          <w:lang w:val="en-US"/>
        </w:rPr>
        <w:t></w:t>
      </w:r>
      <w:r w:rsidRPr="000C2861">
        <w:rPr>
          <w:rFonts w:hint="eastAsia"/>
          <w:lang w:val="en-US"/>
        </w:rPr>
        <w:t>окупацію</w:t>
      </w:r>
      <w:r w:rsidRPr="000C2861">
        <w:rPr>
          <w:lang w:val="en-US"/>
        </w:rPr>
        <w:t></w:t>
      </w:r>
      <w:r w:rsidRPr="000C2861">
        <w:rPr>
          <w:rFonts w:hint="eastAsia"/>
          <w:lang w:val="en-US"/>
        </w:rPr>
        <w:t>частини</w:t>
      </w:r>
      <w:r w:rsidRPr="000C2861">
        <w:rPr>
          <w:lang w:val="en-US"/>
        </w:rPr>
        <w:t></w:t>
      </w:r>
      <w:r w:rsidRPr="000C2861">
        <w:rPr>
          <w:rFonts w:hint="eastAsia"/>
          <w:lang w:val="en-US"/>
        </w:rPr>
        <w:t>Галичини</w:t>
      </w:r>
      <w:r w:rsidRPr="000C2861">
        <w:rPr>
          <w:lang w:val="en-US"/>
        </w:rPr>
        <w:t></w:t>
      </w:r>
      <w:r w:rsidRPr="000C2861">
        <w:rPr>
          <w:rFonts w:hint="eastAsia"/>
          <w:lang w:val="en-US"/>
        </w:rPr>
        <w:t>в</w:t>
      </w:r>
      <w:r w:rsidRPr="000C2861">
        <w:rPr>
          <w:lang w:val="en-US"/>
        </w:rPr>
        <w:t></w:t>
      </w:r>
      <w:r w:rsidRPr="000C2861">
        <w:rPr>
          <w:rFonts w:hint="eastAsia"/>
          <w:lang w:val="en-US"/>
        </w:rPr>
        <w:t>травні</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p>
    <w:p w:rsidR="000C2861" w:rsidRPr="000C2861" w:rsidRDefault="000C2861" w:rsidP="000C2861">
      <w:pPr>
        <w:rPr>
          <w:lang w:val="en-US"/>
        </w:rPr>
      </w:pPr>
      <w:r w:rsidRPr="000C2861">
        <w:rPr>
          <w:rFonts w:hint="eastAsia"/>
          <w:lang w:val="en-US"/>
        </w:rPr>
        <w:t>Активізація</w:t>
      </w:r>
      <w:r w:rsidRPr="000C2861">
        <w:rPr>
          <w:lang w:val="en-US"/>
        </w:rPr>
        <w:t></w:t>
      </w:r>
      <w:r w:rsidRPr="000C2861">
        <w:rPr>
          <w:rFonts w:hint="eastAsia"/>
          <w:lang w:val="en-US"/>
        </w:rPr>
        <w:t>українсько</w:t>
      </w:r>
      <w:r w:rsidRPr="000C2861">
        <w:rPr>
          <w:lang w:val="en-US"/>
        </w:rPr>
        <w:t></w:t>
      </w:r>
      <w:r w:rsidRPr="000C2861">
        <w:rPr>
          <w:rFonts w:hint="eastAsia"/>
          <w:lang w:val="en-US"/>
        </w:rPr>
        <w:t>румунських</w:t>
      </w:r>
      <w:r w:rsidRPr="000C2861">
        <w:rPr>
          <w:lang w:val="en-US"/>
        </w:rPr>
        <w:t></w:t>
      </w:r>
      <w:r w:rsidRPr="000C2861">
        <w:rPr>
          <w:rFonts w:hint="eastAsia"/>
          <w:lang w:val="en-US"/>
        </w:rPr>
        <w:t>відносин</w:t>
      </w:r>
      <w:r w:rsidRPr="000C2861">
        <w:rPr>
          <w:lang w:val="en-US"/>
        </w:rPr>
        <w:t></w:t>
      </w:r>
      <w:r w:rsidRPr="000C2861">
        <w:rPr>
          <w:rFonts w:hint="eastAsia"/>
          <w:lang w:val="en-US"/>
        </w:rPr>
        <w:t>відбулася</w:t>
      </w:r>
      <w:r w:rsidRPr="000C2861">
        <w:rPr>
          <w:lang w:val="en-US"/>
        </w:rPr>
        <w:t></w:t>
      </w:r>
      <w:r w:rsidRPr="000C2861">
        <w:rPr>
          <w:rFonts w:hint="eastAsia"/>
          <w:lang w:val="en-US"/>
        </w:rPr>
        <w:t>влітку</w:t>
      </w:r>
      <w:r w:rsidRPr="000C2861">
        <w:rPr>
          <w:lang w:val="en-US"/>
        </w:rPr>
        <w:t></w:t>
      </w:r>
      <w:r w:rsidRPr="000C2861">
        <w:rPr>
          <w:lang w:val="en-US"/>
        </w:rPr>
        <w:t></w:t>
      </w:r>
      <w:r w:rsidRPr="000C2861">
        <w:rPr>
          <w:lang w:val="en-US"/>
        </w:rPr>
        <w:t></w:t>
      </w:r>
      <w:r w:rsidRPr="000C2861">
        <w:rPr>
          <w:lang w:val="en-US"/>
        </w:rPr>
        <w:t></w:t>
      </w:r>
      <w:r w:rsidRPr="000C2861">
        <w:rPr>
          <w:lang w:val="en-US"/>
        </w:rPr>
        <w:t></w:t>
      </w:r>
    </w:p>
    <w:p w:rsidR="000C2861" w:rsidRPr="000C2861" w:rsidRDefault="000C2861" w:rsidP="000C2861">
      <w:pPr>
        <w:rPr>
          <w:lang w:val="en-US"/>
        </w:rPr>
      </w:pPr>
      <w:r w:rsidRPr="000C2861">
        <w:rPr>
          <w:rFonts w:hint="eastAsia"/>
          <w:lang w:val="en-US"/>
        </w:rPr>
        <w:t>року</w:t>
      </w:r>
      <w:r w:rsidRPr="000C2861">
        <w:rPr>
          <w:lang w:val="en-US"/>
        </w:rPr>
        <w:t></w:t>
      </w:r>
      <w:r w:rsidRPr="000C2861">
        <w:rPr>
          <w:lang w:val="en-US"/>
        </w:rPr>
        <w:t></w:t>
      </w:r>
      <w:r w:rsidRPr="000C2861">
        <w:rPr>
          <w:rFonts w:hint="eastAsia"/>
          <w:lang w:val="en-US"/>
        </w:rPr>
        <w:t>коли</w:t>
      </w:r>
      <w:r w:rsidRPr="000C2861">
        <w:rPr>
          <w:lang w:val="en-US"/>
        </w:rPr>
        <w:t></w:t>
      </w:r>
      <w:r w:rsidRPr="000C2861">
        <w:rPr>
          <w:rFonts w:hint="eastAsia"/>
          <w:lang w:val="en-US"/>
        </w:rPr>
        <w:t>українські</w:t>
      </w:r>
      <w:r w:rsidRPr="000C2861">
        <w:rPr>
          <w:lang w:val="en-US"/>
        </w:rPr>
        <w:t></w:t>
      </w:r>
      <w:r w:rsidRPr="000C2861">
        <w:rPr>
          <w:rFonts w:hint="eastAsia"/>
          <w:lang w:val="en-US"/>
        </w:rPr>
        <w:t>війська</w:t>
      </w:r>
      <w:r w:rsidRPr="000C2861">
        <w:rPr>
          <w:lang w:val="en-US"/>
        </w:rPr>
        <w:t></w:t>
      </w:r>
      <w:r w:rsidRPr="000C2861">
        <w:rPr>
          <w:rFonts w:hint="eastAsia"/>
          <w:lang w:val="en-US"/>
        </w:rPr>
        <w:t>успішно</w:t>
      </w:r>
      <w:r w:rsidRPr="000C2861">
        <w:rPr>
          <w:lang w:val="en-US"/>
        </w:rPr>
        <w:t></w:t>
      </w:r>
      <w:r w:rsidRPr="000C2861">
        <w:rPr>
          <w:rFonts w:hint="eastAsia"/>
          <w:lang w:val="en-US"/>
        </w:rPr>
        <w:t>вели</w:t>
      </w:r>
      <w:r w:rsidRPr="000C2861">
        <w:rPr>
          <w:lang w:val="en-US"/>
        </w:rPr>
        <w:t></w:t>
      </w:r>
      <w:r w:rsidRPr="000C2861">
        <w:rPr>
          <w:rFonts w:hint="eastAsia"/>
          <w:lang w:val="en-US"/>
        </w:rPr>
        <w:t>наступ</w:t>
      </w:r>
      <w:r w:rsidRPr="000C2861">
        <w:rPr>
          <w:lang w:val="en-US"/>
        </w:rPr>
        <w:t></w:t>
      </w:r>
      <w:r w:rsidRPr="000C2861">
        <w:rPr>
          <w:rFonts w:hint="eastAsia"/>
          <w:lang w:val="en-US"/>
        </w:rPr>
        <w:t>на</w:t>
      </w:r>
      <w:r w:rsidRPr="000C2861">
        <w:rPr>
          <w:lang w:val="en-US"/>
        </w:rPr>
        <w:t></w:t>
      </w:r>
      <w:r w:rsidRPr="000C2861">
        <w:rPr>
          <w:rFonts w:hint="eastAsia"/>
          <w:lang w:val="en-US"/>
        </w:rPr>
        <w:t>Київ</w:t>
      </w:r>
      <w:r w:rsidRPr="000C2861">
        <w:rPr>
          <w:lang w:val="en-US"/>
        </w:rPr>
        <w:t></w:t>
      </w:r>
      <w:r w:rsidRPr="000C2861">
        <w:rPr>
          <w:rFonts w:hint="eastAsia"/>
          <w:lang w:val="en-US"/>
        </w:rPr>
        <w:t>і</w:t>
      </w:r>
      <w:r w:rsidRPr="000C2861">
        <w:rPr>
          <w:lang w:val="en-US"/>
        </w:rPr>
        <w:t></w:t>
      </w:r>
      <w:r w:rsidRPr="000C2861">
        <w:rPr>
          <w:rFonts w:hint="eastAsia"/>
          <w:lang w:val="en-US"/>
        </w:rPr>
        <w:t>Одесу</w:t>
      </w:r>
      <w:r w:rsidRPr="000C2861">
        <w:rPr>
          <w:lang w:val="en-US"/>
        </w:rPr>
        <w:t></w:t>
      </w:r>
    </w:p>
    <w:p w:rsidR="000C2861" w:rsidRPr="000C2861" w:rsidRDefault="000C2861" w:rsidP="000C2861">
      <w:pPr>
        <w:rPr>
          <w:lang w:val="en-US"/>
        </w:rPr>
      </w:pPr>
      <w:r w:rsidRPr="000C2861">
        <w:rPr>
          <w:rFonts w:hint="eastAsia"/>
          <w:lang w:val="en-US"/>
        </w:rPr>
        <w:t>Проте</w:t>
      </w:r>
      <w:r w:rsidRPr="000C2861">
        <w:rPr>
          <w:lang w:val="en-US"/>
        </w:rPr>
        <w:t></w:t>
      </w:r>
      <w:r w:rsidRPr="000C2861">
        <w:rPr>
          <w:lang w:val="en-US"/>
        </w:rPr>
        <w:t></w:t>
      </w:r>
      <w:r w:rsidRPr="000C2861">
        <w:rPr>
          <w:rFonts w:hint="eastAsia"/>
          <w:lang w:val="en-US"/>
        </w:rPr>
        <w:t>з</w:t>
      </w:r>
      <w:r w:rsidRPr="000C2861">
        <w:rPr>
          <w:lang w:val="en-US"/>
        </w:rPr>
        <w:t></w:t>
      </w:r>
      <w:r w:rsidRPr="000C2861">
        <w:rPr>
          <w:rFonts w:hint="eastAsia"/>
          <w:lang w:val="en-US"/>
        </w:rPr>
        <w:t>поразкою</w:t>
      </w:r>
      <w:r w:rsidRPr="000C2861">
        <w:rPr>
          <w:lang w:val="en-US"/>
        </w:rPr>
        <w:t></w:t>
      </w:r>
      <w:r w:rsidRPr="000C2861">
        <w:rPr>
          <w:rFonts w:hint="eastAsia"/>
          <w:lang w:val="en-US"/>
        </w:rPr>
        <w:t>української</w:t>
      </w:r>
      <w:r w:rsidRPr="000C2861">
        <w:rPr>
          <w:lang w:val="en-US"/>
        </w:rPr>
        <w:t></w:t>
      </w:r>
      <w:r w:rsidRPr="000C2861">
        <w:rPr>
          <w:rFonts w:hint="eastAsia"/>
          <w:lang w:val="en-US"/>
        </w:rPr>
        <w:t>армії</w:t>
      </w:r>
      <w:r w:rsidRPr="000C2861">
        <w:rPr>
          <w:lang w:val="en-US"/>
        </w:rPr>
        <w:t></w:t>
      </w:r>
      <w:r w:rsidRPr="000C2861">
        <w:rPr>
          <w:rFonts w:hint="eastAsia"/>
          <w:lang w:val="en-US"/>
        </w:rPr>
        <w:t>восени</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rFonts w:hint="eastAsia"/>
          <w:lang w:val="en-US"/>
        </w:rPr>
        <w:t>і</w:t>
      </w:r>
      <w:r w:rsidRPr="000C2861">
        <w:rPr>
          <w:lang w:val="en-US"/>
        </w:rPr>
        <w:t></w:t>
      </w:r>
      <w:r w:rsidRPr="000C2861">
        <w:rPr>
          <w:rFonts w:hint="eastAsia"/>
          <w:lang w:val="en-US"/>
        </w:rPr>
        <w:t>остаточною</w:t>
      </w:r>
    </w:p>
    <w:p w:rsidR="000C2861" w:rsidRPr="000C2861" w:rsidRDefault="000C2861" w:rsidP="000C2861">
      <w:pPr>
        <w:rPr>
          <w:lang w:val="en-US"/>
        </w:rPr>
      </w:pPr>
      <w:r w:rsidRPr="000C2861">
        <w:rPr>
          <w:rFonts w:hint="eastAsia"/>
          <w:lang w:val="en-US"/>
        </w:rPr>
        <w:t>переорієнтацією</w:t>
      </w:r>
      <w:r w:rsidRPr="000C2861">
        <w:rPr>
          <w:lang w:val="en-US"/>
        </w:rPr>
        <w:t></w:t>
      </w:r>
      <w:r w:rsidRPr="000C2861">
        <w:rPr>
          <w:rFonts w:hint="eastAsia"/>
          <w:lang w:val="en-US"/>
        </w:rPr>
        <w:t>уряду</w:t>
      </w:r>
      <w:r w:rsidRPr="000C2861">
        <w:rPr>
          <w:lang w:val="en-US"/>
        </w:rPr>
        <w:t></w:t>
      </w:r>
      <w:r w:rsidRPr="000C2861">
        <w:rPr>
          <w:rFonts w:hint="eastAsia"/>
          <w:lang w:val="en-US"/>
        </w:rPr>
        <w:t>УНР</w:t>
      </w:r>
      <w:r w:rsidRPr="000C2861">
        <w:rPr>
          <w:lang w:val="en-US"/>
        </w:rPr>
        <w:t></w:t>
      </w:r>
      <w:r w:rsidRPr="000C2861">
        <w:rPr>
          <w:rFonts w:hint="eastAsia"/>
          <w:lang w:val="en-US"/>
        </w:rPr>
        <w:t>на</w:t>
      </w:r>
      <w:r w:rsidRPr="000C2861">
        <w:rPr>
          <w:lang w:val="en-US"/>
        </w:rPr>
        <w:t></w:t>
      </w:r>
      <w:r w:rsidRPr="000C2861">
        <w:rPr>
          <w:rFonts w:hint="eastAsia"/>
          <w:lang w:val="en-US"/>
        </w:rPr>
        <w:t>союз</w:t>
      </w:r>
      <w:r w:rsidRPr="000C2861">
        <w:rPr>
          <w:lang w:val="en-US"/>
        </w:rPr>
        <w:t></w:t>
      </w:r>
      <w:r w:rsidRPr="000C2861">
        <w:rPr>
          <w:rFonts w:hint="eastAsia"/>
          <w:lang w:val="en-US"/>
        </w:rPr>
        <w:t>з</w:t>
      </w:r>
      <w:r w:rsidRPr="000C2861">
        <w:rPr>
          <w:lang w:val="en-US"/>
        </w:rPr>
        <w:t></w:t>
      </w:r>
      <w:r w:rsidRPr="000C2861">
        <w:rPr>
          <w:rFonts w:hint="eastAsia"/>
          <w:lang w:val="en-US"/>
        </w:rPr>
        <w:t>Польщею</w:t>
      </w:r>
      <w:r w:rsidRPr="000C2861">
        <w:rPr>
          <w:lang w:val="en-US"/>
        </w:rPr>
        <w:t></w:t>
      </w:r>
      <w:r w:rsidRPr="000C2861">
        <w:rPr>
          <w:rFonts w:hint="eastAsia"/>
          <w:lang w:val="en-US"/>
        </w:rPr>
        <w:t>у</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році</w:t>
      </w:r>
      <w:r w:rsidRPr="000C2861">
        <w:rPr>
          <w:lang w:val="en-US"/>
        </w:rPr>
        <w:t></w:t>
      </w:r>
      <w:r w:rsidRPr="000C2861">
        <w:rPr>
          <w:lang w:val="en-US"/>
        </w:rPr>
        <w:t></w:t>
      </w:r>
      <w:r w:rsidRPr="000C2861">
        <w:rPr>
          <w:rFonts w:hint="eastAsia"/>
          <w:lang w:val="en-US"/>
        </w:rPr>
        <w:t>політикодипломатичні</w:t>
      </w:r>
      <w:r w:rsidRPr="000C2861">
        <w:rPr>
          <w:lang w:val="en-US"/>
        </w:rPr>
        <w:t></w:t>
      </w:r>
      <w:r w:rsidRPr="000C2861">
        <w:rPr>
          <w:rFonts w:hint="eastAsia"/>
          <w:lang w:val="en-US"/>
        </w:rPr>
        <w:t>відносини</w:t>
      </w:r>
      <w:r w:rsidRPr="000C2861">
        <w:rPr>
          <w:lang w:val="en-US"/>
        </w:rPr>
        <w:t></w:t>
      </w:r>
      <w:r w:rsidRPr="000C2861">
        <w:rPr>
          <w:rFonts w:hint="eastAsia"/>
          <w:lang w:val="en-US"/>
        </w:rPr>
        <w:t>з</w:t>
      </w:r>
      <w:r w:rsidRPr="000C2861">
        <w:rPr>
          <w:lang w:val="en-US"/>
        </w:rPr>
        <w:t></w:t>
      </w:r>
      <w:r w:rsidRPr="000C2861">
        <w:rPr>
          <w:rFonts w:hint="eastAsia"/>
          <w:lang w:val="en-US"/>
        </w:rPr>
        <w:t>Румунією</w:t>
      </w:r>
      <w:r w:rsidRPr="000C2861">
        <w:rPr>
          <w:lang w:val="en-US"/>
        </w:rPr>
        <w:t></w:t>
      </w:r>
      <w:r w:rsidRPr="000C2861">
        <w:rPr>
          <w:rFonts w:hint="eastAsia"/>
          <w:lang w:val="en-US"/>
        </w:rPr>
        <w:t>фактично</w:t>
      </w:r>
      <w:r w:rsidRPr="000C2861">
        <w:rPr>
          <w:lang w:val="en-US"/>
        </w:rPr>
        <w:t></w:t>
      </w:r>
      <w:r w:rsidRPr="000C2861">
        <w:rPr>
          <w:rFonts w:hint="eastAsia"/>
          <w:lang w:val="en-US"/>
        </w:rPr>
        <w:t>втратили</w:t>
      </w:r>
      <w:r w:rsidRPr="000C2861">
        <w:rPr>
          <w:lang w:val="en-US"/>
        </w:rPr>
        <w:t></w:t>
      </w:r>
      <w:r w:rsidRPr="000C2861">
        <w:rPr>
          <w:rFonts w:hint="eastAsia"/>
          <w:lang w:val="en-US"/>
        </w:rPr>
        <w:t>свою</w:t>
      </w:r>
    </w:p>
    <w:p w:rsidR="000C2861" w:rsidRPr="000C2861" w:rsidRDefault="000C2861" w:rsidP="000C2861">
      <w:pPr>
        <w:rPr>
          <w:lang w:val="en-US"/>
        </w:rPr>
      </w:pPr>
      <w:r w:rsidRPr="000C2861">
        <w:rPr>
          <w:rFonts w:hint="eastAsia"/>
          <w:lang w:val="en-US"/>
        </w:rPr>
        <w:t>актуальність</w:t>
      </w:r>
      <w:r w:rsidRPr="000C2861">
        <w:rPr>
          <w:lang w:val="en-US"/>
        </w:rPr>
        <w:t></w:t>
      </w:r>
    </w:p>
    <w:p w:rsidR="000C2861" w:rsidRPr="000C2861" w:rsidRDefault="000C2861" w:rsidP="000C2861">
      <w:pPr>
        <w:rPr>
          <w:lang w:val="en-US"/>
        </w:rPr>
      </w:pPr>
      <w:r w:rsidRPr="000C2861">
        <w:rPr>
          <w:lang w:val="en-US"/>
        </w:rPr>
        <w:t></w:t>
      </w:r>
      <w:r w:rsidRPr="000C2861">
        <w:rPr>
          <w:lang w:val="en-US"/>
        </w:rPr>
        <w:t></w:t>
      </w:r>
      <w:r w:rsidRPr="000C2861">
        <w:rPr>
          <w:lang w:val="en-US"/>
        </w:rPr>
        <w:t></w:t>
      </w:r>
      <w:r w:rsidRPr="000C2861">
        <w:rPr>
          <w:rFonts w:hint="eastAsia"/>
          <w:lang w:val="en-US"/>
        </w:rPr>
        <w:t>З’ясовано</w:t>
      </w:r>
      <w:r w:rsidRPr="000C2861">
        <w:rPr>
          <w:lang w:val="en-US"/>
        </w:rPr>
        <w:t></w:t>
      </w:r>
      <w:r w:rsidRPr="000C2861">
        <w:rPr>
          <w:lang w:val="en-US"/>
        </w:rPr>
        <w:t></w:t>
      </w:r>
      <w:r w:rsidRPr="000C2861">
        <w:rPr>
          <w:rFonts w:hint="eastAsia"/>
          <w:lang w:val="en-US"/>
        </w:rPr>
        <w:t>що</w:t>
      </w:r>
      <w:r w:rsidRPr="000C2861">
        <w:rPr>
          <w:lang w:val="en-US"/>
        </w:rPr>
        <w:t></w:t>
      </w:r>
      <w:r w:rsidRPr="000C2861">
        <w:rPr>
          <w:rFonts w:hint="eastAsia"/>
          <w:lang w:val="en-US"/>
        </w:rPr>
        <w:t>паралельно</w:t>
      </w:r>
      <w:r w:rsidRPr="000C2861">
        <w:rPr>
          <w:lang w:val="en-US"/>
        </w:rPr>
        <w:t></w:t>
      </w:r>
      <w:r w:rsidRPr="000C2861">
        <w:rPr>
          <w:rFonts w:hint="eastAsia"/>
          <w:lang w:val="en-US"/>
        </w:rPr>
        <w:t>зі</w:t>
      </w:r>
      <w:r w:rsidRPr="000C2861">
        <w:rPr>
          <w:lang w:val="en-US"/>
        </w:rPr>
        <w:t></w:t>
      </w:r>
      <w:r w:rsidRPr="000C2861">
        <w:rPr>
          <w:rFonts w:hint="eastAsia"/>
          <w:lang w:val="en-US"/>
        </w:rPr>
        <w:t>встановленням</w:t>
      </w:r>
      <w:r w:rsidRPr="000C2861">
        <w:rPr>
          <w:lang w:val="en-US"/>
        </w:rPr>
        <w:t></w:t>
      </w:r>
      <w:r w:rsidRPr="000C2861">
        <w:rPr>
          <w:rFonts w:hint="eastAsia"/>
          <w:lang w:val="en-US"/>
        </w:rPr>
        <w:t>політикодипломатичних</w:t>
      </w:r>
      <w:r w:rsidRPr="000C2861">
        <w:rPr>
          <w:lang w:val="en-US"/>
        </w:rPr>
        <w:t></w:t>
      </w:r>
      <w:r w:rsidRPr="000C2861">
        <w:rPr>
          <w:rFonts w:hint="eastAsia"/>
          <w:lang w:val="en-US"/>
        </w:rPr>
        <w:t>відносин</w:t>
      </w:r>
      <w:r w:rsidRPr="000C2861">
        <w:rPr>
          <w:lang w:val="en-US"/>
        </w:rPr>
        <w:t></w:t>
      </w:r>
      <w:r w:rsidRPr="000C2861">
        <w:rPr>
          <w:rFonts w:hint="eastAsia"/>
          <w:lang w:val="en-US"/>
        </w:rPr>
        <w:t>з</w:t>
      </w:r>
      <w:r w:rsidRPr="000C2861">
        <w:rPr>
          <w:lang w:val="en-US"/>
        </w:rPr>
        <w:t></w:t>
      </w:r>
      <w:r w:rsidRPr="000C2861">
        <w:rPr>
          <w:rFonts w:hint="eastAsia"/>
          <w:lang w:val="en-US"/>
        </w:rPr>
        <w:t>провідними</w:t>
      </w:r>
      <w:r w:rsidRPr="000C2861">
        <w:rPr>
          <w:lang w:val="en-US"/>
        </w:rPr>
        <w:t></w:t>
      </w:r>
      <w:r w:rsidRPr="000C2861">
        <w:rPr>
          <w:rFonts w:hint="eastAsia"/>
          <w:lang w:val="en-US"/>
        </w:rPr>
        <w:t>чорноморськими</w:t>
      </w:r>
      <w:r w:rsidRPr="000C2861">
        <w:rPr>
          <w:lang w:val="en-US"/>
        </w:rPr>
        <w:t></w:t>
      </w:r>
      <w:r w:rsidRPr="000C2861">
        <w:rPr>
          <w:rFonts w:hint="eastAsia"/>
          <w:lang w:val="en-US"/>
        </w:rPr>
        <w:t>державами</w:t>
      </w:r>
    </w:p>
    <w:p w:rsidR="000C2861" w:rsidRPr="000C2861" w:rsidRDefault="000C2861" w:rsidP="000C2861">
      <w:pPr>
        <w:rPr>
          <w:lang w:val="en-US"/>
        </w:rPr>
      </w:pPr>
      <w:r w:rsidRPr="000C2861">
        <w:rPr>
          <w:rFonts w:hint="eastAsia"/>
          <w:lang w:val="en-US"/>
        </w:rPr>
        <w:t>уряди</w:t>
      </w:r>
      <w:r w:rsidRPr="000C2861">
        <w:rPr>
          <w:lang w:val="en-US"/>
        </w:rPr>
        <w:t></w:t>
      </w:r>
      <w:r w:rsidRPr="000C2861">
        <w:rPr>
          <w:rFonts w:hint="eastAsia"/>
          <w:lang w:val="en-US"/>
        </w:rPr>
        <w:t>УНР</w:t>
      </w:r>
      <w:r w:rsidRPr="000C2861">
        <w:rPr>
          <w:lang w:val="en-US"/>
        </w:rPr>
        <w:t></w:t>
      </w:r>
      <w:r w:rsidRPr="000C2861">
        <w:rPr>
          <w:rFonts w:hint="eastAsia"/>
          <w:lang w:val="en-US"/>
        </w:rPr>
        <w:t>доби</w:t>
      </w:r>
      <w:r w:rsidRPr="000C2861">
        <w:rPr>
          <w:lang w:val="en-US"/>
        </w:rPr>
        <w:t></w:t>
      </w:r>
      <w:r w:rsidRPr="000C2861">
        <w:rPr>
          <w:rFonts w:hint="eastAsia"/>
          <w:lang w:val="en-US"/>
        </w:rPr>
        <w:t>Центральної</w:t>
      </w:r>
      <w:r w:rsidRPr="000C2861">
        <w:rPr>
          <w:lang w:val="en-US"/>
        </w:rPr>
        <w:t></w:t>
      </w:r>
      <w:r w:rsidRPr="000C2861">
        <w:rPr>
          <w:rFonts w:hint="eastAsia"/>
          <w:lang w:val="en-US"/>
        </w:rPr>
        <w:t>Ради</w:t>
      </w:r>
      <w:r w:rsidRPr="000C2861">
        <w:rPr>
          <w:lang w:val="en-US"/>
        </w:rPr>
        <w:t></w:t>
      </w:r>
      <w:r w:rsidRPr="000C2861">
        <w:rPr>
          <w:rFonts w:hint="eastAsia"/>
          <w:lang w:val="en-US"/>
        </w:rPr>
        <w:t>і</w:t>
      </w:r>
      <w:r w:rsidRPr="000C2861">
        <w:rPr>
          <w:lang w:val="en-US"/>
        </w:rPr>
        <w:t></w:t>
      </w:r>
      <w:r w:rsidRPr="000C2861">
        <w:rPr>
          <w:rFonts w:hint="eastAsia"/>
          <w:lang w:val="en-US"/>
        </w:rPr>
        <w:t>Директорії</w:t>
      </w:r>
      <w:r w:rsidRPr="000C2861">
        <w:rPr>
          <w:lang w:val="en-US"/>
        </w:rPr>
        <w:t></w:t>
      </w:r>
      <w:r w:rsidRPr="000C2861">
        <w:rPr>
          <w:lang w:val="en-US"/>
        </w:rPr>
        <w:t></w:t>
      </w:r>
      <w:r w:rsidRPr="000C2861">
        <w:rPr>
          <w:rFonts w:hint="eastAsia"/>
          <w:lang w:val="en-US"/>
        </w:rPr>
        <w:t>а</w:t>
      </w:r>
      <w:r w:rsidRPr="000C2861">
        <w:rPr>
          <w:lang w:val="en-US"/>
        </w:rPr>
        <w:t></w:t>
      </w:r>
      <w:r w:rsidRPr="000C2861">
        <w:rPr>
          <w:rFonts w:hint="eastAsia"/>
          <w:lang w:val="en-US"/>
        </w:rPr>
        <w:t>також</w:t>
      </w:r>
      <w:r w:rsidRPr="000C2861">
        <w:rPr>
          <w:lang w:val="en-US"/>
        </w:rPr>
        <w:t></w:t>
      </w:r>
      <w:r w:rsidRPr="000C2861">
        <w:rPr>
          <w:rFonts w:hint="eastAsia"/>
          <w:lang w:val="en-US"/>
        </w:rPr>
        <w:t>Української</w:t>
      </w:r>
    </w:p>
    <w:p w:rsidR="000C2861" w:rsidRPr="000C2861" w:rsidRDefault="000C2861" w:rsidP="000C2861">
      <w:pPr>
        <w:rPr>
          <w:lang w:val="en-US"/>
        </w:rPr>
      </w:pPr>
      <w:r w:rsidRPr="000C2861">
        <w:rPr>
          <w:rFonts w:hint="eastAsia"/>
          <w:lang w:val="en-US"/>
        </w:rPr>
        <w:t>Держави</w:t>
      </w:r>
      <w:r w:rsidRPr="000C2861">
        <w:rPr>
          <w:lang w:val="en-US"/>
        </w:rPr>
        <w:t></w:t>
      </w:r>
      <w:r w:rsidRPr="000C2861">
        <w:rPr>
          <w:rFonts w:hint="eastAsia"/>
          <w:lang w:val="en-US"/>
        </w:rPr>
        <w:t>прагнули</w:t>
      </w:r>
      <w:r w:rsidRPr="000C2861">
        <w:rPr>
          <w:lang w:val="en-US"/>
        </w:rPr>
        <w:t></w:t>
      </w:r>
      <w:r w:rsidRPr="000C2861">
        <w:rPr>
          <w:rFonts w:hint="eastAsia"/>
          <w:lang w:val="en-US"/>
        </w:rPr>
        <w:t>до</w:t>
      </w:r>
      <w:r w:rsidRPr="000C2861">
        <w:rPr>
          <w:lang w:val="en-US"/>
        </w:rPr>
        <w:t></w:t>
      </w:r>
      <w:r w:rsidRPr="000C2861">
        <w:rPr>
          <w:rFonts w:hint="eastAsia"/>
          <w:lang w:val="en-US"/>
        </w:rPr>
        <w:t>налагодження</w:t>
      </w:r>
      <w:r w:rsidRPr="000C2861">
        <w:rPr>
          <w:lang w:val="en-US"/>
        </w:rPr>
        <w:t></w:t>
      </w:r>
      <w:r w:rsidRPr="000C2861">
        <w:rPr>
          <w:rFonts w:hint="eastAsia"/>
          <w:lang w:val="en-US"/>
        </w:rPr>
        <w:t>дипломатичних</w:t>
      </w:r>
      <w:r w:rsidRPr="000C2861">
        <w:rPr>
          <w:lang w:val="en-US"/>
        </w:rPr>
        <w:t></w:t>
      </w:r>
      <w:r w:rsidRPr="000C2861">
        <w:rPr>
          <w:rFonts w:hint="eastAsia"/>
          <w:lang w:val="en-US"/>
        </w:rPr>
        <w:t>і</w:t>
      </w:r>
      <w:r w:rsidRPr="000C2861">
        <w:rPr>
          <w:lang w:val="en-US"/>
        </w:rPr>
        <w:t></w:t>
      </w:r>
      <w:r w:rsidRPr="000C2861">
        <w:rPr>
          <w:rFonts w:hint="eastAsia"/>
          <w:lang w:val="en-US"/>
        </w:rPr>
        <w:t>військовополітичних</w:t>
      </w:r>
      <w:r w:rsidRPr="000C2861">
        <w:rPr>
          <w:lang w:val="en-US"/>
        </w:rPr>
        <w:t></w:t>
      </w:r>
      <w:r w:rsidRPr="000C2861">
        <w:rPr>
          <w:rFonts w:hint="eastAsia"/>
          <w:lang w:val="en-US"/>
        </w:rPr>
        <w:t>контактів</w:t>
      </w:r>
      <w:r w:rsidRPr="000C2861">
        <w:rPr>
          <w:lang w:val="en-US"/>
        </w:rPr>
        <w:t></w:t>
      </w:r>
      <w:r w:rsidRPr="000C2861">
        <w:rPr>
          <w:rFonts w:hint="eastAsia"/>
          <w:lang w:val="en-US"/>
        </w:rPr>
        <w:t>з</w:t>
      </w:r>
      <w:r w:rsidRPr="000C2861">
        <w:rPr>
          <w:lang w:val="en-US"/>
        </w:rPr>
        <w:t></w:t>
      </w:r>
      <w:r w:rsidRPr="000C2861">
        <w:rPr>
          <w:rFonts w:hint="eastAsia"/>
          <w:lang w:val="en-US"/>
        </w:rPr>
        <w:t>державними</w:t>
      </w:r>
      <w:r w:rsidRPr="000C2861">
        <w:rPr>
          <w:lang w:val="en-US"/>
        </w:rPr>
        <w:t></w:t>
      </w:r>
      <w:r w:rsidRPr="000C2861">
        <w:rPr>
          <w:rFonts w:hint="eastAsia"/>
          <w:lang w:val="en-US"/>
        </w:rPr>
        <w:t>утвореннями</w:t>
      </w:r>
      <w:r w:rsidRPr="000C2861">
        <w:rPr>
          <w:lang w:val="en-US"/>
        </w:rPr>
        <w:t></w:t>
      </w:r>
      <w:r w:rsidRPr="000C2861">
        <w:rPr>
          <w:lang w:val="en-US"/>
        </w:rPr>
        <w:t></w:t>
      </w:r>
      <w:r w:rsidRPr="000C2861">
        <w:rPr>
          <w:rFonts w:hint="eastAsia"/>
          <w:lang w:val="en-US"/>
        </w:rPr>
        <w:t>що</w:t>
      </w:r>
      <w:r w:rsidRPr="000C2861">
        <w:rPr>
          <w:lang w:val="en-US"/>
        </w:rPr>
        <w:t></w:t>
      </w:r>
      <w:r w:rsidRPr="000C2861">
        <w:rPr>
          <w:rFonts w:hint="eastAsia"/>
          <w:lang w:val="en-US"/>
        </w:rPr>
        <w:t>постали</w:t>
      </w:r>
      <w:r w:rsidRPr="000C2861">
        <w:rPr>
          <w:lang w:val="en-US"/>
        </w:rPr>
        <w:t></w:t>
      </w:r>
      <w:r w:rsidRPr="000C2861">
        <w:rPr>
          <w:rFonts w:hint="eastAsia"/>
          <w:lang w:val="en-US"/>
        </w:rPr>
        <w:t>в</w:t>
      </w:r>
      <w:r w:rsidRPr="000C2861">
        <w:rPr>
          <w:lang w:val="en-US"/>
        </w:rPr>
        <w:t></w:t>
      </w:r>
      <w:r w:rsidRPr="000C2861">
        <w:rPr>
          <w:rFonts w:hint="eastAsia"/>
          <w:lang w:val="en-US"/>
        </w:rPr>
        <w:t>регіоні</w:t>
      </w:r>
    </w:p>
    <w:p w:rsidR="000C2861" w:rsidRPr="000C2861" w:rsidRDefault="000C2861" w:rsidP="000C2861">
      <w:pPr>
        <w:rPr>
          <w:lang w:val="en-US"/>
        </w:rPr>
      </w:pPr>
      <w:r w:rsidRPr="000C2861">
        <w:rPr>
          <w:rFonts w:hint="eastAsia"/>
          <w:lang w:val="en-US"/>
        </w:rPr>
        <w:t>Чорного</w:t>
      </w:r>
      <w:r w:rsidRPr="000C2861">
        <w:rPr>
          <w:lang w:val="en-US"/>
        </w:rPr>
        <w:t></w:t>
      </w:r>
      <w:r w:rsidRPr="000C2861">
        <w:rPr>
          <w:rFonts w:hint="eastAsia"/>
          <w:lang w:val="en-US"/>
        </w:rPr>
        <w:t>моря</w:t>
      </w:r>
      <w:r w:rsidRPr="000C2861">
        <w:rPr>
          <w:lang w:val="en-US"/>
        </w:rPr>
        <w:t></w:t>
      </w:r>
      <w:r w:rsidRPr="000C2861">
        <w:rPr>
          <w:rFonts w:hint="eastAsia"/>
          <w:lang w:val="en-US"/>
        </w:rPr>
        <w:t>після</w:t>
      </w:r>
      <w:r w:rsidRPr="000C2861">
        <w:rPr>
          <w:lang w:val="en-US"/>
        </w:rPr>
        <w:t></w:t>
      </w:r>
      <w:r w:rsidRPr="000C2861">
        <w:rPr>
          <w:rFonts w:hint="eastAsia"/>
          <w:lang w:val="en-US"/>
        </w:rPr>
        <w:t>падіння</w:t>
      </w:r>
      <w:r w:rsidRPr="000C2861">
        <w:rPr>
          <w:lang w:val="en-US"/>
        </w:rPr>
        <w:t></w:t>
      </w:r>
      <w:r w:rsidRPr="000C2861">
        <w:rPr>
          <w:rFonts w:hint="eastAsia"/>
          <w:lang w:val="en-US"/>
        </w:rPr>
        <w:t>Російської</w:t>
      </w:r>
      <w:r w:rsidRPr="000C2861">
        <w:rPr>
          <w:lang w:val="en-US"/>
        </w:rPr>
        <w:t></w:t>
      </w:r>
      <w:r w:rsidRPr="000C2861">
        <w:rPr>
          <w:rFonts w:hint="eastAsia"/>
          <w:lang w:val="en-US"/>
        </w:rPr>
        <w:t>імперії</w:t>
      </w:r>
      <w:r w:rsidRPr="000C2861">
        <w:rPr>
          <w:lang w:val="en-US"/>
        </w:rPr>
        <w:t></w:t>
      </w:r>
    </w:p>
    <w:p w:rsidR="000C2861" w:rsidRPr="000C2861" w:rsidRDefault="000C2861" w:rsidP="000C2861">
      <w:pPr>
        <w:rPr>
          <w:lang w:val="en-US"/>
        </w:rPr>
      </w:pPr>
      <w:r w:rsidRPr="000C2861">
        <w:rPr>
          <w:rFonts w:hint="eastAsia"/>
          <w:lang w:val="en-US"/>
        </w:rPr>
        <w:t>Не</w:t>
      </w:r>
      <w:r w:rsidRPr="000C2861">
        <w:rPr>
          <w:lang w:val="en-US"/>
        </w:rPr>
        <w:t></w:t>
      </w:r>
      <w:r w:rsidRPr="000C2861">
        <w:rPr>
          <w:rFonts w:hint="eastAsia"/>
          <w:lang w:val="en-US"/>
        </w:rPr>
        <w:t>дивлячись</w:t>
      </w:r>
      <w:r w:rsidRPr="000C2861">
        <w:rPr>
          <w:lang w:val="en-US"/>
        </w:rPr>
        <w:t></w:t>
      </w:r>
      <w:r w:rsidRPr="000C2861">
        <w:rPr>
          <w:rFonts w:hint="eastAsia"/>
          <w:lang w:val="en-US"/>
        </w:rPr>
        <w:t>на</w:t>
      </w:r>
      <w:r w:rsidRPr="000C2861">
        <w:rPr>
          <w:lang w:val="en-US"/>
        </w:rPr>
        <w:t></w:t>
      </w:r>
      <w:r w:rsidRPr="000C2861">
        <w:rPr>
          <w:rFonts w:hint="eastAsia"/>
          <w:lang w:val="en-US"/>
        </w:rPr>
        <w:t>те</w:t>
      </w:r>
      <w:r w:rsidRPr="000C2861">
        <w:rPr>
          <w:lang w:val="en-US"/>
        </w:rPr>
        <w:t></w:t>
      </w:r>
      <w:r w:rsidRPr="000C2861">
        <w:rPr>
          <w:lang w:val="en-US"/>
        </w:rPr>
        <w:t></w:t>
      </w:r>
      <w:r w:rsidRPr="000C2861">
        <w:rPr>
          <w:rFonts w:hint="eastAsia"/>
          <w:lang w:val="en-US"/>
        </w:rPr>
        <w:t>що</w:t>
      </w:r>
      <w:r w:rsidRPr="000C2861">
        <w:rPr>
          <w:lang w:val="en-US"/>
        </w:rPr>
        <w:t></w:t>
      </w:r>
      <w:r w:rsidRPr="000C2861">
        <w:rPr>
          <w:rFonts w:hint="eastAsia"/>
          <w:lang w:val="en-US"/>
        </w:rPr>
        <w:t>Українська</w:t>
      </w:r>
      <w:r w:rsidRPr="000C2861">
        <w:rPr>
          <w:lang w:val="en-US"/>
        </w:rPr>
        <w:t></w:t>
      </w:r>
      <w:r w:rsidRPr="000C2861">
        <w:rPr>
          <w:rFonts w:hint="eastAsia"/>
          <w:lang w:val="en-US"/>
        </w:rPr>
        <w:t>Центральна</w:t>
      </w:r>
      <w:r w:rsidRPr="000C2861">
        <w:rPr>
          <w:lang w:val="en-US"/>
        </w:rPr>
        <w:t></w:t>
      </w:r>
      <w:r w:rsidRPr="000C2861">
        <w:rPr>
          <w:rFonts w:hint="eastAsia"/>
          <w:lang w:val="en-US"/>
        </w:rPr>
        <w:t>Рада</w:t>
      </w:r>
      <w:r w:rsidRPr="000C2861">
        <w:rPr>
          <w:lang w:val="en-US"/>
        </w:rPr>
        <w:t></w:t>
      </w:r>
      <w:r w:rsidRPr="000C2861">
        <w:rPr>
          <w:rFonts w:hint="eastAsia"/>
          <w:lang w:val="en-US"/>
        </w:rPr>
        <w:t>в</w:t>
      </w:r>
      <w:r w:rsidRPr="000C2861">
        <w:rPr>
          <w:lang w:val="en-US"/>
        </w:rPr>
        <w:t></w:t>
      </w:r>
      <w:r w:rsidRPr="000C2861">
        <w:rPr>
          <w:rFonts w:hint="eastAsia"/>
          <w:lang w:val="en-US"/>
        </w:rPr>
        <w:t>ІІІ</w:t>
      </w:r>
      <w:r w:rsidRPr="000C2861">
        <w:rPr>
          <w:lang w:val="en-US"/>
        </w:rPr>
        <w:t></w:t>
      </w:r>
      <w:r w:rsidRPr="000C2861">
        <w:rPr>
          <w:rFonts w:hint="eastAsia"/>
          <w:lang w:val="en-US"/>
        </w:rPr>
        <w:t>Універсалі</w:t>
      </w:r>
    </w:p>
    <w:p w:rsidR="000C2861" w:rsidRPr="000C2861" w:rsidRDefault="000C2861" w:rsidP="000C2861">
      <w:pPr>
        <w:rPr>
          <w:lang w:val="en-US"/>
        </w:rPr>
      </w:pPr>
      <w:r w:rsidRPr="000C2861">
        <w:rPr>
          <w:rFonts w:hint="eastAsia"/>
          <w:lang w:val="en-US"/>
        </w:rPr>
        <w:t>не</w:t>
      </w:r>
      <w:r w:rsidRPr="000C2861">
        <w:rPr>
          <w:lang w:val="en-US"/>
        </w:rPr>
        <w:t></w:t>
      </w:r>
      <w:r w:rsidRPr="000C2861">
        <w:rPr>
          <w:rFonts w:hint="eastAsia"/>
          <w:lang w:val="en-US"/>
        </w:rPr>
        <w:t>включила</w:t>
      </w:r>
      <w:r w:rsidRPr="000C2861">
        <w:rPr>
          <w:lang w:val="en-US"/>
        </w:rPr>
        <w:t></w:t>
      </w:r>
      <w:r w:rsidRPr="000C2861">
        <w:rPr>
          <w:rFonts w:hint="eastAsia"/>
          <w:lang w:val="en-US"/>
        </w:rPr>
        <w:t>Крим</w:t>
      </w:r>
      <w:r w:rsidRPr="000C2861">
        <w:rPr>
          <w:lang w:val="en-US"/>
        </w:rPr>
        <w:t></w:t>
      </w:r>
      <w:r w:rsidRPr="000C2861">
        <w:rPr>
          <w:rFonts w:hint="eastAsia"/>
          <w:lang w:val="en-US"/>
        </w:rPr>
        <w:t>до</w:t>
      </w:r>
      <w:r w:rsidRPr="000C2861">
        <w:rPr>
          <w:lang w:val="en-US"/>
        </w:rPr>
        <w:t></w:t>
      </w:r>
      <w:r w:rsidRPr="000C2861">
        <w:rPr>
          <w:rFonts w:hint="eastAsia"/>
          <w:lang w:val="en-US"/>
        </w:rPr>
        <w:t>складу</w:t>
      </w:r>
      <w:r w:rsidRPr="000C2861">
        <w:rPr>
          <w:lang w:val="en-US"/>
        </w:rPr>
        <w:t></w:t>
      </w:r>
      <w:r w:rsidRPr="000C2861">
        <w:rPr>
          <w:rFonts w:hint="eastAsia"/>
          <w:lang w:val="en-US"/>
        </w:rPr>
        <w:t>УНР</w:t>
      </w:r>
      <w:r w:rsidRPr="000C2861">
        <w:rPr>
          <w:lang w:val="en-US"/>
        </w:rPr>
        <w:t></w:t>
      </w:r>
      <w:r w:rsidRPr="000C2861">
        <w:rPr>
          <w:lang w:val="en-US"/>
        </w:rPr>
        <w:t></w:t>
      </w:r>
      <w:r w:rsidRPr="000C2861">
        <w:rPr>
          <w:rFonts w:hint="eastAsia"/>
          <w:lang w:val="en-US"/>
        </w:rPr>
        <w:t>а</w:t>
      </w:r>
      <w:r w:rsidRPr="000C2861">
        <w:rPr>
          <w:lang w:val="en-US"/>
        </w:rPr>
        <w:t></w:t>
      </w:r>
      <w:r w:rsidRPr="000C2861">
        <w:rPr>
          <w:rFonts w:hint="eastAsia"/>
          <w:lang w:val="en-US"/>
        </w:rPr>
        <w:t>також</w:t>
      </w:r>
      <w:r w:rsidRPr="000C2861">
        <w:rPr>
          <w:lang w:val="en-US"/>
        </w:rPr>
        <w:t></w:t>
      </w:r>
      <w:r w:rsidRPr="000C2861">
        <w:rPr>
          <w:rFonts w:hint="eastAsia"/>
          <w:lang w:val="en-US"/>
        </w:rPr>
        <w:t>не</w:t>
      </w:r>
      <w:r w:rsidRPr="000C2861">
        <w:rPr>
          <w:lang w:val="en-US"/>
        </w:rPr>
        <w:t></w:t>
      </w:r>
      <w:r w:rsidRPr="000C2861">
        <w:rPr>
          <w:rFonts w:hint="eastAsia"/>
          <w:lang w:val="en-US"/>
        </w:rPr>
        <w:t>піднімала</w:t>
      </w:r>
      <w:r w:rsidRPr="000C2861">
        <w:rPr>
          <w:lang w:val="en-US"/>
        </w:rPr>
        <w:t></w:t>
      </w:r>
      <w:r w:rsidRPr="000C2861">
        <w:rPr>
          <w:rFonts w:hint="eastAsia"/>
          <w:lang w:val="en-US"/>
        </w:rPr>
        <w:t>це</w:t>
      </w:r>
      <w:r w:rsidRPr="000C2861">
        <w:rPr>
          <w:lang w:val="en-US"/>
        </w:rPr>
        <w:t></w:t>
      </w:r>
      <w:r w:rsidRPr="000C2861">
        <w:rPr>
          <w:rFonts w:hint="eastAsia"/>
          <w:lang w:val="en-US"/>
        </w:rPr>
        <w:t>питання</w:t>
      </w:r>
      <w:r w:rsidRPr="000C2861">
        <w:rPr>
          <w:lang w:val="en-US"/>
        </w:rPr>
        <w:t></w:t>
      </w:r>
      <w:r w:rsidRPr="000C2861">
        <w:rPr>
          <w:rFonts w:hint="eastAsia"/>
          <w:lang w:val="en-US"/>
        </w:rPr>
        <w:t>на</w:t>
      </w:r>
    </w:p>
    <w:p w:rsidR="000C2861" w:rsidRPr="000C2861" w:rsidRDefault="000C2861" w:rsidP="000C2861">
      <w:pPr>
        <w:rPr>
          <w:lang w:val="en-US"/>
        </w:rPr>
      </w:pPr>
      <w:r w:rsidRPr="000C2861">
        <w:rPr>
          <w:rFonts w:hint="eastAsia"/>
          <w:lang w:val="en-US"/>
        </w:rPr>
        <w:t>Брестській</w:t>
      </w:r>
      <w:r w:rsidRPr="000C2861">
        <w:rPr>
          <w:lang w:val="en-US"/>
        </w:rPr>
        <w:t></w:t>
      </w:r>
      <w:r w:rsidRPr="000C2861">
        <w:rPr>
          <w:rFonts w:hint="eastAsia"/>
          <w:lang w:val="en-US"/>
        </w:rPr>
        <w:t>мирній</w:t>
      </w:r>
      <w:r w:rsidRPr="000C2861">
        <w:rPr>
          <w:lang w:val="en-US"/>
        </w:rPr>
        <w:t></w:t>
      </w:r>
      <w:r w:rsidRPr="000C2861">
        <w:rPr>
          <w:rFonts w:hint="eastAsia"/>
          <w:lang w:val="en-US"/>
        </w:rPr>
        <w:t>конференції</w:t>
      </w:r>
      <w:r w:rsidRPr="000C2861">
        <w:rPr>
          <w:lang w:val="en-US"/>
        </w:rPr>
        <w:t></w:t>
      </w:r>
      <w:r w:rsidRPr="000C2861">
        <w:rPr>
          <w:lang w:val="en-US"/>
        </w:rPr>
        <w:t></w:t>
      </w:r>
      <w:r w:rsidRPr="000C2861">
        <w:rPr>
          <w:rFonts w:hint="eastAsia"/>
          <w:lang w:val="en-US"/>
        </w:rPr>
        <w:t>все</w:t>
      </w:r>
      <w:r w:rsidRPr="000C2861">
        <w:rPr>
          <w:lang w:val="en-US"/>
        </w:rPr>
        <w:t></w:t>
      </w:r>
      <w:r w:rsidRPr="000C2861">
        <w:rPr>
          <w:rFonts w:hint="eastAsia"/>
          <w:lang w:val="en-US"/>
        </w:rPr>
        <w:t>ж</w:t>
      </w:r>
      <w:r w:rsidRPr="000C2861">
        <w:rPr>
          <w:lang w:val="en-US"/>
        </w:rPr>
        <w:t></w:t>
      </w:r>
      <w:r w:rsidRPr="000C2861">
        <w:rPr>
          <w:rFonts w:hint="eastAsia"/>
          <w:lang w:val="en-US"/>
        </w:rPr>
        <w:t>українське</w:t>
      </w:r>
      <w:r w:rsidRPr="000C2861">
        <w:rPr>
          <w:lang w:val="en-US"/>
        </w:rPr>
        <w:t></w:t>
      </w:r>
      <w:r w:rsidRPr="000C2861">
        <w:rPr>
          <w:rFonts w:hint="eastAsia"/>
          <w:lang w:val="en-US"/>
        </w:rPr>
        <w:t>політичне</w:t>
      </w:r>
      <w:r w:rsidRPr="000C2861">
        <w:rPr>
          <w:lang w:val="en-US"/>
        </w:rPr>
        <w:t></w:t>
      </w:r>
      <w:r w:rsidRPr="000C2861">
        <w:rPr>
          <w:rFonts w:hint="eastAsia"/>
          <w:lang w:val="en-US"/>
        </w:rPr>
        <w:t>керівництво</w:t>
      </w:r>
    </w:p>
    <w:p w:rsidR="000C2861" w:rsidRPr="000C2861" w:rsidRDefault="000C2861" w:rsidP="000C2861">
      <w:pPr>
        <w:rPr>
          <w:lang w:val="en-US"/>
        </w:rPr>
      </w:pPr>
      <w:r w:rsidRPr="000C2861">
        <w:rPr>
          <w:rFonts w:hint="eastAsia"/>
          <w:lang w:val="en-US"/>
        </w:rPr>
        <w:t>проявляло</w:t>
      </w:r>
      <w:r w:rsidRPr="000C2861">
        <w:rPr>
          <w:lang w:val="en-US"/>
        </w:rPr>
        <w:t></w:t>
      </w:r>
      <w:r w:rsidRPr="000C2861">
        <w:rPr>
          <w:rFonts w:hint="eastAsia"/>
          <w:lang w:val="en-US"/>
        </w:rPr>
        <w:t>живий</w:t>
      </w:r>
      <w:r w:rsidRPr="000C2861">
        <w:rPr>
          <w:lang w:val="en-US"/>
        </w:rPr>
        <w:t></w:t>
      </w:r>
      <w:r w:rsidRPr="000C2861">
        <w:rPr>
          <w:rFonts w:hint="eastAsia"/>
          <w:lang w:val="en-US"/>
        </w:rPr>
        <w:t>інтерес</w:t>
      </w:r>
      <w:r w:rsidRPr="000C2861">
        <w:rPr>
          <w:lang w:val="en-US"/>
        </w:rPr>
        <w:t></w:t>
      </w:r>
      <w:r w:rsidRPr="000C2861">
        <w:rPr>
          <w:rFonts w:hint="eastAsia"/>
          <w:lang w:val="en-US"/>
        </w:rPr>
        <w:t>до</w:t>
      </w:r>
      <w:r w:rsidRPr="000C2861">
        <w:rPr>
          <w:lang w:val="en-US"/>
        </w:rPr>
        <w:t></w:t>
      </w:r>
      <w:r w:rsidRPr="000C2861">
        <w:rPr>
          <w:rFonts w:hint="eastAsia"/>
          <w:lang w:val="en-US"/>
        </w:rPr>
        <w:t>кримського</w:t>
      </w:r>
      <w:r w:rsidRPr="000C2861">
        <w:rPr>
          <w:lang w:val="en-US"/>
        </w:rPr>
        <w:t></w:t>
      </w:r>
      <w:r w:rsidRPr="000C2861">
        <w:rPr>
          <w:rFonts w:hint="eastAsia"/>
          <w:lang w:val="en-US"/>
        </w:rPr>
        <w:t>питання</w:t>
      </w:r>
      <w:r w:rsidRPr="000C2861">
        <w:rPr>
          <w:lang w:val="en-US"/>
        </w:rPr>
        <w:t></w:t>
      </w:r>
      <w:r w:rsidRPr="000C2861">
        <w:rPr>
          <w:rFonts w:hint="eastAsia"/>
          <w:lang w:val="en-US"/>
        </w:rPr>
        <w:t>і</w:t>
      </w:r>
      <w:r w:rsidRPr="000C2861">
        <w:rPr>
          <w:lang w:val="en-US"/>
        </w:rPr>
        <w:t></w:t>
      </w:r>
      <w:r w:rsidRPr="000C2861">
        <w:rPr>
          <w:rFonts w:hint="eastAsia"/>
          <w:lang w:val="en-US"/>
        </w:rPr>
        <w:t>з</w:t>
      </w:r>
      <w:r w:rsidRPr="000C2861">
        <w:rPr>
          <w:lang w:val="en-US"/>
        </w:rPr>
        <w:t></w:t>
      </w:r>
      <w:r w:rsidRPr="000C2861">
        <w:rPr>
          <w:rFonts w:hint="eastAsia"/>
          <w:lang w:val="en-US"/>
        </w:rPr>
        <w:t>весни</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p>
    <w:p w:rsidR="000C2861" w:rsidRPr="000C2861" w:rsidRDefault="000C2861" w:rsidP="000C2861">
      <w:pPr>
        <w:rPr>
          <w:lang w:val="en-US"/>
        </w:rPr>
      </w:pPr>
      <w:r w:rsidRPr="000C2861">
        <w:rPr>
          <w:rFonts w:hint="eastAsia"/>
          <w:lang w:val="en-US"/>
        </w:rPr>
        <w:t>прагнуло</w:t>
      </w:r>
      <w:r w:rsidRPr="000C2861">
        <w:rPr>
          <w:lang w:val="en-US"/>
        </w:rPr>
        <w:t></w:t>
      </w:r>
      <w:r w:rsidRPr="000C2861">
        <w:rPr>
          <w:rFonts w:hint="eastAsia"/>
          <w:lang w:val="en-US"/>
        </w:rPr>
        <w:t>вирішити</w:t>
      </w:r>
      <w:r w:rsidRPr="000C2861">
        <w:rPr>
          <w:lang w:val="en-US"/>
        </w:rPr>
        <w:t></w:t>
      </w:r>
      <w:r w:rsidRPr="000C2861">
        <w:rPr>
          <w:rFonts w:hint="eastAsia"/>
          <w:lang w:val="en-US"/>
        </w:rPr>
        <w:t>його</w:t>
      </w:r>
      <w:r w:rsidRPr="000C2861">
        <w:rPr>
          <w:lang w:val="en-US"/>
        </w:rPr>
        <w:t></w:t>
      </w:r>
      <w:r w:rsidRPr="000C2861">
        <w:rPr>
          <w:rFonts w:hint="eastAsia"/>
          <w:lang w:val="en-US"/>
        </w:rPr>
        <w:t>на</w:t>
      </w:r>
      <w:r w:rsidRPr="000C2861">
        <w:rPr>
          <w:lang w:val="en-US"/>
        </w:rPr>
        <w:t></w:t>
      </w:r>
      <w:r w:rsidRPr="000C2861">
        <w:rPr>
          <w:rFonts w:hint="eastAsia"/>
          <w:lang w:val="en-US"/>
        </w:rPr>
        <w:t>свою</w:t>
      </w:r>
      <w:r w:rsidRPr="000C2861">
        <w:rPr>
          <w:lang w:val="en-US"/>
        </w:rPr>
        <w:t></w:t>
      </w:r>
      <w:r w:rsidRPr="000C2861">
        <w:rPr>
          <w:rFonts w:hint="eastAsia"/>
          <w:lang w:val="en-US"/>
        </w:rPr>
        <w:t>користь</w:t>
      </w:r>
      <w:r w:rsidRPr="000C2861">
        <w:rPr>
          <w:lang w:val="en-US"/>
        </w:rPr>
        <w:t></w:t>
      </w:r>
    </w:p>
    <w:p w:rsidR="000C2861" w:rsidRPr="000C2861" w:rsidRDefault="000C2861" w:rsidP="000C2861">
      <w:pPr>
        <w:rPr>
          <w:lang w:val="en-US"/>
        </w:rPr>
      </w:pPr>
      <w:r w:rsidRPr="000C2861">
        <w:rPr>
          <w:rFonts w:hint="eastAsia"/>
          <w:lang w:val="en-US"/>
        </w:rPr>
        <w:t>Особливу</w:t>
      </w:r>
      <w:r w:rsidRPr="000C2861">
        <w:rPr>
          <w:lang w:val="en-US"/>
        </w:rPr>
        <w:t></w:t>
      </w:r>
      <w:r w:rsidRPr="000C2861">
        <w:rPr>
          <w:rFonts w:hint="eastAsia"/>
          <w:lang w:val="en-US"/>
        </w:rPr>
        <w:t>увагу</w:t>
      </w:r>
      <w:r w:rsidRPr="000C2861">
        <w:rPr>
          <w:lang w:val="en-US"/>
        </w:rPr>
        <w:t></w:t>
      </w:r>
      <w:r w:rsidRPr="000C2861">
        <w:rPr>
          <w:rFonts w:hint="eastAsia"/>
          <w:lang w:val="en-US"/>
        </w:rPr>
        <w:t>Кримському</w:t>
      </w:r>
      <w:r w:rsidRPr="000C2861">
        <w:rPr>
          <w:lang w:val="en-US"/>
        </w:rPr>
        <w:t></w:t>
      </w:r>
      <w:r w:rsidRPr="000C2861">
        <w:rPr>
          <w:rFonts w:hint="eastAsia"/>
          <w:lang w:val="en-US"/>
        </w:rPr>
        <w:t>півострову</w:t>
      </w:r>
      <w:r w:rsidRPr="000C2861">
        <w:rPr>
          <w:lang w:val="en-US"/>
        </w:rPr>
        <w:t></w:t>
      </w:r>
      <w:r w:rsidRPr="000C2861">
        <w:rPr>
          <w:rFonts w:hint="eastAsia"/>
          <w:lang w:val="en-US"/>
        </w:rPr>
        <w:t>приділив</w:t>
      </w:r>
      <w:r w:rsidRPr="000C2861">
        <w:rPr>
          <w:lang w:val="en-US"/>
        </w:rPr>
        <w:t></w:t>
      </w:r>
      <w:r w:rsidRPr="000C2861">
        <w:rPr>
          <w:rFonts w:hint="eastAsia"/>
          <w:lang w:val="en-US"/>
        </w:rPr>
        <w:t>гетьман</w:t>
      </w:r>
      <w:r w:rsidRPr="000C2861">
        <w:rPr>
          <w:lang w:val="en-US"/>
        </w:rPr>
        <w:t></w:t>
      </w:r>
      <w:r w:rsidRPr="000C2861">
        <w:rPr>
          <w:rFonts w:hint="eastAsia"/>
          <w:lang w:val="en-US"/>
        </w:rPr>
        <w:t>П</w:t>
      </w:r>
      <w:r w:rsidRPr="000C2861">
        <w:rPr>
          <w:lang w:val="en-US"/>
        </w:rPr>
        <w:t></w:t>
      </w:r>
    </w:p>
    <w:p w:rsidR="000C2861" w:rsidRPr="000C2861" w:rsidRDefault="000C2861" w:rsidP="000C2861">
      <w:pPr>
        <w:rPr>
          <w:lang w:val="en-US"/>
        </w:rPr>
      </w:pPr>
      <w:r w:rsidRPr="000C2861">
        <w:rPr>
          <w:rFonts w:hint="eastAsia"/>
          <w:lang w:val="en-US"/>
        </w:rPr>
        <w:t>Скоропадський</w:t>
      </w:r>
      <w:r w:rsidRPr="000C2861">
        <w:rPr>
          <w:lang w:val="en-US"/>
        </w:rPr>
        <w:t></w:t>
      </w:r>
      <w:r w:rsidRPr="000C2861">
        <w:rPr>
          <w:lang w:val="en-US"/>
        </w:rPr>
        <w:t></w:t>
      </w:r>
      <w:r w:rsidRPr="000C2861">
        <w:rPr>
          <w:rFonts w:hint="eastAsia"/>
          <w:lang w:val="en-US"/>
        </w:rPr>
        <w:t>за</w:t>
      </w:r>
      <w:r w:rsidRPr="000C2861">
        <w:rPr>
          <w:lang w:val="en-US"/>
        </w:rPr>
        <w:t></w:t>
      </w:r>
      <w:r w:rsidRPr="000C2861">
        <w:rPr>
          <w:rFonts w:hint="eastAsia"/>
          <w:lang w:val="en-US"/>
        </w:rPr>
        <w:t>час</w:t>
      </w:r>
      <w:r w:rsidRPr="000C2861">
        <w:rPr>
          <w:lang w:val="en-US"/>
        </w:rPr>
        <w:t></w:t>
      </w:r>
      <w:r w:rsidRPr="000C2861">
        <w:rPr>
          <w:rFonts w:hint="eastAsia"/>
          <w:lang w:val="en-US"/>
        </w:rPr>
        <w:t>правління</w:t>
      </w:r>
      <w:r w:rsidRPr="000C2861">
        <w:rPr>
          <w:lang w:val="en-US"/>
        </w:rPr>
        <w:t></w:t>
      </w:r>
      <w:r w:rsidRPr="000C2861">
        <w:rPr>
          <w:rFonts w:hint="eastAsia"/>
          <w:lang w:val="en-US"/>
        </w:rPr>
        <w:t>якого</w:t>
      </w:r>
      <w:r w:rsidRPr="000C2861">
        <w:rPr>
          <w:lang w:val="en-US"/>
        </w:rPr>
        <w:t></w:t>
      </w:r>
      <w:r w:rsidRPr="000C2861">
        <w:rPr>
          <w:rFonts w:hint="eastAsia"/>
          <w:lang w:val="en-US"/>
        </w:rPr>
        <w:t>було</w:t>
      </w:r>
      <w:r w:rsidRPr="000C2861">
        <w:rPr>
          <w:lang w:val="en-US"/>
        </w:rPr>
        <w:t></w:t>
      </w:r>
      <w:r w:rsidRPr="000C2861">
        <w:rPr>
          <w:rFonts w:hint="eastAsia"/>
          <w:lang w:val="en-US"/>
        </w:rPr>
        <w:t>розпочато</w:t>
      </w:r>
      <w:r w:rsidRPr="000C2861">
        <w:rPr>
          <w:lang w:val="en-US"/>
        </w:rPr>
        <w:t></w:t>
      </w:r>
      <w:r w:rsidRPr="000C2861">
        <w:rPr>
          <w:rFonts w:hint="eastAsia"/>
          <w:lang w:val="en-US"/>
        </w:rPr>
        <w:t>політикодипломатичну</w:t>
      </w:r>
      <w:r w:rsidRPr="000C2861">
        <w:rPr>
          <w:lang w:val="en-US"/>
        </w:rPr>
        <w:t></w:t>
      </w:r>
      <w:r w:rsidRPr="000C2861">
        <w:rPr>
          <w:rFonts w:hint="eastAsia"/>
          <w:lang w:val="en-US"/>
        </w:rPr>
        <w:t>і</w:t>
      </w:r>
      <w:r w:rsidRPr="000C2861">
        <w:rPr>
          <w:lang w:val="en-US"/>
        </w:rPr>
        <w:t></w:t>
      </w:r>
      <w:r w:rsidRPr="000C2861">
        <w:rPr>
          <w:rFonts w:hint="eastAsia"/>
          <w:lang w:val="en-US"/>
        </w:rPr>
        <w:t>економічну</w:t>
      </w:r>
      <w:r w:rsidRPr="000C2861">
        <w:rPr>
          <w:lang w:val="en-US"/>
        </w:rPr>
        <w:t></w:t>
      </w:r>
      <w:r w:rsidRPr="000C2861">
        <w:rPr>
          <w:rFonts w:hint="eastAsia"/>
          <w:lang w:val="en-US"/>
        </w:rPr>
        <w:t>боротьбу</w:t>
      </w:r>
      <w:r w:rsidRPr="000C2861">
        <w:rPr>
          <w:lang w:val="en-US"/>
        </w:rPr>
        <w:t></w:t>
      </w:r>
      <w:r w:rsidRPr="000C2861">
        <w:rPr>
          <w:rFonts w:hint="eastAsia"/>
          <w:lang w:val="en-US"/>
        </w:rPr>
        <w:t>за</w:t>
      </w:r>
      <w:r w:rsidRPr="000C2861">
        <w:rPr>
          <w:lang w:val="en-US"/>
        </w:rPr>
        <w:t></w:t>
      </w:r>
      <w:r w:rsidRPr="000C2861">
        <w:rPr>
          <w:rFonts w:hint="eastAsia"/>
          <w:lang w:val="en-US"/>
        </w:rPr>
        <w:t>включення</w:t>
      </w:r>
      <w:r w:rsidRPr="000C2861">
        <w:rPr>
          <w:lang w:val="en-US"/>
        </w:rPr>
        <w:t></w:t>
      </w:r>
      <w:r w:rsidRPr="000C2861">
        <w:rPr>
          <w:rFonts w:hint="eastAsia"/>
          <w:lang w:val="en-US"/>
        </w:rPr>
        <w:t>Криму</w:t>
      </w:r>
      <w:r w:rsidRPr="000C2861">
        <w:rPr>
          <w:lang w:val="en-US"/>
        </w:rPr>
        <w:t></w:t>
      </w:r>
      <w:r w:rsidRPr="000C2861">
        <w:rPr>
          <w:rFonts w:hint="eastAsia"/>
          <w:lang w:val="en-US"/>
        </w:rPr>
        <w:t>до</w:t>
      </w:r>
      <w:r w:rsidRPr="000C2861">
        <w:rPr>
          <w:lang w:val="en-US"/>
        </w:rPr>
        <w:t></w:t>
      </w:r>
      <w:r w:rsidRPr="000C2861">
        <w:rPr>
          <w:rFonts w:hint="eastAsia"/>
          <w:lang w:val="en-US"/>
        </w:rPr>
        <w:t>складу</w:t>
      </w:r>
    </w:p>
    <w:p w:rsidR="000C2861" w:rsidRPr="000C2861" w:rsidRDefault="000C2861" w:rsidP="000C2861">
      <w:pPr>
        <w:rPr>
          <w:lang w:val="en-US"/>
        </w:rPr>
      </w:pPr>
      <w:r w:rsidRPr="000C2861">
        <w:rPr>
          <w:rFonts w:hint="eastAsia"/>
          <w:lang w:val="en-US"/>
        </w:rPr>
        <w:t>Української</w:t>
      </w:r>
      <w:r w:rsidRPr="000C2861">
        <w:rPr>
          <w:lang w:val="en-US"/>
        </w:rPr>
        <w:t></w:t>
      </w:r>
      <w:r w:rsidRPr="000C2861">
        <w:rPr>
          <w:rFonts w:hint="eastAsia"/>
          <w:lang w:val="en-US"/>
        </w:rPr>
        <w:t>Держави</w:t>
      </w:r>
      <w:r w:rsidRPr="000C2861">
        <w:rPr>
          <w:lang w:val="en-US"/>
        </w:rPr>
        <w:t></w:t>
      </w:r>
      <w:r w:rsidRPr="000C2861">
        <w:rPr>
          <w:lang w:val="en-US"/>
        </w:rPr>
        <w:t></w:t>
      </w:r>
      <w:r w:rsidRPr="000C2861">
        <w:rPr>
          <w:rFonts w:hint="eastAsia"/>
          <w:lang w:val="en-US"/>
        </w:rPr>
        <w:t>Шляхом</w:t>
      </w:r>
      <w:r w:rsidRPr="000C2861">
        <w:rPr>
          <w:lang w:val="en-US"/>
        </w:rPr>
        <w:t></w:t>
      </w:r>
      <w:r w:rsidRPr="000C2861">
        <w:rPr>
          <w:rFonts w:hint="eastAsia"/>
          <w:lang w:val="en-US"/>
        </w:rPr>
        <w:t>торгово</w:t>
      </w:r>
      <w:r w:rsidRPr="000C2861">
        <w:rPr>
          <w:lang w:val="en-US"/>
        </w:rPr>
        <w:t></w:t>
      </w:r>
      <w:r w:rsidRPr="000C2861">
        <w:rPr>
          <w:rFonts w:hint="eastAsia"/>
          <w:lang w:val="en-US"/>
        </w:rPr>
        <w:t>економічної</w:t>
      </w:r>
      <w:r w:rsidRPr="000C2861">
        <w:rPr>
          <w:lang w:val="en-US"/>
        </w:rPr>
        <w:t></w:t>
      </w:r>
      <w:r w:rsidRPr="000C2861">
        <w:rPr>
          <w:rFonts w:hint="eastAsia"/>
          <w:lang w:val="en-US"/>
        </w:rPr>
        <w:t>блокади</w:t>
      </w:r>
    </w:p>
    <w:p w:rsidR="000C2861" w:rsidRPr="000C2861" w:rsidRDefault="000C2861" w:rsidP="000C2861">
      <w:pPr>
        <w:rPr>
          <w:lang w:val="en-US"/>
        </w:rPr>
      </w:pPr>
      <w:r w:rsidRPr="000C2861">
        <w:rPr>
          <w:rFonts w:hint="eastAsia"/>
          <w:lang w:val="en-US"/>
        </w:rPr>
        <w:t>гетьманському</w:t>
      </w:r>
      <w:r w:rsidRPr="000C2861">
        <w:rPr>
          <w:lang w:val="en-US"/>
        </w:rPr>
        <w:t></w:t>
      </w:r>
      <w:r w:rsidRPr="000C2861">
        <w:rPr>
          <w:rFonts w:hint="eastAsia"/>
          <w:lang w:val="en-US"/>
        </w:rPr>
        <w:t>уряду</w:t>
      </w:r>
      <w:r w:rsidRPr="000C2861">
        <w:rPr>
          <w:lang w:val="en-US"/>
        </w:rPr>
        <w:t></w:t>
      </w:r>
      <w:r w:rsidRPr="000C2861">
        <w:rPr>
          <w:rFonts w:hint="eastAsia"/>
          <w:lang w:val="en-US"/>
        </w:rPr>
        <w:t>вдалося</w:t>
      </w:r>
      <w:r w:rsidRPr="000C2861">
        <w:rPr>
          <w:lang w:val="en-US"/>
        </w:rPr>
        <w:t></w:t>
      </w:r>
      <w:r w:rsidRPr="000C2861">
        <w:rPr>
          <w:rFonts w:hint="eastAsia"/>
          <w:lang w:val="en-US"/>
        </w:rPr>
        <w:t>схилити</w:t>
      </w:r>
      <w:r w:rsidRPr="000C2861">
        <w:rPr>
          <w:lang w:val="en-US"/>
        </w:rPr>
        <w:t></w:t>
      </w:r>
      <w:r w:rsidRPr="000C2861">
        <w:rPr>
          <w:rFonts w:hint="eastAsia"/>
          <w:lang w:val="en-US"/>
        </w:rPr>
        <w:t>кримський</w:t>
      </w:r>
      <w:r w:rsidRPr="000C2861">
        <w:rPr>
          <w:lang w:val="en-US"/>
        </w:rPr>
        <w:t></w:t>
      </w:r>
      <w:r w:rsidRPr="000C2861">
        <w:rPr>
          <w:rFonts w:hint="eastAsia"/>
          <w:lang w:val="en-US"/>
        </w:rPr>
        <w:t>уряд</w:t>
      </w:r>
      <w:r w:rsidRPr="000C2861">
        <w:rPr>
          <w:lang w:val="en-US"/>
        </w:rPr>
        <w:t></w:t>
      </w:r>
      <w:r w:rsidRPr="000C2861">
        <w:rPr>
          <w:rFonts w:hint="eastAsia"/>
          <w:lang w:val="en-US"/>
        </w:rPr>
        <w:t>генерала</w:t>
      </w:r>
    </w:p>
    <w:p w:rsidR="000C2861" w:rsidRPr="000C2861" w:rsidRDefault="000C2861" w:rsidP="000C2861">
      <w:pPr>
        <w:rPr>
          <w:lang w:val="en-US"/>
        </w:rPr>
      </w:pPr>
      <w:r w:rsidRPr="000C2861">
        <w:rPr>
          <w:lang w:val="en-US"/>
        </w:rPr>
        <w:t></w:t>
      </w:r>
      <w:r w:rsidRPr="000C2861">
        <w:rPr>
          <w:lang w:val="en-US"/>
        </w:rPr>
        <w:t></w:t>
      </w:r>
      <w:r w:rsidRPr="000C2861">
        <w:rPr>
          <w:lang w:val="en-US"/>
        </w:rPr>
        <w:t></w:t>
      </w:r>
    </w:p>
    <w:p w:rsidR="000C2861" w:rsidRPr="000C2861" w:rsidRDefault="000C2861" w:rsidP="000C2861">
      <w:pPr>
        <w:rPr>
          <w:lang w:val="en-US"/>
        </w:rPr>
      </w:pPr>
      <w:r w:rsidRPr="000C2861">
        <w:rPr>
          <w:rFonts w:hint="eastAsia"/>
          <w:lang w:val="en-US"/>
        </w:rPr>
        <w:t>С</w:t>
      </w:r>
      <w:r w:rsidRPr="000C2861">
        <w:rPr>
          <w:lang w:val="en-US"/>
        </w:rPr>
        <w:t></w:t>
      </w:r>
      <w:r w:rsidRPr="000C2861">
        <w:rPr>
          <w:rFonts w:hint="eastAsia"/>
          <w:lang w:val="en-US"/>
        </w:rPr>
        <w:t>Сулькевича</w:t>
      </w:r>
      <w:r w:rsidRPr="000C2861">
        <w:rPr>
          <w:lang w:val="en-US"/>
        </w:rPr>
        <w:t></w:t>
      </w:r>
      <w:r w:rsidRPr="000C2861">
        <w:rPr>
          <w:rFonts w:hint="eastAsia"/>
          <w:lang w:val="en-US"/>
        </w:rPr>
        <w:t>до</w:t>
      </w:r>
      <w:r w:rsidRPr="000C2861">
        <w:rPr>
          <w:lang w:val="en-US"/>
        </w:rPr>
        <w:t></w:t>
      </w:r>
      <w:r w:rsidRPr="000C2861">
        <w:rPr>
          <w:rFonts w:hint="eastAsia"/>
          <w:lang w:val="en-US"/>
        </w:rPr>
        <w:t>переговорів</w:t>
      </w:r>
      <w:r w:rsidRPr="000C2861">
        <w:rPr>
          <w:lang w:val="en-US"/>
        </w:rPr>
        <w:t></w:t>
      </w:r>
      <w:r w:rsidRPr="000C2861">
        <w:rPr>
          <w:rFonts w:hint="eastAsia"/>
          <w:lang w:val="en-US"/>
        </w:rPr>
        <w:t>щодо</w:t>
      </w:r>
      <w:r w:rsidRPr="000C2861">
        <w:rPr>
          <w:lang w:val="en-US"/>
        </w:rPr>
        <w:t></w:t>
      </w:r>
      <w:r w:rsidRPr="000C2861">
        <w:rPr>
          <w:rFonts w:hint="eastAsia"/>
          <w:lang w:val="en-US"/>
        </w:rPr>
        <w:t>вироблення</w:t>
      </w:r>
      <w:r w:rsidRPr="000C2861">
        <w:rPr>
          <w:lang w:val="en-US"/>
        </w:rPr>
        <w:t></w:t>
      </w:r>
      <w:r w:rsidRPr="000C2861">
        <w:rPr>
          <w:rFonts w:hint="eastAsia"/>
          <w:lang w:val="en-US"/>
        </w:rPr>
        <w:t>умов</w:t>
      </w:r>
      <w:r w:rsidRPr="000C2861">
        <w:rPr>
          <w:lang w:val="en-US"/>
        </w:rPr>
        <w:t></w:t>
      </w:r>
      <w:r w:rsidRPr="000C2861">
        <w:rPr>
          <w:rFonts w:hint="eastAsia"/>
          <w:lang w:val="en-US"/>
        </w:rPr>
        <w:t>об’єднання</w:t>
      </w:r>
      <w:r w:rsidRPr="000C2861">
        <w:rPr>
          <w:lang w:val="en-US"/>
        </w:rPr>
        <w:t></w:t>
      </w:r>
      <w:r w:rsidRPr="000C2861">
        <w:rPr>
          <w:rFonts w:hint="eastAsia"/>
          <w:lang w:val="en-US"/>
        </w:rPr>
        <w:t>Криму</w:t>
      </w:r>
      <w:r w:rsidRPr="000C2861">
        <w:rPr>
          <w:lang w:val="en-US"/>
        </w:rPr>
        <w:t></w:t>
      </w:r>
      <w:r w:rsidRPr="000C2861">
        <w:rPr>
          <w:rFonts w:hint="eastAsia"/>
          <w:lang w:val="en-US"/>
        </w:rPr>
        <w:t>з</w:t>
      </w:r>
    </w:p>
    <w:p w:rsidR="000C2861" w:rsidRPr="000C2861" w:rsidRDefault="000C2861" w:rsidP="000C2861">
      <w:pPr>
        <w:rPr>
          <w:lang w:val="en-US"/>
        </w:rPr>
      </w:pPr>
      <w:r w:rsidRPr="000C2861">
        <w:rPr>
          <w:rFonts w:hint="eastAsia"/>
          <w:lang w:val="en-US"/>
        </w:rPr>
        <w:t>Україною</w:t>
      </w:r>
      <w:r w:rsidRPr="000C2861">
        <w:rPr>
          <w:lang w:val="en-US"/>
        </w:rPr>
        <w:t></w:t>
      </w:r>
      <w:r w:rsidRPr="000C2861">
        <w:rPr>
          <w:lang w:val="en-US"/>
        </w:rPr>
        <w:t></w:t>
      </w:r>
      <w:r w:rsidRPr="000C2861">
        <w:rPr>
          <w:rFonts w:hint="eastAsia"/>
          <w:lang w:val="en-US"/>
        </w:rPr>
        <w:t>Однак</w:t>
      </w:r>
      <w:r w:rsidRPr="000C2861">
        <w:rPr>
          <w:lang w:val="en-US"/>
        </w:rPr>
        <w:t></w:t>
      </w:r>
      <w:r w:rsidRPr="000C2861">
        <w:rPr>
          <w:lang w:val="en-US"/>
        </w:rPr>
        <w:t></w:t>
      </w:r>
      <w:r w:rsidRPr="000C2861">
        <w:rPr>
          <w:rFonts w:hint="eastAsia"/>
          <w:lang w:val="en-US"/>
        </w:rPr>
        <w:t>зміна</w:t>
      </w:r>
      <w:r w:rsidRPr="000C2861">
        <w:rPr>
          <w:lang w:val="en-US"/>
        </w:rPr>
        <w:t></w:t>
      </w:r>
      <w:r w:rsidRPr="000C2861">
        <w:rPr>
          <w:rFonts w:hint="eastAsia"/>
          <w:lang w:val="en-US"/>
        </w:rPr>
        <w:t>наприкінці</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rFonts w:hint="eastAsia"/>
          <w:lang w:val="en-US"/>
        </w:rPr>
        <w:t>геополітичної</w:t>
      </w:r>
      <w:r w:rsidRPr="000C2861">
        <w:rPr>
          <w:lang w:val="en-US"/>
        </w:rPr>
        <w:t></w:t>
      </w:r>
      <w:r w:rsidRPr="000C2861">
        <w:rPr>
          <w:rFonts w:hint="eastAsia"/>
          <w:lang w:val="en-US"/>
        </w:rPr>
        <w:t>ситуації</w:t>
      </w:r>
      <w:r w:rsidRPr="000C2861">
        <w:rPr>
          <w:lang w:val="en-US"/>
        </w:rPr>
        <w:t></w:t>
      </w:r>
      <w:r w:rsidRPr="000C2861">
        <w:rPr>
          <w:rFonts w:hint="eastAsia"/>
          <w:lang w:val="en-US"/>
        </w:rPr>
        <w:t>в</w:t>
      </w:r>
    </w:p>
    <w:p w:rsidR="000C2861" w:rsidRPr="000C2861" w:rsidRDefault="000C2861" w:rsidP="000C2861">
      <w:pPr>
        <w:rPr>
          <w:lang w:val="en-US"/>
        </w:rPr>
      </w:pPr>
      <w:r w:rsidRPr="000C2861">
        <w:rPr>
          <w:rFonts w:hint="eastAsia"/>
          <w:lang w:val="en-US"/>
        </w:rPr>
        <w:t>світі</w:t>
      </w:r>
      <w:r w:rsidRPr="000C2861">
        <w:rPr>
          <w:lang w:val="en-US"/>
        </w:rPr>
        <w:t></w:t>
      </w:r>
      <w:r w:rsidRPr="000C2861">
        <w:rPr>
          <w:rFonts w:hint="eastAsia"/>
          <w:lang w:val="en-US"/>
        </w:rPr>
        <w:t>в</w:t>
      </w:r>
      <w:r w:rsidRPr="000C2861">
        <w:rPr>
          <w:lang w:val="en-US"/>
        </w:rPr>
        <w:t></w:t>
      </w:r>
      <w:r w:rsidRPr="000C2861">
        <w:rPr>
          <w:rFonts w:hint="eastAsia"/>
          <w:lang w:val="en-US"/>
        </w:rPr>
        <w:t>результаті</w:t>
      </w:r>
      <w:r w:rsidRPr="000C2861">
        <w:rPr>
          <w:lang w:val="en-US"/>
        </w:rPr>
        <w:t></w:t>
      </w:r>
      <w:r w:rsidRPr="000C2861">
        <w:rPr>
          <w:rFonts w:hint="eastAsia"/>
          <w:lang w:val="en-US"/>
        </w:rPr>
        <w:t>поразки</w:t>
      </w:r>
      <w:r w:rsidRPr="000C2861">
        <w:rPr>
          <w:lang w:val="en-US"/>
        </w:rPr>
        <w:t></w:t>
      </w:r>
      <w:r w:rsidRPr="000C2861">
        <w:rPr>
          <w:rFonts w:hint="eastAsia"/>
          <w:lang w:val="en-US"/>
        </w:rPr>
        <w:t>Німеччини</w:t>
      </w:r>
      <w:r w:rsidRPr="000C2861">
        <w:rPr>
          <w:lang w:val="en-US"/>
        </w:rPr>
        <w:t></w:t>
      </w:r>
      <w:r w:rsidRPr="000C2861">
        <w:rPr>
          <w:rFonts w:hint="eastAsia"/>
          <w:lang w:val="en-US"/>
        </w:rPr>
        <w:t>та</w:t>
      </w:r>
      <w:r w:rsidRPr="000C2861">
        <w:rPr>
          <w:lang w:val="en-US"/>
        </w:rPr>
        <w:t></w:t>
      </w:r>
      <w:r w:rsidRPr="000C2861">
        <w:rPr>
          <w:rFonts w:hint="eastAsia"/>
          <w:lang w:val="en-US"/>
        </w:rPr>
        <w:t>її</w:t>
      </w:r>
      <w:r w:rsidRPr="000C2861">
        <w:rPr>
          <w:lang w:val="en-US"/>
        </w:rPr>
        <w:t></w:t>
      </w:r>
      <w:r w:rsidRPr="000C2861">
        <w:rPr>
          <w:rFonts w:hint="eastAsia"/>
          <w:lang w:val="en-US"/>
        </w:rPr>
        <w:t>союзників</w:t>
      </w:r>
      <w:r w:rsidRPr="000C2861">
        <w:rPr>
          <w:lang w:val="en-US"/>
        </w:rPr>
        <w:t></w:t>
      </w:r>
      <w:r w:rsidRPr="000C2861">
        <w:rPr>
          <w:rFonts w:hint="eastAsia"/>
          <w:lang w:val="en-US"/>
        </w:rPr>
        <w:t>і</w:t>
      </w:r>
      <w:r w:rsidRPr="000C2861">
        <w:rPr>
          <w:lang w:val="en-US"/>
        </w:rPr>
        <w:t></w:t>
      </w:r>
      <w:r w:rsidRPr="000C2861">
        <w:rPr>
          <w:rFonts w:hint="eastAsia"/>
          <w:lang w:val="en-US"/>
        </w:rPr>
        <w:t>погіршення</w:t>
      </w:r>
    </w:p>
    <w:p w:rsidR="000C2861" w:rsidRPr="000C2861" w:rsidRDefault="000C2861" w:rsidP="000C2861">
      <w:pPr>
        <w:rPr>
          <w:lang w:val="en-US"/>
        </w:rPr>
      </w:pPr>
      <w:r w:rsidRPr="000C2861">
        <w:rPr>
          <w:rFonts w:hint="eastAsia"/>
          <w:lang w:val="en-US"/>
        </w:rPr>
        <w:t>внутрішньополітичної</w:t>
      </w:r>
      <w:r w:rsidRPr="000C2861">
        <w:rPr>
          <w:lang w:val="en-US"/>
        </w:rPr>
        <w:t></w:t>
      </w:r>
      <w:r w:rsidRPr="000C2861">
        <w:rPr>
          <w:rFonts w:hint="eastAsia"/>
          <w:lang w:val="en-US"/>
        </w:rPr>
        <w:t>ситуації</w:t>
      </w:r>
      <w:r w:rsidRPr="000C2861">
        <w:rPr>
          <w:lang w:val="en-US"/>
        </w:rPr>
        <w:t></w:t>
      </w:r>
      <w:r w:rsidRPr="000C2861">
        <w:rPr>
          <w:rFonts w:hint="eastAsia"/>
          <w:lang w:val="en-US"/>
        </w:rPr>
        <w:t>в</w:t>
      </w:r>
      <w:r w:rsidRPr="000C2861">
        <w:rPr>
          <w:lang w:val="en-US"/>
        </w:rPr>
        <w:t></w:t>
      </w:r>
      <w:r w:rsidRPr="000C2861">
        <w:rPr>
          <w:rFonts w:hint="eastAsia"/>
          <w:lang w:val="en-US"/>
        </w:rPr>
        <w:t>Україні</w:t>
      </w:r>
      <w:r w:rsidRPr="000C2861">
        <w:rPr>
          <w:lang w:val="en-US"/>
        </w:rPr>
        <w:t></w:t>
      </w:r>
      <w:r w:rsidRPr="000C2861">
        <w:rPr>
          <w:rFonts w:hint="eastAsia"/>
          <w:lang w:val="en-US"/>
        </w:rPr>
        <w:t>сприяли</w:t>
      </w:r>
      <w:r w:rsidRPr="000C2861">
        <w:rPr>
          <w:lang w:val="en-US"/>
        </w:rPr>
        <w:t></w:t>
      </w:r>
      <w:r w:rsidRPr="000C2861">
        <w:rPr>
          <w:rFonts w:hint="eastAsia"/>
          <w:lang w:val="en-US"/>
        </w:rPr>
        <w:t>швидкій</w:t>
      </w:r>
      <w:r w:rsidRPr="000C2861">
        <w:rPr>
          <w:lang w:val="en-US"/>
        </w:rPr>
        <w:t></w:t>
      </w:r>
      <w:r w:rsidRPr="000C2861">
        <w:rPr>
          <w:rFonts w:hint="eastAsia"/>
          <w:lang w:val="en-US"/>
        </w:rPr>
        <w:t>окупації</w:t>
      </w:r>
    </w:p>
    <w:p w:rsidR="000C2861" w:rsidRPr="000C2861" w:rsidRDefault="000C2861" w:rsidP="000C2861">
      <w:pPr>
        <w:rPr>
          <w:lang w:val="en-US"/>
        </w:rPr>
      </w:pPr>
      <w:r w:rsidRPr="000C2861">
        <w:rPr>
          <w:rFonts w:hint="eastAsia"/>
          <w:lang w:val="en-US"/>
        </w:rPr>
        <w:t>Криму</w:t>
      </w:r>
      <w:r w:rsidRPr="000C2861">
        <w:rPr>
          <w:lang w:val="en-US"/>
        </w:rPr>
        <w:t></w:t>
      </w:r>
      <w:r w:rsidRPr="000C2861">
        <w:rPr>
          <w:rFonts w:hint="eastAsia"/>
          <w:lang w:val="en-US"/>
        </w:rPr>
        <w:t>Добровольчою</w:t>
      </w:r>
      <w:r w:rsidRPr="000C2861">
        <w:rPr>
          <w:lang w:val="en-US"/>
        </w:rPr>
        <w:t></w:t>
      </w:r>
      <w:r w:rsidRPr="000C2861">
        <w:rPr>
          <w:rFonts w:hint="eastAsia"/>
          <w:lang w:val="en-US"/>
        </w:rPr>
        <w:t>армією</w:t>
      </w:r>
      <w:r w:rsidRPr="000C2861">
        <w:rPr>
          <w:lang w:val="en-US"/>
        </w:rPr>
        <w:t></w:t>
      </w:r>
      <w:r w:rsidRPr="000C2861">
        <w:rPr>
          <w:lang w:val="en-US"/>
        </w:rPr>
        <w:t></w:t>
      </w:r>
      <w:r w:rsidRPr="000C2861">
        <w:rPr>
          <w:rFonts w:hint="eastAsia"/>
          <w:lang w:val="en-US"/>
        </w:rPr>
        <w:t>що</w:t>
      </w:r>
      <w:r w:rsidRPr="000C2861">
        <w:rPr>
          <w:lang w:val="en-US"/>
        </w:rPr>
        <w:t></w:t>
      </w:r>
      <w:r w:rsidRPr="000C2861">
        <w:rPr>
          <w:rFonts w:hint="eastAsia"/>
          <w:lang w:val="en-US"/>
        </w:rPr>
        <w:t>остаточно</w:t>
      </w:r>
      <w:r w:rsidRPr="000C2861">
        <w:rPr>
          <w:lang w:val="en-US"/>
        </w:rPr>
        <w:t></w:t>
      </w:r>
      <w:r w:rsidRPr="000C2861">
        <w:rPr>
          <w:rFonts w:hint="eastAsia"/>
          <w:lang w:val="en-US"/>
        </w:rPr>
        <w:t>перекреслило</w:t>
      </w:r>
      <w:r w:rsidRPr="000C2861">
        <w:rPr>
          <w:lang w:val="en-US"/>
        </w:rPr>
        <w:t></w:t>
      </w:r>
      <w:r w:rsidRPr="000C2861">
        <w:rPr>
          <w:rFonts w:hint="eastAsia"/>
          <w:lang w:val="en-US"/>
        </w:rPr>
        <w:t>будь</w:t>
      </w:r>
      <w:r w:rsidRPr="000C2861">
        <w:rPr>
          <w:lang w:val="en-US"/>
        </w:rPr>
        <w:t></w:t>
      </w:r>
      <w:r w:rsidRPr="000C2861">
        <w:rPr>
          <w:rFonts w:hint="eastAsia"/>
          <w:lang w:val="en-US"/>
        </w:rPr>
        <w:t>які</w:t>
      </w:r>
    </w:p>
    <w:p w:rsidR="000C2861" w:rsidRPr="000C2861" w:rsidRDefault="000C2861" w:rsidP="000C2861">
      <w:pPr>
        <w:rPr>
          <w:lang w:val="en-US"/>
        </w:rPr>
      </w:pPr>
      <w:r w:rsidRPr="000C2861">
        <w:rPr>
          <w:rFonts w:hint="eastAsia"/>
          <w:lang w:val="en-US"/>
        </w:rPr>
        <w:t>можливості</w:t>
      </w:r>
      <w:r w:rsidRPr="000C2861">
        <w:rPr>
          <w:lang w:val="en-US"/>
        </w:rPr>
        <w:t></w:t>
      </w:r>
      <w:r w:rsidRPr="000C2861">
        <w:rPr>
          <w:rFonts w:hint="eastAsia"/>
          <w:lang w:val="en-US"/>
        </w:rPr>
        <w:t>входження</w:t>
      </w:r>
      <w:r w:rsidRPr="000C2861">
        <w:rPr>
          <w:lang w:val="en-US"/>
        </w:rPr>
        <w:t></w:t>
      </w:r>
      <w:r w:rsidRPr="000C2861">
        <w:rPr>
          <w:rFonts w:hint="eastAsia"/>
          <w:lang w:val="en-US"/>
        </w:rPr>
        <w:t>півострова</w:t>
      </w:r>
      <w:r w:rsidRPr="000C2861">
        <w:rPr>
          <w:lang w:val="en-US"/>
        </w:rPr>
        <w:t></w:t>
      </w:r>
      <w:r w:rsidRPr="000C2861">
        <w:rPr>
          <w:rFonts w:hint="eastAsia"/>
          <w:lang w:val="en-US"/>
        </w:rPr>
        <w:t>до</w:t>
      </w:r>
      <w:r w:rsidRPr="000C2861">
        <w:rPr>
          <w:lang w:val="en-US"/>
        </w:rPr>
        <w:t></w:t>
      </w:r>
      <w:r w:rsidRPr="000C2861">
        <w:rPr>
          <w:rFonts w:hint="eastAsia"/>
          <w:lang w:val="en-US"/>
        </w:rPr>
        <w:t>складу</w:t>
      </w:r>
      <w:r w:rsidRPr="000C2861">
        <w:rPr>
          <w:lang w:val="en-US"/>
        </w:rPr>
        <w:t></w:t>
      </w:r>
      <w:r w:rsidRPr="000C2861">
        <w:rPr>
          <w:rFonts w:hint="eastAsia"/>
          <w:lang w:val="en-US"/>
        </w:rPr>
        <w:t>України</w:t>
      </w:r>
      <w:r w:rsidRPr="000C2861">
        <w:rPr>
          <w:lang w:val="en-US"/>
        </w:rPr>
        <w:t></w:t>
      </w:r>
    </w:p>
    <w:p w:rsidR="000C2861" w:rsidRPr="000C2861" w:rsidRDefault="000C2861" w:rsidP="000C2861">
      <w:pPr>
        <w:rPr>
          <w:lang w:val="en-US"/>
        </w:rPr>
      </w:pPr>
      <w:r w:rsidRPr="000C2861">
        <w:rPr>
          <w:rFonts w:hint="eastAsia"/>
          <w:lang w:val="en-US"/>
        </w:rPr>
        <w:t>Не</w:t>
      </w:r>
      <w:r w:rsidRPr="000C2861">
        <w:rPr>
          <w:lang w:val="en-US"/>
        </w:rPr>
        <w:t></w:t>
      </w:r>
      <w:r w:rsidRPr="000C2861">
        <w:rPr>
          <w:rFonts w:hint="eastAsia"/>
          <w:lang w:val="en-US"/>
        </w:rPr>
        <w:t>менш</w:t>
      </w:r>
      <w:r w:rsidRPr="000C2861">
        <w:rPr>
          <w:lang w:val="en-US"/>
        </w:rPr>
        <w:t></w:t>
      </w:r>
      <w:r w:rsidRPr="000C2861">
        <w:rPr>
          <w:rFonts w:hint="eastAsia"/>
          <w:lang w:val="en-US"/>
        </w:rPr>
        <w:t>важливе</w:t>
      </w:r>
      <w:r w:rsidRPr="000C2861">
        <w:rPr>
          <w:lang w:val="en-US"/>
        </w:rPr>
        <w:t></w:t>
      </w:r>
      <w:r w:rsidRPr="000C2861">
        <w:rPr>
          <w:rFonts w:hint="eastAsia"/>
          <w:lang w:val="en-US"/>
        </w:rPr>
        <w:t>значення</w:t>
      </w:r>
      <w:r w:rsidRPr="000C2861">
        <w:rPr>
          <w:lang w:val="en-US"/>
        </w:rPr>
        <w:t></w:t>
      </w:r>
      <w:r w:rsidRPr="000C2861">
        <w:rPr>
          <w:rFonts w:hint="eastAsia"/>
          <w:lang w:val="en-US"/>
        </w:rPr>
        <w:t>в</w:t>
      </w:r>
      <w:r w:rsidRPr="000C2861">
        <w:rPr>
          <w:lang w:val="en-US"/>
        </w:rPr>
        <w:t></w:t>
      </w:r>
      <w:r w:rsidRPr="000C2861">
        <w:rPr>
          <w:rFonts w:hint="eastAsia"/>
          <w:lang w:val="en-US"/>
        </w:rPr>
        <w:t>українській</w:t>
      </w:r>
      <w:r w:rsidRPr="000C2861">
        <w:rPr>
          <w:lang w:val="en-US"/>
        </w:rPr>
        <w:t></w:t>
      </w:r>
      <w:r w:rsidRPr="000C2861">
        <w:rPr>
          <w:rFonts w:hint="eastAsia"/>
          <w:lang w:val="en-US"/>
        </w:rPr>
        <w:t>зовнішній</w:t>
      </w:r>
      <w:r w:rsidRPr="000C2861">
        <w:rPr>
          <w:lang w:val="en-US"/>
        </w:rPr>
        <w:t></w:t>
      </w:r>
      <w:r w:rsidRPr="000C2861">
        <w:rPr>
          <w:rFonts w:hint="eastAsia"/>
          <w:lang w:val="en-US"/>
        </w:rPr>
        <w:t>політиці</w:t>
      </w:r>
    </w:p>
    <w:p w:rsidR="000C2861" w:rsidRPr="000C2861" w:rsidRDefault="000C2861" w:rsidP="000C2861">
      <w:pPr>
        <w:rPr>
          <w:lang w:val="en-US"/>
        </w:rPr>
      </w:pPr>
      <w:r w:rsidRPr="000C2861">
        <w:rPr>
          <w:rFonts w:hint="eastAsia"/>
          <w:lang w:val="en-US"/>
        </w:rPr>
        <w:t>посідала</w:t>
      </w:r>
      <w:r w:rsidRPr="000C2861">
        <w:rPr>
          <w:lang w:val="en-US"/>
        </w:rPr>
        <w:t></w:t>
      </w:r>
      <w:r w:rsidRPr="000C2861">
        <w:rPr>
          <w:rFonts w:hint="eastAsia"/>
          <w:lang w:val="en-US"/>
        </w:rPr>
        <w:t>Кубань</w:t>
      </w:r>
      <w:r w:rsidRPr="000C2861">
        <w:rPr>
          <w:lang w:val="en-US"/>
        </w:rPr>
        <w:t></w:t>
      </w:r>
      <w:r w:rsidRPr="000C2861">
        <w:rPr>
          <w:lang w:val="en-US"/>
        </w:rPr>
        <w:t></w:t>
      </w:r>
      <w:r w:rsidRPr="000C2861">
        <w:rPr>
          <w:rFonts w:hint="eastAsia"/>
          <w:lang w:val="en-US"/>
        </w:rPr>
        <w:t>з</w:t>
      </w:r>
      <w:r w:rsidRPr="000C2861">
        <w:rPr>
          <w:lang w:val="en-US"/>
        </w:rPr>
        <w:t></w:t>
      </w:r>
      <w:r w:rsidRPr="000C2861">
        <w:rPr>
          <w:rFonts w:hint="eastAsia"/>
          <w:lang w:val="en-US"/>
        </w:rPr>
        <w:t>якою</w:t>
      </w:r>
      <w:r w:rsidRPr="000C2861">
        <w:rPr>
          <w:lang w:val="en-US"/>
        </w:rPr>
        <w:t></w:t>
      </w:r>
      <w:r w:rsidRPr="000C2861">
        <w:rPr>
          <w:rFonts w:hint="eastAsia"/>
          <w:lang w:val="en-US"/>
        </w:rPr>
        <w:t>Україна</w:t>
      </w:r>
      <w:r w:rsidRPr="000C2861">
        <w:rPr>
          <w:lang w:val="en-US"/>
        </w:rPr>
        <w:t></w:t>
      </w:r>
      <w:r w:rsidRPr="000C2861">
        <w:rPr>
          <w:rFonts w:hint="eastAsia"/>
          <w:lang w:val="en-US"/>
        </w:rPr>
        <w:t>була</w:t>
      </w:r>
      <w:r w:rsidRPr="000C2861">
        <w:rPr>
          <w:lang w:val="en-US"/>
        </w:rPr>
        <w:t></w:t>
      </w:r>
      <w:r w:rsidRPr="000C2861">
        <w:rPr>
          <w:rFonts w:hint="eastAsia"/>
          <w:lang w:val="en-US"/>
        </w:rPr>
        <w:t>історично</w:t>
      </w:r>
      <w:r w:rsidRPr="000C2861">
        <w:rPr>
          <w:lang w:val="en-US"/>
        </w:rPr>
        <w:t></w:t>
      </w:r>
      <w:r w:rsidRPr="000C2861">
        <w:rPr>
          <w:lang w:val="en-US"/>
        </w:rPr>
        <w:t></w:t>
      </w:r>
      <w:r w:rsidRPr="000C2861">
        <w:rPr>
          <w:rFonts w:hint="eastAsia"/>
          <w:lang w:val="en-US"/>
        </w:rPr>
        <w:t>культурно</w:t>
      </w:r>
      <w:r w:rsidRPr="000C2861">
        <w:rPr>
          <w:lang w:val="en-US"/>
        </w:rPr>
        <w:t></w:t>
      </w:r>
      <w:r w:rsidRPr="000C2861">
        <w:rPr>
          <w:rFonts w:hint="eastAsia"/>
          <w:lang w:val="en-US"/>
        </w:rPr>
        <w:t>і</w:t>
      </w:r>
      <w:r w:rsidRPr="000C2861">
        <w:rPr>
          <w:lang w:val="en-US"/>
        </w:rPr>
        <w:t></w:t>
      </w:r>
      <w:r w:rsidRPr="000C2861">
        <w:rPr>
          <w:rFonts w:hint="eastAsia"/>
          <w:lang w:val="en-US"/>
        </w:rPr>
        <w:t>етнічно</w:t>
      </w:r>
    </w:p>
    <w:p w:rsidR="000C2861" w:rsidRPr="000C2861" w:rsidRDefault="000C2861" w:rsidP="000C2861">
      <w:pPr>
        <w:rPr>
          <w:lang w:val="en-US"/>
        </w:rPr>
      </w:pPr>
      <w:r w:rsidRPr="000C2861">
        <w:rPr>
          <w:rFonts w:hint="eastAsia"/>
          <w:lang w:val="en-US"/>
        </w:rPr>
        <w:t>близька</w:t>
      </w:r>
      <w:r w:rsidRPr="000C2861">
        <w:rPr>
          <w:lang w:val="en-US"/>
        </w:rPr>
        <w:t></w:t>
      </w:r>
      <w:r w:rsidRPr="000C2861">
        <w:rPr>
          <w:lang w:val="en-US"/>
        </w:rPr>
        <w:t></w:t>
      </w:r>
      <w:r w:rsidRPr="000C2861">
        <w:rPr>
          <w:rFonts w:hint="eastAsia"/>
          <w:lang w:val="en-US"/>
        </w:rPr>
        <w:t>Перші</w:t>
      </w:r>
      <w:r w:rsidRPr="000C2861">
        <w:rPr>
          <w:lang w:val="en-US"/>
        </w:rPr>
        <w:t></w:t>
      </w:r>
      <w:r w:rsidRPr="000C2861">
        <w:rPr>
          <w:rFonts w:hint="eastAsia"/>
          <w:lang w:val="en-US"/>
        </w:rPr>
        <w:t>політичні</w:t>
      </w:r>
      <w:r w:rsidRPr="000C2861">
        <w:rPr>
          <w:lang w:val="en-US"/>
        </w:rPr>
        <w:t></w:t>
      </w:r>
      <w:r w:rsidRPr="000C2861">
        <w:rPr>
          <w:rFonts w:hint="eastAsia"/>
          <w:lang w:val="en-US"/>
        </w:rPr>
        <w:t>контакти</w:t>
      </w:r>
      <w:r w:rsidRPr="000C2861">
        <w:rPr>
          <w:lang w:val="en-US"/>
        </w:rPr>
        <w:t></w:t>
      </w:r>
      <w:r w:rsidRPr="000C2861">
        <w:rPr>
          <w:rFonts w:hint="eastAsia"/>
          <w:lang w:val="en-US"/>
        </w:rPr>
        <w:t>українських</w:t>
      </w:r>
      <w:r w:rsidRPr="000C2861">
        <w:rPr>
          <w:lang w:val="en-US"/>
        </w:rPr>
        <w:t></w:t>
      </w:r>
      <w:r w:rsidRPr="000C2861">
        <w:rPr>
          <w:rFonts w:hint="eastAsia"/>
          <w:lang w:val="en-US"/>
        </w:rPr>
        <w:t>національнодемократичних</w:t>
      </w:r>
      <w:r w:rsidRPr="000C2861">
        <w:rPr>
          <w:lang w:val="en-US"/>
        </w:rPr>
        <w:t></w:t>
      </w:r>
      <w:r w:rsidRPr="000C2861">
        <w:rPr>
          <w:rFonts w:hint="eastAsia"/>
          <w:lang w:val="en-US"/>
        </w:rPr>
        <w:t>сил</w:t>
      </w:r>
      <w:r w:rsidRPr="000C2861">
        <w:rPr>
          <w:lang w:val="en-US"/>
        </w:rPr>
        <w:t></w:t>
      </w:r>
      <w:r w:rsidRPr="000C2861">
        <w:rPr>
          <w:rFonts w:hint="eastAsia"/>
          <w:lang w:val="en-US"/>
        </w:rPr>
        <w:t>з</w:t>
      </w:r>
      <w:r w:rsidRPr="000C2861">
        <w:rPr>
          <w:lang w:val="en-US"/>
        </w:rPr>
        <w:t></w:t>
      </w:r>
      <w:r w:rsidRPr="000C2861">
        <w:rPr>
          <w:rFonts w:hint="eastAsia"/>
          <w:lang w:val="en-US"/>
        </w:rPr>
        <w:t>Кубанню</w:t>
      </w:r>
      <w:r w:rsidRPr="000C2861">
        <w:rPr>
          <w:lang w:val="en-US"/>
        </w:rPr>
        <w:t></w:t>
      </w:r>
      <w:r w:rsidRPr="000C2861">
        <w:rPr>
          <w:rFonts w:hint="eastAsia"/>
          <w:lang w:val="en-US"/>
        </w:rPr>
        <w:t>розпочалися</w:t>
      </w:r>
      <w:r w:rsidRPr="000C2861">
        <w:rPr>
          <w:lang w:val="en-US"/>
        </w:rPr>
        <w:t></w:t>
      </w:r>
      <w:r w:rsidRPr="000C2861">
        <w:rPr>
          <w:rFonts w:hint="eastAsia"/>
          <w:lang w:val="en-US"/>
        </w:rPr>
        <w:t>вже</w:t>
      </w:r>
      <w:r w:rsidRPr="000C2861">
        <w:rPr>
          <w:lang w:val="en-US"/>
        </w:rPr>
        <w:t></w:t>
      </w:r>
      <w:r w:rsidRPr="000C2861">
        <w:rPr>
          <w:rFonts w:hint="eastAsia"/>
          <w:lang w:val="en-US"/>
        </w:rPr>
        <w:t>в</w:t>
      </w:r>
      <w:r w:rsidRPr="000C2861">
        <w:rPr>
          <w:lang w:val="en-US"/>
        </w:rPr>
        <w:t></w:t>
      </w:r>
      <w:r w:rsidRPr="000C2861">
        <w:rPr>
          <w:rFonts w:hint="eastAsia"/>
          <w:lang w:val="en-US"/>
        </w:rPr>
        <w:t>перші</w:t>
      </w:r>
      <w:r w:rsidRPr="000C2861">
        <w:rPr>
          <w:lang w:val="en-US"/>
        </w:rPr>
        <w:t></w:t>
      </w:r>
      <w:r w:rsidRPr="000C2861">
        <w:rPr>
          <w:rFonts w:hint="eastAsia"/>
          <w:lang w:val="en-US"/>
        </w:rPr>
        <w:t>місяці</w:t>
      </w:r>
      <w:r w:rsidRPr="000C2861">
        <w:rPr>
          <w:lang w:val="en-US"/>
        </w:rPr>
        <w:t></w:t>
      </w:r>
      <w:r w:rsidRPr="000C2861">
        <w:rPr>
          <w:rFonts w:hint="eastAsia"/>
          <w:lang w:val="en-US"/>
        </w:rPr>
        <w:t>після</w:t>
      </w:r>
    </w:p>
    <w:p w:rsidR="000C2861" w:rsidRPr="000C2861" w:rsidRDefault="000C2861" w:rsidP="000C2861">
      <w:pPr>
        <w:rPr>
          <w:lang w:val="en-US"/>
        </w:rPr>
      </w:pPr>
      <w:r w:rsidRPr="000C2861">
        <w:rPr>
          <w:rFonts w:hint="eastAsia"/>
          <w:lang w:val="en-US"/>
        </w:rPr>
        <w:t>падіння</w:t>
      </w:r>
      <w:r w:rsidRPr="000C2861">
        <w:rPr>
          <w:lang w:val="en-US"/>
        </w:rPr>
        <w:t></w:t>
      </w:r>
      <w:r w:rsidRPr="000C2861">
        <w:rPr>
          <w:rFonts w:hint="eastAsia"/>
          <w:lang w:val="en-US"/>
        </w:rPr>
        <w:t>царизму</w:t>
      </w:r>
      <w:r w:rsidRPr="000C2861">
        <w:rPr>
          <w:lang w:val="en-US"/>
        </w:rPr>
        <w:t></w:t>
      </w:r>
      <w:r w:rsidRPr="000C2861">
        <w:rPr>
          <w:rFonts w:hint="eastAsia"/>
          <w:lang w:val="en-US"/>
        </w:rPr>
        <w:t>в</w:t>
      </w:r>
      <w:r w:rsidRPr="000C2861">
        <w:rPr>
          <w:lang w:val="en-US"/>
        </w:rPr>
        <w:t></w:t>
      </w:r>
      <w:r w:rsidRPr="000C2861">
        <w:rPr>
          <w:rFonts w:hint="eastAsia"/>
          <w:lang w:val="en-US"/>
        </w:rPr>
        <w:t>Росії</w:t>
      </w:r>
      <w:r w:rsidRPr="000C2861">
        <w:rPr>
          <w:lang w:val="en-US"/>
        </w:rPr>
        <w:t></w:t>
      </w:r>
      <w:r w:rsidRPr="000C2861">
        <w:rPr>
          <w:lang w:val="en-US"/>
        </w:rPr>
        <w:t></w:t>
      </w:r>
      <w:r w:rsidRPr="000C2861">
        <w:rPr>
          <w:rFonts w:hint="eastAsia"/>
          <w:lang w:val="en-US"/>
        </w:rPr>
        <w:t>Поглиблення</w:t>
      </w:r>
      <w:r w:rsidRPr="000C2861">
        <w:rPr>
          <w:lang w:val="en-US"/>
        </w:rPr>
        <w:t></w:t>
      </w:r>
      <w:r w:rsidRPr="000C2861">
        <w:rPr>
          <w:rFonts w:hint="eastAsia"/>
          <w:lang w:val="en-US"/>
        </w:rPr>
        <w:t>цих</w:t>
      </w:r>
      <w:r w:rsidRPr="000C2861">
        <w:rPr>
          <w:lang w:val="en-US"/>
        </w:rPr>
        <w:t></w:t>
      </w:r>
      <w:r w:rsidRPr="000C2861">
        <w:rPr>
          <w:rFonts w:hint="eastAsia"/>
          <w:lang w:val="en-US"/>
        </w:rPr>
        <w:t>зв’язків</w:t>
      </w:r>
      <w:r w:rsidRPr="000C2861">
        <w:rPr>
          <w:lang w:val="en-US"/>
        </w:rPr>
        <w:t></w:t>
      </w:r>
      <w:r w:rsidRPr="000C2861">
        <w:rPr>
          <w:rFonts w:hint="eastAsia"/>
          <w:lang w:val="en-US"/>
        </w:rPr>
        <w:t>відбулося</w:t>
      </w:r>
      <w:r w:rsidRPr="000C2861">
        <w:rPr>
          <w:lang w:val="en-US"/>
        </w:rPr>
        <w:t></w:t>
      </w:r>
      <w:r w:rsidRPr="000C2861">
        <w:rPr>
          <w:rFonts w:hint="eastAsia"/>
          <w:lang w:val="en-US"/>
        </w:rPr>
        <w:t>з</w:t>
      </w:r>
    </w:p>
    <w:p w:rsidR="000C2861" w:rsidRPr="000C2861" w:rsidRDefault="000C2861" w:rsidP="000C2861">
      <w:pPr>
        <w:rPr>
          <w:lang w:val="en-US"/>
        </w:rPr>
      </w:pPr>
      <w:r w:rsidRPr="000C2861">
        <w:rPr>
          <w:rFonts w:hint="eastAsia"/>
          <w:lang w:val="en-US"/>
        </w:rPr>
        <w:t>проголошенням</w:t>
      </w:r>
      <w:r w:rsidRPr="000C2861">
        <w:rPr>
          <w:lang w:val="en-US"/>
        </w:rPr>
        <w:t></w:t>
      </w:r>
      <w:r w:rsidRPr="000C2861">
        <w:rPr>
          <w:rFonts w:hint="eastAsia"/>
          <w:lang w:val="en-US"/>
        </w:rPr>
        <w:t>Української</w:t>
      </w:r>
      <w:r w:rsidRPr="000C2861">
        <w:rPr>
          <w:lang w:val="en-US"/>
        </w:rPr>
        <w:t></w:t>
      </w:r>
      <w:r w:rsidRPr="000C2861">
        <w:rPr>
          <w:rFonts w:hint="eastAsia"/>
          <w:lang w:val="en-US"/>
        </w:rPr>
        <w:t>Народної</w:t>
      </w:r>
      <w:r w:rsidRPr="000C2861">
        <w:rPr>
          <w:lang w:val="en-US"/>
        </w:rPr>
        <w:t></w:t>
      </w:r>
      <w:r w:rsidRPr="000C2861">
        <w:rPr>
          <w:rFonts w:hint="eastAsia"/>
          <w:lang w:val="en-US"/>
        </w:rPr>
        <w:t>Республіки</w:t>
      </w:r>
      <w:r w:rsidRPr="000C2861">
        <w:rPr>
          <w:lang w:val="en-US"/>
        </w:rPr>
        <w:t></w:t>
      </w:r>
      <w:r w:rsidRPr="000C2861">
        <w:rPr>
          <w:lang w:val="en-US"/>
        </w:rPr>
        <w:t></w:t>
      </w:r>
      <w:r w:rsidRPr="000C2861">
        <w:rPr>
          <w:rFonts w:hint="eastAsia"/>
          <w:lang w:val="en-US"/>
        </w:rPr>
        <w:t>яка</w:t>
      </w:r>
      <w:r w:rsidRPr="000C2861">
        <w:rPr>
          <w:lang w:val="en-US"/>
        </w:rPr>
        <w:t></w:t>
      </w:r>
      <w:r w:rsidRPr="000C2861">
        <w:rPr>
          <w:rFonts w:hint="eastAsia"/>
          <w:lang w:val="en-US"/>
        </w:rPr>
        <w:t>у</w:t>
      </w:r>
      <w:r w:rsidRPr="000C2861">
        <w:rPr>
          <w:lang w:val="en-US"/>
        </w:rPr>
        <w:t></w:t>
      </w:r>
      <w:r w:rsidRPr="000C2861">
        <w:rPr>
          <w:rFonts w:hint="eastAsia"/>
          <w:lang w:val="en-US"/>
        </w:rPr>
        <w:t>грудні</w:t>
      </w:r>
      <w:r w:rsidRPr="000C2861">
        <w:rPr>
          <w:lang w:val="en-US"/>
        </w:rPr>
        <w:t></w:t>
      </w:r>
      <w:r w:rsidRPr="000C2861">
        <w:rPr>
          <w:lang w:val="en-US"/>
        </w:rPr>
        <w:t></w:t>
      </w:r>
      <w:r w:rsidRPr="000C2861">
        <w:rPr>
          <w:lang w:val="en-US"/>
        </w:rPr>
        <w:t></w:t>
      </w:r>
      <w:r w:rsidRPr="000C2861">
        <w:rPr>
          <w:lang w:val="en-US"/>
        </w:rPr>
        <w:t></w:t>
      </w:r>
      <w:r w:rsidRPr="000C2861">
        <w:rPr>
          <w:lang w:val="en-US"/>
        </w:rPr>
        <w:t></w:t>
      </w:r>
    </w:p>
    <w:p w:rsidR="000C2861" w:rsidRPr="000C2861" w:rsidRDefault="000C2861" w:rsidP="000C2861">
      <w:pPr>
        <w:rPr>
          <w:lang w:val="en-US"/>
        </w:rPr>
      </w:pPr>
      <w:r w:rsidRPr="000C2861">
        <w:rPr>
          <w:rFonts w:hint="eastAsia"/>
          <w:lang w:val="en-US"/>
        </w:rPr>
        <w:t>року</w:t>
      </w:r>
      <w:r w:rsidRPr="000C2861">
        <w:rPr>
          <w:lang w:val="en-US"/>
        </w:rPr>
        <w:t></w:t>
      </w:r>
      <w:r w:rsidRPr="000C2861">
        <w:rPr>
          <w:rFonts w:hint="eastAsia"/>
          <w:lang w:val="en-US"/>
        </w:rPr>
        <w:t>вперше</w:t>
      </w:r>
      <w:r w:rsidRPr="000C2861">
        <w:rPr>
          <w:lang w:val="en-US"/>
        </w:rPr>
        <w:t></w:t>
      </w:r>
      <w:r w:rsidRPr="000C2861">
        <w:rPr>
          <w:rFonts w:hint="eastAsia"/>
          <w:lang w:val="en-US"/>
        </w:rPr>
        <w:t>направила</w:t>
      </w:r>
      <w:r w:rsidRPr="000C2861">
        <w:rPr>
          <w:lang w:val="en-US"/>
        </w:rPr>
        <w:t></w:t>
      </w:r>
      <w:r w:rsidRPr="000C2861">
        <w:rPr>
          <w:rFonts w:hint="eastAsia"/>
          <w:lang w:val="en-US"/>
        </w:rPr>
        <w:t>на</w:t>
      </w:r>
      <w:r w:rsidRPr="000C2861">
        <w:rPr>
          <w:lang w:val="en-US"/>
        </w:rPr>
        <w:t></w:t>
      </w:r>
      <w:r w:rsidRPr="000C2861">
        <w:rPr>
          <w:rFonts w:hint="eastAsia"/>
          <w:lang w:val="en-US"/>
        </w:rPr>
        <w:t>Кубань</w:t>
      </w:r>
      <w:r w:rsidRPr="000C2861">
        <w:rPr>
          <w:lang w:val="en-US"/>
        </w:rPr>
        <w:t></w:t>
      </w:r>
      <w:r w:rsidRPr="000C2861">
        <w:rPr>
          <w:rFonts w:hint="eastAsia"/>
          <w:lang w:val="en-US"/>
        </w:rPr>
        <w:t>дипломатичну</w:t>
      </w:r>
      <w:r w:rsidRPr="000C2861">
        <w:rPr>
          <w:lang w:val="en-US"/>
        </w:rPr>
        <w:t></w:t>
      </w:r>
      <w:r w:rsidRPr="000C2861">
        <w:rPr>
          <w:rFonts w:hint="eastAsia"/>
          <w:lang w:val="en-US"/>
        </w:rPr>
        <w:t>місію</w:t>
      </w:r>
      <w:r w:rsidRPr="000C2861">
        <w:rPr>
          <w:lang w:val="en-US"/>
        </w:rPr>
        <w:t></w:t>
      </w:r>
      <w:r w:rsidRPr="000C2861">
        <w:rPr>
          <w:rFonts w:hint="eastAsia"/>
          <w:lang w:val="en-US"/>
        </w:rPr>
        <w:t>на</w:t>
      </w:r>
      <w:r w:rsidRPr="000C2861">
        <w:rPr>
          <w:lang w:val="en-US"/>
        </w:rPr>
        <w:t></w:t>
      </w:r>
      <w:r w:rsidRPr="000C2861">
        <w:rPr>
          <w:rFonts w:hint="eastAsia"/>
          <w:lang w:val="en-US"/>
        </w:rPr>
        <w:t>чолі</w:t>
      </w:r>
      <w:r w:rsidRPr="000C2861">
        <w:rPr>
          <w:lang w:val="en-US"/>
        </w:rPr>
        <w:t></w:t>
      </w:r>
      <w:r w:rsidRPr="000C2861">
        <w:rPr>
          <w:rFonts w:hint="eastAsia"/>
          <w:lang w:val="en-US"/>
        </w:rPr>
        <w:t>з</w:t>
      </w:r>
    </w:p>
    <w:p w:rsidR="000C2861" w:rsidRPr="000C2861" w:rsidRDefault="000C2861" w:rsidP="000C2861">
      <w:pPr>
        <w:rPr>
          <w:lang w:val="en-US"/>
        </w:rPr>
      </w:pPr>
      <w:r w:rsidRPr="000C2861">
        <w:rPr>
          <w:rFonts w:hint="eastAsia"/>
          <w:lang w:val="en-US"/>
        </w:rPr>
        <w:t>М</w:t>
      </w:r>
      <w:r w:rsidRPr="000C2861">
        <w:rPr>
          <w:lang w:val="en-US"/>
        </w:rPr>
        <w:t></w:t>
      </w:r>
      <w:r w:rsidRPr="000C2861">
        <w:rPr>
          <w:rFonts w:hint="eastAsia"/>
          <w:lang w:val="en-US"/>
        </w:rPr>
        <w:t>Ґалаґаном</w:t>
      </w:r>
      <w:r w:rsidRPr="000C2861">
        <w:rPr>
          <w:lang w:val="en-US"/>
        </w:rPr>
        <w:t></w:t>
      </w:r>
      <w:r w:rsidRPr="000C2861">
        <w:rPr>
          <w:lang w:val="en-US"/>
        </w:rPr>
        <w:t></w:t>
      </w:r>
      <w:r w:rsidRPr="000C2861">
        <w:rPr>
          <w:rFonts w:hint="eastAsia"/>
          <w:lang w:val="en-US"/>
        </w:rPr>
        <w:t>Саме</w:t>
      </w:r>
      <w:r w:rsidRPr="000C2861">
        <w:rPr>
          <w:lang w:val="en-US"/>
        </w:rPr>
        <w:t></w:t>
      </w:r>
      <w:r w:rsidRPr="000C2861">
        <w:rPr>
          <w:rFonts w:hint="eastAsia"/>
          <w:lang w:val="en-US"/>
        </w:rPr>
        <w:t>тоді</w:t>
      </w:r>
      <w:r w:rsidRPr="000C2861">
        <w:rPr>
          <w:lang w:val="en-US"/>
        </w:rPr>
        <w:t></w:t>
      </w:r>
      <w:r w:rsidRPr="000C2861">
        <w:rPr>
          <w:rFonts w:hint="eastAsia"/>
          <w:lang w:val="en-US"/>
        </w:rPr>
        <w:t>між</w:t>
      </w:r>
      <w:r w:rsidRPr="000C2861">
        <w:rPr>
          <w:lang w:val="en-US"/>
        </w:rPr>
        <w:t></w:t>
      </w:r>
      <w:r w:rsidRPr="000C2861">
        <w:rPr>
          <w:rFonts w:hint="eastAsia"/>
          <w:lang w:val="en-US"/>
        </w:rPr>
        <w:t>українською</w:t>
      </w:r>
      <w:r w:rsidRPr="000C2861">
        <w:rPr>
          <w:lang w:val="en-US"/>
        </w:rPr>
        <w:t></w:t>
      </w:r>
      <w:r w:rsidRPr="000C2861">
        <w:rPr>
          <w:rFonts w:hint="eastAsia"/>
          <w:lang w:val="en-US"/>
        </w:rPr>
        <w:t>і</w:t>
      </w:r>
      <w:r w:rsidRPr="000C2861">
        <w:rPr>
          <w:lang w:val="en-US"/>
        </w:rPr>
        <w:t></w:t>
      </w:r>
      <w:r w:rsidRPr="000C2861">
        <w:rPr>
          <w:rFonts w:hint="eastAsia"/>
          <w:lang w:val="en-US"/>
        </w:rPr>
        <w:t>кубанською</w:t>
      </w:r>
      <w:r w:rsidRPr="000C2861">
        <w:rPr>
          <w:lang w:val="en-US"/>
        </w:rPr>
        <w:t></w:t>
      </w:r>
      <w:r w:rsidRPr="000C2861">
        <w:rPr>
          <w:rFonts w:hint="eastAsia"/>
          <w:lang w:val="en-US"/>
        </w:rPr>
        <w:t>сторнами</w:t>
      </w:r>
      <w:r w:rsidRPr="000C2861">
        <w:rPr>
          <w:lang w:val="en-US"/>
        </w:rPr>
        <w:t></w:t>
      </w:r>
      <w:r w:rsidRPr="000C2861">
        <w:rPr>
          <w:rFonts w:hint="eastAsia"/>
          <w:lang w:val="en-US"/>
        </w:rPr>
        <w:t>йшли</w:t>
      </w:r>
    </w:p>
    <w:p w:rsidR="000C2861" w:rsidRPr="000C2861" w:rsidRDefault="000C2861" w:rsidP="000C2861">
      <w:pPr>
        <w:rPr>
          <w:lang w:val="en-US"/>
        </w:rPr>
      </w:pPr>
      <w:r w:rsidRPr="000C2861">
        <w:rPr>
          <w:rFonts w:hint="eastAsia"/>
          <w:lang w:val="en-US"/>
        </w:rPr>
        <w:t>переговори</w:t>
      </w:r>
      <w:r w:rsidRPr="000C2861">
        <w:rPr>
          <w:lang w:val="en-US"/>
        </w:rPr>
        <w:t></w:t>
      </w:r>
      <w:r w:rsidRPr="000C2861">
        <w:rPr>
          <w:rFonts w:hint="eastAsia"/>
          <w:lang w:val="en-US"/>
        </w:rPr>
        <w:t>про</w:t>
      </w:r>
      <w:r w:rsidRPr="000C2861">
        <w:rPr>
          <w:lang w:val="en-US"/>
        </w:rPr>
        <w:t></w:t>
      </w:r>
      <w:r w:rsidRPr="000C2861">
        <w:rPr>
          <w:rFonts w:hint="eastAsia"/>
          <w:lang w:val="en-US"/>
        </w:rPr>
        <w:t>обєднання</w:t>
      </w:r>
      <w:r w:rsidRPr="000C2861">
        <w:rPr>
          <w:lang w:val="en-US"/>
        </w:rPr>
        <w:t></w:t>
      </w:r>
      <w:r w:rsidRPr="000C2861">
        <w:rPr>
          <w:rFonts w:hint="eastAsia"/>
          <w:lang w:val="en-US"/>
        </w:rPr>
        <w:t>сил</w:t>
      </w:r>
      <w:r w:rsidRPr="000C2861">
        <w:rPr>
          <w:lang w:val="en-US"/>
        </w:rPr>
        <w:t></w:t>
      </w:r>
      <w:r w:rsidRPr="000C2861">
        <w:rPr>
          <w:rFonts w:hint="eastAsia"/>
          <w:lang w:val="en-US"/>
        </w:rPr>
        <w:t>в</w:t>
      </w:r>
      <w:r w:rsidRPr="000C2861">
        <w:rPr>
          <w:lang w:val="en-US"/>
        </w:rPr>
        <w:t></w:t>
      </w:r>
      <w:r w:rsidRPr="000C2861">
        <w:rPr>
          <w:rFonts w:hint="eastAsia"/>
          <w:lang w:val="en-US"/>
        </w:rPr>
        <w:t>боротьбі</w:t>
      </w:r>
      <w:r w:rsidRPr="000C2861">
        <w:rPr>
          <w:lang w:val="en-US"/>
        </w:rPr>
        <w:t></w:t>
      </w:r>
      <w:r w:rsidRPr="000C2861">
        <w:rPr>
          <w:rFonts w:hint="eastAsia"/>
          <w:lang w:val="en-US"/>
        </w:rPr>
        <w:t>з</w:t>
      </w:r>
      <w:r w:rsidRPr="000C2861">
        <w:rPr>
          <w:lang w:val="en-US"/>
        </w:rPr>
        <w:t></w:t>
      </w:r>
      <w:r w:rsidRPr="000C2861">
        <w:rPr>
          <w:rFonts w:hint="eastAsia"/>
          <w:lang w:val="en-US"/>
        </w:rPr>
        <w:t>більшовиками</w:t>
      </w:r>
      <w:r w:rsidRPr="000C2861">
        <w:rPr>
          <w:lang w:val="en-US"/>
        </w:rPr>
        <w:t></w:t>
      </w:r>
      <w:r w:rsidRPr="000C2861">
        <w:rPr>
          <w:lang w:val="en-US"/>
        </w:rPr>
        <w:t></w:t>
      </w:r>
      <w:r w:rsidRPr="000C2861">
        <w:rPr>
          <w:rFonts w:hint="eastAsia"/>
          <w:lang w:val="en-US"/>
        </w:rPr>
        <w:t>а</w:t>
      </w:r>
      <w:r w:rsidRPr="000C2861">
        <w:rPr>
          <w:lang w:val="en-US"/>
        </w:rPr>
        <w:t></w:t>
      </w:r>
      <w:r w:rsidRPr="000C2861">
        <w:rPr>
          <w:rFonts w:hint="eastAsia"/>
          <w:lang w:val="en-US"/>
        </w:rPr>
        <w:t>також</w:t>
      </w:r>
    </w:p>
    <w:p w:rsidR="000C2861" w:rsidRPr="000C2861" w:rsidRDefault="000C2861" w:rsidP="000C2861">
      <w:pPr>
        <w:rPr>
          <w:lang w:val="en-US"/>
        </w:rPr>
      </w:pPr>
      <w:r w:rsidRPr="000C2861">
        <w:rPr>
          <w:rFonts w:hint="eastAsia"/>
          <w:lang w:val="en-US"/>
        </w:rPr>
        <w:t>зондувався</w:t>
      </w:r>
      <w:r w:rsidRPr="000C2861">
        <w:rPr>
          <w:lang w:val="en-US"/>
        </w:rPr>
        <w:t></w:t>
      </w:r>
      <w:r w:rsidRPr="000C2861">
        <w:rPr>
          <w:rFonts w:hint="eastAsia"/>
          <w:lang w:val="en-US"/>
        </w:rPr>
        <w:t>грунт</w:t>
      </w:r>
      <w:r w:rsidRPr="000C2861">
        <w:rPr>
          <w:lang w:val="en-US"/>
        </w:rPr>
        <w:t></w:t>
      </w:r>
      <w:r w:rsidRPr="000C2861">
        <w:rPr>
          <w:rFonts w:hint="eastAsia"/>
          <w:lang w:val="en-US"/>
        </w:rPr>
        <w:t>на</w:t>
      </w:r>
      <w:r w:rsidRPr="000C2861">
        <w:rPr>
          <w:lang w:val="en-US"/>
        </w:rPr>
        <w:t></w:t>
      </w:r>
      <w:r w:rsidRPr="000C2861">
        <w:rPr>
          <w:rFonts w:hint="eastAsia"/>
          <w:lang w:val="en-US"/>
        </w:rPr>
        <w:t>предмет</w:t>
      </w:r>
      <w:r w:rsidRPr="000C2861">
        <w:rPr>
          <w:lang w:val="en-US"/>
        </w:rPr>
        <w:t></w:t>
      </w:r>
      <w:r w:rsidRPr="000C2861">
        <w:rPr>
          <w:rFonts w:hint="eastAsia"/>
          <w:lang w:val="en-US"/>
        </w:rPr>
        <w:t>можливого</w:t>
      </w:r>
      <w:r w:rsidRPr="000C2861">
        <w:rPr>
          <w:lang w:val="en-US"/>
        </w:rPr>
        <w:t></w:t>
      </w:r>
      <w:r w:rsidRPr="000C2861">
        <w:rPr>
          <w:rFonts w:hint="eastAsia"/>
          <w:lang w:val="en-US"/>
        </w:rPr>
        <w:t>входження</w:t>
      </w:r>
      <w:r w:rsidRPr="000C2861">
        <w:rPr>
          <w:lang w:val="en-US"/>
        </w:rPr>
        <w:t></w:t>
      </w:r>
      <w:r w:rsidRPr="000C2861">
        <w:rPr>
          <w:rFonts w:hint="eastAsia"/>
          <w:lang w:val="en-US"/>
        </w:rPr>
        <w:t>Кубані</w:t>
      </w:r>
      <w:r w:rsidRPr="000C2861">
        <w:rPr>
          <w:lang w:val="en-US"/>
        </w:rPr>
        <w:t></w:t>
      </w:r>
      <w:r w:rsidRPr="000C2861">
        <w:rPr>
          <w:rFonts w:hint="eastAsia"/>
          <w:lang w:val="en-US"/>
        </w:rPr>
        <w:t>до</w:t>
      </w:r>
      <w:r w:rsidRPr="000C2861">
        <w:rPr>
          <w:lang w:val="en-US"/>
        </w:rPr>
        <w:t></w:t>
      </w:r>
      <w:r w:rsidRPr="000C2861">
        <w:rPr>
          <w:rFonts w:hint="eastAsia"/>
          <w:lang w:val="en-US"/>
        </w:rPr>
        <w:t>складу</w:t>
      </w:r>
    </w:p>
    <w:p w:rsidR="000C2861" w:rsidRPr="000C2861" w:rsidRDefault="000C2861" w:rsidP="000C2861">
      <w:pPr>
        <w:rPr>
          <w:lang w:val="en-US"/>
        </w:rPr>
      </w:pPr>
      <w:r w:rsidRPr="000C2861">
        <w:rPr>
          <w:rFonts w:hint="eastAsia"/>
          <w:lang w:val="en-US"/>
        </w:rPr>
        <w:t>УНР</w:t>
      </w:r>
      <w:r w:rsidRPr="000C2861">
        <w:rPr>
          <w:lang w:val="en-US"/>
        </w:rPr>
        <w:t></w:t>
      </w:r>
    </w:p>
    <w:p w:rsidR="000C2861" w:rsidRPr="000C2861" w:rsidRDefault="000C2861" w:rsidP="000C2861">
      <w:pPr>
        <w:rPr>
          <w:lang w:val="en-US"/>
        </w:rPr>
      </w:pPr>
      <w:r w:rsidRPr="000C2861">
        <w:rPr>
          <w:rFonts w:hint="eastAsia"/>
          <w:lang w:val="en-US"/>
        </w:rPr>
        <w:t>Розпал</w:t>
      </w:r>
      <w:r w:rsidRPr="000C2861">
        <w:rPr>
          <w:lang w:val="en-US"/>
        </w:rPr>
        <w:t></w:t>
      </w:r>
      <w:r w:rsidRPr="000C2861">
        <w:rPr>
          <w:rFonts w:hint="eastAsia"/>
          <w:lang w:val="en-US"/>
        </w:rPr>
        <w:t>громадянської</w:t>
      </w:r>
      <w:r w:rsidRPr="000C2861">
        <w:rPr>
          <w:lang w:val="en-US"/>
        </w:rPr>
        <w:t></w:t>
      </w:r>
      <w:r w:rsidRPr="000C2861">
        <w:rPr>
          <w:rFonts w:hint="eastAsia"/>
          <w:lang w:val="en-US"/>
        </w:rPr>
        <w:t>війни</w:t>
      </w:r>
      <w:r w:rsidRPr="000C2861">
        <w:rPr>
          <w:lang w:val="en-US"/>
        </w:rPr>
        <w:t></w:t>
      </w:r>
      <w:r w:rsidRPr="000C2861">
        <w:rPr>
          <w:rFonts w:hint="eastAsia"/>
          <w:lang w:val="en-US"/>
        </w:rPr>
        <w:t>і</w:t>
      </w:r>
      <w:r w:rsidRPr="000C2861">
        <w:rPr>
          <w:lang w:val="en-US"/>
        </w:rPr>
        <w:t></w:t>
      </w:r>
      <w:r w:rsidRPr="000C2861">
        <w:rPr>
          <w:rFonts w:hint="eastAsia"/>
          <w:lang w:val="en-US"/>
        </w:rPr>
        <w:t>окупація</w:t>
      </w:r>
      <w:r w:rsidRPr="000C2861">
        <w:rPr>
          <w:lang w:val="en-US"/>
        </w:rPr>
        <w:t></w:t>
      </w:r>
      <w:r w:rsidRPr="000C2861">
        <w:rPr>
          <w:rFonts w:hint="eastAsia"/>
          <w:lang w:val="en-US"/>
        </w:rPr>
        <w:t>більшовицькими</w:t>
      </w:r>
      <w:r w:rsidRPr="000C2861">
        <w:rPr>
          <w:lang w:val="en-US"/>
        </w:rPr>
        <w:t></w:t>
      </w:r>
      <w:r w:rsidRPr="000C2861">
        <w:rPr>
          <w:rFonts w:hint="eastAsia"/>
          <w:lang w:val="en-US"/>
        </w:rPr>
        <w:t>військами</w:t>
      </w:r>
    </w:p>
    <w:p w:rsidR="000C2861" w:rsidRPr="000C2861" w:rsidRDefault="000C2861" w:rsidP="000C2861">
      <w:pPr>
        <w:rPr>
          <w:lang w:val="en-US"/>
        </w:rPr>
      </w:pPr>
      <w:r w:rsidRPr="000C2861">
        <w:rPr>
          <w:rFonts w:hint="eastAsia"/>
          <w:lang w:val="en-US"/>
        </w:rPr>
        <w:t>значної</w:t>
      </w:r>
      <w:r w:rsidRPr="000C2861">
        <w:rPr>
          <w:lang w:val="en-US"/>
        </w:rPr>
        <w:t></w:t>
      </w:r>
      <w:r w:rsidRPr="000C2861">
        <w:rPr>
          <w:rFonts w:hint="eastAsia"/>
          <w:lang w:val="en-US"/>
        </w:rPr>
        <w:t>частини</w:t>
      </w:r>
      <w:r w:rsidRPr="000C2861">
        <w:rPr>
          <w:lang w:val="en-US"/>
        </w:rPr>
        <w:t></w:t>
      </w:r>
      <w:r w:rsidRPr="000C2861">
        <w:rPr>
          <w:rFonts w:hint="eastAsia"/>
          <w:lang w:val="en-US"/>
        </w:rPr>
        <w:t>України</w:t>
      </w:r>
      <w:r w:rsidRPr="000C2861">
        <w:rPr>
          <w:lang w:val="en-US"/>
        </w:rPr>
        <w:t></w:t>
      </w:r>
      <w:r w:rsidRPr="000C2861">
        <w:rPr>
          <w:rFonts w:hint="eastAsia"/>
          <w:lang w:val="en-US"/>
        </w:rPr>
        <w:t>і</w:t>
      </w:r>
      <w:r w:rsidRPr="000C2861">
        <w:rPr>
          <w:lang w:val="en-US"/>
        </w:rPr>
        <w:t></w:t>
      </w:r>
      <w:r w:rsidRPr="000C2861">
        <w:rPr>
          <w:rFonts w:hint="eastAsia"/>
          <w:lang w:val="en-US"/>
        </w:rPr>
        <w:t>Кубані</w:t>
      </w:r>
      <w:r w:rsidRPr="000C2861">
        <w:rPr>
          <w:lang w:val="en-US"/>
        </w:rPr>
        <w:t></w:t>
      </w:r>
      <w:r w:rsidRPr="000C2861">
        <w:rPr>
          <w:rFonts w:hint="eastAsia"/>
          <w:lang w:val="en-US"/>
        </w:rPr>
        <w:t>на</w:t>
      </w:r>
      <w:r w:rsidRPr="000C2861">
        <w:rPr>
          <w:lang w:val="en-US"/>
        </w:rPr>
        <w:t></w:t>
      </w:r>
      <w:r w:rsidRPr="000C2861">
        <w:rPr>
          <w:rFonts w:hint="eastAsia"/>
          <w:lang w:val="en-US"/>
        </w:rPr>
        <w:t>певний</w:t>
      </w:r>
      <w:r w:rsidRPr="000C2861">
        <w:rPr>
          <w:lang w:val="en-US"/>
        </w:rPr>
        <w:t></w:t>
      </w:r>
      <w:r w:rsidRPr="000C2861">
        <w:rPr>
          <w:rFonts w:hint="eastAsia"/>
          <w:lang w:val="en-US"/>
        </w:rPr>
        <w:t>час</w:t>
      </w:r>
      <w:r w:rsidRPr="000C2861">
        <w:rPr>
          <w:lang w:val="en-US"/>
        </w:rPr>
        <w:t></w:t>
      </w:r>
      <w:r w:rsidRPr="000C2861">
        <w:rPr>
          <w:rFonts w:hint="eastAsia"/>
          <w:lang w:val="en-US"/>
        </w:rPr>
        <w:t>перервали</w:t>
      </w:r>
      <w:r w:rsidRPr="000C2861">
        <w:rPr>
          <w:lang w:val="en-US"/>
        </w:rPr>
        <w:t></w:t>
      </w:r>
      <w:r w:rsidRPr="000C2861">
        <w:rPr>
          <w:rFonts w:hint="eastAsia"/>
          <w:lang w:val="en-US"/>
        </w:rPr>
        <w:t>процес</w:t>
      </w:r>
    </w:p>
    <w:p w:rsidR="000C2861" w:rsidRPr="000C2861" w:rsidRDefault="000C2861" w:rsidP="000C2861">
      <w:pPr>
        <w:rPr>
          <w:lang w:val="en-US"/>
        </w:rPr>
      </w:pPr>
      <w:r w:rsidRPr="000C2861">
        <w:rPr>
          <w:rFonts w:hint="eastAsia"/>
          <w:lang w:val="en-US"/>
        </w:rPr>
        <w:t>становлення</w:t>
      </w:r>
      <w:r w:rsidRPr="000C2861">
        <w:rPr>
          <w:lang w:val="en-US"/>
        </w:rPr>
        <w:t></w:t>
      </w:r>
      <w:r w:rsidRPr="000C2861">
        <w:rPr>
          <w:rFonts w:hint="eastAsia"/>
          <w:lang w:val="en-US"/>
        </w:rPr>
        <w:t>політико</w:t>
      </w:r>
      <w:r w:rsidRPr="000C2861">
        <w:rPr>
          <w:lang w:val="en-US"/>
        </w:rPr>
        <w:t></w:t>
      </w:r>
      <w:r w:rsidRPr="000C2861">
        <w:rPr>
          <w:rFonts w:hint="eastAsia"/>
          <w:lang w:val="en-US"/>
        </w:rPr>
        <w:t>дипломатичних</w:t>
      </w:r>
      <w:r w:rsidRPr="000C2861">
        <w:rPr>
          <w:lang w:val="en-US"/>
        </w:rPr>
        <w:t></w:t>
      </w:r>
      <w:r w:rsidRPr="000C2861">
        <w:rPr>
          <w:rFonts w:hint="eastAsia"/>
          <w:lang w:val="en-US"/>
        </w:rPr>
        <w:t>відносин</w:t>
      </w:r>
      <w:r w:rsidRPr="000C2861">
        <w:rPr>
          <w:lang w:val="en-US"/>
        </w:rPr>
        <w:t></w:t>
      </w:r>
      <w:r w:rsidRPr="000C2861">
        <w:rPr>
          <w:rFonts w:hint="eastAsia"/>
          <w:lang w:val="en-US"/>
        </w:rPr>
        <w:t>між</w:t>
      </w:r>
      <w:r w:rsidRPr="000C2861">
        <w:rPr>
          <w:lang w:val="en-US"/>
        </w:rPr>
        <w:t></w:t>
      </w:r>
      <w:r w:rsidRPr="000C2861">
        <w:rPr>
          <w:rFonts w:hint="eastAsia"/>
          <w:lang w:val="en-US"/>
        </w:rPr>
        <w:t>Києвом</w:t>
      </w:r>
      <w:r w:rsidRPr="000C2861">
        <w:rPr>
          <w:lang w:val="en-US"/>
        </w:rPr>
        <w:t></w:t>
      </w:r>
      <w:r w:rsidRPr="000C2861">
        <w:rPr>
          <w:rFonts w:hint="eastAsia"/>
          <w:lang w:val="en-US"/>
        </w:rPr>
        <w:t>і</w:t>
      </w:r>
    </w:p>
    <w:p w:rsidR="000C2861" w:rsidRPr="000C2861" w:rsidRDefault="000C2861" w:rsidP="000C2861">
      <w:pPr>
        <w:rPr>
          <w:lang w:val="en-US"/>
        </w:rPr>
      </w:pPr>
      <w:r w:rsidRPr="000C2861">
        <w:rPr>
          <w:rFonts w:hint="eastAsia"/>
          <w:lang w:val="en-US"/>
        </w:rPr>
        <w:t>Катеринодаром</w:t>
      </w:r>
      <w:r w:rsidRPr="000C2861">
        <w:rPr>
          <w:lang w:val="en-US"/>
        </w:rPr>
        <w:t></w:t>
      </w:r>
      <w:r w:rsidRPr="000C2861">
        <w:rPr>
          <w:lang w:val="en-US"/>
        </w:rPr>
        <w:t></w:t>
      </w:r>
      <w:r w:rsidRPr="000C2861">
        <w:rPr>
          <w:rFonts w:hint="eastAsia"/>
          <w:lang w:val="en-US"/>
        </w:rPr>
        <w:t>Проте</w:t>
      </w:r>
      <w:r w:rsidRPr="000C2861">
        <w:rPr>
          <w:lang w:val="en-US"/>
        </w:rPr>
        <w:t></w:t>
      </w:r>
      <w:r w:rsidRPr="000C2861">
        <w:rPr>
          <w:lang w:val="en-US"/>
        </w:rPr>
        <w:t></w:t>
      </w:r>
      <w:r w:rsidRPr="000C2861">
        <w:rPr>
          <w:rFonts w:hint="eastAsia"/>
          <w:lang w:val="en-US"/>
        </w:rPr>
        <w:t>вже</w:t>
      </w:r>
      <w:r w:rsidRPr="000C2861">
        <w:rPr>
          <w:lang w:val="en-US"/>
        </w:rPr>
        <w:t></w:t>
      </w:r>
      <w:r w:rsidRPr="000C2861">
        <w:rPr>
          <w:rFonts w:hint="eastAsia"/>
          <w:lang w:val="en-US"/>
        </w:rPr>
        <w:t>у</w:t>
      </w:r>
      <w:r w:rsidRPr="000C2861">
        <w:rPr>
          <w:lang w:val="en-US"/>
        </w:rPr>
        <w:t></w:t>
      </w:r>
      <w:r w:rsidRPr="000C2861">
        <w:rPr>
          <w:rFonts w:hint="eastAsia"/>
          <w:lang w:val="en-US"/>
        </w:rPr>
        <w:t>період</w:t>
      </w:r>
      <w:r w:rsidRPr="000C2861">
        <w:rPr>
          <w:lang w:val="en-US"/>
        </w:rPr>
        <w:t></w:t>
      </w:r>
      <w:r w:rsidRPr="000C2861">
        <w:rPr>
          <w:rFonts w:hint="eastAsia"/>
          <w:lang w:val="en-US"/>
        </w:rPr>
        <w:t>правління</w:t>
      </w:r>
      <w:r w:rsidRPr="000C2861">
        <w:rPr>
          <w:lang w:val="en-US"/>
        </w:rPr>
        <w:t></w:t>
      </w:r>
      <w:r w:rsidRPr="000C2861">
        <w:rPr>
          <w:rFonts w:hint="eastAsia"/>
          <w:lang w:val="en-US"/>
        </w:rPr>
        <w:t>гетьмана</w:t>
      </w:r>
    </w:p>
    <w:p w:rsidR="000C2861" w:rsidRPr="000C2861" w:rsidRDefault="000C2861" w:rsidP="000C2861">
      <w:pPr>
        <w:rPr>
          <w:lang w:val="en-US"/>
        </w:rPr>
      </w:pPr>
      <w:r w:rsidRPr="000C2861">
        <w:rPr>
          <w:rFonts w:hint="eastAsia"/>
          <w:lang w:val="en-US"/>
        </w:rPr>
        <w:t>П</w:t>
      </w:r>
      <w:r w:rsidRPr="000C2861">
        <w:rPr>
          <w:lang w:val="en-US"/>
        </w:rPr>
        <w:t></w:t>
      </w:r>
      <w:r w:rsidRPr="000C2861">
        <w:rPr>
          <w:rFonts w:hint="eastAsia"/>
          <w:lang w:val="en-US"/>
        </w:rPr>
        <w:t>Скоропадського</w:t>
      </w:r>
      <w:r w:rsidRPr="000C2861">
        <w:rPr>
          <w:lang w:val="en-US"/>
        </w:rPr>
        <w:t></w:t>
      </w:r>
      <w:r w:rsidRPr="000C2861">
        <w:rPr>
          <w:rFonts w:hint="eastAsia"/>
          <w:lang w:val="en-US"/>
        </w:rPr>
        <w:t>відбувається</w:t>
      </w:r>
      <w:r w:rsidRPr="000C2861">
        <w:rPr>
          <w:lang w:val="en-US"/>
        </w:rPr>
        <w:t></w:t>
      </w:r>
      <w:r w:rsidRPr="000C2861">
        <w:rPr>
          <w:rFonts w:hint="eastAsia"/>
          <w:lang w:val="en-US"/>
        </w:rPr>
        <w:t>їх</w:t>
      </w:r>
      <w:r w:rsidRPr="000C2861">
        <w:rPr>
          <w:lang w:val="en-US"/>
        </w:rPr>
        <w:t></w:t>
      </w:r>
      <w:r w:rsidRPr="000C2861">
        <w:rPr>
          <w:rFonts w:hint="eastAsia"/>
          <w:lang w:val="en-US"/>
        </w:rPr>
        <w:t>відновлення</w:t>
      </w:r>
      <w:r w:rsidRPr="000C2861">
        <w:rPr>
          <w:lang w:val="en-US"/>
        </w:rPr>
        <w:t></w:t>
      </w:r>
      <w:r w:rsidRPr="000C2861">
        <w:rPr>
          <w:lang w:val="en-US"/>
        </w:rPr>
        <w:t></w:t>
      </w:r>
      <w:r w:rsidRPr="000C2861">
        <w:rPr>
          <w:rFonts w:hint="eastAsia"/>
          <w:lang w:val="en-US"/>
        </w:rPr>
        <w:t>що</w:t>
      </w:r>
      <w:r w:rsidRPr="000C2861">
        <w:rPr>
          <w:lang w:val="en-US"/>
        </w:rPr>
        <w:t></w:t>
      </w:r>
      <w:r w:rsidRPr="000C2861">
        <w:rPr>
          <w:rFonts w:hint="eastAsia"/>
          <w:lang w:val="en-US"/>
        </w:rPr>
        <w:t>ознаменувалося</w:t>
      </w:r>
    </w:p>
    <w:p w:rsidR="000C2861" w:rsidRPr="000C2861" w:rsidRDefault="000C2861" w:rsidP="000C2861">
      <w:pPr>
        <w:rPr>
          <w:lang w:val="en-US"/>
        </w:rPr>
      </w:pPr>
      <w:r w:rsidRPr="000C2861">
        <w:rPr>
          <w:rFonts w:hint="eastAsia"/>
          <w:lang w:val="en-US"/>
        </w:rPr>
        <w:t>приїздом</w:t>
      </w:r>
      <w:r w:rsidRPr="000C2861">
        <w:rPr>
          <w:lang w:val="en-US"/>
        </w:rPr>
        <w:t></w:t>
      </w:r>
      <w:r w:rsidRPr="000C2861">
        <w:rPr>
          <w:rFonts w:hint="eastAsia"/>
          <w:lang w:val="en-US"/>
        </w:rPr>
        <w:t>до</w:t>
      </w:r>
      <w:r w:rsidRPr="000C2861">
        <w:rPr>
          <w:lang w:val="en-US"/>
        </w:rPr>
        <w:t></w:t>
      </w:r>
      <w:r w:rsidRPr="000C2861">
        <w:rPr>
          <w:rFonts w:hint="eastAsia"/>
          <w:lang w:val="en-US"/>
        </w:rPr>
        <w:t>Києва</w:t>
      </w:r>
      <w:r w:rsidRPr="000C2861">
        <w:rPr>
          <w:lang w:val="en-US"/>
        </w:rPr>
        <w:t></w:t>
      </w:r>
      <w:r w:rsidRPr="000C2861">
        <w:rPr>
          <w:rFonts w:hint="eastAsia"/>
          <w:lang w:val="en-US"/>
        </w:rPr>
        <w:t>у</w:t>
      </w:r>
      <w:r w:rsidRPr="000C2861">
        <w:rPr>
          <w:lang w:val="en-US"/>
        </w:rPr>
        <w:t></w:t>
      </w:r>
      <w:r w:rsidRPr="000C2861">
        <w:rPr>
          <w:rFonts w:hint="eastAsia"/>
          <w:lang w:val="en-US"/>
        </w:rPr>
        <w:t>травні</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rFonts w:hint="eastAsia"/>
          <w:lang w:val="en-US"/>
        </w:rPr>
        <w:t>кубанської</w:t>
      </w:r>
      <w:r w:rsidRPr="000C2861">
        <w:rPr>
          <w:lang w:val="en-US"/>
        </w:rPr>
        <w:t></w:t>
      </w:r>
      <w:r w:rsidRPr="000C2861">
        <w:rPr>
          <w:rFonts w:hint="eastAsia"/>
          <w:lang w:val="en-US"/>
        </w:rPr>
        <w:t>делегації</w:t>
      </w:r>
      <w:r w:rsidRPr="000C2861">
        <w:rPr>
          <w:lang w:val="en-US"/>
        </w:rPr>
        <w:t></w:t>
      </w:r>
      <w:r w:rsidRPr="000C2861">
        <w:rPr>
          <w:rFonts w:hint="eastAsia"/>
          <w:lang w:val="en-US"/>
        </w:rPr>
        <w:t>на</w:t>
      </w:r>
      <w:r w:rsidRPr="000C2861">
        <w:rPr>
          <w:lang w:val="en-US"/>
        </w:rPr>
        <w:t></w:t>
      </w:r>
      <w:r w:rsidRPr="000C2861">
        <w:rPr>
          <w:rFonts w:hint="eastAsia"/>
          <w:lang w:val="en-US"/>
        </w:rPr>
        <w:t>чолі</w:t>
      </w:r>
      <w:r w:rsidRPr="000C2861">
        <w:rPr>
          <w:lang w:val="en-US"/>
        </w:rPr>
        <w:t></w:t>
      </w:r>
      <w:r w:rsidRPr="000C2861">
        <w:rPr>
          <w:rFonts w:hint="eastAsia"/>
          <w:lang w:val="en-US"/>
        </w:rPr>
        <w:t>з</w:t>
      </w:r>
    </w:p>
    <w:p w:rsidR="000C2861" w:rsidRPr="000C2861" w:rsidRDefault="000C2861" w:rsidP="000C2861">
      <w:pPr>
        <w:rPr>
          <w:lang w:val="en-US"/>
        </w:rPr>
      </w:pPr>
      <w:r w:rsidRPr="000C2861">
        <w:rPr>
          <w:rFonts w:hint="eastAsia"/>
          <w:lang w:val="en-US"/>
        </w:rPr>
        <w:t>М</w:t>
      </w:r>
      <w:r w:rsidRPr="000C2861">
        <w:rPr>
          <w:lang w:val="en-US"/>
        </w:rPr>
        <w:t></w:t>
      </w:r>
      <w:r w:rsidRPr="000C2861">
        <w:rPr>
          <w:rFonts w:hint="eastAsia"/>
          <w:lang w:val="en-US"/>
        </w:rPr>
        <w:t>Рябоволом</w:t>
      </w:r>
      <w:r w:rsidRPr="000C2861">
        <w:rPr>
          <w:lang w:val="en-US"/>
        </w:rPr>
        <w:t></w:t>
      </w:r>
    </w:p>
    <w:p w:rsidR="000C2861" w:rsidRPr="000C2861" w:rsidRDefault="000C2861" w:rsidP="000C2861">
      <w:pPr>
        <w:rPr>
          <w:lang w:val="en-US"/>
        </w:rPr>
      </w:pPr>
      <w:r w:rsidRPr="000C2861">
        <w:rPr>
          <w:rFonts w:hint="eastAsia"/>
          <w:lang w:val="en-US"/>
        </w:rPr>
        <w:t>Протягом</w:t>
      </w:r>
      <w:r w:rsidRPr="000C2861">
        <w:rPr>
          <w:lang w:val="en-US"/>
        </w:rPr>
        <w:t></w:t>
      </w:r>
      <w:r w:rsidRPr="000C2861">
        <w:rPr>
          <w:rFonts w:hint="eastAsia"/>
          <w:lang w:val="en-US"/>
        </w:rPr>
        <w:t>літа</w:t>
      </w:r>
      <w:r w:rsidRPr="000C2861">
        <w:rPr>
          <w:lang w:val="en-US"/>
        </w:rPr>
        <w:t></w:t>
      </w:r>
      <w:r w:rsidRPr="000C2861">
        <w:rPr>
          <w:rFonts w:hint="eastAsia"/>
          <w:lang w:val="en-US"/>
        </w:rPr>
        <w:t>осені</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rFonts w:hint="eastAsia"/>
          <w:lang w:val="en-US"/>
        </w:rPr>
        <w:t>гетьманський</w:t>
      </w:r>
      <w:r w:rsidRPr="000C2861">
        <w:rPr>
          <w:lang w:val="en-US"/>
        </w:rPr>
        <w:t></w:t>
      </w:r>
      <w:r w:rsidRPr="000C2861">
        <w:rPr>
          <w:rFonts w:hint="eastAsia"/>
          <w:lang w:val="en-US"/>
        </w:rPr>
        <w:t>уряд</w:t>
      </w:r>
      <w:r w:rsidRPr="000C2861">
        <w:rPr>
          <w:lang w:val="en-US"/>
        </w:rPr>
        <w:t></w:t>
      </w:r>
      <w:r w:rsidRPr="000C2861">
        <w:rPr>
          <w:rFonts w:hint="eastAsia"/>
          <w:lang w:val="en-US"/>
        </w:rPr>
        <w:t>шукав</w:t>
      </w:r>
      <w:r w:rsidRPr="000C2861">
        <w:rPr>
          <w:lang w:val="en-US"/>
        </w:rPr>
        <w:t></w:t>
      </w:r>
      <w:r w:rsidRPr="000C2861">
        <w:rPr>
          <w:rFonts w:hint="eastAsia"/>
          <w:lang w:val="en-US"/>
        </w:rPr>
        <w:t>шляхи</w:t>
      </w:r>
    </w:p>
    <w:p w:rsidR="000C2861" w:rsidRPr="000C2861" w:rsidRDefault="000C2861" w:rsidP="000C2861">
      <w:pPr>
        <w:rPr>
          <w:lang w:val="en-US"/>
        </w:rPr>
      </w:pPr>
      <w:r w:rsidRPr="000C2861">
        <w:rPr>
          <w:rFonts w:hint="eastAsia"/>
          <w:lang w:val="en-US"/>
        </w:rPr>
        <w:t>поширення</w:t>
      </w:r>
      <w:r w:rsidRPr="000C2861">
        <w:rPr>
          <w:lang w:val="en-US"/>
        </w:rPr>
        <w:t></w:t>
      </w:r>
      <w:r w:rsidRPr="000C2861">
        <w:rPr>
          <w:rFonts w:hint="eastAsia"/>
          <w:lang w:val="en-US"/>
        </w:rPr>
        <w:t>свого</w:t>
      </w:r>
      <w:r w:rsidRPr="000C2861">
        <w:rPr>
          <w:lang w:val="en-US"/>
        </w:rPr>
        <w:t></w:t>
      </w:r>
      <w:r w:rsidRPr="000C2861">
        <w:rPr>
          <w:rFonts w:hint="eastAsia"/>
          <w:lang w:val="en-US"/>
        </w:rPr>
        <w:t>впливу</w:t>
      </w:r>
      <w:r w:rsidRPr="000C2861">
        <w:rPr>
          <w:lang w:val="en-US"/>
        </w:rPr>
        <w:t></w:t>
      </w:r>
      <w:r w:rsidRPr="000C2861">
        <w:rPr>
          <w:rFonts w:hint="eastAsia"/>
          <w:lang w:val="en-US"/>
        </w:rPr>
        <w:t>на</w:t>
      </w:r>
      <w:r w:rsidRPr="000C2861">
        <w:rPr>
          <w:lang w:val="en-US"/>
        </w:rPr>
        <w:t></w:t>
      </w:r>
      <w:r w:rsidRPr="000C2861">
        <w:rPr>
          <w:rFonts w:hint="eastAsia"/>
          <w:lang w:val="en-US"/>
        </w:rPr>
        <w:t>Кубані</w:t>
      </w:r>
      <w:r w:rsidRPr="000C2861">
        <w:rPr>
          <w:lang w:val="en-US"/>
        </w:rPr>
        <w:t></w:t>
      </w:r>
      <w:r w:rsidRPr="000C2861">
        <w:rPr>
          <w:lang w:val="en-US"/>
        </w:rPr>
        <w:t></w:t>
      </w:r>
      <w:r w:rsidRPr="000C2861">
        <w:rPr>
          <w:rFonts w:hint="eastAsia"/>
          <w:lang w:val="en-US"/>
        </w:rPr>
        <w:t>у</w:t>
      </w:r>
      <w:r w:rsidRPr="000C2861">
        <w:rPr>
          <w:lang w:val="en-US"/>
        </w:rPr>
        <w:t></w:t>
      </w:r>
      <w:r w:rsidRPr="000C2861">
        <w:rPr>
          <w:rFonts w:hint="eastAsia"/>
          <w:lang w:val="en-US"/>
        </w:rPr>
        <w:t>зв’язку</w:t>
      </w:r>
      <w:r w:rsidRPr="000C2861">
        <w:rPr>
          <w:lang w:val="en-US"/>
        </w:rPr>
        <w:t></w:t>
      </w:r>
      <w:r w:rsidRPr="000C2861">
        <w:rPr>
          <w:rFonts w:hint="eastAsia"/>
          <w:lang w:val="en-US"/>
        </w:rPr>
        <w:t>з</w:t>
      </w:r>
      <w:r w:rsidRPr="000C2861">
        <w:rPr>
          <w:lang w:val="en-US"/>
        </w:rPr>
        <w:t></w:t>
      </w:r>
      <w:r w:rsidRPr="000C2861">
        <w:rPr>
          <w:rFonts w:hint="eastAsia"/>
          <w:lang w:val="en-US"/>
        </w:rPr>
        <w:t>чим</w:t>
      </w:r>
      <w:r w:rsidRPr="000C2861">
        <w:rPr>
          <w:lang w:val="en-US"/>
        </w:rPr>
        <w:t></w:t>
      </w:r>
      <w:r w:rsidRPr="000C2861">
        <w:rPr>
          <w:rFonts w:hint="eastAsia"/>
          <w:lang w:val="en-US"/>
        </w:rPr>
        <w:t>розроблялася</w:t>
      </w:r>
      <w:r w:rsidRPr="000C2861">
        <w:rPr>
          <w:lang w:val="en-US"/>
        </w:rPr>
        <w:t></w:t>
      </w:r>
      <w:r w:rsidRPr="000C2861">
        <w:rPr>
          <w:rFonts w:hint="eastAsia"/>
          <w:lang w:val="en-US"/>
        </w:rPr>
        <w:t>воєнна</w:t>
      </w:r>
    </w:p>
    <w:p w:rsidR="000C2861" w:rsidRPr="000C2861" w:rsidRDefault="000C2861" w:rsidP="000C2861">
      <w:pPr>
        <w:rPr>
          <w:lang w:val="en-US"/>
        </w:rPr>
      </w:pPr>
      <w:r w:rsidRPr="000C2861">
        <w:rPr>
          <w:rFonts w:hint="eastAsia"/>
          <w:lang w:val="en-US"/>
        </w:rPr>
        <w:t>операція</w:t>
      </w:r>
      <w:r w:rsidRPr="000C2861">
        <w:rPr>
          <w:lang w:val="en-US"/>
        </w:rPr>
        <w:t></w:t>
      </w:r>
      <w:r w:rsidRPr="000C2861">
        <w:rPr>
          <w:rFonts w:hint="eastAsia"/>
          <w:lang w:val="en-US"/>
        </w:rPr>
        <w:t>по</w:t>
      </w:r>
      <w:r w:rsidRPr="000C2861">
        <w:rPr>
          <w:lang w:val="en-US"/>
        </w:rPr>
        <w:t></w:t>
      </w:r>
      <w:r w:rsidRPr="000C2861">
        <w:rPr>
          <w:rFonts w:hint="eastAsia"/>
          <w:lang w:val="en-US"/>
        </w:rPr>
        <w:t>очищенню</w:t>
      </w:r>
      <w:r w:rsidRPr="000C2861">
        <w:rPr>
          <w:lang w:val="en-US"/>
        </w:rPr>
        <w:t></w:t>
      </w:r>
      <w:r w:rsidRPr="000C2861">
        <w:rPr>
          <w:rFonts w:hint="eastAsia"/>
          <w:lang w:val="en-US"/>
        </w:rPr>
        <w:t>кубанських</w:t>
      </w:r>
      <w:r w:rsidRPr="000C2861">
        <w:rPr>
          <w:lang w:val="en-US"/>
        </w:rPr>
        <w:t></w:t>
      </w:r>
      <w:r w:rsidRPr="000C2861">
        <w:rPr>
          <w:rFonts w:hint="eastAsia"/>
          <w:lang w:val="en-US"/>
        </w:rPr>
        <w:t>територій</w:t>
      </w:r>
      <w:r w:rsidRPr="000C2861">
        <w:rPr>
          <w:lang w:val="en-US"/>
        </w:rPr>
        <w:t></w:t>
      </w:r>
      <w:r w:rsidRPr="000C2861">
        <w:rPr>
          <w:rFonts w:hint="eastAsia"/>
          <w:lang w:val="en-US"/>
        </w:rPr>
        <w:t>від</w:t>
      </w:r>
      <w:r w:rsidRPr="000C2861">
        <w:rPr>
          <w:lang w:val="en-US"/>
        </w:rPr>
        <w:t></w:t>
      </w:r>
      <w:r w:rsidRPr="000C2861">
        <w:rPr>
          <w:rFonts w:hint="eastAsia"/>
          <w:lang w:val="en-US"/>
        </w:rPr>
        <w:t>більшовиків</w:t>
      </w:r>
      <w:r w:rsidRPr="000C2861">
        <w:rPr>
          <w:lang w:val="en-US"/>
        </w:rPr>
        <w:t></w:t>
      </w:r>
    </w:p>
    <w:p w:rsidR="000C2861" w:rsidRPr="000C2861" w:rsidRDefault="000C2861" w:rsidP="000C2861">
      <w:pPr>
        <w:rPr>
          <w:lang w:val="en-US"/>
        </w:rPr>
      </w:pPr>
      <w:r w:rsidRPr="000C2861">
        <w:rPr>
          <w:rFonts w:hint="eastAsia"/>
          <w:lang w:val="en-US"/>
        </w:rPr>
        <w:t>направлялася</w:t>
      </w:r>
      <w:r w:rsidRPr="000C2861">
        <w:rPr>
          <w:lang w:val="en-US"/>
        </w:rPr>
        <w:t></w:t>
      </w:r>
      <w:r w:rsidRPr="000C2861">
        <w:rPr>
          <w:rFonts w:hint="eastAsia"/>
          <w:lang w:val="en-US"/>
        </w:rPr>
        <w:t>військово</w:t>
      </w:r>
      <w:r w:rsidRPr="000C2861">
        <w:rPr>
          <w:lang w:val="en-US"/>
        </w:rPr>
        <w:t></w:t>
      </w:r>
      <w:r w:rsidRPr="000C2861">
        <w:rPr>
          <w:rFonts w:hint="eastAsia"/>
          <w:lang w:val="en-US"/>
        </w:rPr>
        <w:t>матеріальна</w:t>
      </w:r>
      <w:r w:rsidRPr="000C2861">
        <w:rPr>
          <w:lang w:val="en-US"/>
        </w:rPr>
        <w:t></w:t>
      </w:r>
      <w:r w:rsidRPr="000C2861">
        <w:rPr>
          <w:rFonts w:hint="eastAsia"/>
          <w:lang w:val="en-US"/>
        </w:rPr>
        <w:t>допомога</w:t>
      </w:r>
      <w:r w:rsidRPr="000C2861">
        <w:rPr>
          <w:lang w:val="en-US"/>
        </w:rPr>
        <w:t></w:t>
      </w:r>
      <w:r w:rsidRPr="000C2861">
        <w:rPr>
          <w:lang w:val="en-US"/>
        </w:rPr>
        <w:t></w:t>
      </w:r>
      <w:r w:rsidRPr="000C2861">
        <w:rPr>
          <w:rFonts w:hint="eastAsia"/>
          <w:lang w:val="en-US"/>
        </w:rPr>
        <w:t>проводилася</w:t>
      </w:r>
      <w:r w:rsidRPr="000C2861">
        <w:rPr>
          <w:lang w:val="en-US"/>
        </w:rPr>
        <w:t></w:t>
      </w:r>
      <w:r w:rsidRPr="000C2861">
        <w:rPr>
          <w:rFonts w:hint="eastAsia"/>
          <w:lang w:val="en-US"/>
        </w:rPr>
        <w:t>агітаційна</w:t>
      </w:r>
    </w:p>
    <w:p w:rsidR="000C2861" w:rsidRPr="000C2861" w:rsidRDefault="000C2861" w:rsidP="000C2861">
      <w:pPr>
        <w:rPr>
          <w:lang w:val="en-US"/>
        </w:rPr>
      </w:pPr>
      <w:r w:rsidRPr="000C2861">
        <w:rPr>
          <w:rFonts w:hint="eastAsia"/>
          <w:lang w:val="en-US"/>
        </w:rPr>
        <w:t>робота</w:t>
      </w:r>
      <w:r w:rsidRPr="000C2861">
        <w:rPr>
          <w:lang w:val="en-US"/>
        </w:rPr>
        <w:t></w:t>
      </w:r>
      <w:r w:rsidRPr="000C2861">
        <w:rPr>
          <w:rFonts w:hint="eastAsia"/>
          <w:lang w:val="en-US"/>
        </w:rPr>
        <w:t>серед</w:t>
      </w:r>
      <w:r w:rsidRPr="000C2861">
        <w:rPr>
          <w:lang w:val="en-US"/>
        </w:rPr>
        <w:t></w:t>
      </w:r>
      <w:r w:rsidRPr="000C2861">
        <w:rPr>
          <w:rFonts w:hint="eastAsia"/>
          <w:lang w:val="en-US"/>
        </w:rPr>
        <w:t>місцевого</w:t>
      </w:r>
      <w:r w:rsidRPr="000C2861">
        <w:rPr>
          <w:lang w:val="en-US"/>
        </w:rPr>
        <w:t></w:t>
      </w:r>
      <w:r w:rsidRPr="000C2861">
        <w:rPr>
          <w:rFonts w:hint="eastAsia"/>
          <w:lang w:val="en-US"/>
        </w:rPr>
        <w:t>населення</w:t>
      </w:r>
      <w:r w:rsidRPr="000C2861">
        <w:rPr>
          <w:lang w:val="en-US"/>
        </w:rPr>
        <w:t></w:t>
      </w:r>
      <w:r w:rsidRPr="000C2861">
        <w:rPr>
          <w:lang w:val="en-US"/>
        </w:rPr>
        <w:t></w:t>
      </w:r>
      <w:r w:rsidRPr="000C2861">
        <w:rPr>
          <w:rFonts w:hint="eastAsia"/>
          <w:lang w:val="en-US"/>
        </w:rPr>
        <w:t>активно</w:t>
      </w:r>
      <w:r w:rsidRPr="000C2861">
        <w:rPr>
          <w:lang w:val="en-US"/>
        </w:rPr>
        <w:t></w:t>
      </w:r>
      <w:r w:rsidRPr="000C2861">
        <w:rPr>
          <w:rFonts w:hint="eastAsia"/>
          <w:lang w:val="en-US"/>
        </w:rPr>
        <w:t>діяло</w:t>
      </w:r>
      <w:r w:rsidRPr="000C2861">
        <w:rPr>
          <w:lang w:val="en-US"/>
        </w:rPr>
        <w:t></w:t>
      </w:r>
      <w:r w:rsidRPr="000C2861">
        <w:rPr>
          <w:rFonts w:hint="eastAsia"/>
          <w:lang w:val="en-US"/>
        </w:rPr>
        <w:t>в</w:t>
      </w:r>
      <w:r w:rsidRPr="000C2861">
        <w:rPr>
          <w:lang w:val="en-US"/>
        </w:rPr>
        <w:t></w:t>
      </w:r>
      <w:r w:rsidRPr="000C2861">
        <w:rPr>
          <w:rFonts w:hint="eastAsia"/>
          <w:lang w:val="en-US"/>
        </w:rPr>
        <w:t>Китеринодарі</w:t>
      </w:r>
    </w:p>
    <w:p w:rsidR="000C2861" w:rsidRPr="000C2861" w:rsidRDefault="000C2861" w:rsidP="000C2861">
      <w:pPr>
        <w:rPr>
          <w:lang w:val="en-US"/>
        </w:rPr>
      </w:pPr>
      <w:r w:rsidRPr="000C2861">
        <w:rPr>
          <w:rFonts w:hint="eastAsia"/>
          <w:lang w:val="en-US"/>
        </w:rPr>
        <w:t>українське</w:t>
      </w:r>
      <w:r w:rsidRPr="000C2861">
        <w:rPr>
          <w:lang w:val="en-US"/>
        </w:rPr>
        <w:t></w:t>
      </w:r>
      <w:r w:rsidRPr="000C2861">
        <w:rPr>
          <w:rFonts w:hint="eastAsia"/>
          <w:lang w:val="en-US"/>
        </w:rPr>
        <w:t>дипломатичне</w:t>
      </w:r>
      <w:r w:rsidRPr="000C2861">
        <w:rPr>
          <w:lang w:val="en-US"/>
        </w:rPr>
        <w:t></w:t>
      </w:r>
      <w:r w:rsidRPr="000C2861">
        <w:rPr>
          <w:rFonts w:hint="eastAsia"/>
          <w:lang w:val="en-US"/>
        </w:rPr>
        <w:t>представництво</w:t>
      </w:r>
      <w:r w:rsidRPr="000C2861">
        <w:rPr>
          <w:lang w:val="en-US"/>
        </w:rPr>
        <w:t></w:t>
      </w:r>
      <w:r w:rsidRPr="000C2861">
        <w:rPr>
          <w:rFonts w:hint="eastAsia"/>
          <w:lang w:val="en-US"/>
        </w:rPr>
        <w:t>на</w:t>
      </w:r>
      <w:r w:rsidRPr="000C2861">
        <w:rPr>
          <w:lang w:val="en-US"/>
        </w:rPr>
        <w:t></w:t>
      </w:r>
      <w:r w:rsidRPr="000C2861">
        <w:rPr>
          <w:rFonts w:hint="eastAsia"/>
          <w:lang w:val="en-US"/>
        </w:rPr>
        <w:t>чолі</w:t>
      </w:r>
      <w:r w:rsidRPr="000C2861">
        <w:rPr>
          <w:lang w:val="en-US"/>
        </w:rPr>
        <w:t></w:t>
      </w:r>
      <w:r w:rsidRPr="000C2861">
        <w:rPr>
          <w:rFonts w:hint="eastAsia"/>
          <w:lang w:val="en-US"/>
        </w:rPr>
        <w:t>з</w:t>
      </w:r>
      <w:r w:rsidRPr="000C2861">
        <w:rPr>
          <w:lang w:val="en-US"/>
        </w:rPr>
        <w:t></w:t>
      </w:r>
      <w:r w:rsidRPr="000C2861">
        <w:rPr>
          <w:rFonts w:hint="eastAsia"/>
          <w:lang w:val="en-US"/>
        </w:rPr>
        <w:t>Ф</w:t>
      </w:r>
      <w:r w:rsidRPr="000C2861">
        <w:rPr>
          <w:lang w:val="en-US"/>
        </w:rPr>
        <w:t></w:t>
      </w:r>
      <w:r w:rsidRPr="000C2861">
        <w:rPr>
          <w:lang w:val="en-US"/>
        </w:rPr>
        <w:t></w:t>
      </w:r>
      <w:r w:rsidRPr="000C2861">
        <w:rPr>
          <w:rFonts w:hint="eastAsia"/>
          <w:lang w:val="en-US"/>
        </w:rPr>
        <w:t>Боржинським</w:t>
      </w:r>
      <w:r w:rsidRPr="000C2861">
        <w:rPr>
          <w:lang w:val="en-US"/>
        </w:rPr>
        <w:t></w:t>
      </w:r>
      <w:r w:rsidRPr="000C2861">
        <w:rPr>
          <w:lang w:val="en-US"/>
        </w:rPr>
        <w:t></w:t>
      </w:r>
      <w:r w:rsidRPr="000C2861">
        <w:rPr>
          <w:rFonts w:hint="eastAsia"/>
          <w:lang w:val="en-US"/>
        </w:rPr>
        <w:t>а</w:t>
      </w:r>
      <w:r w:rsidRPr="000C2861">
        <w:rPr>
          <w:lang w:val="en-US"/>
        </w:rPr>
        <w:t></w:t>
      </w:r>
      <w:r w:rsidRPr="000C2861">
        <w:rPr>
          <w:rFonts w:hint="eastAsia"/>
          <w:lang w:val="en-US"/>
        </w:rPr>
        <w:t>в</w:t>
      </w:r>
    </w:p>
    <w:p w:rsidR="000C2861" w:rsidRPr="000C2861" w:rsidRDefault="000C2861" w:rsidP="000C2861">
      <w:pPr>
        <w:rPr>
          <w:lang w:val="en-US"/>
        </w:rPr>
      </w:pPr>
      <w:r w:rsidRPr="000C2861">
        <w:rPr>
          <w:lang w:val="en-US"/>
        </w:rPr>
        <w:t></w:t>
      </w:r>
      <w:r w:rsidRPr="000C2861">
        <w:rPr>
          <w:lang w:val="en-US"/>
        </w:rPr>
        <w:t></w:t>
      </w:r>
      <w:r w:rsidRPr="000C2861">
        <w:rPr>
          <w:lang w:val="en-US"/>
        </w:rPr>
        <w:t></w:t>
      </w:r>
    </w:p>
    <w:p w:rsidR="000C2861" w:rsidRPr="000C2861" w:rsidRDefault="000C2861" w:rsidP="000C2861">
      <w:pPr>
        <w:rPr>
          <w:lang w:val="en-US"/>
        </w:rPr>
      </w:pPr>
      <w:r w:rsidRPr="000C2861">
        <w:rPr>
          <w:rFonts w:hint="eastAsia"/>
          <w:lang w:val="en-US"/>
        </w:rPr>
        <w:t>Києві</w:t>
      </w:r>
      <w:r w:rsidRPr="000C2861">
        <w:rPr>
          <w:lang w:val="en-US"/>
        </w:rPr>
        <w:t></w:t>
      </w:r>
      <w:r w:rsidRPr="000C2861">
        <w:rPr>
          <w:rFonts w:hint="eastAsia"/>
          <w:lang w:val="en-US"/>
        </w:rPr>
        <w:t>було</w:t>
      </w:r>
      <w:r w:rsidRPr="000C2861">
        <w:rPr>
          <w:lang w:val="en-US"/>
        </w:rPr>
        <w:t></w:t>
      </w:r>
      <w:r w:rsidRPr="000C2861">
        <w:rPr>
          <w:rFonts w:hint="eastAsia"/>
          <w:lang w:val="en-US"/>
        </w:rPr>
        <w:t>прийнято</w:t>
      </w:r>
      <w:r w:rsidRPr="000C2861">
        <w:rPr>
          <w:lang w:val="en-US"/>
        </w:rPr>
        <w:t></w:t>
      </w:r>
      <w:r w:rsidRPr="000C2861">
        <w:rPr>
          <w:rFonts w:hint="eastAsia"/>
          <w:lang w:val="en-US"/>
        </w:rPr>
        <w:t>кубанську</w:t>
      </w:r>
      <w:r w:rsidRPr="000C2861">
        <w:rPr>
          <w:lang w:val="en-US"/>
        </w:rPr>
        <w:t></w:t>
      </w:r>
      <w:r w:rsidRPr="000C2861">
        <w:rPr>
          <w:rFonts w:hint="eastAsia"/>
          <w:lang w:val="en-US"/>
        </w:rPr>
        <w:t>дипломатичну</w:t>
      </w:r>
      <w:r w:rsidRPr="000C2861">
        <w:rPr>
          <w:lang w:val="en-US"/>
        </w:rPr>
        <w:t></w:t>
      </w:r>
      <w:r w:rsidRPr="000C2861">
        <w:rPr>
          <w:rFonts w:hint="eastAsia"/>
          <w:lang w:val="en-US"/>
        </w:rPr>
        <w:t>місію</w:t>
      </w:r>
      <w:r w:rsidRPr="000C2861">
        <w:rPr>
          <w:lang w:val="en-US"/>
        </w:rPr>
        <w:t></w:t>
      </w:r>
      <w:r w:rsidRPr="000C2861">
        <w:rPr>
          <w:rFonts w:hint="eastAsia"/>
          <w:lang w:val="en-US"/>
        </w:rPr>
        <w:t>полковника</w:t>
      </w:r>
    </w:p>
    <w:p w:rsidR="000C2861" w:rsidRPr="000C2861" w:rsidRDefault="000C2861" w:rsidP="000C2861">
      <w:pPr>
        <w:rPr>
          <w:lang w:val="en-US"/>
        </w:rPr>
      </w:pPr>
      <w:r w:rsidRPr="000C2861">
        <w:rPr>
          <w:rFonts w:hint="eastAsia"/>
          <w:lang w:val="en-US"/>
        </w:rPr>
        <w:t>В</w:t>
      </w:r>
      <w:r w:rsidRPr="000C2861">
        <w:rPr>
          <w:lang w:val="en-US"/>
        </w:rPr>
        <w:t></w:t>
      </w:r>
      <w:r w:rsidRPr="000C2861">
        <w:rPr>
          <w:rFonts w:hint="eastAsia"/>
          <w:lang w:val="en-US"/>
        </w:rPr>
        <w:t>Ткачова</w:t>
      </w:r>
      <w:r w:rsidRPr="000C2861">
        <w:rPr>
          <w:lang w:val="en-US"/>
        </w:rPr>
        <w:t></w:t>
      </w:r>
      <w:r w:rsidRPr="000C2861">
        <w:rPr>
          <w:lang w:val="en-US"/>
        </w:rPr>
        <w:t></w:t>
      </w:r>
      <w:r w:rsidRPr="000C2861">
        <w:rPr>
          <w:rFonts w:hint="eastAsia"/>
          <w:lang w:val="en-US"/>
        </w:rPr>
        <w:t>Успіхом</w:t>
      </w:r>
      <w:r w:rsidRPr="000C2861">
        <w:rPr>
          <w:lang w:val="en-US"/>
        </w:rPr>
        <w:t></w:t>
      </w:r>
      <w:r w:rsidRPr="000C2861">
        <w:rPr>
          <w:rFonts w:hint="eastAsia"/>
          <w:lang w:val="en-US"/>
        </w:rPr>
        <w:t>політико</w:t>
      </w:r>
      <w:r w:rsidRPr="000C2861">
        <w:rPr>
          <w:lang w:val="en-US"/>
        </w:rPr>
        <w:t></w:t>
      </w:r>
      <w:r w:rsidRPr="000C2861">
        <w:rPr>
          <w:rFonts w:hint="eastAsia"/>
          <w:lang w:val="en-US"/>
        </w:rPr>
        <w:t>дипломатичних</w:t>
      </w:r>
      <w:r w:rsidRPr="000C2861">
        <w:rPr>
          <w:lang w:val="en-US"/>
        </w:rPr>
        <w:t></w:t>
      </w:r>
      <w:r w:rsidRPr="000C2861">
        <w:rPr>
          <w:rFonts w:hint="eastAsia"/>
          <w:lang w:val="en-US"/>
        </w:rPr>
        <w:t>відносин</w:t>
      </w:r>
      <w:r w:rsidRPr="000C2861">
        <w:rPr>
          <w:lang w:val="en-US"/>
        </w:rPr>
        <w:t></w:t>
      </w:r>
      <w:r w:rsidRPr="000C2861">
        <w:rPr>
          <w:rFonts w:hint="eastAsia"/>
          <w:lang w:val="en-US"/>
        </w:rPr>
        <w:t>України</w:t>
      </w:r>
      <w:r w:rsidRPr="000C2861">
        <w:rPr>
          <w:lang w:val="en-US"/>
        </w:rPr>
        <w:t></w:t>
      </w:r>
      <w:r w:rsidRPr="000C2861">
        <w:rPr>
          <w:rFonts w:hint="eastAsia"/>
          <w:lang w:val="en-US"/>
        </w:rPr>
        <w:t>і</w:t>
      </w:r>
    </w:p>
    <w:p w:rsidR="000C2861" w:rsidRPr="000C2861" w:rsidRDefault="000C2861" w:rsidP="000C2861">
      <w:pPr>
        <w:rPr>
          <w:lang w:val="en-US"/>
        </w:rPr>
      </w:pPr>
      <w:r w:rsidRPr="000C2861">
        <w:rPr>
          <w:rFonts w:hint="eastAsia"/>
          <w:lang w:val="en-US"/>
        </w:rPr>
        <w:t>Кубанської</w:t>
      </w:r>
      <w:r w:rsidRPr="000C2861">
        <w:rPr>
          <w:lang w:val="en-US"/>
        </w:rPr>
        <w:t></w:t>
      </w:r>
      <w:r w:rsidRPr="000C2861">
        <w:rPr>
          <w:rFonts w:hint="eastAsia"/>
          <w:lang w:val="en-US"/>
        </w:rPr>
        <w:t>Народної</w:t>
      </w:r>
      <w:r w:rsidRPr="000C2861">
        <w:rPr>
          <w:lang w:val="en-US"/>
        </w:rPr>
        <w:t></w:t>
      </w:r>
      <w:r w:rsidRPr="000C2861">
        <w:rPr>
          <w:rFonts w:hint="eastAsia"/>
          <w:lang w:val="en-US"/>
        </w:rPr>
        <w:t>Республіки</w:t>
      </w:r>
      <w:r w:rsidRPr="000C2861">
        <w:rPr>
          <w:lang w:val="en-US"/>
        </w:rPr>
        <w:t></w:t>
      </w:r>
      <w:r w:rsidRPr="000C2861">
        <w:rPr>
          <w:rFonts w:hint="eastAsia"/>
          <w:lang w:val="en-US"/>
        </w:rPr>
        <w:t>стало</w:t>
      </w:r>
      <w:r w:rsidRPr="000C2861">
        <w:rPr>
          <w:lang w:val="en-US"/>
        </w:rPr>
        <w:t></w:t>
      </w:r>
      <w:r w:rsidRPr="000C2861">
        <w:rPr>
          <w:rFonts w:hint="eastAsia"/>
          <w:lang w:val="en-US"/>
        </w:rPr>
        <w:t>підписання</w:t>
      </w:r>
      <w:r w:rsidRPr="000C2861">
        <w:rPr>
          <w:lang w:val="en-US"/>
        </w:rPr>
        <w:t></w:t>
      </w:r>
      <w:r w:rsidRPr="000C2861">
        <w:rPr>
          <w:rFonts w:hint="eastAsia"/>
          <w:lang w:val="en-US"/>
        </w:rPr>
        <w:t>в</w:t>
      </w:r>
      <w:r w:rsidRPr="000C2861">
        <w:rPr>
          <w:lang w:val="en-US"/>
        </w:rPr>
        <w:t></w:t>
      </w:r>
      <w:r w:rsidRPr="000C2861">
        <w:rPr>
          <w:rFonts w:hint="eastAsia"/>
          <w:lang w:val="en-US"/>
        </w:rPr>
        <w:t>листопаді</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p>
    <w:p w:rsidR="000C2861" w:rsidRPr="000C2861" w:rsidRDefault="000C2861" w:rsidP="000C2861">
      <w:pPr>
        <w:rPr>
          <w:lang w:val="en-US"/>
        </w:rPr>
      </w:pPr>
      <w:r w:rsidRPr="000C2861">
        <w:rPr>
          <w:rFonts w:hint="eastAsia"/>
          <w:lang w:val="en-US"/>
        </w:rPr>
        <w:t>низки</w:t>
      </w:r>
      <w:r w:rsidRPr="000C2861">
        <w:rPr>
          <w:lang w:val="en-US"/>
        </w:rPr>
        <w:t></w:t>
      </w:r>
      <w:r w:rsidRPr="000C2861">
        <w:rPr>
          <w:rFonts w:hint="eastAsia"/>
          <w:lang w:val="en-US"/>
        </w:rPr>
        <w:t>договорів</w:t>
      </w:r>
      <w:r w:rsidRPr="000C2861">
        <w:rPr>
          <w:lang w:val="en-US"/>
        </w:rPr>
        <w:t></w:t>
      </w:r>
      <w:r w:rsidRPr="000C2861">
        <w:rPr>
          <w:lang w:val="en-US"/>
        </w:rPr>
        <w:t></w:t>
      </w:r>
      <w:r w:rsidRPr="000C2861">
        <w:rPr>
          <w:rFonts w:hint="eastAsia"/>
          <w:lang w:val="en-US"/>
        </w:rPr>
        <w:t>що</w:t>
      </w:r>
      <w:r w:rsidRPr="000C2861">
        <w:rPr>
          <w:lang w:val="en-US"/>
        </w:rPr>
        <w:t></w:t>
      </w:r>
      <w:r w:rsidRPr="000C2861">
        <w:rPr>
          <w:rFonts w:hint="eastAsia"/>
          <w:lang w:val="en-US"/>
        </w:rPr>
        <w:t>стосувалися</w:t>
      </w:r>
      <w:r w:rsidRPr="000C2861">
        <w:rPr>
          <w:lang w:val="en-US"/>
        </w:rPr>
        <w:t></w:t>
      </w:r>
      <w:r w:rsidRPr="000C2861">
        <w:rPr>
          <w:rFonts w:hint="eastAsia"/>
          <w:lang w:val="en-US"/>
        </w:rPr>
        <w:t>поштово</w:t>
      </w:r>
      <w:r w:rsidRPr="000C2861">
        <w:rPr>
          <w:lang w:val="en-US"/>
        </w:rPr>
        <w:t></w:t>
      </w:r>
      <w:r w:rsidRPr="000C2861">
        <w:rPr>
          <w:rFonts w:hint="eastAsia"/>
          <w:lang w:val="en-US"/>
        </w:rPr>
        <w:t>телеграфних</w:t>
      </w:r>
      <w:r w:rsidRPr="000C2861">
        <w:rPr>
          <w:lang w:val="en-US"/>
        </w:rPr>
        <w:t></w:t>
      </w:r>
      <w:r w:rsidRPr="000C2861">
        <w:rPr>
          <w:rFonts w:hint="eastAsia"/>
          <w:lang w:val="en-US"/>
        </w:rPr>
        <w:t>зв’язків</w:t>
      </w:r>
      <w:r w:rsidRPr="000C2861">
        <w:rPr>
          <w:lang w:val="en-US"/>
        </w:rPr>
        <w:t></w:t>
      </w:r>
      <w:r w:rsidRPr="000C2861">
        <w:rPr>
          <w:lang w:val="en-US"/>
        </w:rPr>
        <w:t></w:t>
      </w:r>
      <w:r w:rsidRPr="000C2861">
        <w:rPr>
          <w:rFonts w:hint="eastAsia"/>
          <w:lang w:val="en-US"/>
        </w:rPr>
        <w:t>шляхів</w:t>
      </w:r>
    </w:p>
    <w:p w:rsidR="000C2861" w:rsidRPr="000C2861" w:rsidRDefault="000C2861" w:rsidP="000C2861">
      <w:pPr>
        <w:rPr>
          <w:lang w:val="en-US"/>
        </w:rPr>
      </w:pPr>
      <w:r w:rsidRPr="000C2861">
        <w:rPr>
          <w:rFonts w:hint="eastAsia"/>
          <w:lang w:val="en-US"/>
        </w:rPr>
        <w:t>сполучення</w:t>
      </w:r>
      <w:r w:rsidRPr="000C2861">
        <w:rPr>
          <w:lang w:val="en-US"/>
        </w:rPr>
        <w:t></w:t>
      </w:r>
      <w:r w:rsidRPr="000C2861">
        <w:rPr>
          <w:lang w:val="en-US"/>
        </w:rPr>
        <w:t></w:t>
      </w:r>
      <w:r w:rsidRPr="000C2861">
        <w:rPr>
          <w:rFonts w:hint="eastAsia"/>
          <w:lang w:val="en-US"/>
        </w:rPr>
        <w:t>торгових</w:t>
      </w:r>
      <w:r w:rsidRPr="000C2861">
        <w:rPr>
          <w:lang w:val="en-US"/>
        </w:rPr>
        <w:t></w:t>
      </w:r>
      <w:r w:rsidRPr="000C2861">
        <w:rPr>
          <w:lang w:val="en-US"/>
        </w:rPr>
        <w:t></w:t>
      </w:r>
      <w:r w:rsidRPr="000C2861">
        <w:rPr>
          <w:rFonts w:hint="eastAsia"/>
          <w:lang w:val="en-US"/>
        </w:rPr>
        <w:t>мореплавних</w:t>
      </w:r>
      <w:r w:rsidRPr="000C2861">
        <w:rPr>
          <w:lang w:val="en-US"/>
        </w:rPr>
        <w:t></w:t>
      </w:r>
      <w:r w:rsidRPr="000C2861">
        <w:rPr>
          <w:rFonts w:hint="eastAsia"/>
          <w:lang w:val="en-US"/>
        </w:rPr>
        <w:t>і</w:t>
      </w:r>
      <w:r w:rsidRPr="000C2861">
        <w:rPr>
          <w:lang w:val="en-US"/>
        </w:rPr>
        <w:t></w:t>
      </w:r>
      <w:r w:rsidRPr="000C2861">
        <w:rPr>
          <w:rFonts w:hint="eastAsia"/>
          <w:lang w:val="en-US"/>
        </w:rPr>
        <w:t>консульських</w:t>
      </w:r>
      <w:r w:rsidRPr="000C2861">
        <w:rPr>
          <w:lang w:val="en-US"/>
        </w:rPr>
        <w:t></w:t>
      </w:r>
      <w:r w:rsidRPr="000C2861">
        <w:rPr>
          <w:rFonts w:hint="eastAsia"/>
          <w:lang w:val="en-US"/>
        </w:rPr>
        <w:t>зносин</w:t>
      </w:r>
      <w:r w:rsidRPr="000C2861">
        <w:rPr>
          <w:lang w:val="en-US"/>
        </w:rPr>
        <w:t></w:t>
      </w:r>
      <w:r w:rsidRPr="000C2861">
        <w:rPr>
          <w:lang w:val="en-US"/>
        </w:rPr>
        <w:t></w:t>
      </w:r>
      <w:r w:rsidRPr="000C2861">
        <w:rPr>
          <w:rFonts w:hint="eastAsia"/>
          <w:lang w:val="en-US"/>
        </w:rPr>
        <w:t>Також</w:t>
      </w:r>
      <w:r w:rsidRPr="000C2861">
        <w:rPr>
          <w:lang w:val="en-US"/>
        </w:rPr>
        <w:t></w:t>
      </w:r>
      <w:r w:rsidRPr="000C2861">
        <w:rPr>
          <w:rFonts w:hint="eastAsia"/>
          <w:lang w:val="en-US"/>
        </w:rPr>
        <w:t>було</w:t>
      </w:r>
    </w:p>
    <w:p w:rsidR="000C2861" w:rsidRPr="000C2861" w:rsidRDefault="000C2861" w:rsidP="000C2861">
      <w:pPr>
        <w:rPr>
          <w:lang w:val="en-US"/>
        </w:rPr>
      </w:pPr>
      <w:r w:rsidRPr="000C2861">
        <w:rPr>
          <w:rFonts w:hint="eastAsia"/>
          <w:lang w:val="en-US"/>
        </w:rPr>
        <w:t>вироблено</w:t>
      </w:r>
      <w:r w:rsidRPr="000C2861">
        <w:rPr>
          <w:lang w:val="en-US"/>
        </w:rPr>
        <w:t></w:t>
      </w:r>
      <w:r w:rsidRPr="000C2861">
        <w:rPr>
          <w:rFonts w:hint="eastAsia"/>
          <w:lang w:val="en-US"/>
        </w:rPr>
        <w:t>і</w:t>
      </w:r>
      <w:r w:rsidRPr="000C2861">
        <w:rPr>
          <w:lang w:val="en-US"/>
        </w:rPr>
        <w:t></w:t>
      </w:r>
      <w:r w:rsidRPr="000C2861">
        <w:rPr>
          <w:rFonts w:hint="eastAsia"/>
          <w:lang w:val="en-US"/>
        </w:rPr>
        <w:t>погоджено</w:t>
      </w:r>
      <w:r w:rsidRPr="000C2861">
        <w:rPr>
          <w:lang w:val="en-US"/>
        </w:rPr>
        <w:t></w:t>
      </w:r>
      <w:r w:rsidRPr="000C2861">
        <w:rPr>
          <w:rFonts w:hint="eastAsia"/>
          <w:lang w:val="en-US"/>
        </w:rPr>
        <w:t>умови</w:t>
      </w:r>
      <w:r w:rsidRPr="000C2861">
        <w:rPr>
          <w:lang w:val="en-US"/>
        </w:rPr>
        <w:t></w:t>
      </w:r>
      <w:r w:rsidRPr="000C2861">
        <w:rPr>
          <w:rFonts w:hint="eastAsia"/>
          <w:lang w:val="en-US"/>
        </w:rPr>
        <w:t>проведення</w:t>
      </w:r>
      <w:r w:rsidRPr="000C2861">
        <w:rPr>
          <w:lang w:val="en-US"/>
        </w:rPr>
        <w:t></w:t>
      </w:r>
      <w:r w:rsidRPr="000C2861">
        <w:rPr>
          <w:rFonts w:hint="eastAsia"/>
          <w:lang w:val="en-US"/>
        </w:rPr>
        <w:t>фінансових</w:t>
      </w:r>
      <w:r w:rsidRPr="000C2861">
        <w:rPr>
          <w:lang w:val="en-US"/>
        </w:rPr>
        <w:t></w:t>
      </w:r>
      <w:r w:rsidRPr="000C2861">
        <w:rPr>
          <w:rFonts w:hint="eastAsia"/>
          <w:lang w:val="en-US"/>
        </w:rPr>
        <w:t>операцій</w:t>
      </w:r>
      <w:r w:rsidRPr="000C2861">
        <w:rPr>
          <w:lang w:val="en-US"/>
        </w:rPr>
        <w:t></w:t>
      </w:r>
      <w:r w:rsidRPr="000C2861">
        <w:rPr>
          <w:rFonts w:hint="eastAsia"/>
          <w:lang w:val="en-US"/>
        </w:rPr>
        <w:t>між</w:t>
      </w:r>
    </w:p>
    <w:p w:rsidR="000C2861" w:rsidRPr="000C2861" w:rsidRDefault="000C2861" w:rsidP="000C2861">
      <w:pPr>
        <w:rPr>
          <w:lang w:val="en-US"/>
        </w:rPr>
      </w:pPr>
      <w:r w:rsidRPr="000C2861">
        <w:rPr>
          <w:rFonts w:hint="eastAsia"/>
          <w:lang w:val="en-US"/>
        </w:rPr>
        <w:t>кубанськими</w:t>
      </w:r>
      <w:r w:rsidRPr="000C2861">
        <w:rPr>
          <w:lang w:val="en-US"/>
        </w:rPr>
        <w:t></w:t>
      </w:r>
      <w:r w:rsidRPr="000C2861">
        <w:rPr>
          <w:rFonts w:hint="eastAsia"/>
          <w:lang w:val="en-US"/>
        </w:rPr>
        <w:t>і</w:t>
      </w:r>
      <w:r w:rsidRPr="000C2861">
        <w:rPr>
          <w:lang w:val="en-US"/>
        </w:rPr>
        <w:t></w:t>
      </w:r>
      <w:r w:rsidRPr="000C2861">
        <w:rPr>
          <w:rFonts w:hint="eastAsia"/>
          <w:lang w:val="en-US"/>
        </w:rPr>
        <w:t>українськими</w:t>
      </w:r>
      <w:r w:rsidRPr="000C2861">
        <w:rPr>
          <w:lang w:val="en-US"/>
        </w:rPr>
        <w:t></w:t>
      </w:r>
      <w:r w:rsidRPr="000C2861">
        <w:rPr>
          <w:rFonts w:hint="eastAsia"/>
          <w:lang w:val="en-US"/>
        </w:rPr>
        <w:t>банківськими</w:t>
      </w:r>
      <w:r w:rsidRPr="000C2861">
        <w:rPr>
          <w:lang w:val="en-US"/>
        </w:rPr>
        <w:t></w:t>
      </w:r>
      <w:r w:rsidRPr="000C2861">
        <w:rPr>
          <w:rFonts w:hint="eastAsia"/>
          <w:lang w:val="en-US"/>
        </w:rPr>
        <w:t>установами</w:t>
      </w:r>
      <w:r w:rsidRPr="000C2861">
        <w:rPr>
          <w:lang w:val="en-US"/>
        </w:rPr>
        <w:t></w:t>
      </w:r>
      <w:r w:rsidRPr="000C2861">
        <w:rPr>
          <w:lang w:val="en-US"/>
        </w:rPr>
        <w:t></w:t>
      </w:r>
      <w:r w:rsidRPr="000C2861">
        <w:rPr>
          <w:rFonts w:hint="eastAsia"/>
          <w:lang w:val="en-US"/>
        </w:rPr>
        <w:t>Не</w:t>
      </w:r>
      <w:r w:rsidRPr="000C2861">
        <w:rPr>
          <w:lang w:val="en-US"/>
        </w:rPr>
        <w:t></w:t>
      </w:r>
      <w:r w:rsidRPr="000C2861">
        <w:rPr>
          <w:rFonts w:hint="eastAsia"/>
          <w:lang w:val="en-US"/>
        </w:rPr>
        <w:t>дивлячись</w:t>
      </w:r>
      <w:r w:rsidRPr="000C2861">
        <w:rPr>
          <w:lang w:val="en-US"/>
        </w:rPr>
        <w:t></w:t>
      </w:r>
      <w:r w:rsidRPr="000C2861">
        <w:rPr>
          <w:rFonts w:hint="eastAsia"/>
          <w:lang w:val="en-US"/>
        </w:rPr>
        <w:t>на</w:t>
      </w:r>
    </w:p>
    <w:p w:rsidR="000C2861" w:rsidRPr="000C2861" w:rsidRDefault="000C2861" w:rsidP="000C2861">
      <w:pPr>
        <w:rPr>
          <w:lang w:val="en-US"/>
        </w:rPr>
      </w:pPr>
      <w:r w:rsidRPr="000C2861">
        <w:rPr>
          <w:rFonts w:hint="eastAsia"/>
          <w:lang w:val="en-US"/>
        </w:rPr>
        <w:t>те</w:t>
      </w:r>
      <w:r w:rsidRPr="000C2861">
        <w:rPr>
          <w:lang w:val="en-US"/>
        </w:rPr>
        <w:t></w:t>
      </w:r>
      <w:r w:rsidRPr="000C2861">
        <w:rPr>
          <w:lang w:val="en-US"/>
        </w:rPr>
        <w:t></w:t>
      </w:r>
      <w:r w:rsidRPr="000C2861">
        <w:rPr>
          <w:rFonts w:hint="eastAsia"/>
          <w:lang w:val="en-US"/>
        </w:rPr>
        <w:t>що</w:t>
      </w:r>
      <w:r w:rsidRPr="000C2861">
        <w:rPr>
          <w:lang w:val="en-US"/>
        </w:rPr>
        <w:t></w:t>
      </w:r>
      <w:r w:rsidRPr="000C2861">
        <w:rPr>
          <w:rFonts w:hint="eastAsia"/>
          <w:lang w:val="en-US"/>
        </w:rPr>
        <w:t>реалізувати</w:t>
      </w:r>
      <w:r w:rsidRPr="000C2861">
        <w:rPr>
          <w:lang w:val="en-US"/>
        </w:rPr>
        <w:t></w:t>
      </w:r>
      <w:r w:rsidRPr="000C2861">
        <w:rPr>
          <w:rFonts w:hint="eastAsia"/>
          <w:lang w:val="en-US"/>
        </w:rPr>
        <w:t>на</w:t>
      </w:r>
      <w:r w:rsidRPr="000C2861">
        <w:rPr>
          <w:lang w:val="en-US"/>
        </w:rPr>
        <w:t></w:t>
      </w:r>
      <w:r w:rsidRPr="000C2861">
        <w:rPr>
          <w:rFonts w:hint="eastAsia"/>
          <w:lang w:val="en-US"/>
        </w:rPr>
        <w:t>практиці</w:t>
      </w:r>
      <w:r w:rsidRPr="000C2861">
        <w:rPr>
          <w:lang w:val="en-US"/>
        </w:rPr>
        <w:t></w:t>
      </w:r>
      <w:r w:rsidRPr="000C2861">
        <w:rPr>
          <w:rFonts w:hint="eastAsia"/>
          <w:lang w:val="en-US"/>
        </w:rPr>
        <w:t>ці</w:t>
      </w:r>
      <w:r w:rsidRPr="000C2861">
        <w:rPr>
          <w:lang w:val="en-US"/>
        </w:rPr>
        <w:t></w:t>
      </w:r>
      <w:r w:rsidRPr="000C2861">
        <w:rPr>
          <w:rFonts w:hint="eastAsia"/>
          <w:lang w:val="en-US"/>
        </w:rPr>
        <w:t>домовленості</w:t>
      </w:r>
      <w:r w:rsidRPr="000C2861">
        <w:rPr>
          <w:lang w:val="en-US"/>
        </w:rPr>
        <w:t></w:t>
      </w:r>
      <w:r w:rsidRPr="000C2861">
        <w:rPr>
          <w:rFonts w:hint="eastAsia"/>
          <w:lang w:val="en-US"/>
        </w:rPr>
        <w:t>так</w:t>
      </w:r>
      <w:r w:rsidRPr="000C2861">
        <w:rPr>
          <w:lang w:val="en-US"/>
        </w:rPr>
        <w:t></w:t>
      </w:r>
      <w:r w:rsidRPr="000C2861">
        <w:rPr>
          <w:rFonts w:hint="eastAsia"/>
          <w:lang w:val="en-US"/>
        </w:rPr>
        <w:t>і</w:t>
      </w:r>
      <w:r w:rsidRPr="000C2861">
        <w:rPr>
          <w:lang w:val="en-US"/>
        </w:rPr>
        <w:t></w:t>
      </w:r>
      <w:r w:rsidRPr="000C2861">
        <w:rPr>
          <w:rFonts w:hint="eastAsia"/>
          <w:lang w:val="en-US"/>
        </w:rPr>
        <w:t>не</w:t>
      </w:r>
      <w:r w:rsidRPr="000C2861">
        <w:rPr>
          <w:lang w:val="en-US"/>
        </w:rPr>
        <w:t></w:t>
      </w:r>
      <w:r w:rsidRPr="000C2861">
        <w:rPr>
          <w:rFonts w:hint="eastAsia"/>
          <w:lang w:val="en-US"/>
        </w:rPr>
        <w:t>вдалося</w:t>
      </w:r>
      <w:r w:rsidRPr="000C2861">
        <w:rPr>
          <w:lang w:val="en-US"/>
        </w:rPr>
        <w:t></w:t>
      </w:r>
      <w:r w:rsidRPr="000C2861">
        <w:rPr>
          <w:lang w:val="en-US"/>
        </w:rPr>
        <w:t></w:t>
      </w:r>
      <w:r w:rsidRPr="000C2861">
        <w:rPr>
          <w:rFonts w:hint="eastAsia"/>
          <w:lang w:val="en-US"/>
        </w:rPr>
        <w:t>все</w:t>
      </w:r>
      <w:r w:rsidRPr="000C2861">
        <w:rPr>
          <w:lang w:val="en-US"/>
        </w:rPr>
        <w:t></w:t>
      </w:r>
      <w:r w:rsidRPr="000C2861">
        <w:rPr>
          <w:rFonts w:hint="eastAsia"/>
          <w:lang w:val="en-US"/>
        </w:rPr>
        <w:t>ж</w:t>
      </w:r>
    </w:p>
    <w:p w:rsidR="000C2861" w:rsidRPr="000C2861" w:rsidRDefault="000C2861" w:rsidP="000C2861">
      <w:pPr>
        <w:rPr>
          <w:lang w:val="en-US"/>
        </w:rPr>
      </w:pPr>
      <w:r w:rsidRPr="000C2861">
        <w:rPr>
          <w:rFonts w:hint="eastAsia"/>
          <w:lang w:val="en-US"/>
        </w:rPr>
        <w:t>вони</w:t>
      </w:r>
      <w:r w:rsidRPr="000C2861">
        <w:rPr>
          <w:lang w:val="en-US"/>
        </w:rPr>
        <w:t></w:t>
      </w:r>
      <w:r w:rsidRPr="000C2861">
        <w:rPr>
          <w:rFonts w:hint="eastAsia"/>
          <w:lang w:val="en-US"/>
        </w:rPr>
        <w:t>мали</w:t>
      </w:r>
      <w:r w:rsidRPr="000C2861">
        <w:rPr>
          <w:lang w:val="en-US"/>
        </w:rPr>
        <w:t></w:t>
      </w:r>
      <w:r w:rsidRPr="000C2861">
        <w:rPr>
          <w:rFonts w:hint="eastAsia"/>
          <w:lang w:val="en-US"/>
        </w:rPr>
        <w:t>значний</w:t>
      </w:r>
      <w:r w:rsidRPr="000C2861">
        <w:rPr>
          <w:lang w:val="en-US"/>
        </w:rPr>
        <w:t></w:t>
      </w:r>
      <w:r w:rsidRPr="000C2861">
        <w:rPr>
          <w:rFonts w:hint="eastAsia"/>
          <w:lang w:val="en-US"/>
        </w:rPr>
        <w:t>вплив</w:t>
      </w:r>
      <w:r w:rsidRPr="000C2861">
        <w:rPr>
          <w:lang w:val="en-US"/>
        </w:rPr>
        <w:t></w:t>
      </w:r>
      <w:r w:rsidRPr="000C2861">
        <w:rPr>
          <w:rFonts w:hint="eastAsia"/>
          <w:lang w:val="en-US"/>
        </w:rPr>
        <w:t>на</w:t>
      </w:r>
      <w:r w:rsidRPr="000C2861">
        <w:rPr>
          <w:lang w:val="en-US"/>
        </w:rPr>
        <w:t></w:t>
      </w:r>
      <w:r w:rsidRPr="000C2861">
        <w:rPr>
          <w:rFonts w:hint="eastAsia"/>
          <w:lang w:val="en-US"/>
        </w:rPr>
        <w:t>утвердження</w:t>
      </w:r>
      <w:r w:rsidRPr="000C2861">
        <w:rPr>
          <w:lang w:val="en-US"/>
        </w:rPr>
        <w:t></w:t>
      </w:r>
      <w:r w:rsidRPr="000C2861">
        <w:rPr>
          <w:rFonts w:hint="eastAsia"/>
          <w:lang w:val="en-US"/>
        </w:rPr>
        <w:t>України</w:t>
      </w:r>
      <w:r w:rsidRPr="000C2861">
        <w:rPr>
          <w:lang w:val="en-US"/>
        </w:rPr>
        <w:t></w:t>
      </w:r>
      <w:r w:rsidRPr="000C2861">
        <w:rPr>
          <w:rFonts w:hint="eastAsia"/>
          <w:lang w:val="en-US"/>
        </w:rPr>
        <w:t>як</w:t>
      </w:r>
      <w:r w:rsidRPr="000C2861">
        <w:rPr>
          <w:lang w:val="en-US"/>
        </w:rPr>
        <w:t></w:t>
      </w:r>
      <w:r w:rsidRPr="000C2861">
        <w:rPr>
          <w:rFonts w:hint="eastAsia"/>
          <w:lang w:val="en-US"/>
        </w:rPr>
        <w:t>незалежної</w:t>
      </w:r>
    </w:p>
    <w:p w:rsidR="000C2861" w:rsidRPr="000C2861" w:rsidRDefault="000C2861" w:rsidP="000C2861">
      <w:pPr>
        <w:rPr>
          <w:lang w:val="en-US"/>
        </w:rPr>
      </w:pPr>
      <w:r w:rsidRPr="000C2861">
        <w:rPr>
          <w:rFonts w:hint="eastAsia"/>
          <w:lang w:val="en-US"/>
        </w:rPr>
        <w:t>держави</w:t>
      </w:r>
      <w:r w:rsidRPr="000C2861">
        <w:rPr>
          <w:lang w:val="en-US"/>
        </w:rPr>
        <w:t></w:t>
      </w:r>
    </w:p>
    <w:p w:rsidR="000C2861" w:rsidRPr="000C2861" w:rsidRDefault="000C2861" w:rsidP="000C2861">
      <w:pPr>
        <w:rPr>
          <w:lang w:val="en-US"/>
        </w:rPr>
      </w:pPr>
      <w:r w:rsidRPr="000C2861">
        <w:rPr>
          <w:rFonts w:hint="eastAsia"/>
          <w:lang w:val="en-US"/>
        </w:rPr>
        <w:t>Впродовж</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rFonts w:hint="eastAsia"/>
          <w:lang w:val="en-US"/>
        </w:rPr>
        <w:t>відносини</w:t>
      </w:r>
      <w:r w:rsidRPr="000C2861">
        <w:rPr>
          <w:lang w:val="en-US"/>
        </w:rPr>
        <w:t></w:t>
      </w:r>
      <w:r w:rsidRPr="000C2861">
        <w:rPr>
          <w:rFonts w:hint="eastAsia"/>
          <w:lang w:val="en-US"/>
        </w:rPr>
        <w:t>України</w:t>
      </w:r>
      <w:r w:rsidRPr="000C2861">
        <w:rPr>
          <w:lang w:val="en-US"/>
        </w:rPr>
        <w:t></w:t>
      </w:r>
      <w:r w:rsidRPr="000C2861">
        <w:rPr>
          <w:rFonts w:hint="eastAsia"/>
          <w:lang w:val="en-US"/>
        </w:rPr>
        <w:t>і</w:t>
      </w:r>
      <w:r w:rsidRPr="000C2861">
        <w:rPr>
          <w:lang w:val="en-US"/>
        </w:rPr>
        <w:t></w:t>
      </w:r>
      <w:r w:rsidRPr="000C2861">
        <w:rPr>
          <w:rFonts w:hint="eastAsia"/>
          <w:lang w:val="en-US"/>
        </w:rPr>
        <w:t>Кубані</w:t>
      </w:r>
      <w:r w:rsidRPr="000C2861">
        <w:rPr>
          <w:lang w:val="en-US"/>
        </w:rPr>
        <w:t></w:t>
      </w:r>
      <w:r w:rsidRPr="000C2861">
        <w:rPr>
          <w:rFonts w:hint="eastAsia"/>
          <w:lang w:val="en-US"/>
        </w:rPr>
        <w:t>як</w:t>
      </w:r>
      <w:r w:rsidRPr="000C2861">
        <w:rPr>
          <w:lang w:val="en-US"/>
        </w:rPr>
        <w:t></w:t>
      </w:r>
      <w:r w:rsidRPr="000C2861">
        <w:rPr>
          <w:rFonts w:hint="eastAsia"/>
          <w:lang w:val="en-US"/>
        </w:rPr>
        <w:t>на</w:t>
      </w:r>
      <w:r w:rsidRPr="000C2861">
        <w:rPr>
          <w:lang w:val="en-US"/>
        </w:rPr>
        <w:t></w:t>
      </w:r>
      <w:r w:rsidRPr="000C2861">
        <w:rPr>
          <w:rFonts w:hint="eastAsia"/>
          <w:lang w:val="en-US"/>
        </w:rPr>
        <w:t>державному</w:t>
      </w:r>
      <w:r w:rsidRPr="000C2861">
        <w:rPr>
          <w:lang w:val="en-US"/>
        </w:rPr>
        <w:t></w:t>
      </w:r>
    </w:p>
    <w:p w:rsidR="000C2861" w:rsidRPr="000C2861" w:rsidRDefault="000C2861" w:rsidP="000C2861">
      <w:pPr>
        <w:rPr>
          <w:lang w:val="en-US"/>
        </w:rPr>
      </w:pPr>
      <w:r w:rsidRPr="000C2861">
        <w:rPr>
          <w:rFonts w:hint="eastAsia"/>
          <w:lang w:val="en-US"/>
        </w:rPr>
        <w:t>так</w:t>
      </w:r>
      <w:r w:rsidRPr="000C2861">
        <w:rPr>
          <w:lang w:val="en-US"/>
        </w:rPr>
        <w:t></w:t>
      </w:r>
      <w:r w:rsidRPr="000C2861">
        <w:rPr>
          <w:rFonts w:hint="eastAsia"/>
          <w:lang w:val="en-US"/>
        </w:rPr>
        <w:t>і</w:t>
      </w:r>
      <w:r w:rsidRPr="000C2861">
        <w:rPr>
          <w:lang w:val="en-US"/>
        </w:rPr>
        <w:t></w:t>
      </w:r>
      <w:r w:rsidRPr="000C2861">
        <w:rPr>
          <w:rFonts w:hint="eastAsia"/>
          <w:lang w:val="en-US"/>
        </w:rPr>
        <w:t>громадському</w:t>
      </w:r>
      <w:r w:rsidRPr="000C2861">
        <w:rPr>
          <w:lang w:val="en-US"/>
        </w:rPr>
        <w:t></w:t>
      </w:r>
      <w:r w:rsidRPr="000C2861">
        <w:rPr>
          <w:rFonts w:hint="eastAsia"/>
          <w:lang w:val="en-US"/>
        </w:rPr>
        <w:t>рівні</w:t>
      </w:r>
      <w:r w:rsidRPr="000C2861">
        <w:rPr>
          <w:lang w:val="en-US"/>
        </w:rPr>
        <w:t></w:t>
      </w:r>
      <w:r w:rsidRPr="000C2861">
        <w:rPr>
          <w:rFonts w:hint="eastAsia"/>
          <w:lang w:val="en-US"/>
        </w:rPr>
        <w:t>майже</w:t>
      </w:r>
      <w:r w:rsidRPr="000C2861">
        <w:rPr>
          <w:lang w:val="en-US"/>
        </w:rPr>
        <w:t></w:t>
      </w:r>
      <w:r w:rsidRPr="000C2861">
        <w:rPr>
          <w:rFonts w:hint="eastAsia"/>
          <w:lang w:val="en-US"/>
        </w:rPr>
        <w:t>завмерли</w:t>
      </w:r>
      <w:r w:rsidRPr="000C2861">
        <w:rPr>
          <w:lang w:val="en-US"/>
        </w:rPr>
        <w:t></w:t>
      </w:r>
      <w:r w:rsidRPr="000C2861">
        <w:rPr>
          <w:rFonts w:hint="eastAsia"/>
          <w:lang w:val="en-US"/>
        </w:rPr>
        <w:t>через</w:t>
      </w:r>
      <w:r w:rsidRPr="000C2861">
        <w:rPr>
          <w:lang w:val="en-US"/>
        </w:rPr>
        <w:t></w:t>
      </w:r>
      <w:r w:rsidRPr="000C2861">
        <w:rPr>
          <w:rFonts w:hint="eastAsia"/>
          <w:lang w:val="en-US"/>
        </w:rPr>
        <w:t>вкрай</w:t>
      </w:r>
      <w:r w:rsidRPr="000C2861">
        <w:rPr>
          <w:lang w:val="en-US"/>
        </w:rPr>
        <w:t></w:t>
      </w:r>
      <w:r w:rsidRPr="000C2861">
        <w:rPr>
          <w:rFonts w:hint="eastAsia"/>
          <w:lang w:val="en-US"/>
        </w:rPr>
        <w:t>складну</w:t>
      </w:r>
      <w:r w:rsidRPr="000C2861">
        <w:rPr>
          <w:lang w:val="en-US"/>
        </w:rPr>
        <w:t></w:t>
      </w:r>
      <w:r w:rsidRPr="000C2861">
        <w:rPr>
          <w:rFonts w:hint="eastAsia"/>
          <w:lang w:val="en-US"/>
        </w:rPr>
        <w:t>військовополітичну</w:t>
      </w:r>
      <w:r w:rsidRPr="000C2861">
        <w:rPr>
          <w:lang w:val="en-US"/>
        </w:rPr>
        <w:t></w:t>
      </w:r>
      <w:r w:rsidRPr="000C2861">
        <w:rPr>
          <w:rFonts w:hint="eastAsia"/>
          <w:lang w:val="en-US"/>
        </w:rPr>
        <w:t>ситуацію</w:t>
      </w:r>
      <w:r w:rsidRPr="000C2861">
        <w:rPr>
          <w:lang w:val="en-US"/>
        </w:rPr>
        <w:t></w:t>
      </w:r>
      <w:r w:rsidRPr="000C2861">
        <w:rPr>
          <w:rFonts w:hint="eastAsia"/>
          <w:lang w:val="en-US"/>
        </w:rPr>
        <w:t>на</w:t>
      </w:r>
      <w:r w:rsidRPr="000C2861">
        <w:rPr>
          <w:lang w:val="en-US"/>
        </w:rPr>
        <w:t></w:t>
      </w:r>
      <w:r w:rsidRPr="000C2861">
        <w:rPr>
          <w:rFonts w:hint="eastAsia"/>
          <w:lang w:val="en-US"/>
        </w:rPr>
        <w:t>теренах</w:t>
      </w:r>
      <w:r w:rsidRPr="000C2861">
        <w:rPr>
          <w:lang w:val="en-US"/>
        </w:rPr>
        <w:t></w:t>
      </w:r>
      <w:r w:rsidRPr="000C2861">
        <w:rPr>
          <w:rFonts w:hint="eastAsia"/>
          <w:lang w:val="en-US"/>
        </w:rPr>
        <w:t>України</w:t>
      </w:r>
      <w:r w:rsidRPr="000C2861">
        <w:rPr>
          <w:lang w:val="en-US"/>
        </w:rPr>
        <w:t></w:t>
      </w:r>
      <w:r w:rsidRPr="000C2861">
        <w:rPr>
          <w:rFonts w:hint="eastAsia"/>
          <w:lang w:val="en-US"/>
        </w:rPr>
        <w:t>і</w:t>
      </w:r>
      <w:r w:rsidRPr="000C2861">
        <w:rPr>
          <w:lang w:val="en-US"/>
        </w:rPr>
        <w:t></w:t>
      </w:r>
      <w:r w:rsidRPr="000C2861">
        <w:rPr>
          <w:rFonts w:hint="eastAsia"/>
          <w:lang w:val="en-US"/>
        </w:rPr>
        <w:t>посилення</w:t>
      </w:r>
      <w:r w:rsidRPr="000C2861">
        <w:rPr>
          <w:lang w:val="en-US"/>
        </w:rPr>
        <w:t></w:t>
      </w:r>
      <w:r w:rsidRPr="000C2861">
        <w:rPr>
          <w:rFonts w:hint="eastAsia"/>
          <w:lang w:val="en-US"/>
        </w:rPr>
        <w:t>денікінської</w:t>
      </w:r>
    </w:p>
    <w:p w:rsidR="000C2861" w:rsidRPr="000C2861" w:rsidRDefault="000C2861" w:rsidP="000C2861">
      <w:pPr>
        <w:rPr>
          <w:lang w:val="en-US"/>
        </w:rPr>
      </w:pPr>
      <w:r w:rsidRPr="000C2861">
        <w:rPr>
          <w:rFonts w:hint="eastAsia"/>
          <w:lang w:val="en-US"/>
        </w:rPr>
        <w:t>диктатури</w:t>
      </w:r>
      <w:r w:rsidRPr="000C2861">
        <w:rPr>
          <w:lang w:val="en-US"/>
        </w:rPr>
        <w:t></w:t>
      </w:r>
      <w:r w:rsidRPr="000C2861">
        <w:rPr>
          <w:rFonts w:hint="eastAsia"/>
          <w:lang w:val="en-US"/>
        </w:rPr>
        <w:t>і</w:t>
      </w:r>
      <w:r w:rsidRPr="000C2861">
        <w:rPr>
          <w:lang w:val="en-US"/>
        </w:rPr>
        <w:t></w:t>
      </w:r>
      <w:r w:rsidRPr="000C2861">
        <w:rPr>
          <w:rFonts w:hint="eastAsia"/>
          <w:lang w:val="en-US"/>
        </w:rPr>
        <w:t>антиукраїнської</w:t>
      </w:r>
      <w:r w:rsidRPr="000C2861">
        <w:rPr>
          <w:lang w:val="en-US"/>
        </w:rPr>
        <w:t></w:t>
      </w:r>
      <w:r w:rsidRPr="000C2861">
        <w:rPr>
          <w:rFonts w:hint="eastAsia"/>
          <w:lang w:val="en-US"/>
        </w:rPr>
        <w:t>політики</w:t>
      </w:r>
      <w:r w:rsidRPr="000C2861">
        <w:rPr>
          <w:lang w:val="en-US"/>
        </w:rPr>
        <w:t></w:t>
      </w:r>
      <w:r w:rsidRPr="000C2861">
        <w:rPr>
          <w:rFonts w:hint="eastAsia"/>
          <w:lang w:val="en-US"/>
        </w:rPr>
        <w:t>на</w:t>
      </w:r>
      <w:r w:rsidRPr="000C2861">
        <w:rPr>
          <w:lang w:val="en-US"/>
        </w:rPr>
        <w:t></w:t>
      </w:r>
      <w:r w:rsidRPr="000C2861">
        <w:rPr>
          <w:rFonts w:hint="eastAsia"/>
          <w:lang w:val="en-US"/>
        </w:rPr>
        <w:t>Кубані</w:t>
      </w:r>
      <w:r w:rsidRPr="000C2861">
        <w:rPr>
          <w:lang w:val="en-US"/>
        </w:rPr>
        <w:t></w:t>
      </w:r>
    </w:p>
    <w:p w:rsidR="000C2861" w:rsidRPr="000C2861" w:rsidRDefault="000C2861" w:rsidP="000C2861">
      <w:pPr>
        <w:rPr>
          <w:lang w:val="en-US"/>
        </w:rPr>
      </w:pPr>
      <w:r w:rsidRPr="000C2861">
        <w:rPr>
          <w:rFonts w:hint="eastAsia"/>
          <w:lang w:val="en-US"/>
        </w:rPr>
        <w:t>Протягом</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rFonts w:hint="eastAsia"/>
          <w:lang w:val="en-US"/>
        </w:rPr>
        <w:t>урядам</w:t>
      </w:r>
      <w:r w:rsidRPr="000C2861">
        <w:rPr>
          <w:lang w:val="en-US"/>
        </w:rPr>
        <w:t></w:t>
      </w:r>
      <w:r w:rsidRPr="000C2861">
        <w:rPr>
          <w:rFonts w:hint="eastAsia"/>
          <w:lang w:val="en-US"/>
        </w:rPr>
        <w:t>УНР</w:t>
      </w:r>
      <w:r w:rsidRPr="000C2861">
        <w:rPr>
          <w:lang w:val="en-US"/>
        </w:rPr>
        <w:t></w:t>
      </w:r>
      <w:r w:rsidRPr="000C2861">
        <w:rPr>
          <w:rFonts w:hint="eastAsia"/>
          <w:lang w:val="en-US"/>
        </w:rPr>
        <w:t>і</w:t>
      </w:r>
      <w:r w:rsidRPr="000C2861">
        <w:rPr>
          <w:lang w:val="en-US"/>
        </w:rPr>
        <w:t></w:t>
      </w:r>
      <w:r w:rsidRPr="000C2861">
        <w:rPr>
          <w:rFonts w:hint="eastAsia"/>
          <w:lang w:val="en-US"/>
        </w:rPr>
        <w:t>Кубані</w:t>
      </w:r>
      <w:r w:rsidRPr="000C2861">
        <w:rPr>
          <w:lang w:val="en-US"/>
        </w:rPr>
        <w:t></w:t>
      </w:r>
      <w:r w:rsidRPr="000C2861">
        <w:rPr>
          <w:rFonts w:hint="eastAsia"/>
          <w:lang w:val="en-US"/>
        </w:rPr>
        <w:t>вдалося</w:t>
      </w:r>
      <w:r w:rsidRPr="000C2861">
        <w:rPr>
          <w:lang w:val="en-US"/>
        </w:rPr>
        <w:t></w:t>
      </w:r>
      <w:r w:rsidRPr="000C2861">
        <w:rPr>
          <w:rFonts w:hint="eastAsia"/>
          <w:lang w:val="en-US"/>
        </w:rPr>
        <w:t>частково</w:t>
      </w:r>
    </w:p>
    <w:p w:rsidR="000C2861" w:rsidRPr="000C2861" w:rsidRDefault="000C2861" w:rsidP="000C2861">
      <w:pPr>
        <w:rPr>
          <w:lang w:val="en-US"/>
        </w:rPr>
      </w:pPr>
      <w:r w:rsidRPr="000C2861">
        <w:rPr>
          <w:rFonts w:hint="eastAsia"/>
          <w:lang w:val="en-US"/>
        </w:rPr>
        <w:t>відновити</w:t>
      </w:r>
      <w:r w:rsidRPr="000C2861">
        <w:rPr>
          <w:lang w:val="en-US"/>
        </w:rPr>
        <w:t></w:t>
      </w:r>
      <w:r w:rsidRPr="000C2861">
        <w:rPr>
          <w:rFonts w:hint="eastAsia"/>
          <w:lang w:val="en-US"/>
        </w:rPr>
        <w:t>втрачені</w:t>
      </w:r>
      <w:r w:rsidRPr="000C2861">
        <w:rPr>
          <w:lang w:val="en-US"/>
        </w:rPr>
        <w:t></w:t>
      </w:r>
      <w:r w:rsidRPr="000C2861">
        <w:rPr>
          <w:rFonts w:hint="eastAsia"/>
          <w:lang w:val="en-US"/>
        </w:rPr>
        <w:t>зв’язки</w:t>
      </w:r>
      <w:r w:rsidRPr="000C2861">
        <w:rPr>
          <w:lang w:val="en-US"/>
        </w:rPr>
        <w:t></w:t>
      </w:r>
      <w:r w:rsidRPr="000C2861">
        <w:rPr>
          <w:rFonts w:hint="eastAsia"/>
          <w:lang w:val="en-US"/>
        </w:rPr>
        <w:t>і</w:t>
      </w:r>
      <w:r w:rsidRPr="000C2861">
        <w:rPr>
          <w:lang w:val="en-US"/>
        </w:rPr>
        <w:t></w:t>
      </w:r>
      <w:r w:rsidRPr="000C2861">
        <w:rPr>
          <w:rFonts w:hint="eastAsia"/>
          <w:lang w:val="en-US"/>
        </w:rPr>
        <w:t>навіть</w:t>
      </w:r>
      <w:r w:rsidRPr="000C2861">
        <w:rPr>
          <w:lang w:val="en-US"/>
        </w:rPr>
        <w:t></w:t>
      </w:r>
      <w:r w:rsidRPr="000C2861">
        <w:rPr>
          <w:rFonts w:hint="eastAsia"/>
          <w:lang w:val="en-US"/>
        </w:rPr>
        <w:t>підготувати</w:t>
      </w:r>
      <w:r w:rsidRPr="000C2861">
        <w:rPr>
          <w:lang w:val="en-US"/>
        </w:rPr>
        <w:t></w:t>
      </w:r>
      <w:r w:rsidRPr="000C2861">
        <w:rPr>
          <w:rFonts w:hint="eastAsia"/>
          <w:lang w:val="en-US"/>
        </w:rPr>
        <w:t>союзну</w:t>
      </w:r>
      <w:r w:rsidRPr="000C2861">
        <w:rPr>
          <w:lang w:val="en-US"/>
        </w:rPr>
        <w:t></w:t>
      </w:r>
      <w:r w:rsidRPr="000C2861">
        <w:rPr>
          <w:rFonts w:hint="eastAsia"/>
          <w:lang w:val="en-US"/>
        </w:rPr>
        <w:t>угоду</w:t>
      </w:r>
      <w:r w:rsidRPr="000C2861">
        <w:rPr>
          <w:lang w:val="en-US"/>
        </w:rPr>
        <w:t></w:t>
      </w:r>
    </w:p>
    <w:p w:rsidR="000C2861" w:rsidRPr="000C2861" w:rsidRDefault="000C2861" w:rsidP="000C2861">
      <w:pPr>
        <w:rPr>
          <w:lang w:val="en-US"/>
        </w:rPr>
      </w:pPr>
      <w:r w:rsidRPr="000C2861">
        <w:rPr>
          <w:rFonts w:hint="eastAsia"/>
          <w:lang w:val="en-US"/>
        </w:rPr>
        <w:t>спрямовану</w:t>
      </w:r>
      <w:r w:rsidRPr="000C2861">
        <w:rPr>
          <w:lang w:val="en-US"/>
        </w:rPr>
        <w:t></w:t>
      </w:r>
      <w:r w:rsidRPr="000C2861">
        <w:rPr>
          <w:rFonts w:hint="eastAsia"/>
          <w:lang w:val="en-US"/>
        </w:rPr>
        <w:t>на</w:t>
      </w:r>
      <w:r w:rsidRPr="000C2861">
        <w:rPr>
          <w:lang w:val="en-US"/>
        </w:rPr>
        <w:t></w:t>
      </w:r>
      <w:r w:rsidRPr="000C2861">
        <w:rPr>
          <w:rFonts w:hint="eastAsia"/>
          <w:lang w:val="en-US"/>
        </w:rPr>
        <w:t>боротьбу</w:t>
      </w:r>
      <w:r w:rsidRPr="000C2861">
        <w:rPr>
          <w:lang w:val="en-US"/>
        </w:rPr>
        <w:t></w:t>
      </w:r>
      <w:r w:rsidRPr="000C2861">
        <w:rPr>
          <w:rFonts w:hint="eastAsia"/>
          <w:lang w:val="en-US"/>
        </w:rPr>
        <w:t>з</w:t>
      </w:r>
      <w:r w:rsidRPr="000C2861">
        <w:rPr>
          <w:lang w:val="en-US"/>
        </w:rPr>
        <w:t></w:t>
      </w:r>
      <w:r w:rsidRPr="000C2861">
        <w:rPr>
          <w:rFonts w:hint="eastAsia"/>
          <w:lang w:val="en-US"/>
        </w:rPr>
        <w:t>більшовицькою</w:t>
      </w:r>
      <w:r w:rsidRPr="000C2861">
        <w:rPr>
          <w:lang w:val="en-US"/>
        </w:rPr>
        <w:t></w:t>
      </w:r>
      <w:r w:rsidRPr="000C2861">
        <w:rPr>
          <w:rFonts w:hint="eastAsia"/>
          <w:lang w:val="en-US"/>
        </w:rPr>
        <w:t>Росією</w:t>
      </w:r>
      <w:r w:rsidRPr="000C2861">
        <w:rPr>
          <w:lang w:val="en-US"/>
        </w:rPr>
        <w:t></w:t>
      </w:r>
      <w:r w:rsidRPr="000C2861">
        <w:rPr>
          <w:lang w:val="en-US"/>
        </w:rPr>
        <w:t></w:t>
      </w:r>
      <w:r w:rsidRPr="000C2861">
        <w:rPr>
          <w:rFonts w:hint="eastAsia"/>
          <w:lang w:val="en-US"/>
        </w:rPr>
        <w:t>Проте</w:t>
      </w:r>
      <w:r w:rsidRPr="000C2861">
        <w:rPr>
          <w:lang w:val="en-US"/>
        </w:rPr>
        <w:t></w:t>
      </w:r>
      <w:r w:rsidRPr="000C2861">
        <w:rPr>
          <w:lang w:val="en-US"/>
        </w:rPr>
        <w:t></w:t>
      </w:r>
      <w:r w:rsidRPr="000C2861">
        <w:rPr>
          <w:rFonts w:hint="eastAsia"/>
          <w:lang w:val="en-US"/>
        </w:rPr>
        <w:t>втілити</w:t>
      </w:r>
      <w:r w:rsidRPr="000C2861">
        <w:rPr>
          <w:lang w:val="en-US"/>
        </w:rPr>
        <w:t></w:t>
      </w:r>
      <w:r w:rsidRPr="000C2861">
        <w:rPr>
          <w:rFonts w:hint="eastAsia"/>
          <w:lang w:val="en-US"/>
        </w:rPr>
        <w:t>життя</w:t>
      </w:r>
    </w:p>
    <w:p w:rsidR="000C2861" w:rsidRPr="000C2861" w:rsidRDefault="000C2861" w:rsidP="000C2861">
      <w:pPr>
        <w:rPr>
          <w:lang w:val="en-US"/>
        </w:rPr>
      </w:pPr>
      <w:r w:rsidRPr="000C2861">
        <w:rPr>
          <w:rFonts w:hint="eastAsia"/>
          <w:lang w:val="en-US"/>
        </w:rPr>
        <w:t>її</w:t>
      </w:r>
      <w:r w:rsidRPr="000C2861">
        <w:rPr>
          <w:lang w:val="en-US"/>
        </w:rPr>
        <w:t></w:t>
      </w:r>
      <w:r w:rsidRPr="000C2861">
        <w:rPr>
          <w:rFonts w:hint="eastAsia"/>
          <w:lang w:val="en-US"/>
        </w:rPr>
        <w:t>не</w:t>
      </w:r>
      <w:r w:rsidRPr="000C2861">
        <w:rPr>
          <w:lang w:val="en-US"/>
        </w:rPr>
        <w:t></w:t>
      </w:r>
      <w:r w:rsidRPr="000C2861">
        <w:rPr>
          <w:rFonts w:hint="eastAsia"/>
          <w:lang w:val="en-US"/>
        </w:rPr>
        <w:t>вдалося</w:t>
      </w:r>
      <w:r w:rsidRPr="000C2861">
        <w:rPr>
          <w:lang w:val="en-US"/>
        </w:rPr>
        <w:t></w:t>
      </w:r>
      <w:r w:rsidRPr="000C2861">
        <w:rPr>
          <w:rFonts w:hint="eastAsia"/>
          <w:lang w:val="en-US"/>
        </w:rPr>
        <w:t>через</w:t>
      </w:r>
      <w:r w:rsidRPr="000C2861">
        <w:rPr>
          <w:lang w:val="en-US"/>
        </w:rPr>
        <w:t></w:t>
      </w:r>
      <w:r w:rsidRPr="000C2861">
        <w:rPr>
          <w:rFonts w:hint="eastAsia"/>
          <w:lang w:val="en-US"/>
        </w:rPr>
        <w:t>повну</w:t>
      </w:r>
      <w:r w:rsidRPr="000C2861">
        <w:rPr>
          <w:lang w:val="en-US"/>
        </w:rPr>
        <w:t></w:t>
      </w:r>
      <w:r w:rsidRPr="000C2861">
        <w:rPr>
          <w:rFonts w:hint="eastAsia"/>
          <w:lang w:val="en-US"/>
        </w:rPr>
        <w:t>окупацією</w:t>
      </w:r>
      <w:r w:rsidRPr="000C2861">
        <w:rPr>
          <w:lang w:val="en-US"/>
        </w:rPr>
        <w:t></w:t>
      </w:r>
      <w:r w:rsidRPr="000C2861">
        <w:rPr>
          <w:rFonts w:hint="eastAsia"/>
          <w:lang w:val="en-US"/>
        </w:rPr>
        <w:t>території</w:t>
      </w:r>
      <w:r w:rsidRPr="000C2861">
        <w:rPr>
          <w:lang w:val="en-US"/>
        </w:rPr>
        <w:t></w:t>
      </w:r>
      <w:r w:rsidRPr="000C2861">
        <w:rPr>
          <w:rFonts w:hint="eastAsia"/>
          <w:lang w:val="en-US"/>
        </w:rPr>
        <w:t>УНР</w:t>
      </w:r>
      <w:r w:rsidRPr="000C2861">
        <w:rPr>
          <w:lang w:val="en-US"/>
        </w:rPr>
        <w:t></w:t>
      </w:r>
      <w:r w:rsidRPr="000C2861">
        <w:rPr>
          <w:rFonts w:hint="eastAsia"/>
          <w:lang w:val="en-US"/>
        </w:rPr>
        <w:t>і</w:t>
      </w:r>
      <w:r w:rsidRPr="000C2861">
        <w:rPr>
          <w:lang w:val="en-US"/>
        </w:rPr>
        <w:t></w:t>
      </w:r>
      <w:r w:rsidRPr="000C2861">
        <w:rPr>
          <w:rFonts w:hint="eastAsia"/>
          <w:lang w:val="en-US"/>
        </w:rPr>
        <w:t>Кубані</w:t>
      </w:r>
      <w:r w:rsidRPr="000C2861">
        <w:rPr>
          <w:lang w:val="en-US"/>
        </w:rPr>
        <w:t></w:t>
      </w:r>
      <w:r w:rsidRPr="000C2861">
        <w:rPr>
          <w:rFonts w:hint="eastAsia"/>
          <w:lang w:val="en-US"/>
        </w:rPr>
        <w:t>радянськими</w:t>
      </w:r>
    </w:p>
    <w:p w:rsidR="000C2861" w:rsidRPr="000C2861" w:rsidRDefault="000C2861" w:rsidP="000C2861">
      <w:pPr>
        <w:rPr>
          <w:lang w:val="en-US"/>
        </w:rPr>
      </w:pPr>
      <w:r w:rsidRPr="000C2861">
        <w:rPr>
          <w:rFonts w:hint="eastAsia"/>
          <w:lang w:val="en-US"/>
        </w:rPr>
        <w:t>військами</w:t>
      </w:r>
      <w:r w:rsidRPr="000C2861">
        <w:rPr>
          <w:lang w:val="en-US"/>
        </w:rPr>
        <w:t></w:t>
      </w:r>
    </w:p>
    <w:p w:rsidR="000C2861" w:rsidRPr="000C2861" w:rsidRDefault="000C2861" w:rsidP="000C2861">
      <w:pPr>
        <w:rPr>
          <w:lang w:val="en-US"/>
        </w:rPr>
      </w:pPr>
      <w:r w:rsidRPr="000C2861">
        <w:rPr>
          <w:rFonts w:hint="eastAsia"/>
          <w:lang w:val="en-US"/>
        </w:rPr>
        <w:t>Якщо</w:t>
      </w:r>
      <w:r w:rsidRPr="000C2861">
        <w:rPr>
          <w:lang w:val="en-US"/>
        </w:rPr>
        <w:t></w:t>
      </w:r>
      <w:r w:rsidRPr="000C2861">
        <w:rPr>
          <w:rFonts w:hint="eastAsia"/>
          <w:lang w:val="en-US"/>
        </w:rPr>
        <w:t>у</w:t>
      </w:r>
      <w:r w:rsidRPr="000C2861">
        <w:rPr>
          <w:lang w:val="en-US"/>
        </w:rPr>
        <w:t></w:t>
      </w:r>
      <w:r w:rsidRPr="000C2861">
        <w:rPr>
          <w:rFonts w:hint="eastAsia"/>
          <w:lang w:val="en-US"/>
        </w:rPr>
        <w:t>випадку</w:t>
      </w:r>
      <w:r w:rsidRPr="000C2861">
        <w:rPr>
          <w:lang w:val="en-US"/>
        </w:rPr>
        <w:t></w:t>
      </w:r>
      <w:r w:rsidRPr="000C2861">
        <w:rPr>
          <w:rFonts w:hint="eastAsia"/>
          <w:lang w:val="en-US"/>
        </w:rPr>
        <w:t>з</w:t>
      </w:r>
      <w:r w:rsidRPr="000C2861">
        <w:rPr>
          <w:lang w:val="en-US"/>
        </w:rPr>
        <w:t></w:t>
      </w:r>
      <w:r w:rsidRPr="000C2861">
        <w:rPr>
          <w:rFonts w:hint="eastAsia"/>
          <w:lang w:val="en-US"/>
        </w:rPr>
        <w:t>Кримом</w:t>
      </w:r>
      <w:r w:rsidRPr="000C2861">
        <w:rPr>
          <w:lang w:val="en-US"/>
        </w:rPr>
        <w:t></w:t>
      </w:r>
      <w:r w:rsidRPr="000C2861">
        <w:rPr>
          <w:rFonts w:hint="eastAsia"/>
          <w:lang w:val="en-US"/>
        </w:rPr>
        <w:t>і</w:t>
      </w:r>
      <w:r w:rsidRPr="000C2861">
        <w:rPr>
          <w:lang w:val="en-US"/>
        </w:rPr>
        <w:t></w:t>
      </w:r>
      <w:r w:rsidRPr="000C2861">
        <w:rPr>
          <w:rFonts w:hint="eastAsia"/>
          <w:lang w:val="en-US"/>
        </w:rPr>
        <w:t>Кубанню</w:t>
      </w:r>
      <w:r w:rsidRPr="000C2861">
        <w:rPr>
          <w:lang w:val="en-US"/>
        </w:rPr>
        <w:t></w:t>
      </w:r>
      <w:r w:rsidRPr="000C2861">
        <w:rPr>
          <w:rFonts w:hint="eastAsia"/>
          <w:lang w:val="en-US"/>
        </w:rPr>
        <w:t>національні</w:t>
      </w:r>
      <w:r w:rsidRPr="000C2861">
        <w:rPr>
          <w:lang w:val="en-US"/>
        </w:rPr>
        <w:t></w:t>
      </w:r>
      <w:r w:rsidRPr="000C2861">
        <w:rPr>
          <w:rFonts w:hint="eastAsia"/>
          <w:lang w:val="en-US"/>
        </w:rPr>
        <w:t>уряді</w:t>
      </w:r>
      <w:r w:rsidRPr="000C2861">
        <w:rPr>
          <w:lang w:val="en-US"/>
        </w:rPr>
        <w:t></w:t>
      </w:r>
      <w:r w:rsidRPr="000C2861">
        <w:rPr>
          <w:rFonts w:hint="eastAsia"/>
          <w:lang w:val="en-US"/>
        </w:rPr>
        <w:t>України</w:t>
      </w:r>
    </w:p>
    <w:p w:rsidR="000C2861" w:rsidRPr="000C2861" w:rsidRDefault="000C2861" w:rsidP="000C2861">
      <w:pPr>
        <w:rPr>
          <w:lang w:val="en-US"/>
        </w:rPr>
      </w:pPr>
      <w:r w:rsidRPr="000C2861">
        <w:rPr>
          <w:rFonts w:hint="eastAsia"/>
          <w:lang w:val="en-US"/>
        </w:rPr>
        <w:t>керувалися</w:t>
      </w:r>
      <w:r w:rsidRPr="000C2861">
        <w:rPr>
          <w:lang w:val="en-US"/>
        </w:rPr>
        <w:t></w:t>
      </w:r>
      <w:r w:rsidRPr="000C2861">
        <w:rPr>
          <w:rFonts w:hint="eastAsia"/>
          <w:lang w:val="en-US"/>
        </w:rPr>
        <w:t>тезою</w:t>
      </w:r>
      <w:r w:rsidRPr="000C2861">
        <w:rPr>
          <w:lang w:val="en-US"/>
        </w:rPr>
        <w:t></w:t>
      </w:r>
      <w:r w:rsidRPr="000C2861">
        <w:rPr>
          <w:lang w:val="en-US"/>
        </w:rPr>
        <w:t></w:t>
      </w:r>
      <w:r w:rsidRPr="000C2861">
        <w:rPr>
          <w:rFonts w:hint="eastAsia"/>
          <w:lang w:val="en-US"/>
        </w:rPr>
        <w:t>що</w:t>
      </w:r>
      <w:r w:rsidRPr="000C2861">
        <w:rPr>
          <w:lang w:val="en-US"/>
        </w:rPr>
        <w:t></w:t>
      </w:r>
      <w:r w:rsidRPr="000C2861">
        <w:rPr>
          <w:rFonts w:hint="eastAsia"/>
          <w:lang w:val="en-US"/>
        </w:rPr>
        <w:t>це</w:t>
      </w:r>
      <w:r w:rsidRPr="000C2861">
        <w:rPr>
          <w:lang w:val="en-US"/>
        </w:rPr>
        <w:t></w:t>
      </w:r>
      <w:r w:rsidRPr="000C2861">
        <w:rPr>
          <w:rFonts w:hint="eastAsia"/>
          <w:lang w:val="en-US"/>
        </w:rPr>
        <w:t>історично</w:t>
      </w:r>
      <w:r w:rsidRPr="000C2861">
        <w:rPr>
          <w:lang w:val="en-US"/>
        </w:rPr>
        <w:t></w:t>
      </w:r>
      <w:r w:rsidRPr="000C2861">
        <w:rPr>
          <w:rFonts w:hint="eastAsia"/>
          <w:lang w:val="en-US"/>
        </w:rPr>
        <w:t>і</w:t>
      </w:r>
      <w:r w:rsidRPr="000C2861">
        <w:rPr>
          <w:lang w:val="en-US"/>
        </w:rPr>
        <w:t></w:t>
      </w:r>
      <w:r w:rsidRPr="000C2861">
        <w:rPr>
          <w:rFonts w:hint="eastAsia"/>
          <w:lang w:val="en-US"/>
        </w:rPr>
        <w:t>етнічно</w:t>
      </w:r>
      <w:r w:rsidRPr="000C2861">
        <w:rPr>
          <w:lang w:val="en-US"/>
        </w:rPr>
        <w:t></w:t>
      </w:r>
      <w:r w:rsidRPr="000C2861">
        <w:rPr>
          <w:rFonts w:hint="eastAsia"/>
          <w:lang w:val="en-US"/>
        </w:rPr>
        <w:t>близькі</w:t>
      </w:r>
      <w:r w:rsidRPr="000C2861">
        <w:rPr>
          <w:lang w:val="en-US"/>
        </w:rPr>
        <w:t></w:t>
      </w:r>
      <w:r w:rsidRPr="000C2861">
        <w:rPr>
          <w:rFonts w:hint="eastAsia"/>
          <w:lang w:val="en-US"/>
        </w:rPr>
        <w:t>території</w:t>
      </w:r>
      <w:r w:rsidRPr="000C2861">
        <w:rPr>
          <w:lang w:val="en-US"/>
        </w:rPr>
        <w:t></w:t>
      </w:r>
      <w:r w:rsidRPr="000C2861">
        <w:rPr>
          <w:lang w:val="en-US"/>
        </w:rPr>
        <w:t></w:t>
      </w:r>
      <w:r w:rsidRPr="000C2861">
        <w:rPr>
          <w:rFonts w:hint="eastAsia"/>
          <w:lang w:val="en-US"/>
        </w:rPr>
        <w:t>які</w:t>
      </w:r>
      <w:r w:rsidRPr="000C2861">
        <w:rPr>
          <w:lang w:val="en-US"/>
        </w:rPr>
        <w:t></w:t>
      </w:r>
      <w:r w:rsidRPr="000C2861">
        <w:rPr>
          <w:rFonts w:hint="eastAsia"/>
          <w:lang w:val="en-US"/>
        </w:rPr>
        <w:t>рано</w:t>
      </w:r>
    </w:p>
    <w:p w:rsidR="000C2861" w:rsidRPr="000C2861" w:rsidRDefault="000C2861" w:rsidP="000C2861">
      <w:pPr>
        <w:rPr>
          <w:lang w:val="en-US"/>
        </w:rPr>
      </w:pPr>
      <w:r w:rsidRPr="000C2861">
        <w:rPr>
          <w:rFonts w:hint="eastAsia"/>
          <w:lang w:val="en-US"/>
        </w:rPr>
        <w:t>чи</w:t>
      </w:r>
      <w:r w:rsidRPr="000C2861">
        <w:rPr>
          <w:lang w:val="en-US"/>
        </w:rPr>
        <w:t></w:t>
      </w:r>
      <w:r w:rsidRPr="000C2861">
        <w:rPr>
          <w:rFonts w:hint="eastAsia"/>
          <w:lang w:val="en-US"/>
        </w:rPr>
        <w:t>пізно</w:t>
      </w:r>
      <w:r w:rsidRPr="000C2861">
        <w:rPr>
          <w:lang w:val="en-US"/>
        </w:rPr>
        <w:t></w:t>
      </w:r>
      <w:r w:rsidRPr="000C2861">
        <w:rPr>
          <w:rFonts w:hint="eastAsia"/>
          <w:lang w:val="en-US"/>
        </w:rPr>
        <w:t>мають</w:t>
      </w:r>
      <w:r w:rsidRPr="000C2861">
        <w:rPr>
          <w:lang w:val="en-US"/>
        </w:rPr>
        <w:t></w:t>
      </w:r>
      <w:r w:rsidRPr="000C2861">
        <w:rPr>
          <w:rFonts w:hint="eastAsia"/>
          <w:lang w:val="en-US"/>
        </w:rPr>
        <w:t>опинитися</w:t>
      </w:r>
      <w:r w:rsidRPr="000C2861">
        <w:rPr>
          <w:lang w:val="en-US"/>
        </w:rPr>
        <w:t></w:t>
      </w:r>
      <w:r w:rsidRPr="000C2861">
        <w:rPr>
          <w:rFonts w:hint="eastAsia"/>
          <w:lang w:val="en-US"/>
        </w:rPr>
        <w:t>під</w:t>
      </w:r>
      <w:r w:rsidRPr="000C2861">
        <w:rPr>
          <w:lang w:val="en-US"/>
        </w:rPr>
        <w:t></w:t>
      </w:r>
      <w:r w:rsidRPr="000C2861">
        <w:rPr>
          <w:rFonts w:hint="eastAsia"/>
          <w:lang w:val="en-US"/>
        </w:rPr>
        <w:t>контролем</w:t>
      </w:r>
      <w:r w:rsidRPr="000C2861">
        <w:rPr>
          <w:lang w:val="en-US"/>
        </w:rPr>
        <w:t></w:t>
      </w:r>
      <w:r w:rsidRPr="000C2861">
        <w:rPr>
          <w:rFonts w:hint="eastAsia"/>
          <w:lang w:val="en-US"/>
        </w:rPr>
        <w:t>Києва</w:t>
      </w:r>
      <w:r w:rsidRPr="000C2861">
        <w:rPr>
          <w:lang w:val="en-US"/>
        </w:rPr>
        <w:t></w:t>
      </w:r>
      <w:r w:rsidRPr="000C2861">
        <w:rPr>
          <w:lang w:val="en-US"/>
        </w:rPr>
        <w:t></w:t>
      </w:r>
      <w:r w:rsidRPr="000C2861">
        <w:rPr>
          <w:rFonts w:hint="eastAsia"/>
          <w:lang w:val="en-US"/>
        </w:rPr>
        <w:t>то</w:t>
      </w:r>
      <w:r w:rsidRPr="000C2861">
        <w:rPr>
          <w:lang w:val="en-US"/>
        </w:rPr>
        <w:t></w:t>
      </w:r>
      <w:r w:rsidRPr="000C2861">
        <w:rPr>
          <w:rFonts w:hint="eastAsia"/>
          <w:lang w:val="en-US"/>
        </w:rPr>
        <w:t>у</w:t>
      </w:r>
      <w:r w:rsidRPr="000C2861">
        <w:rPr>
          <w:lang w:val="en-US"/>
        </w:rPr>
        <w:t></w:t>
      </w:r>
      <w:r w:rsidRPr="000C2861">
        <w:rPr>
          <w:rFonts w:hint="eastAsia"/>
          <w:lang w:val="en-US"/>
        </w:rPr>
        <w:t>відносинах</w:t>
      </w:r>
      <w:r w:rsidRPr="000C2861">
        <w:rPr>
          <w:lang w:val="en-US"/>
        </w:rPr>
        <w:t></w:t>
      </w:r>
      <w:r w:rsidRPr="000C2861">
        <w:rPr>
          <w:rFonts w:hint="eastAsia"/>
          <w:lang w:val="en-US"/>
        </w:rPr>
        <w:t>з</w:t>
      </w:r>
    </w:p>
    <w:p w:rsidR="000C2861" w:rsidRPr="000C2861" w:rsidRDefault="000C2861" w:rsidP="000C2861">
      <w:pPr>
        <w:rPr>
          <w:lang w:val="en-US"/>
        </w:rPr>
      </w:pPr>
      <w:r w:rsidRPr="000C2861">
        <w:rPr>
          <w:rFonts w:hint="eastAsia"/>
          <w:lang w:val="en-US"/>
        </w:rPr>
        <w:t>Грузією</w:t>
      </w:r>
      <w:r w:rsidRPr="000C2861">
        <w:rPr>
          <w:lang w:val="en-US"/>
        </w:rPr>
        <w:t></w:t>
      </w:r>
      <w:r w:rsidRPr="000C2861">
        <w:rPr>
          <w:rFonts w:hint="eastAsia"/>
          <w:lang w:val="en-US"/>
        </w:rPr>
        <w:t>керманичі</w:t>
      </w:r>
      <w:r w:rsidRPr="000C2861">
        <w:rPr>
          <w:lang w:val="en-US"/>
        </w:rPr>
        <w:t></w:t>
      </w:r>
      <w:r w:rsidRPr="000C2861">
        <w:rPr>
          <w:rFonts w:hint="eastAsia"/>
          <w:lang w:val="en-US"/>
        </w:rPr>
        <w:t>України</w:t>
      </w:r>
      <w:r w:rsidRPr="000C2861">
        <w:rPr>
          <w:lang w:val="en-US"/>
        </w:rPr>
        <w:t></w:t>
      </w:r>
      <w:r w:rsidRPr="000C2861">
        <w:rPr>
          <w:rFonts w:hint="eastAsia"/>
          <w:lang w:val="en-US"/>
        </w:rPr>
        <w:t>прагнули</w:t>
      </w:r>
      <w:r w:rsidRPr="000C2861">
        <w:rPr>
          <w:lang w:val="en-US"/>
        </w:rPr>
        <w:t></w:t>
      </w:r>
      <w:r w:rsidRPr="000C2861">
        <w:rPr>
          <w:rFonts w:hint="eastAsia"/>
          <w:lang w:val="en-US"/>
        </w:rPr>
        <w:t>встановити</w:t>
      </w:r>
      <w:r w:rsidRPr="000C2861">
        <w:rPr>
          <w:lang w:val="en-US"/>
        </w:rPr>
        <w:t></w:t>
      </w:r>
      <w:r w:rsidRPr="000C2861">
        <w:rPr>
          <w:rFonts w:hint="eastAsia"/>
          <w:lang w:val="en-US"/>
        </w:rPr>
        <w:t>довготривалі</w:t>
      </w:r>
    </w:p>
    <w:p w:rsidR="000C2861" w:rsidRPr="000C2861" w:rsidRDefault="000C2861" w:rsidP="000C2861">
      <w:pPr>
        <w:rPr>
          <w:lang w:val="en-US"/>
        </w:rPr>
      </w:pPr>
      <w:r w:rsidRPr="000C2861">
        <w:rPr>
          <w:rFonts w:hint="eastAsia"/>
          <w:lang w:val="en-US"/>
        </w:rPr>
        <w:t>союзницькі</w:t>
      </w:r>
      <w:r w:rsidRPr="000C2861">
        <w:rPr>
          <w:lang w:val="en-US"/>
        </w:rPr>
        <w:t></w:t>
      </w:r>
      <w:r w:rsidRPr="000C2861">
        <w:rPr>
          <w:rFonts w:hint="eastAsia"/>
          <w:lang w:val="en-US"/>
        </w:rPr>
        <w:t>відносини</w:t>
      </w:r>
      <w:r w:rsidRPr="000C2861">
        <w:rPr>
          <w:lang w:val="en-US"/>
        </w:rPr>
        <w:t></w:t>
      </w:r>
      <w:r w:rsidRPr="000C2861">
        <w:rPr>
          <w:rFonts w:hint="eastAsia"/>
          <w:lang w:val="en-US"/>
        </w:rPr>
        <w:t>для</w:t>
      </w:r>
      <w:r w:rsidRPr="000C2861">
        <w:rPr>
          <w:lang w:val="en-US"/>
        </w:rPr>
        <w:t></w:t>
      </w:r>
      <w:r w:rsidRPr="000C2861">
        <w:rPr>
          <w:rFonts w:hint="eastAsia"/>
          <w:lang w:val="en-US"/>
        </w:rPr>
        <w:t>досягнення</w:t>
      </w:r>
      <w:r w:rsidRPr="000C2861">
        <w:rPr>
          <w:lang w:val="en-US"/>
        </w:rPr>
        <w:t></w:t>
      </w:r>
      <w:r w:rsidRPr="000C2861">
        <w:rPr>
          <w:rFonts w:hint="eastAsia"/>
          <w:lang w:val="en-US"/>
        </w:rPr>
        <w:t>політико</w:t>
      </w:r>
      <w:r w:rsidRPr="000C2861">
        <w:rPr>
          <w:lang w:val="en-US"/>
        </w:rPr>
        <w:t></w:t>
      </w:r>
      <w:r w:rsidRPr="000C2861">
        <w:rPr>
          <w:rFonts w:hint="eastAsia"/>
          <w:lang w:val="en-US"/>
        </w:rPr>
        <w:t>дипломатичної</w:t>
      </w:r>
      <w:r w:rsidRPr="000C2861">
        <w:rPr>
          <w:lang w:val="en-US"/>
        </w:rPr>
        <w:t></w:t>
      </w:r>
      <w:r w:rsidRPr="000C2861">
        <w:rPr>
          <w:rFonts w:hint="eastAsia"/>
          <w:lang w:val="en-US"/>
        </w:rPr>
        <w:t>і</w:t>
      </w:r>
    </w:p>
    <w:p w:rsidR="000C2861" w:rsidRPr="000C2861" w:rsidRDefault="000C2861" w:rsidP="000C2861">
      <w:pPr>
        <w:rPr>
          <w:lang w:val="en-US"/>
        </w:rPr>
      </w:pPr>
      <w:r w:rsidRPr="000C2861">
        <w:rPr>
          <w:rFonts w:hint="eastAsia"/>
          <w:lang w:val="en-US"/>
        </w:rPr>
        <w:t>військової</w:t>
      </w:r>
      <w:r w:rsidRPr="000C2861">
        <w:rPr>
          <w:lang w:val="en-US"/>
        </w:rPr>
        <w:t></w:t>
      </w:r>
      <w:r w:rsidRPr="000C2861">
        <w:rPr>
          <w:rFonts w:hint="eastAsia"/>
          <w:lang w:val="en-US"/>
        </w:rPr>
        <w:t>стабільності</w:t>
      </w:r>
      <w:r w:rsidRPr="000C2861">
        <w:rPr>
          <w:lang w:val="en-US"/>
        </w:rPr>
        <w:t></w:t>
      </w:r>
      <w:r w:rsidRPr="000C2861">
        <w:rPr>
          <w:rFonts w:hint="eastAsia"/>
          <w:lang w:val="en-US"/>
        </w:rPr>
        <w:t>у</w:t>
      </w:r>
      <w:r w:rsidRPr="000C2861">
        <w:rPr>
          <w:lang w:val="en-US"/>
        </w:rPr>
        <w:t></w:t>
      </w:r>
      <w:r w:rsidRPr="000C2861">
        <w:rPr>
          <w:rFonts w:hint="eastAsia"/>
          <w:lang w:val="en-US"/>
        </w:rPr>
        <w:t>Чорноморському</w:t>
      </w:r>
      <w:r w:rsidRPr="000C2861">
        <w:rPr>
          <w:lang w:val="en-US"/>
        </w:rPr>
        <w:t></w:t>
      </w:r>
      <w:r w:rsidRPr="000C2861">
        <w:rPr>
          <w:rFonts w:hint="eastAsia"/>
          <w:lang w:val="en-US"/>
        </w:rPr>
        <w:t>і</w:t>
      </w:r>
      <w:r w:rsidRPr="000C2861">
        <w:rPr>
          <w:lang w:val="en-US"/>
        </w:rPr>
        <w:t></w:t>
      </w:r>
      <w:r w:rsidRPr="000C2861">
        <w:rPr>
          <w:rFonts w:hint="eastAsia"/>
          <w:lang w:val="en-US"/>
        </w:rPr>
        <w:t>Закавказькому</w:t>
      </w:r>
      <w:r w:rsidRPr="000C2861">
        <w:rPr>
          <w:lang w:val="en-US"/>
        </w:rPr>
        <w:t></w:t>
      </w:r>
      <w:r w:rsidRPr="000C2861">
        <w:rPr>
          <w:rFonts w:hint="eastAsia"/>
          <w:lang w:val="en-US"/>
        </w:rPr>
        <w:t>регіонах</w:t>
      </w:r>
      <w:r w:rsidRPr="000C2861">
        <w:rPr>
          <w:lang w:val="en-US"/>
        </w:rPr>
        <w:t></w:t>
      </w:r>
    </w:p>
    <w:p w:rsidR="000C2861" w:rsidRPr="000C2861" w:rsidRDefault="000C2861" w:rsidP="000C2861">
      <w:pPr>
        <w:rPr>
          <w:lang w:val="en-US"/>
        </w:rPr>
      </w:pPr>
      <w:r w:rsidRPr="000C2861">
        <w:rPr>
          <w:rFonts w:hint="eastAsia"/>
          <w:lang w:val="en-US"/>
        </w:rPr>
        <w:t>Активні</w:t>
      </w:r>
      <w:r w:rsidRPr="000C2861">
        <w:rPr>
          <w:lang w:val="en-US"/>
        </w:rPr>
        <w:t></w:t>
      </w:r>
      <w:r w:rsidRPr="000C2861">
        <w:rPr>
          <w:rFonts w:hint="eastAsia"/>
          <w:lang w:val="en-US"/>
        </w:rPr>
        <w:t>політичні</w:t>
      </w:r>
      <w:r w:rsidRPr="000C2861">
        <w:rPr>
          <w:lang w:val="en-US"/>
        </w:rPr>
        <w:t></w:t>
      </w:r>
      <w:r w:rsidRPr="000C2861">
        <w:rPr>
          <w:rFonts w:hint="eastAsia"/>
          <w:lang w:val="en-US"/>
        </w:rPr>
        <w:t>контакти</w:t>
      </w:r>
      <w:r w:rsidRPr="000C2861">
        <w:rPr>
          <w:lang w:val="en-US"/>
        </w:rPr>
        <w:t></w:t>
      </w:r>
      <w:r w:rsidRPr="000C2861">
        <w:rPr>
          <w:rFonts w:hint="eastAsia"/>
          <w:lang w:val="en-US"/>
        </w:rPr>
        <w:t>України</w:t>
      </w:r>
      <w:r w:rsidRPr="000C2861">
        <w:rPr>
          <w:lang w:val="en-US"/>
        </w:rPr>
        <w:t></w:t>
      </w:r>
      <w:r w:rsidRPr="000C2861">
        <w:rPr>
          <w:rFonts w:hint="eastAsia"/>
          <w:lang w:val="en-US"/>
        </w:rPr>
        <w:t>і</w:t>
      </w:r>
      <w:r w:rsidRPr="000C2861">
        <w:rPr>
          <w:lang w:val="en-US"/>
        </w:rPr>
        <w:t></w:t>
      </w:r>
      <w:r w:rsidRPr="000C2861">
        <w:rPr>
          <w:rFonts w:hint="eastAsia"/>
          <w:lang w:val="en-US"/>
        </w:rPr>
        <w:t>Грузії</w:t>
      </w:r>
      <w:r w:rsidRPr="000C2861">
        <w:rPr>
          <w:lang w:val="en-US"/>
        </w:rPr>
        <w:t></w:t>
      </w:r>
      <w:r w:rsidRPr="000C2861">
        <w:rPr>
          <w:rFonts w:hint="eastAsia"/>
          <w:lang w:val="en-US"/>
        </w:rPr>
        <w:t>розпочалися</w:t>
      </w:r>
      <w:r w:rsidRPr="000C2861">
        <w:rPr>
          <w:lang w:val="en-US"/>
        </w:rPr>
        <w:t></w:t>
      </w:r>
      <w:r w:rsidRPr="000C2861">
        <w:rPr>
          <w:rFonts w:hint="eastAsia"/>
          <w:lang w:val="en-US"/>
        </w:rPr>
        <w:t>на</w:t>
      </w:r>
      <w:r w:rsidRPr="000C2861">
        <w:rPr>
          <w:lang w:val="en-US"/>
        </w:rPr>
        <w:t></w:t>
      </w:r>
      <w:r w:rsidRPr="000C2861">
        <w:rPr>
          <w:rFonts w:hint="eastAsia"/>
          <w:lang w:val="en-US"/>
        </w:rPr>
        <w:t>рубежі</w:t>
      </w:r>
    </w:p>
    <w:p w:rsidR="000C2861" w:rsidRPr="000C2861" w:rsidRDefault="000C2861" w:rsidP="000C2861">
      <w:pPr>
        <w:rPr>
          <w:lang w:val="en-US"/>
        </w:rPr>
      </w:pP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років</w:t>
      </w:r>
      <w:r w:rsidRPr="000C2861">
        <w:rPr>
          <w:lang w:val="en-US"/>
        </w:rPr>
        <w:t></w:t>
      </w:r>
      <w:r w:rsidRPr="000C2861">
        <w:rPr>
          <w:lang w:val="en-US"/>
        </w:rPr>
        <w:t></w:t>
      </w:r>
      <w:r w:rsidRPr="000C2861">
        <w:rPr>
          <w:rFonts w:hint="eastAsia"/>
          <w:lang w:val="en-US"/>
        </w:rPr>
        <w:t>коли</w:t>
      </w:r>
      <w:r w:rsidRPr="000C2861">
        <w:rPr>
          <w:lang w:val="en-US"/>
        </w:rPr>
        <w:t></w:t>
      </w:r>
      <w:r w:rsidRPr="000C2861">
        <w:rPr>
          <w:rFonts w:hint="eastAsia"/>
          <w:lang w:val="en-US"/>
        </w:rPr>
        <w:t>в</w:t>
      </w:r>
      <w:r w:rsidRPr="000C2861">
        <w:rPr>
          <w:lang w:val="en-US"/>
        </w:rPr>
        <w:t></w:t>
      </w:r>
      <w:r w:rsidRPr="000C2861">
        <w:rPr>
          <w:rFonts w:hint="eastAsia"/>
          <w:lang w:val="en-US"/>
        </w:rPr>
        <w:t>Києві</w:t>
      </w:r>
      <w:r w:rsidRPr="000C2861">
        <w:rPr>
          <w:lang w:val="en-US"/>
        </w:rPr>
        <w:t></w:t>
      </w:r>
      <w:r w:rsidRPr="000C2861">
        <w:rPr>
          <w:rFonts w:hint="eastAsia"/>
          <w:lang w:val="en-US"/>
        </w:rPr>
        <w:t>було</w:t>
      </w:r>
      <w:r w:rsidRPr="000C2861">
        <w:rPr>
          <w:lang w:val="en-US"/>
        </w:rPr>
        <w:t></w:t>
      </w:r>
      <w:r w:rsidRPr="000C2861">
        <w:rPr>
          <w:rFonts w:hint="eastAsia"/>
          <w:lang w:val="en-US"/>
        </w:rPr>
        <w:t>організовано</w:t>
      </w:r>
      <w:r w:rsidRPr="000C2861">
        <w:rPr>
          <w:lang w:val="en-US"/>
        </w:rPr>
        <w:t></w:t>
      </w:r>
      <w:r w:rsidRPr="000C2861">
        <w:rPr>
          <w:rFonts w:hint="eastAsia"/>
          <w:lang w:val="en-US"/>
        </w:rPr>
        <w:t>роботу</w:t>
      </w:r>
      <w:r w:rsidRPr="000C2861">
        <w:rPr>
          <w:lang w:val="en-US"/>
        </w:rPr>
        <w:t></w:t>
      </w:r>
      <w:r w:rsidRPr="000C2861">
        <w:rPr>
          <w:rFonts w:hint="eastAsia"/>
          <w:lang w:val="en-US"/>
        </w:rPr>
        <w:t>військового</w:t>
      </w:r>
    </w:p>
    <w:p w:rsidR="000C2861" w:rsidRPr="000C2861" w:rsidRDefault="000C2861" w:rsidP="000C2861">
      <w:pPr>
        <w:rPr>
          <w:lang w:val="en-US"/>
        </w:rPr>
      </w:pPr>
      <w:r w:rsidRPr="000C2861">
        <w:rPr>
          <w:rFonts w:hint="eastAsia"/>
          <w:lang w:val="en-US"/>
        </w:rPr>
        <w:t>комісара</w:t>
      </w:r>
      <w:r w:rsidRPr="000C2861">
        <w:rPr>
          <w:lang w:val="en-US"/>
        </w:rPr>
        <w:t></w:t>
      </w:r>
      <w:r w:rsidRPr="000C2861">
        <w:rPr>
          <w:rFonts w:hint="eastAsia"/>
          <w:lang w:val="en-US"/>
        </w:rPr>
        <w:t>Грузії</w:t>
      </w:r>
      <w:r w:rsidRPr="000C2861">
        <w:rPr>
          <w:lang w:val="en-US"/>
        </w:rPr>
        <w:t></w:t>
      </w:r>
      <w:r w:rsidRPr="000C2861">
        <w:rPr>
          <w:rFonts w:hint="eastAsia"/>
          <w:lang w:val="en-US"/>
        </w:rPr>
        <w:t>і</w:t>
      </w:r>
      <w:r w:rsidRPr="000C2861">
        <w:rPr>
          <w:lang w:val="en-US"/>
        </w:rPr>
        <w:t></w:t>
      </w:r>
      <w:r w:rsidRPr="000C2861">
        <w:rPr>
          <w:rFonts w:hint="eastAsia"/>
          <w:lang w:val="en-US"/>
        </w:rPr>
        <w:t>підписано</w:t>
      </w:r>
      <w:r w:rsidRPr="000C2861">
        <w:rPr>
          <w:lang w:val="en-US"/>
        </w:rPr>
        <w:t></w:t>
      </w:r>
      <w:r w:rsidRPr="000C2861">
        <w:rPr>
          <w:rFonts w:hint="eastAsia"/>
          <w:lang w:val="en-US"/>
        </w:rPr>
        <w:t>договір</w:t>
      </w:r>
      <w:r w:rsidRPr="000C2861">
        <w:rPr>
          <w:lang w:val="en-US"/>
        </w:rPr>
        <w:t></w:t>
      </w:r>
      <w:r w:rsidRPr="000C2861">
        <w:rPr>
          <w:rFonts w:hint="eastAsia"/>
          <w:lang w:val="en-US"/>
        </w:rPr>
        <w:t>щодо</w:t>
      </w:r>
      <w:r w:rsidRPr="000C2861">
        <w:rPr>
          <w:lang w:val="en-US"/>
        </w:rPr>
        <w:t></w:t>
      </w:r>
      <w:r w:rsidRPr="000C2861">
        <w:rPr>
          <w:rFonts w:hint="eastAsia"/>
          <w:lang w:val="en-US"/>
        </w:rPr>
        <w:t>формування</w:t>
      </w:r>
      <w:r w:rsidRPr="000C2861">
        <w:rPr>
          <w:lang w:val="en-US"/>
        </w:rPr>
        <w:t></w:t>
      </w:r>
      <w:r w:rsidRPr="000C2861">
        <w:rPr>
          <w:rFonts w:hint="eastAsia"/>
          <w:lang w:val="en-US"/>
        </w:rPr>
        <w:t>грузинських</w:t>
      </w:r>
    </w:p>
    <w:p w:rsidR="000C2861" w:rsidRPr="000C2861" w:rsidRDefault="000C2861" w:rsidP="000C2861">
      <w:pPr>
        <w:rPr>
          <w:lang w:val="en-US"/>
        </w:rPr>
      </w:pPr>
      <w:r w:rsidRPr="000C2861">
        <w:rPr>
          <w:rFonts w:hint="eastAsia"/>
          <w:lang w:val="en-US"/>
        </w:rPr>
        <w:t>військових</w:t>
      </w:r>
      <w:r w:rsidRPr="000C2861">
        <w:rPr>
          <w:lang w:val="en-US"/>
        </w:rPr>
        <w:t></w:t>
      </w:r>
      <w:r w:rsidRPr="000C2861">
        <w:rPr>
          <w:rFonts w:hint="eastAsia"/>
          <w:lang w:val="en-US"/>
        </w:rPr>
        <w:t>частин</w:t>
      </w:r>
      <w:r w:rsidRPr="000C2861">
        <w:rPr>
          <w:lang w:val="en-US"/>
        </w:rPr>
        <w:t></w:t>
      </w:r>
      <w:r w:rsidRPr="000C2861">
        <w:rPr>
          <w:rFonts w:hint="eastAsia"/>
          <w:lang w:val="en-US"/>
        </w:rPr>
        <w:t>на</w:t>
      </w:r>
      <w:r w:rsidRPr="000C2861">
        <w:rPr>
          <w:lang w:val="en-US"/>
        </w:rPr>
        <w:t></w:t>
      </w:r>
      <w:r w:rsidRPr="000C2861">
        <w:rPr>
          <w:rFonts w:hint="eastAsia"/>
          <w:lang w:val="en-US"/>
        </w:rPr>
        <w:t>території</w:t>
      </w:r>
      <w:r w:rsidRPr="000C2861">
        <w:rPr>
          <w:lang w:val="en-US"/>
        </w:rPr>
        <w:t></w:t>
      </w:r>
      <w:r w:rsidRPr="000C2861">
        <w:rPr>
          <w:rFonts w:hint="eastAsia"/>
          <w:lang w:val="en-US"/>
        </w:rPr>
        <w:t>України</w:t>
      </w:r>
      <w:r w:rsidRPr="000C2861">
        <w:rPr>
          <w:lang w:val="en-US"/>
        </w:rPr>
        <w:t></w:t>
      </w:r>
      <w:r w:rsidRPr="000C2861">
        <w:rPr>
          <w:lang w:val="en-US"/>
        </w:rPr>
        <w:t></w:t>
      </w:r>
      <w:r w:rsidRPr="000C2861">
        <w:rPr>
          <w:rFonts w:hint="eastAsia"/>
          <w:lang w:val="en-US"/>
        </w:rPr>
        <w:t>Реалізації</w:t>
      </w:r>
      <w:r w:rsidRPr="000C2861">
        <w:rPr>
          <w:lang w:val="en-US"/>
        </w:rPr>
        <w:t></w:t>
      </w:r>
      <w:r w:rsidRPr="000C2861">
        <w:rPr>
          <w:rFonts w:hint="eastAsia"/>
          <w:lang w:val="en-US"/>
        </w:rPr>
        <w:t>цієї</w:t>
      </w:r>
      <w:r w:rsidRPr="000C2861">
        <w:rPr>
          <w:lang w:val="en-US"/>
        </w:rPr>
        <w:t></w:t>
      </w:r>
      <w:r w:rsidRPr="000C2861">
        <w:rPr>
          <w:rFonts w:hint="eastAsia"/>
          <w:lang w:val="en-US"/>
        </w:rPr>
        <w:t>угоди</w:t>
      </w:r>
      <w:r w:rsidRPr="000C2861">
        <w:rPr>
          <w:lang w:val="en-US"/>
        </w:rPr>
        <w:t></w:t>
      </w:r>
      <w:r w:rsidRPr="000C2861">
        <w:rPr>
          <w:rFonts w:hint="eastAsia"/>
          <w:lang w:val="en-US"/>
        </w:rPr>
        <w:t>завадила</w:t>
      </w:r>
    </w:p>
    <w:p w:rsidR="000C2861" w:rsidRPr="000C2861" w:rsidRDefault="000C2861" w:rsidP="000C2861">
      <w:pPr>
        <w:rPr>
          <w:lang w:val="en-US"/>
        </w:rPr>
      </w:pPr>
      <w:r w:rsidRPr="000C2861">
        <w:rPr>
          <w:rFonts w:hint="eastAsia"/>
          <w:lang w:val="en-US"/>
        </w:rPr>
        <w:t>українсько</w:t>
      </w:r>
      <w:r w:rsidRPr="000C2861">
        <w:rPr>
          <w:lang w:val="en-US"/>
        </w:rPr>
        <w:t></w:t>
      </w:r>
      <w:r w:rsidRPr="000C2861">
        <w:rPr>
          <w:rFonts w:hint="eastAsia"/>
          <w:lang w:val="en-US"/>
        </w:rPr>
        <w:t>більшовицька</w:t>
      </w:r>
      <w:r w:rsidRPr="000C2861">
        <w:rPr>
          <w:lang w:val="en-US"/>
        </w:rPr>
        <w:t></w:t>
      </w:r>
      <w:r w:rsidRPr="000C2861">
        <w:rPr>
          <w:rFonts w:hint="eastAsia"/>
          <w:lang w:val="en-US"/>
        </w:rPr>
        <w:t>війна</w:t>
      </w:r>
      <w:r w:rsidRPr="000C2861">
        <w:rPr>
          <w:lang w:val="en-US"/>
        </w:rPr>
        <w:t></w:t>
      </w:r>
      <w:r w:rsidRPr="000C2861">
        <w:rPr>
          <w:lang w:val="en-US"/>
        </w:rPr>
        <w:t></w:t>
      </w:r>
      <w:r w:rsidRPr="000C2861">
        <w:rPr>
          <w:rFonts w:hint="eastAsia"/>
          <w:lang w:val="en-US"/>
        </w:rPr>
        <w:t>проте</w:t>
      </w:r>
      <w:r w:rsidRPr="000C2861">
        <w:rPr>
          <w:lang w:val="en-US"/>
        </w:rPr>
        <w:t></w:t>
      </w:r>
      <w:r w:rsidRPr="000C2861">
        <w:rPr>
          <w:rFonts w:hint="eastAsia"/>
          <w:lang w:val="en-US"/>
        </w:rPr>
        <w:t>вона</w:t>
      </w:r>
      <w:r w:rsidRPr="000C2861">
        <w:rPr>
          <w:lang w:val="en-US"/>
        </w:rPr>
        <w:t></w:t>
      </w:r>
      <w:r w:rsidRPr="000C2861">
        <w:rPr>
          <w:rFonts w:hint="eastAsia"/>
          <w:lang w:val="en-US"/>
        </w:rPr>
        <w:t>стала</w:t>
      </w:r>
      <w:r w:rsidRPr="000C2861">
        <w:rPr>
          <w:lang w:val="en-US"/>
        </w:rPr>
        <w:t></w:t>
      </w:r>
      <w:r w:rsidRPr="000C2861">
        <w:rPr>
          <w:rFonts w:hint="eastAsia"/>
          <w:lang w:val="en-US"/>
        </w:rPr>
        <w:t>першим</w:t>
      </w:r>
      <w:r w:rsidRPr="000C2861">
        <w:rPr>
          <w:lang w:val="en-US"/>
        </w:rPr>
        <w:t></w:t>
      </w:r>
      <w:r w:rsidRPr="000C2861">
        <w:rPr>
          <w:rFonts w:hint="eastAsia"/>
          <w:lang w:val="en-US"/>
        </w:rPr>
        <w:t>реальним</w:t>
      </w:r>
    </w:p>
    <w:p w:rsidR="000C2861" w:rsidRPr="000C2861" w:rsidRDefault="000C2861" w:rsidP="000C2861">
      <w:pPr>
        <w:rPr>
          <w:lang w:val="en-US"/>
        </w:rPr>
      </w:pPr>
      <w:r w:rsidRPr="000C2861">
        <w:rPr>
          <w:lang w:val="en-US"/>
        </w:rPr>
        <w:t></w:t>
      </w:r>
      <w:r w:rsidRPr="000C2861">
        <w:rPr>
          <w:lang w:val="en-US"/>
        </w:rPr>
        <w:t></w:t>
      </w:r>
      <w:r w:rsidRPr="000C2861">
        <w:rPr>
          <w:lang w:val="en-US"/>
        </w:rPr>
        <w:t></w:t>
      </w:r>
    </w:p>
    <w:p w:rsidR="000C2861" w:rsidRPr="000C2861" w:rsidRDefault="000C2861" w:rsidP="000C2861">
      <w:pPr>
        <w:rPr>
          <w:lang w:val="en-US"/>
        </w:rPr>
      </w:pPr>
      <w:r w:rsidRPr="000C2861">
        <w:rPr>
          <w:rFonts w:hint="eastAsia"/>
          <w:lang w:val="en-US"/>
        </w:rPr>
        <w:t>поштовхом</w:t>
      </w:r>
      <w:r w:rsidRPr="000C2861">
        <w:rPr>
          <w:lang w:val="en-US"/>
        </w:rPr>
        <w:t></w:t>
      </w:r>
      <w:r w:rsidRPr="000C2861">
        <w:rPr>
          <w:rFonts w:hint="eastAsia"/>
          <w:lang w:val="en-US"/>
        </w:rPr>
        <w:t>до</w:t>
      </w:r>
      <w:r w:rsidRPr="000C2861">
        <w:rPr>
          <w:lang w:val="en-US"/>
        </w:rPr>
        <w:t></w:t>
      </w:r>
      <w:r w:rsidRPr="000C2861">
        <w:rPr>
          <w:rFonts w:hint="eastAsia"/>
          <w:lang w:val="en-US"/>
        </w:rPr>
        <w:t>подальшого</w:t>
      </w:r>
      <w:r w:rsidRPr="000C2861">
        <w:rPr>
          <w:lang w:val="en-US"/>
        </w:rPr>
        <w:t></w:t>
      </w:r>
      <w:r w:rsidRPr="000C2861">
        <w:rPr>
          <w:rFonts w:hint="eastAsia"/>
          <w:lang w:val="en-US"/>
        </w:rPr>
        <w:t>розвитку</w:t>
      </w:r>
      <w:r w:rsidRPr="000C2861">
        <w:rPr>
          <w:lang w:val="en-US"/>
        </w:rPr>
        <w:t></w:t>
      </w:r>
      <w:r w:rsidRPr="000C2861">
        <w:rPr>
          <w:rFonts w:hint="eastAsia"/>
          <w:lang w:val="en-US"/>
        </w:rPr>
        <w:t>політичної</w:t>
      </w:r>
      <w:r w:rsidRPr="000C2861">
        <w:rPr>
          <w:lang w:val="en-US"/>
        </w:rPr>
        <w:t></w:t>
      </w:r>
      <w:r w:rsidRPr="000C2861">
        <w:rPr>
          <w:rFonts w:hint="eastAsia"/>
          <w:lang w:val="en-US"/>
        </w:rPr>
        <w:t>співпраці</w:t>
      </w:r>
      <w:r w:rsidRPr="000C2861">
        <w:rPr>
          <w:lang w:val="en-US"/>
        </w:rPr>
        <w:t></w:t>
      </w:r>
      <w:r w:rsidRPr="000C2861">
        <w:rPr>
          <w:rFonts w:hint="eastAsia"/>
          <w:lang w:val="en-US"/>
        </w:rPr>
        <w:t>України</w:t>
      </w:r>
      <w:r w:rsidRPr="000C2861">
        <w:rPr>
          <w:lang w:val="en-US"/>
        </w:rPr>
        <w:t></w:t>
      </w:r>
      <w:r w:rsidRPr="000C2861">
        <w:rPr>
          <w:rFonts w:hint="eastAsia"/>
          <w:lang w:val="en-US"/>
        </w:rPr>
        <w:t>і</w:t>
      </w:r>
    </w:p>
    <w:p w:rsidR="000C2861" w:rsidRPr="000C2861" w:rsidRDefault="000C2861" w:rsidP="000C2861">
      <w:pPr>
        <w:rPr>
          <w:lang w:val="en-US"/>
        </w:rPr>
      </w:pPr>
      <w:r w:rsidRPr="000C2861">
        <w:rPr>
          <w:rFonts w:hint="eastAsia"/>
          <w:lang w:val="en-US"/>
        </w:rPr>
        <w:t>Грузії</w:t>
      </w:r>
      <w:r w:rsidRPr="000C2861">
        <w:rPr>
          <w:lang w:val="en-US"/>
        </w:rPr>
        <w:t></w:t>
      </w:r>
    </w:p>
    <w:p w:rsidR="000C2861" w:rsidRPr="000C2861" w:rsidRDefault="000C2861" w:rsidP="000C2861">
      <w:pPr>
        <w:rPr>
          <w:lang w:val="en-US"/>
        </w:rPr>
      </w:pPr>
      <w:r w:rsidRPr="000C2861">
        <w:rPr>
          <w:rFonts w:hint="eastAsia"/>
          <w:lang w:val="en-US"/>
        </w:rPr>
        <w:t>Проголошена</w:t>
      </w:r>
      <w:r w:rsidRPr="000C2861">
        <w:rPr>
          <w:lang w:val="en-US"/>
        </w:rPr>
        <w:t></w:t>
      </w:r>
      <w:r w:rsidRPr="000C2861">
        <w:rPr>
          <w:rFonts w:hint="eastAsia"/>
          <w:lang w:val="en-US"/>
        </w:rPr>
        <w:t>наприкінці</w:t>
      </w:r>
      <w:r w:rsidRPr="000C2861">
        <w:rPr>
          <w:lang w:val="en-US"/>
        </w:rPr>
        <w:t></w:t>
      </w:r>
      <w:r w:rsidRPr="000C2861">
        <w:rPr>
          <w:rFonts w:hint="eastAsia"/>
          <w:lang w:val="en-US"/>
        </w:rPr>
        <w:t>травня</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rFonts w:hint="eastAsia"/>
          <w:lang w:val="en-US"/>
        </w:rPr>
        <w:t>Грузинська</w:t>
      </w:r>
    </w:p>
    <w:p w:rsidR="000C2861" w:rsidRPr="000C2861" w:rsidRDefault="000C2861" w:rsidP="000C2861">
      <w:pPr>
        <w:rPr>
          <w:lang w:val="en-US"/>
        </w:rPr>
      </w:pPr>
      <w:r w:rsidRPr="000C2861">
        <w:rPr>
          <w:rFonts w:hint="eastAsia"/>
          <w:lang w:val="en-US"/>
        </w:rPr>
        <w:t>Демократична</w:t>
      </w:r>
      <w:r w:rsidRPr="000C2861">
        <w:rPr>
          <w:lang w:val="en-US"/>
        </w:rPr>
        <w:t></w:t>
      </w:r>
      <w:r w:rsidRPr="000C2861">
        <w:rPr>
          <w:rFonts w:hint="eastAsia"/>
          <w:lang w:val="en-US"/>
        </w:rPr>
        <w:t>Республіка</w:t>
      </w:r>
      <w:r w:rsidRPr="000C2861">
        <w:rPr>
          <w:lang w:val="en-US"/>
        </w:rPr>
        <w:t></w:t>
      </w:r>
      <w:r w:rsidRPr="000C2861">
        <w:rPr>
          <w:rFonts w:hint="eastAsia"/>
          <w:lang w:val="en-US"/>
        </w:rPr>
        <w:t>взяла</w:t>
      </w:r>
      <w:r w:rsidRPr="000C2861">
        <w:rPr>
          <w:lang w:val="en-US"/>
        </w:rPr>
        <w:t></w:t>
      </w:r>
      <w:r w:rsidRPr="000C2861">
        <w:rPr>
          <w:rFonts w:hint="eastAsia"/>
          <w:lang w:val="en-US"/>
        </w:rPr>
        <w:t>курс</w:t>
      </w:r>
      <w:r w:rsidRPr="000C2861">
        <w:rPr>
          <w:lang w:val="en-US"/>
        </w:rPr>
        <w:t></w:t>
      </w:r>
      <w:r w:rsidRPr="000C2861">
        <w:rPr>
          <w:rFonts w:hint="eastAsia"/>
          <w:lang w:val="en-US"/>
        </w:rPr>
        <w:t>на</w:t>
      </w:r>
      <w:r w:rsidRPr="000C2861">
        <w:rPr>
          <w:lang w:val="en-US"/>
        </w:rPr>
        <w:t></w:t>
      </w:r>
      <w:r w:rsidRPr="000C2861">
        <w:rPr>
          <w:rFonts w:hint="eastAsia"/>
          <w:lang w:val="en-US"/>
        </w:rPr>
        <w:t>політико</w:t>
      </w:r>
      <w:r w:rsidRPr="000C2861">
        <w:rPr>
          <w:lang w:val="en-US"/>
        </w:rPr>
        <w:t></w:t>
      </w:r>
      <w:r w:rsidRPr="000C2861">
        <w:rPr>
          <w:rFonts w:hint="eastAsia"/>
          <w:lang w:val="en-US"/>
        </w:rPr>
        <w:t>дипломатичне</w:t>
      </w:r>
    </w:p>
    <w:p w:rsidR="000C2861" w:rsidRPr="000C2861" w:rsidRDefault="000C2861" w:rsidP="000C2861">
      <w:pPr>
        <w:rPr>
          <w:lang w:val="en-US"/>
        </w:rPr>
      </w:pPr>
      <w:r w:rsidRPr="000C2861">
        <w:rPr>
          <w:rFonts w:hint="eastAsia"/>
          <w:lang w:val="en-US"/>
        </w:rPr>
        <w:t>зближення</w:t>
      </w:r>
      <w:r w:rsidRPr="000C2861">
        <w:rPr>
          <w:lang w:val="en-US"/>
        </w:rPr>
        <w:t></w:t>
      </w:r>
      <w:r w:rsidRPr="000C2861">
        <w:rPr>
          <w:rFonts w:hint="eastAsia"/>
          <w:lang w:val="en-US"/>
        </w:rPr>
        <w:t>з</w:t>
      </w:r>
      <w:r w:rsidRPr="000C2861">
        <w:rPr>
          <w:lang w:val="en-US"/>
        </w:rPr>
        <w:t></w:t>
      </w:r>
      <w:r w:rsidRPr="000C2861">
        <w:rPr>
          <w:rFonts w:hint="eastAsia"/>
          <w:lang w:val="en-US"/>
        </w:rPr>
        <w:t>гетьманською</w:t>
      </w:r>
      <w:r w:rsidRPr="000C2861">
        <w:rPr>
          <w:lang w:val="en-US"/>
        </w:rPr>
        <w:t></w:t>
      </w:r>
      <w:r w:rsidRPr="000C2861">
        <w:rPr>
          <w:rFonts w:hint="eastAsia"/>
          <w:lang w:val="en-US"/>
        </w:rPr>
        <w:t>Україною</w:t>
      </w:r>
      <w:r w:rsidRPr="000C2861">
        <w:rPr>
          <w:lang w:val="en-US"/>
        </w:rPr>
        <w:t></w:t>
      </w:r>
      <w:r w:rsidRPr="000C2861">
        <w:rPr>
          <w:lang w:val="en-US"/>
        </w:rPr>
        <w:t></w:t>
      </w:r>
      <w:r w:rsidRPr="000C2861">
        <w:rPr>
          <w:rFonts w:hint="eastAsia"/>
          <w:lang w:val="en-US"/>
        </w:rPr>
        <w:t>До</w:t>
      </w:r>
      <w:r w:rsidRPr="000C2861">
        <w:rPr>
          <w:lang w:val="en-US"/>
        </w:rPr>
        <w:t></w:t>
      </w:r>
      <w:r w:rsidRPr="000C2861">
        <w:rPr>
          <w:rFonts w:hint="eastAsia"/>
          <w:lang w:val="en-US"/>
        </w:rPr>
        <w:t>Києва</w:t>
      </w:r>
      <w:r w:rsidRPr="000C2861">
        <w:rPr>
          <w:lang w:val="en-US"/>
        </w:rPr>
        <w:t></w:t>
      </w:r>
      <w:r w:rsidRPr="000C2861">
        <w:rPr>
          <w:rFonts w:hint="eastAsia"/>
          <w:lang w:val="en-US"/>
        </w:rPr>
        <w:t>було</w:t>
      </w:r>
      <w:r w:rsidRPr="000C2861">
        <w:rPr>
          <w:lang w:val="en-US"/>
        </w:rPr>
        <w:t></w:t>
      </w:r>
      <w:r w:rsidRPr="000C2861">
        <w:rPr>
          <w:rFonts w:hint="eastAsia"/>
          <w:lang w:val="en-US"/>
        </w:rPr>
        <w:t>направлено</w:t>
      </w:r>
    </w:p>
    <w:p w:rsidR="000C2861" w:rsidRPr="000C2861" w:rsidRDefault="000C2861" w:rsidP="000C2861">
      <w:pPr>
        <w:rPr>
          <w:lang w:val="en-US"/>
        </w:rPr>
      </w:pPr>
      <w:r w:rsidRPr="000C2861">
        <w:rPr>
          <w:rFonts w:hint="eastAsia"/>
          <w:lang w:val="en-US"/>
        </w:rPr>
        <w:t>грузинського</w:t>
      </w:r>
      <w:r w:rsidRPr="000C2861">
        <w:rPr>
          <w:lang w:val="en-US"/>
        </w:rPr>
        <w:t></w:t>
      </w:r>
      <w:r w:rsidRPr="000C2861">
        <w:rPr>
          <w:rFonts w:hint="eastAsia"/>
          <w:lang w:val="en-US"/>
        </w:rPr>
        <w:t>дипломатичного</w:t>
      </w:r>
      <w:r w:rsidRPr="000C2861">
        <w:rPr>
          <w:lang w:val="en-US"/>
        </w:rPr>
        <w:t></w:t>
      </w:r>
      <w:r w:rsidRPr="000C2861">
        <w:rPr>
          <w:rFonts w:hint="eastAsia"/>
          <w:lang w:val="en-US"/>
        </w:rPr>
        <w:t>представника</w:t>
      </w:r>
      <w:r w:rsidRPr="000C2861">
        <w:rPr>
          <w:lang w:val="en-US"/>
        </w:rPr>
        <w:t></w:t>
      </w:r>
      <w:r w:rsidRPr="000C2861">
        <w:rPr>
          <w:lang w:val="en-US"/>
        </w:rPr>
        <w:t></w:t>
      </w:r>
      <w:r w:rsidRPr="000C2861">
        <w:rPr>
          <w:rFonts w:hint="eastAsia"/>
          <w:lang w:val="en-US"/>
        </w:rPr>
        <w:t>а</w:t>
      </w:r>
      <w:r w:rsidRPr="000C2861">
        <w:rPr>
          <w:lang w:val="en-US"/>
        </w:rPr>
        <w:t></w:t>
      </w:r>
      <w:r w:rsidRPr="000C2861">
        <w:rPr>
          <w:rFonts w:hint="eastAsia"/>
          <w:lang w:val="en-US"/>
        </w:rPr>
        <w:t>в</w:t>
      </w:r>
      <w:r w:rsidRPr="000C2861">
        <w:rPr>
          <w:lang w:val="en-US"/>
        </w:rPr>
        <w:t></w:t>
      </w:r>
      <w:r w:rsidRPr="000C2861">
        <w:rPr>
          <w:rFonts w:hint="eastAsia"/>
          <w:lang w:val="en-US"/>
        </w:rPr>
        <w:t>Одесі</w:t>
      </w:r>
      <w:r w:rsidRPr="000C2861">
        <w:rPr>
          <w:lang w:val="en-US"/>
        </w:rPr>
        <w:t></w:t>
      </w:r>
      <w:r w:rsidRPr="000C2861">
        <w:rPr>
          <w:rFonts w:hint="eastAsia"/>
          <w:lang w:val="en-US"/>
        </w:rPr>
        <w:t>відкрито</w:t>
      </w:r>
    </w:p>
    <w:p w:rsidR="000C2861" w:rsidRPr="000C2861" w:rsidRDefault="000C2861" w:rsidP="000C2861">
      <w:pPr>
        <w:rPr>
          <w:lang w:val="en-US"/>
        </w:rPr>
      </w:pPr>
      <w:r w:rsidRPr="000C2861">
        <w:rPr>
          <w:rFonts w:hint="eastAsia"/>
          <w:lang w:val="en-US"/>
        </w:rPr>
        <w:t>грузинське</w:t>
      </w:r>
      <w:r w:rsidRPr="000C2861">
        <w:rPr>
          <w:lang w:val="en-US"/>
        </w:rPr>
        <w:t></w:t>
      </w:r>
      <w:r w:rsidRPr="000C2861">
        <w:rPr>
          <w:rFonts w:hint="eastAsia"/>
          <w:lang w:val="en-US"/>
        </w:rPr>
        <w:t>генеральне</w:t>
      </w:r>
      <w:r w:rsidRPr="000C2861">
        <w:rPr>
          <w:lang w:val="en-US"/>
        </w:rPr>
        <w:t></w:t>
      </w:r>
      <w:r w:rsidRPr="000C2861">
        <w:rPr>
          <w:rFonts w:hint="eastAsia"/>
          <w:lang w:val="en-US"/>
        </w:rPr>
        <w:t>консульство</w:t>
      </w:r>
      <w:r w:rsidRPr="000C2861">
        <w:rPr>
          <w:lang w:val="en-US"/>
        </w:rPr>
        <w:t></w:t>
      </w:r>
      <w:r w:rsidRPr="000C2861">
        <w:rPr>
          <w:lang w:val="en-US"/>
        </w:rPr>
        <w:t></w:t>
      </w:r>
      <w:r w:rsidRPr="000C2861">
        <w:rPr>
          <w:rFonts w:hint="eastAsia"/>
          <w:lang w:val="en-US"/>
        </w:rPr>
        <w:t>яке</w:t>
      </w:r>
      <w:r w:rsidRPr="000C2861">
        <w:rPr>
          <w:lang w:val="en-US"/>
        </w:rPr>
        <w:t></w:t>
      </w:r>
      <w:r w:rsidRPr="000C2861">
        <w:rPr>
          <w:rFonts w:hint="eastAsia"/>
          <w:lang w:val="en-US"/>
        </w:rPr>
        <w:t>проіснувало</w:t>
      </w:r>
      <w:r w:rsidRPr="000C2861">
        <w:rPr>
          <w:lang w:val="en-US"/>
        </w:rPr>
        <w:t></w:t>
      </w:r>
      <w:r w:rsidRPr="000C2861">
        <w:rPr>
          <w:rFonts w:hint="eastAsia"/>
          <w:lang w:val="en-US"/>
        </w:rPr>
        <w:t>до</w:t>
      </w:r>
      <w:r w:rsidRPr="000C2861">
        <w:rPr>
          <w:lang w:val="en-US"/>
        </w:rPr>
        <w:t></w:t>
      </w:r>
      <w:r w:rsidRPr="000C2861">
        <w:rPr>
          <w:rFonts w:hint="eastAsia"/>
          <w:lang w:val="en-US"/>
        </w:rPr>
        <w:t>вересня</w:t>
      </w:r>
      <w:r w:rsidRPr="000C2861">
        <w:rPr>
          <w:lang w:val="en-US"/>
        </w:rPr>
        <w:t></w:t>
      </w:r>
      <w:r w:rsidRPr="000C2861">
        <w:rPr>
          <w:lang w:val="en-US"/>
        </w:rPr>
        <w:t></w:t>
      </w:r>
      <w:r w:rsidRPr="000C2861">
        <w:rPr>
          <w:lang w:val="en-US"/>
        </w:rPr>
        <w:t></w:t>
      </w:r>
      <w:r w:rsidRPr="000C2861">
        <w:rPr>
          <w:lang w:val="en-US"/>
        </w:rPr>
        <w:t></w:t>
      </w:r>
      <w:r w:rsidRPr="000C2861">
        <w:rPr>
          <w:lang w:val="en-US"/>
        </w:rPr>
        <w:t></w:t>
      </w:r>
    </w:p>
    <w:p w:rsidR="000C2861" w:rsidRPr="000C2861" w:rsidRDefault="000C2861" w:rsidP="000C2861">
      <w:pPr>
        <w:rPr>
          <w:lang w:val="en-US"/>
        </w:rPr>
      </w:pPr>
      <w:r w:rsidRPr="000C2861">
        <w:rPr>
          <w:rFonts w:hint="eastAsia"/>
          <w:lang w:val="en-US"/>
        </w:rPr>
        <w:t>року</w:t>
      </w:r>
      <w:r w:rsidRPr="000C2861">
        <w:rPr>
          <w:lang w:val="en-US"/>
        </w:rPr>
        <w:t></w:t>
      </w:r>
      <w:r w:rsidRPr="000C2861">
        <w:rPr>
          <w:lang w:val="en-US"/>
        </w:rPr>
        <w:t></w:t>
      </w:r>
      <w:r w:rsidRPr="000C2861">
        <w:rPr>
          <w:rFonts w:hint="eastAsia"/>
          <w:lang w:val="en-US"/>
        </w:rPr>
        <w:t>У</w:t>
      </w:r>
      <w:r w:rsidRPr="000C2861">
        <w:rPr>
          <w:lang w:val="en-US"/>
        </w:rPr>
        <w:t></w:t>
      </w:r>
      <w:r w:rsidRPr="000C2861">
        <w:rPr>
          <w:rFonts w:hint="eastAsia"/>
          <w:lang w:val="en-US"/>
        </w:rPr>
        <w:t>свою</w:t>
      </w:r>
      <w:r w:rsidRPr="000C2861">
        <w:rPr>
          <w:lang w:val="en-US"/>
        </w:rPr>
        <w:t></w:t>
      </w:r>
      <w:r w:rsidRPr="000C2861">
        <w:rPr>
          <w:rFonts w:hint="eastAsia"/>
          <w:lang w:val="en-US"/>
        </w:rPr>
        <w:t>чергу</w:t>
      </w:r>
      <w:r w:rsidRPr="000C2861">
        <w:rPr>
          <w:lang w:val="en-US"/>
        </w:rPr>
        <w:t></w:t>
      </w:r>
      <w:r w:rsidRPr="000C2861">
        <w:rPr>
          <w:rFonts w:hint="eastAsia"/>
          <w:lang w:val="en-US"/>
        </w:rPr>
        <w:t>гетьманський</w:t>
      </w:r>
      <w:r w:rsidRPr="000C2861">
        <w:rPr>
          <w:lang w:val="en-US"/>
        </w:rPr>
        <w:t></w:t>
      </w:r>
      <w:r w:rsidRPr="000C2861">
        <w:rPr>
          <w:rFonts w:hint="eastAsia"/>
          <w:lang w:val="en-US"/>
        </w:rPr>
        <w:t>уряд</w:t>
      </w:r>
      <w:r w:rsidRPr="000C2861">
        <w:rPr>
          <w:lang w:val="en-US"/>
        </w:rPr>
        <w:t></w:t>
      </w:r>
      <w:r w:rsidRPr="000C2861">
        <w:rPr>
          <w:rFonts w:hint="eastAsia"/>
          <w:lang w:val="en-US"/>
        </w:rPr>
        <w:t>заснував</w:t>
      </w:r>
      <w:r w:rsidRPr="000C2861">
        <w:rPr>
          <w:lang w:val="en-US"/>
        </w:rPr>
        <w:t></w:t>
      </w:r>
      <w:r w:rsidRPr="000C2861">
        <w:rPr>
          <w:rFonts w:hint="eastAsia"/>
          <w:lang w:val="en-US"/>
        </w:rPr>
        <w:t>консульство</w:t>
      </w:r>
      <w:r w:rsidRPr="000C2861">
        <w:rPr>
          <w:lang w:val="en-US"/>
        </w:rPr>
        <w:t></w:t>
      </w:r>
      <w:r w:rsidRPr="000C2861">
        <w:rPr>
          <w:rFonts w:hint="eastAsia"/>
          <w:lang w:val="en-US"/>
        </w:rPr>
        <w:t>в</w:t>
      </w:r>
      <w:r w:rsidRPr="000C2861">
        <w:rPr>
          <w:lang w:val="en-US"/>
        </w:rPr>
        <w:t></w:t>
      </w:r>
      <w:r w:rsidRPr="000C2861">
        <w:rPr>
          <w:rFonts w:hint="eastAsia"/>
          <w:lang w:val="en-US"/>
        </w:rPr>
        <w:t>столиці</w:t>
      </w:r>
    </w:p>
    <w:p w:rsidR="000C2861" w:rsidRPr="000C2861" w:rsidRDefault="000C2861" w:rsidP="000C2861">
      <w:pPr>
        <w:rPr>
          <w:lang w:val="en-US"/>
        </w:rPr>
      </w:pPr>
      <w:r w:rsidRPr="000C2861">
        <w:rPr>
          <w:rFonts w:hint="eastAsia"/>
          <w:lang w:val="en-US"/>
        </w:rPr>
        <w:t>Грузії</w:t>
      </w:r>
      <w:r w:rsidRPr="000C2861">
        <w:rPr>
          <w:lang w:val="en-US"/>
        </w:rPr>
        <w:t></w:t>
      </w:r>
      <w:r w:rsidRPr="000C2861">
        <w:rPr>
          <w:rFonts w:hint="eastAsia"/>
          <w:lang w:val="en-US"/>
        </w:rPr>
        <w:t>Тифлісі</w:t>
      </w:r>
      <w:r w:rsidRPr="000C2861">
        <w:rPr>
          <w:lang w:val="en-US"/>
        </w:rPr>
        <w:t></w:t>
      </w:r>
      <w:r w:rsidRPr="000C2861">
        <w:rPr>
          <w:rFonts w:hint="eastAsia"/>
          <w:lang w:val="en-US"/>
        </w:rPr>
        <w:t>а</w:t>
      </w:r>
      <w:r w:rsidRPr="000C2861">
        <w:rPr>
          <w:lang w:val="en-US"/>
        </w:rPr>
        <w:t></w:t>
      </w:r>
      <w:r w:rsidRPr="000C2861">
        <w:rPr>
          <w:rFonts w:hint="eastAsia"/>
          <w:lang w:val="en-US"/>
        </w:rPr>
        <w:t>також</w:t>
      </w:r>
      <w:r w:rsidRPr="000C2861">
        <w:rPr>
          <w:lang w:val="en-US"/>
        </w:rPr>
        <w:t></w:t>
      </w:r>
      <w:r w:rsidRPr="000C2861">
        <w:rPr>
          <w:rFonts w:hint="eastAsia"/>
          <w:lang w:val="en-US"/>
        </w:rPr>
        <w:t>віце</w:t>
      </w:r>
      <w:r w:rsidRPr="000C2861">
        <w:rPr>
          <w:lang w:val="en-US"/>
        </w:rPr>
        <w:t></w:t>
      </w:r>
      <w:r w:rsidRPr="000C2861">
        <w:rPr>
          <w:rFonts w:hint="eastAsia"/>
          <w:lang w:val="en-US"/>
        </w:rPr>
        <w:t>консульство</w:t>
      </w:r>
      <w:r w:rsidRPr="000C2861">
        <w:rPr>
          <w:lang w:val="en-US"/>
        </w:rPr>
        <w:t></w:t>
      </w:r>
      <w:r w:rsidRPr="000C2861">
        <w:rPr>
          <w:rFonts w:hint="eastAsia"/>
          <w:lang w:val="en-US"/>
        </w:rPr>
        <w:t>в</w:t>
      </w:r>
      <w:r w:rsidRPr="000C2861">
        <w:rPr>
          <w:lang w:val="en-US"/>
        </w:rPr>
        <w:t></w:t>
      </w:r>
      <w:r w:rsidRPr="000C2861">
        <w:rPr>
          <w:rFonts w:hint="eastAsia"/>
          <w:lang w:val="en-US"/>
        </w:rPr>
        <w:t>Батумі</w:t>
      </w:r>
      <w:r w:rsidRPr="000C2861">
        <w:rPr>
          <w:lang w:val="en-US"/>
        </w:rPr>
        <w:t></w:t>
      </w:r>
      <w:r w:rsidRPr="000C2861">
        <w:rPr>
          <w:lang w:val="en-US"/>
        </w:rPr>
        <w:t></w:t>
      </w:r>
      <w:r w:rsidRPr="000C2861">
        <w:rPr>
          <w:rFonts w:hint="eastAsia"/>
          <w:lang w:val="en-US"/>
        </w:rPr>
        <w:t>Важливим</w:t>
      </w:r>
      <w:r w:rsidRPr="000C2861">
        <w:rPr>
          <w:lang w:val="en-US"/>
        </w:rPr>
        <w:t></w:t>
      </w:r>
      <w:r w:rsidRPr="000C2861">
        <w:rPr>
          <w:rFonts w:hint="eastAsia"/>
          <w:lang w:val="en-US"/>
        </w:rPr>
        <w:t>здобутком</w:t>
      </w:r>
    </w:p>
    <w:p w:rsidR="000C2861" w:rsidRPr="000C2861" w:rsidRDefault="000C2861" w:rsidP="000C2861">
      <w:pPr>
        <w:rPr>
          <w:lang w:val="en-US"/>
        </w:rPr>
      </w:pPr>
      <w:r w:rsidRPr="000C2861">
        <w:rPr>
          <w:rFonts w:hint="eastAsia"/>
          <w:lang w:val="en-US"/>
        </w:rPr>
        <w:t>українсько</w:t>
      </w:r>
      <w:r w:rsidRPr="000C2861">
        <w:rPr>
          <w:lang w:val="en-US"/>
        </w:rPr>
        <w:t></w:t>
      </w:r>
      <w:r w:rsidRPr="000C2861">
        <w:rPr>
          <w:rFonts w:hint="eastAsia"/>
          <w:lang w:val="en-US"/>
        </w:rPr>
        <w:t>грузинських</w:t>
      </w:r>
      <w:r w:rsidRPr="000C2861">
        <w:rPr>
          <w:lang w:val="en-US"/>
        </w:rPr>
        <w:t></w:t>
      </w:r>
      <w:r w:rsidRPr="000C2861">
        <w:rPr>
          <w:rFonts w:hint="eastAsia"/>
          <w:lang w:val="en-US"/>
        </w:rPr>
        <w:t>міждержавних</w:t>
      </w:r>
      <w:r w:rsidRPr="000C2861">
        <w:rPr>
          <w:lang w:val="en-US"/>
        </w:rPr>
        <w:t></w:t>
      </w:r>
      <w:r w:rsidRPr="000C2861">
        <w:rPr>
          <w:rFonts w:hint="eastAsia"/>
          <w:lang w:val="en-US"/>
        </w:rPr>
        <w:t>відносин</w:t>
      </w:r>
      <w:r w:rsidRPr="000C2861">
        <w:rPr>
          <w:lang w:val="en-US"/>
        </w:rPr>
        <w:t></w:t>
      </w:r>
      <w:r w:rsidRPr="000C2861">
        <w:rPr>
          <w:rFonts w:hint="eastAsia"/>
          <w:lang w:val="en-US"/>
        </w:rPr>
        <w:t>стала</w:t>
      </w:r>
      <w:r w:rsidRPr="000C2861">
        <w:rPr>
          <w:lang w:val="en-US"/>
        </w:rPr>
        <w:t></w:t>
      </w:r>
      <w:r w:rsidRPr="000C2861">
        <w:rPr>
          <w:rFonts w:hint="eastAsia"/>
          <w:lang w:val="en-US"/>
        </w:rPr>
        <w:t>угода</w:t>
      </w:r>
      <w:r w:rsidRPr="000C2861">
        <w:rPr>
          <w:lang w:val="en-US"/>
        </w:rPr>
        <w:t></w:t>
      </w:r>
      <w:r w:rsidRPr="000C2861">
        <w:rPr>
          <w:rFonts w:hint="eastAsia"/>
          <w:lang w:val="en-US"/>
        </w:rPr>
        <w:t>від</w:t>
      </w:r>
      <w:r w:rsidRPr="000C2861">
        <w:rPr>
          <w:lang w:val="en-US"/>
        </w:rPr>
        <w:t></w:t>
      </w:r>
      <w:r w:rsidRPr="000C2861">
        <w:rPr>
          <w:lang w:val="en-US"/>
        </w:rPr>
        <w:t></w:t>
      </w:r>
      <w:r w:rsidRPr="000C2861">
        <w:rPr>
          <w:lang w:val="en-US"/>
        </w:rPr>
        <w:t></w:t>
      </w:r>
      <w:r w:rsidRPr="000C2861">
        <w:rPr>
          <w:rFonts w:hint="eastAsia"/>
          <w:lang w:val="en-US"/>
        </w:rPr>
        <w:t>грудня</w:t>
      </w:r>
    </w:p>
    <w:p w:rsidR="000C2861" w:rsidRPr="000C2861" w:rsidRDefault="000C2861" w:rsidP="000C2861">
      <w:pPr>
        <w:rPr>
          <w:lang w:val="en-US"/>
        </w:rPr>
      </w:pP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lang w:val="en-US"/>
        </w:rPr>
        <w:t></w:t>
      </w:r>
      <w:r w:rsidRPr="000C2861">
        <w:rPr>
          <w:rFonts w:hint="eastAsia"/>
          <w:lang w:val="en-US"/>
        </w:rPr>
        <w:t>що</w:t>
      </w:r>
      <w:r w:rsidRPr="000C2861">
        <w:rPr>
          <w:lang w:val="en-US"/>
        </w:rPr>
        <w:t></w:t>
      </w:r>
      <w:r w:rsidRPr="000C2861">
        <w:rPr>
          <w:rFonts w:hint="eastAsia"/>
          <w:lang w:val="en-US"/>
        </w:rPr>
        <w:t>стосувалася</w:t>
      </w:r>
      <w:r w:rsidRPr="000C2861">
        <w:rPr>
          <w:lang w:val="en-US"/>
        </w:rPr>
        <w:t></w:t>
      </w:r>
      <w:r w:rsidRPr="000C2861">
        <w:rPr>
          <w:rFonts w:hint="eastAsia"/>
          <w:lang w:val="en-US"/>
        </w:rPr>
        <w:t>прав</w:t>
      </w:r>
      <w:r w:rsidRPr="000C2861">
        <w:rPr>
          <w:lang w:val="en-US"/>
        </w:rPr>
        <w:t></w:t>
      </w:r>
      <w:r w:rsidRPr="000C2861">
        <w:rPr>
          <w:rFonts w:hint="eastAsia"/>
          <w:lang w:val="en-US"/>
        </w:rPr>
        <w:t>громадян</w:t>
      </w:r>
      <w:r w:rsidRPr="000C2861">
        <w:rPr>
          <w:lang w:val="en-US"/>
        </w:rPr>
        <w:t></w:t>
      </w:r>
      <w:r w:rsidRPr="000C2861">
        <w:rPr>
          <w:rFonts w:hint="eastAsia"/>
          <w:lang w:val="en-US"/>
        </w:rPr>
        <w:t>однієї</w:t>
      </w:r>
      <w:r w:rsidRPr="000C2861">
        <w:rPr>
          <w:lang w:val="en-US"/>
        </w:rPr>
        <w:t></w:t>
      </w:r>
      <w:r w:rsidRPr="000C2861">
        <w:rPr>
          <w:rFonts w:hint="eastAsia"/>
          <w:lang w:val="en-US"/>
        </w:rPr>
        <w:t>держави</w:t>
      </w:r>
      <w:r w:rsidRPr="000C2861">
        <w:rPr>
          <w:lang w:val="en-US"/>
        </w:rPr>
        <w:t></w:t>
      </w:r>
      <w:r w:rsidRPr="000C2861">
        <w:rPr>
          <w:rFonts w:hint="eastAsia"/>
          <w:lang w:val="en-US"/>
        </w:rPr>
        <w:t>на</w:t>
      </w:r>
      <w:r w:rsidRPr="000C2861">
        <w:rPr>
          <w:lang w:val="en-US"/>
        </w:rPr>
        <w:t></w:t>
      </w:r>
      <w:r w:rsidRPr="000C2861">
        <w:rPr>
          <w:rFonts w:hint="eastAsia"/>
          <w:lang w:val="en-US"/>
        </w:rPr>
        <w:t>території</w:t>
      </w:r>
    </w:p>
    <w:p w:rsidR="000C2861" w:rsidRPr="000C2861" w:rsidRDefault="000C2861" w:rsidP="000C2861">
      <w:pPr>
        <w:rPr>
          <w:lang w:val="en-US"/>
        </w:rPr>
      </w:pPr>
      <w:r w:rsidRPr="000C2861">
        <w:rPr>
          <w:rFonts w:hint="eastAsia"/>
          <w:lang w:val="en-US"/>
        </w:rPr>
        <w:t>іншої</w:t>
      </w:r>
      <w:r w:rsidRPr="000C2861">
        <w:rPr>
          <w:lang w:val="en-US"/>
        </w:rPr>
        <w:t></w:t>
      </w:r>
      <w:r w:rsidRPr="000C2861">
        <w:rPr>
          <w:lang w:val="en-US"/>
        </w:rPr>
        <w:t></w:t>
      </w:r>
      <w:r w:rsidRPr="000C2861">
        <w:rPr>
          <w:rFonts w:hint="eastAsia"/>
          <w:lang w:val="en-US"/>
        </w:rPr>
        <w:t>двосторонньої</w:t>
      </w:r>
      <w:r w:rsidRPr="000C2861">
        <w:rPr>
          <w:lang w:val="en-US"/>
        </w:rPr>
        <w:t></w:t>
      </w:r>
      <w:r w:rsidRPr="000C2861">
        <w:rPr>
          <w:rFonts w:hint="eastAsia"/>
          <w:lang w:val="en-US"/>
        </w:rPr>
        <w:t>торгівлі</w:t>
      </w:r>
      <w:r w:rsidRPr="000C2861">
        <w:rPr>
          <w:lang w:val="en-US"/>
        </w:rPr>
        <w:t></w:t>
      </w:r>
      <w:r w:rsidRPr="000C2861">
        <w:rPr>
          <w:lang w:val="en-US"/>
        </w:rPr>
        <w:t></w:t>
      </w:r>
      <w:r w:rsidRPr="000C2861">
        <w:rPr>
          <w:rFonts w:hint="eastAsia"/>
          <w:lang w:val="en-US"/>
        </w:rPr>
        <w:t>мореплавства</w:t>
      </w:r>
      <w:r w:rsidRPr="000C2861">
        <w:rPr>
          <w:lang w:val="en-US"/>
        </w:rPr>
        <w:t></w:t>
      </w:r>
      <w:r w:rsidRPr="000C2861">
        <w:rPr>
          <w:rFonts w:hint="eastAsia"/>
          <w:lang w:val="en-US"/>
        </w:rPr>
        <w:t>і</w:t>
      </w:r>
      <w:r w:rsidRPr="000C2861">
        <w:rPr>
          <w:lang w:val="en-US"/>
        </w:rPr>
        <w:t></w:t>
      </w:r>
      <w:r w:rsidRPr="000C2861">
        <w:rPr>
          <w:rFonts w:hint="eastAsia"/>
          <w:lang w:val="en-US"/>
        </w:rPr>
        <w:t>транзиту</w:t>
      </w:r>
      <w:r w:rsidRPr="000C2861">
        <w:rPr>
          <w:lang w:val="en-US"/>
        </w:rPr>
        <w:t></w:t>
      </w:r>
    </w:p>
    <w:p w:rsidR="000C2861" w:rsidRPr="000C2861" w:rsidRDefault="000C2861" w:rsidP="000C2861">
      <w:pPr>
        <w:rPr>
          <w:lang w:val="en-US"/>
        </w:rPr>
      </w:pPr>
      <w:r w:rsidRPr="000C2861">
        <w:rPr>
          <w:rFonts w:hint="eastAsia"/>
          <w:lang w:val="en-US"/>
        </w:rPr>
        <w:t>Вже</w:t>
      </w:r>
      <w:r w:rsidRPr="000C2861">
        <w:rPr>
          <w:lang w:val="en-US"/>
        </w:rPr>
        <w:t></w:t>
      </w:r>
      <w:r w:rsidRPr="000C2861">
        <w:rPr>
          <w:rFonts w:hint="eastAsia"/>
          <w:lang w:val="en-US"/>
        </w:rPr>
        <w:t>у</w:t>
      </w:r>
      <w:r w:rsidRPr="000C2861">
        <w:rPr>
          <w:lang w:val="en-US"/>
        </w:rPr>
        <w:t></w:t>
      </w:r>
      <w:r w:rsidRPr="000C2861">
        <w:rPr>
          <w:rFonts w:hint="eastAsia"/>
          <w:lang w:val="en-US"/>
        </w:rPr>
        <w:t>період</w:t>
      </w:r>
      <w:r w:rsidRPr="000C2861">
        <w:rPr>
          <w:lang w:val="en-US"/>
        </w:rPr>
        <w:t></w:t>
      </w:r>
      <w:r w:rsidRPr="000C2861">
        <w:rPr>
          <w:rFonts w:hint="eastAsia"/>
          <w:lang w:val="en-US"/>
        </w:rPr>
        <w:t>правління</w:t>
      </w:r>
      <w:r w:rsidRPr="000C2861">
        <w:rPr>
          <w:lang w:val="en-US"/>
        </w:rPr>
        <w:t></w:t>
      </w:r>
      <w:r w:rsidRPr="000C2861">
        <w:rPr>
          <w:rFonts w:hint="eastAsia"/>
          <w:lang w:val="en-US"/>
        </w:rPr>
        <w:t>Директорії</w:t>
      </w:r>
      <w:r w:rsidRPr="000C2861">
        <w:rPr>
          <w:lang w:val="en-US"/>
        </w:rPr>
        <w:t></w:t>
      </w:r>
      <w:r w:rsidRPr="000C2861">
        <w:rPr>
          <w:rFonts w:hint="eastAsia"/>
          <w:lang w:val="en-US"/>
        </w:rPr>
        <w:t>було</w:t>
      </w:r>
      <w:r w:rsidRPr="000C2861">
        <w:rPr>
          <w:lang w:val="en-US"/>
        </w:rPr>
        <w:t></w:t>
      </w:r>
      <w:r w:rsidRPr="000C2861">
        <w:rPr>
          <w:rFonts w:hint="eastAsia"/>
          <w:lang w:val="en-US"/>
        </w:rPr>
        <w:t>розширено</w:t>
      </w:r>
      <w:r w:rsidRPr="000C2861">
        <w:rPr>
          <w:lang w:val="en-US"/>
        </w:rPr>
        <w:t></w:t>
      </w:r>
      <w:r w:rsidRPr="000C2861">
        <w:rPr>
          <w:rFonts w:hint="eastAsia"/>
          <w:lang w:val="en-US"/>
        </w:rPr>
        <w:t>дипломатичну</w:t>
      </w:r>
    </w:p>
    <w:p w:rsidR="000C2861" w:rsidRPr="000C2861" w:rsidRDefault="000C2861" w:rsidP="000C2861">
      <w:pPr>
        <w:rPr>
          <w:lang w:val="en-US"/>
        </w:rPr>
      </w:pPr>
      <w:r w:rsidRPr="000C2861">
        <w:rPr>
          <w:rFonts w:hint="eastAsia"/>
          <w:lang w:val="en-US"/>
        </w:rPr>
        <w:t>присутність</w:t>
      </w:r>
      <w:r w:rsidRPr="000C2861">
        <w:rPr>
          <w:lang w:val="en-US"/>
        </w:rPr>
        <w:t></w:t>
      </w:r>
      <w:r w:rsidRPr="000C2861">
        <w:rPr>
          <w:rFonts w:hint="eastAsia"/>
          <w:lang w:val="en-US"/>
        </w:rPr>
        <w:t>України</w:t>
      </w:r>
      <w:r w:rsidRPr="000C2861">
        <w:rPr>
          <w:lang w:val="en-US"/>
        </w:rPr>
        <w:t></w:t>
      </w:r>
      <w:r w:rsidRPr="000C2861">
        <w:rPr>
          <w:rFonts w:hint="eastAsia"/>
          <w:lang w:val="en-US"/>
        </w:rPr>
        <w:t>в</w:t>
      </w:r>
      <w:r w:rsidRPr="000C2861">
        <w:rPr>
          <w:lang w:val="en-US"/>
        </w:rPr>
        <w:t></w:t>
      </w:r>
      <w:r w:rsidRPr="000C2861">
        <w:rPr>
          <w:rFonts w:hint="eastAsia"/>
          <w:lang w:val="en-US"/>
        </w:rPr>
        <w:t>Грузії</w:t>
      </w:r>
      <w:r w:rsidRPr="000C2861">
        <w:rPr>
          <w:lang w:val="en-US"/>
        </w:rPr>
        <w:t></w:t>
      </w:r>
      <w:r w:rsidRPr="000C2861">
        <w:rPr>
          <w:rFonts w:hint="eastAsia"/>
          <w:lang w:val="en-US"/>
        </w:rPr>
        <w:t>і</w:t>
      </w:r>
      <w:r w:rsidRPr="000C2861">
        <w:rPr>
          <w:lang w:val="en-US"/>
        </w:rPr>
        <w:t></w:t>
      </w:r>
      <w:r w:rsidRPr="000C2861">
        <w:rPr>
          <w:rFonts w:hint="eastAsia"/>
          <w:lang w:val="en-US"/>
        </w:rPr>
        <w:t>загалом</w:t>
      </w:r>
      <w:r w:rsidRPr="000C2861">
        <w:rPr>
          <w:lang w:val="en-US"/>
        </w:rPr>
        <w:t></w:t>
      </w:r>
      <w:r w:rsidRPr="000C2861">
        <w:rPr>
          <w:rFonts w:hint="eastAsia"/>
          <w:lang w:val="en-US"/>
        </w:rPr>
        <w:t>на</w:t>
      </w:r>
      <w:r w:rsidRPr="000C2861">
        <w:rPr>
          <w:lang w:val="en-US"/>
        </w:rPr>
        <w:t></w:t>
      </w:r>
      <w:r w:rsidRPr="000C2861">
        <w:rPr>
          <w:rFonts w:hint="eastAsia"/>
          <w:lang w:val="en-US"/>
        </w:rPr>
        <w:t>Закавказзі</w:t>
      </w:r>
      <w:r w:rsidRPr="000C2861">
        <w:rPr>
          <w:lang w:val="en-US"/>
        </w:rPr>
        <w:t></w:t>
      </w:r>
      <w:r w:rsidRPr="000C2861">
        <w:rPr>
          <w:rFonts w:hint="eastAsia"/>
          <w:lang w:val="en-US"/>
        </w:rPr>
        <w:t>шляхом</w:t>
      </w:r>
      <w:r w:rsidRPr="000C2861">
        <w:rPr>
          <w:lang w:val="en-US"/>
        </w:rPr>
        <w:t></w:t>
      </w:r>
      <w:r w:rsidRPr="000C2861">
        <w:rPr>
          <w:rFonts w:hint="eastAsia"/>
          <w:lang w:val="en-US"/>
        </w:rPr>
        <w:t>створено</w:t>
      </w:r>
      <w:r w:rsidRPr="000C2861">
        <w:rPr>
          <w:lang w:val="en-US"/>
        </w:rPr>
        <w:t></w:t>
      </w:r>
      <w:r w:rsidRPr="000C2861">
        <w:rPr>
          <w:rFonts w:hint="eastAsia"/>
          <w:lang w:val="en-US"/>
        </w:rPr>
        <w:t>у</w:t>
      </w:r>
    </w:p>
    <w:p w:rsidR="000C2861" w:rsidRPr="000C2861" w:rsidRDefault="000C2861" w:rsidP="000C2861">
      <w:pPr>
        <w:rPr>
          <w:lang w:val="en-US"/>
        </w:rPr>
      </w:pPr>
      <w:r w:rsidRPr="000C2861">
        <w:rPr>
          <w:rFonts w:hint="eastAsia"/>
          <w:lang w:val="en-US"/>
        </w:rPr>
        <w:t>Тифлісі</w:t>
      </w:r>
      <w:r w:rsidRPr="000C2861">
        <w:rPr>
          <w:lang w:val="en-US"/>
        </w:rPr>
        <w:t></w:t>
      </w:r>
      <w:r w:rsidRPr="000C2861">
        <w:rPr>
          <w:rFonts w:hint="eastAsia"/>
          <w:lang w:val="en-US"/>
        </w:rPr>
        <w:t>посольства</w:t>
      </w:r>
      <w:r w:rsidRPr="000C2861">
        <w:rPr>
          <w:lang w:val="en-US"/>
        </w:rPr>
        <w:t></w:t>
      </w:r>
      <w:r w:rsidRPr="000C2861">
        <w:rPr>
          <w:lang w:val="en-US"/>
        </w:rPr>
        <w:t></w:t>
      </w:r>
      <w:r w:rsidRPr="000C2861">
        <w:rPr>
          <w:rFonts w:hint="eastAsia"/>
          <w:lang w:val="en-US"/>
        </w:rPr>
        <w:t>у</w:t>
      </w:r>
      <w:r w:rsidRPr="000C2861">
        <w:rPr>
          <w:lang w:val="en-US"/>
        </w:rPr>
        <w:t></w:t>
      </w:r>
      <w:r w:rsidRPr="000C2861">
        <w:rPr>
          <w:rFonts w:hint="eastAsia"/>
          <w:lang w:val="en-US"/>
        </w:rPr>
        <w:t>віданні</w:t>
      </w:r>
      <w:r w:rsidRPr="000C2861">
        <w:rPr>
          <w:lang w:val="en-US"/>
        </w:rPr>
        <w:t></w:t>
      </w:r>
      <w:r w:rsidRPr="000C2861">
        <w:rPr>
          <w:rFonts w:hint="eastAsia"/>
          <w:lang w:val="en-US"/>
        </w:rPr>
        <w:t>якого</w:t>
      </w:r>
      <w:r w:rsidRPr="000C2861">
        <w:rPr>
          <w:lang w:val="en-US"/>
        </w:rPr>
        <w:t></w:t>
      </w:r>
      <w:r w:rsidRPr="000C2861">
        <w:rPr>
          <w:rFonts w:hint="eastAsia"/>
          <w:lang w:val="en-US"/>
        </w:rPr>
        <w:t>була</w:t>
      </w:r>
      <w:r w:rsidRPr="000C2861">
        <w:rPr>
          <w:lang w:val="en-US"/>
        </w:rPr>
        <w:t></w:t>
      </w:r>
      <w:r w:rsidRPr="000C2861">
        <w:rPr>
          <w:rFonts w:hint="eastAsia"/>
          <w:lang w:val="en-US"/>
        </w:rPr>
        <w:t>також</w:t>
      </w:r>
      <w:r w:rsidRPr="000C2861">
        <w:rPr>
          <w:lang w:val="en-US"/>
        </w:rPr>
        <w:t></w:t>
      </w:r>
      <w:r w:rsidRPr="000C2861">
        <w:rPr>
          <w:rFonts w:hint="eastAsia"/>
          <w:lang w:val="en-US"/>
        </w:rPr>
        <w:t>справа</w:t>
      </w:r>
      <w:r w:rsidRPr="000C2861">
        <w:rPr>
          <w:lang w:val="en-US"/>
        </w:rPr>
        <w:t></w:t>
      </w:r>
      <w:r w:rsidRPr="000C2861">
        <w:rPr>
          <w:rFonts w:hint="eastAsia"/>
          <w:lang w:val="en-US"/>
        </w:rPr>
        <w:t>захисту</w:t>
      </w:r>
    </w:p>
    <w:p w:rsidR="000C2861" w:rsidRPr="000C2861" w:rsidRDefault="000C2861" w:rsidP="000C2861">
      <w:pPr>
        <w:rPr>
          <w:lang w:val="en-US"/>
        </w:rPr>
      </w:pPr>
      <w:r w:rsidRPr="000C2861">
        <w:rPr>
          <w:rFonts w:hint="eastAsia"/>
          <w:lang w:val="en-US"/>
        </w:rPr>
        <w:t>українського</w:t>
      </w:r>
      <w:r w:rsidRPr="000C2861">
        <w:rPr>
          <w:lang w:val="en-US"/>
        </w:rPr>
        <w:t></w:t>
      </w:r>
      <w:r w:rsidRPr="000C2861">
        <w:rPr>
          <w:rFonts w:hint="eastAsia"/>
          <w:lang w:val="en-US"/>
        </w:rPr>
        <w:t>населення</w:t>
      </w:r>
      <w:r w:rsidRPr="000C2861">
        <w:rPr>
          <w:lang w:val="en-US"/>
        </w:rPr>
        <w:t></w:t>
      </w:r>
      <w:r w:rsidRPr="000C2861">
        <w:rPr>
          <w:rFonts w:hint="eastAsia"/>
          <w:lang w:val="en-US"/>
        </w:rPr>
        <w:t>на</w:t>
      </w:r>
      <w:r w:rsidRPr="000C2861">
        <w:rPr>
          <w:lang w:val="en-US"/>
        </w:rPr>
        <w:t></w:t>
      </w:r>
      <w:r w:rsidRPr="000C2861">
        <w:rPr>
          <w:rFonts w:hint="eastAsia"/>
          <w:lang w:val="en-US"/>
        </w:rPr>
        <w:t>Кубані</w:t>
      </w:r>
      <w:r w:rsidRPr="000C2861">
        <w:rPr>
          <w:lang w:val="en-US"/>
        </w:rPr>
        <w:t></w:t>
      </w:r>
      <w:r w:rsidRPr="000C2861">
        <w:rPr>
          <w:lang w:val="en-US"/>
        </w:rPr>
        <w:t></w:t>
      </w:r>
      <w:r w:rsidRPr="000C2861">
        <w:rPr>
          <w:rFonts w:hint="eastAsia"/>
          <w:lang w:val="en-US"/>
        </w:rPr>
        <w:t>Власне</w:t>
      </w:r>
      <w:r w:rsidRPr="000C2861">
        <w:rPr>
          <w:lang w:val="en-US"/>
        </w:rPr>
        <w:t></w:t>
      </w:r>
      <w:r w:rsidRPr="000C2861">
        <w:rPr>
          <w:lang w:val="en-US"/>
        </w:rPr>
        <w:t></w:t>
      </w:r>
      <w:r w:rsidRPr="000C2861">
        <w:rPr>
          <w:rFonts w:hint="eastAsia"/>
          <w:lang w:val="en-US"/>
        </w:rPr>
        <w:t>активна</w:t>
      </w:r>
      <w:r w:rsidRPr="000C2861">
        <w:rPr>
          <w:lang w:val="en-US"/>
        </w:rPr>
        <w:t></w:t>
      </w:r>
      <w:r w:rsidRPr="000C2861">
        <w:rPr>
          <w:rFonts w:hint="eastAsia"/>
          <w:lang w:val="en-US"/>
        </w:rPr>
        <w:t>політикодипломатична</w:t>
      </w:r>
      <w:r w:rsidRPr="000C2861">
        <w:rPr>
          <w:lang w:val="en-US"/>
        </w:rPr>
        <w:t></w:t>
      </w:r>
      <w:r w:rsidRPr="000C2861">
        <w:rPr>
          <w:rFonts w:hint="eastAsia"/>
          <w:lang w:val="en-US"/>
        </w:rPr>
        <w:t>співпраця</w:t>
      </w:r>
      <w:r w:rsidRPr="000C2861">
        <w:rPr>
          <w:lang w:val="en-US"/>
        </w:rPr>
        <w:t></w:t>
      </w:r>
      <w:r w:rsidRPr="000C2861">
        <w:rPr>
          <w:rFonts w:hint="eastAsia"/>
          <w:lang w:val="en-US"/>
        </w:rPr>
        <w:t>УНР</w:t>
      </w:r>
      <w:r w:rsidRPr="000C2861">
        <w:rPr>
          <w:lang w:val="en-US"/>
        </w:rPr>
        <w:t></w:t>
      </w:r>
      <w:r w:rsidRPr="000C2861">
        <w:rPr>
          <w:rFonts w:hint="eastAsia"/>
          <w:lang w:val="en-US"/>
        </w:rPr>
        <w:t>і</w:t>
      </w:r>
      <w:r w:rsidRPr="000C2861">
        <w:rPr>
          <w:lang w:val="en-US"/>
        </w:rPr>
        <w:t></w:t>
      </w:r>
      <w:r w:rsidRPr="000C2861">
        <w:rPr>
          <w:rFonts w:hint="eastAsia"/>
          <w:lang w:val="en-US"/>
        </w:rPr>
        <w:t>Грузії</w:t>
      </w:r>
      <w:r w:rsidRPr="000C2861">
        <w:rPr>
          <w:lang w:val="en-US"/>
        </w:rPr>
        <w:t></w:t>
      </w:r>
      <w:r w:rsidRPr="000C2861">
        <w:rPr>
          <w:rFonts w:hint="eastAsia"/>
          <w:lang w:val="en-US"/>
        </w:rPr>
        <w:t>тривала</w:t>
      </w:r>
      <w:r w:rsidRPr="000C2861">
        <w:rPr>
          <w:lang w:val="en-US"/>
        </w:rPr>
        <w:t></w:t>
      </w:r>
      <w:r w:rsidRPr="000C2861">
        <w:rPr>
          <w:rFonts w:hint="eastAsia"/>
          <w:lang w:val="en-US"/>
        </w:rPr>
        <w:t>до</w:t>
      </w:r>
      <w:r w:rsidRPr="000C2861">
        <w:rPr>
          <w:lang w:val="en-US"/>
        </w:rPr>
        <w:t></w:t>
      </w:r>
      <w:r w:rsidRPr="000C2861">
        <w:rPr>
          <w:rFonts w:hint="eastAsia"/>
          <w:lang w:val="en-US"/>
        </w:rPr>
        <w:t>осені</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rFonts w:hint="eastAsia"/>
          <w:lang w:val="en-US"/>
        </w:rPr>
        <w:t>і</w:t>
      </w:r>
    </w:p>
    <w:p w:rsidR="000C2861" w:rsidRPr="000C2861" w:rsidRDefault="000C2861" w:rsidP="000C2861">
      <w:pPr>
        <w:rPr>
          <w:lang w:val="en-US"/>
        </w:rPr>
      </w:pPr>
      <w:r w:rsidRPr="000C2861">
        <w:rPr>
          <w:rFonts w:hint="eastAsia"/>
          <w:lang w:val="en-US"/>
        </w:rPr>
        <w:t>ознаменувалася</w:t>
      </w:r>
      <w:r w:rsidRPr="000C2861">
        <w:rPr>
          <w:lang w:val="en-US"/>
        </w:rPr>
        <w:t></w:t>
      </w:r>
      <w:r w:rsidRPr="000C2861">
        <w:rPr>
          <w:rFonts w:hint="eastAsia"/>
          <w:lang w:val="en-US"/>
        </w:rPr>
        <w:t>серйозними</w:t>
      </w:r>
      <w:r w:rsidRPr="000C2861">
        <w:rPr>
          <w:lang w:val="en-US"/>
        </w:rPr>
        <w:t></w:t>
      </w:r>
      <w:r w:rsidRPr="000C2861">
        <w:rPr>
          <w:rFonts w:hint="eastAsia"/>
          <w:lang w:val="en-US"/>
        </w:rPr>
        <w:t>здобутками</w:t>
      </w:r>
      <w:r w:rsidRPr="000C2861">
        <w:rPr>
          <w:lang w:val="en-US"/>
        </w:rPr>
        <w:t></w:t>
      </w:r>
      <w:r w:rsidRPr="000C2861">
        <w:rPr>
          <w:lang w:val="en-US"/>
        </w:rPr>
        <w:t></w:t>
      </w:r>
      <w:r w:rsidRPr="000C2861">
        <w:rPr>
          <w:rFonts w:hint="eastAsia"/>
          <w:lang w:val="en-US"/>
        </w:rPr>
        <w:t>Проте</w:t>
      </w:r>
      <w:r w:rsidRPr="000C2861">
        <w:rPr>
          <w:lang w:val="en-US"/>
        </w:rPr>
        <w:t></w:t>
      </w:r>
      <w:r w:rsidRPr="000C2861">
        <w:rPr>
          <w:lang w:val="en-US"/>
        </w:rPr>
        <w:t></w:t>
      </w:r>
      <w:r w:rsidRPr="000C2861">
        <w:rPr>
          <w:rFonts w:hint="eastAsia"/>
          <w:lang w:val="en-US"/>
        </w:rPr>
        <w:t>тиск</w:t>
      </w:r>
      <w:r w:rsidRPr="000C2861">
        <w:rPr>
          <w:lang w:val="en-US"/>
        </w:rPr>
        <w:t></w:t>
      </w:r>
      <w:r w:rsidRPr="000C2861">
        <w:rPr>
          <w:rFonts w:hint="eastAsia"/>
          <w:lang w:val="en-US"/>
        </w:rPr>
        <w:t>радянської</w:t>
      </w:r>
      <w:r w:rsidRPr="000C2861">
        <w:rPr>
          <w:lang w:val="en-US"/>
        </w:rPr>
        <w:t></w:t>
      </w:r>
      <w:r w:rsidRPr="000C2861">
        <w:rPr>
          <w:rFonts w:hint="eastAsia"/>
          <w:lang w:val="en-US"/>
        </w:rPr>
        <w:t>Росії</w:t>
      </w:r>
      <w:r w:rsidRPr="000C2861">
        <w:rPr>
          <w:lang w:val="en-US"/>
        </w:rPr>
        <w:t></w:t>
      </w:r>
      <w:r w:rsidRPr="000C2861">
        <w:rPr>
          <w:rFonts w:hint="eastAsia"/>
          <w:lang w:val="en-US"/>
        </w:rPr>
        <w:t>на</w:t>
      </w:r>
    </w:p>
    <w:p w:rsidR="000C2861" w:rsidRPr="000C2861" w:rsidRDefault="000C2861" w:rsidP="000C2861">
      <w:pPr>
        <w:rPr>
          <w:lang w:val="en-US"/>
        </w:rPr>
      </w:pPr>
      <w:r w:rsidRPr="000C2861">
        <w:rPr>
          <w:rFonts w:hint="eastAsia"/>
          <w:lang w:val="en-US"/>
        </w:rPr>
        <w:t>Грузію</w:t>
      </w:r>
      <w:r w:rsidRPr="000C2861">
        <w:rPr>
          <w:lang w:val="en-US"/>
        </w:rPr>
        <w:t></w:t>
      </w:r>
      <w:r w:rsidRPr="000C2861">
        <w:rPr>
          <w:rFonts w:hint="eastAsia"/>
          <w:lang w:val="en-US"/>
        </w:rPr>
        <w:t>і</w:t>
      </w:r>
      <w:r w:rsidRPr="000C2861">
        <w:rPr>
          <w:lang w:val="en-US"/>
        </w:rPr>
        <w:t></w:t>
      </w:r>
      <w:r w:rsidRPr="000C2861">
        <w:rPr>
          <w:rFonts w:hint="eastAsia"/>
          <w:lang w:val="en-US"/>
        </w:rPr>
        <w:t>поразка</w:t>
      </w:r>
      <w:r w:rsidRPr="000C2861">
        <w:rPr>
          <w:lang w:val="en-US"/>
        </w:rPr>
        <w:t></w:t>
      </w:r>
      <w:r w:rsidRPr="000C2861">
        <w:rPr>
          <w:rFonts w:hint="eastAsia"/>
          <w:lang w:val="en-US"/>
        </w:rPr>
        <w:t>українських</w:t>
      </w:r>
      <w:r w:rsidRPr="000C2861">
        <w:rPr>
          <w:lang w:val="en-US"/>
        </w:rPr>
        <w:t></w:t>
      </w:r>
      <w:r w:rsidRPr="000C2861">
        <w:rPr>
          <w:rFonts w:hint="eastAsia"/>
          <w:lang w:val="en-US"/>
        </w:rPr>
        <w:t>національних</w:t>
      </w:r>
      <w:r w:rsidRPr="000C2861">
        <w:rPr>
          <w:lang w:val="en-US"/>
        </w:rPr>
        <w:t></w:t>
      </w:r>
      <w:r w:rsidRPr="000C2861">
        <w:rPr>
          <w:rFonts w:hint="eastAsia"/>
          <w:lang w:val="en-US"/>
        </w:rPr>
        <w:t>сил</w:t>
      </w:r>
      <w:r w:rsidRPr="000C2861">
        <w:rPr>
          <w:lang w:val="en-US"/>
        </w:rPr>
        <w:t></w:t>
      </w:r>
      <w:r w:rsidRPr="000C2861">
        <w:rPr>
          <w:rFonts w:hint="eastAsia"/>
          <w:lang w:val="en-US"/>
        </w:rPr>
        <w:t>у</w:t>
      </w:r>
      <w:r w:rsidRPr="000C2861">
        <w:rPr>
          <w:lang w:val="en-US"/>
        </w:rPr>
        <w:t></w:t>
      </w:r>
      <w:r w:rsidRPr="000C2861">
        <w:rPr>
          <w:rFonts w:hint="eastAsia"/>
          <w:lang w:val="en-US"/>
        </w:rPr>
        <w:t>революційній</w:t>
      </w:r>
      <w:r w:rsidRPr="000C2861">
        <w:rPr>
          <w:lang w:val="en-US"/>
        </w:rPr>
        <w:t></w:t>
      </w:r>
      <w:r w:rsidRPr="000C2861">
        <w:rPr>
          <w:rFonts w:hint="eastAsia"/>
          <w:lang w:val="en-US"/>
        </w:rPr>
        <w:t>боротьбі</w:t>
      </w:r>
    </w:p>
    <w:p w:rsidR="000C2861" w:rsidRPr="000C2861" w:rsidRDefault="000C2861" w:rsidP="000C2861">
      <w:pPr>
        <w:rPr>
          <w:lang w:val="en-US"/>
        </w:rPr>
      </w:pPr>
      <w:r w:rsidRPr="000C2861">
        <w:rPr>
          <w:rFonts w:hint="eastAsia"/>
          <w:lang w:val="en-US"/>
        </w:rPr>
        <w:t>змусили</w:t>
      </w:r>
      <w:r w:rsidRPr="000C2861">
        <w:rPr>
          <w:lang w:val="en-US"/>
        </w:rPr>
        <w:t></w:t>
      </w:r>
      <w:r w:rsidRPr="000C2861">
        <w:rPr>
          <w:rFonts w:hint="eastAsia"/>
          <w:lang w:val="en-US"/>
        </w:rPr>
        <w:t>грузинський</w:t>
      </w:r>
      <w:r w:rsidRPr="000C2861">
        <w:rPr>
          <w:lang w:val="en-US"/>
        </w:rPr>
        <w:t></w:t>
      </w:r>
      <w:r w:rsidRPr="000C2861">
        <w:rPr>
          <w:rFonts w:hint="eastAsia"/>
          <w:lang w:val="en-US"/>
        </w:rPr>
        <w:t>уряд</w:t>
      </w:r>
      <w:r w:rsidRPr="000C2861">
        <w:rPr>
          <w:lang w:val="en-US"/>
        </w:rPr>
        <w:t></w:t>
      </w:r>
      <w:r w:rsidRPr="000C2861">
        <w:rPr>
          <w:rFonts w:hint="eastAsia"/>
          <w:lang w:val="en-US"/>
        </w:rPr>
        <w:t>розірвати</w:t>
      </w:r>
      <w:r w:rsidRPr="000C2861">
        <w:rPr>
          <w:lang w:val="en-US"/>
        </w:rPr>
        <w:t></w:t>
      </w:r>
      <w:r w:rsidRPr="000C2861">
        <w:rPr>
          <w:rFonts w:hint="eastAsia"/>
          <w:lang w:val="en-US"/>
        </w:rPr>
        <w:t>дипломатичні</w:t>
      </w:r>
      <w:r w:rsidRPr="000C2861">
        <w:rPr>
          <w:lang w:val="en-US"/>
        </w:rPr>
        <w:t></w:t>
      </w:r>
      <w:r w:rsidRPr="000C2861">
        <w:rPr>
          <w:rFonts w:hint="eastAsia"/>
          <w:lang w:val="en-US"/>
        </w:rPr>
        <w:t>відносини</w:t>
      </w:r>
      <w:r w:rsidRPr="000C2861">
        <w:rPr>
          <w:lang w:val="en-US"/>
        </w:rPr>
        <w:t></w:t>
      </w:r>
      <w:r w:rsidRPr="000C2861">
        <w:rPr>
          <w:rFonts w:hint="eastAsia"/>
          <w:lang w:val="en-US"/>
        </w:rPr>
        <w:t>з</w:t>
      </w:r>
    </w:p>
    <w:p w:rsidR="000C2861" w:rsidRPr="000C2861" w:rsidRDefault="000C2861" w:rsidP="000C2861">
      <w:pPr>
        <w:rPr>
          <w:lang w:val="en-US"/>
        </w:rPr>
      </w:pPr>
      <w:r w:rsidRPr="000C2861">
        <w:rPr>
          <w:rFonts w:hint="eastAsia"/>
          <w:lang w:val="en-US"/>
        </w:rPr>
        <w:t>Україною</w:t>
      </w:r>
      <w:r w:rsidRPr="000C2861">
        <w:rPr>
          <w:lang w:val="en-US"/>
        </w:rPr>
        <w:t></w:t>
      </w:r>
      <w:r w:rsidRPr="000C2861">
        <w:rPr>
          <w:lang w:val="en-US"/>
        </w:rPr>
        <w:t></w:t>
      </w:r>
      <w:r w:rsidRPr="000C2861">
        <w:rPr>
          <w:rFonts w:hint="eastAsia"/>
          <w:lang w:val="en-US"/>
        </w:rPr>
        <w:t>що</w:t>
      </w:r>
      <w:r w:rsidRPr="000C2861">
        <w:rPr>
          <w:lang w:val="en-US"/>
        </w:rPr>
        <w:t></w:t>
      </w:r>
      <w:r w:rsidRPr="000C2861">
        <w:rPr>
          <w:rFonts w:hint="eastAsia"/>
          <w:lang w:val="en-US"/>
        </w:rPr>
        <w:t>в</w:t>
      </w:r>
      <w:r w:rsidRPr="000C2861">
        <w:rPr>
          <w:lang w:val="en-US"/>
        </w:rPr>
        <w:t></w:t>
      </w:r>
      <w:r w:rsidRPr="000C2861">
        <w:rPr>
          <w:rFonts w:hint="eastAsia"/>
          <w:lang w:val="en-US"/>
        </w:rPr>
        <w:t>свою</w:t>
      </w:r>
      <w:r w:rsidRPr="000C2861">
        <w:rPr>
          <w:lang w:val="en-US"/>
        </w:rPr>
        <w:t></w:t>
      </w:r>
      <w:r w:rsidRPr="000C2861">
        <w:rPr>
          <w:rFonts w:hint="eastAsia"/>
          <w:lang w:val="en-US"/>
        </w:rPr>
        <w:t>чергу</w:t>
      </w:r>
      <w:r w:rsidRPr="000C2861">
        <w:rPr>
          <w:lang w:val="en-US"/>
        </w:rPr>
        <w:t></w:t>
      </w:r>
      <w:r w:rsidRPr="000C2861">
        <w:rPr>
          <w:rFonts w:hint="eastAsia"/>
          <w:lang w:val="en-US"/>
        </w:rPr>
        <w:t>завершило</w:t>
      </w:r>
      <w:r w:rsidRPr="000C2861">
        <w:rPr>
          <w:lang w:val="en-US"/>
        </w:rPr>
        <w:t></w:t>
      </w:r>
      <w:r w:rsidRPr="000C2861">
        <w:rPr>
          <w:rFonts w:hint="eastAsia"/>
          <w:lang w:val="en-US"/>
        </w:rPr>
        <w:t>тривалий</w:t>
      </w:r>
      <w:r w:rsidRPr="000C2861">
        <w:rPr>
          <w:lang w:val="en-US"/>
        </w:rPr>
        <w:t></w:t>
      </w:r>
      <w:r w:rsidRPr="000C2861">
        <w:rPr>
          <w:rFonts w:hint="eastAsia"/>
          <w:lang w:val="en-US"/>
        </w:rPr>
        <w:t>процес</w:t>
      </w:r>
      <w:r w:rsidRPr="000C2861">
        <w:rPr>
          <w:lang w:val="en-US"/>
        </w:rPr>
        <w:t></w:t>
      </w:r>
      <w:r w:rsidRPr="000C2861">
        <w:rPr>
          <w:rFonts w:hint="eastAsia"/>
          <w:lang w:val="en-US"/>
        </w:rPr>
        <w:t>утвердження</w:t>
      </w:r>
    </w:p>
    <w:p w:rsidR="000C2861" w:rsidRPr="000C2861" w:rsidRDefault="000C2861" w:rsidP="000C2861">
      <w:pPr>
        <w:rPr>
          <w:lang w:val="en-US"/>
        </w:rPr>
      </w:pPr>
      <w:r w:rsidRPr="000C2861">
        <w:rPr>
          <w:rFonts w:hint="eastAsia"/>
          <w:lang w:val="en-US"/>
        </w:rPr>
        <w:t>українських</w:t>
      </w:r>
      <w:r w:rsidRPr="000C2861">
        <w:rPr>
          <w:lang w:val="en-US"/>
        </w:rPr>
        <w:t></w:t>
      </w:r>
      <w:r w:rsidRPr="000C2861">
        <w:rPr>
          <w:rFonts w:hint="eastAsia"/>
          <w:lang w:val="en-US"/>
        </w:rPr>
        <w:t>національних</w:t>
      </w:r>
      <w:r w:rsidRPr="000C2861">
        <w:rPr>
          <w:lang w:val="en-US"/>
        </w:rPr>
        <w:t></w:t>
      </w:r>
      <w:r w:rsidRPr="000C2861">
        <w:rPr>
          <w:rFonts w:hint="eastAsia"/>
          <w:lang w:val="en-US"/>
        </w:rPr>
        <w:t>інтересів</w:t>
      </w:r>
      <w:r w:rsidRPr="000C2861">
        <w:rPr>
          <w:lang w:val="en-US"/>
        </w:rPr>
        <w:t></w:t>
      </w:r>
      <w:r w:rsidRPr="000C2861">
        <w:rPr>
          <w:rFonts w:hint="eastAsia"/>
          <w:lang w:val="en-US"/>
        </w:rPr>
        <w:t>в</w:t>
      </w:r>
      <w:r w:rsidRPr="000C2861">
        <w:rPr>
          <w:lang w:val="en-US"/>
        </w:rPr>
        <w:t></w:t>
      </w:r>
      <w:r w:rsidRPr="000C2861">
        <w:rPr>
          <w:rFonts w:hint="eastAsia"/>
          <w:lang w:val="en-US"/>
        </w:rPr>
        <w:t>Північно</w:t>
      </w:r>
      <w:r w:rsidRPr="000C2861">
        <w:rPr>
          <w:lang w:val="en-US"/>
        </w:rPr>
        <w:t></w:t>
      </w:r>
      <w:r w:rsidRPr="000C2861">
        <w:rPr>
          <w:rFonts w:hint="eastAsia"/>
          <w:lang w:val="en-US"/>
        </w:rPr>
        <w:t>Східному</w:t>
      </w:r>
      <w:r w:rsidRPr="000C2861">
        <w:rPr>
          <w:lang w:val="en-US"/>
        </w:rPr>
        <w:t></w:t>
      </w:r>
      <w:r w:rsidRPr="000C2861">
        <w:rPr>
          <w:rFonts w:hint="eastAsia"/>
          <w:lang w:val="en-US"/>
        </w:rPr>
        <w:t>Причорномор’ї</w:t>
      </w:r>
    </w:p>
    <w:p w:rsidR="000C2861" w:rsidRPr="000C2861" w:rsidRDefault="000C2861" w:rsidP="000C2861">
      <w:pPr>
        <w:rPr>
          <w:lang w:val="en-US"/>
        </w:rPr>
      </w:pPr>
      <w:r w:rsidRPr="000C2861">
        <w:rPr>
          <w:rFonts w:hint="eastAsia"/>
          <w:lang w:val="en-US"/>
        </w:rPr>
        <w:t>та</w:t>
      </w:r>
      <w:r w:rsidRPr="000C2861">
        <w:rPr>
          <w:lang w:val="en-US"/>
        </w:rPr>
        <w:t></w:t>
      </w:r>
      <w:r w:rsidRPr="000C2861">
        <w:rPr>
          <w:rFonts w:hint="eastAsia"/>
          <w:lang w:val="en-US"/>
        </w:rPr>
        <w:t>Закавказзі</w:t>
      </w:r>
      <w:r w:rsidRPr="000C2861">
        <w:rPr>
          <w:lang w:val="en-US"/>
        </w:rPr>
        <w:t></w:t>
      </w:r>
    </w:p>
    <w:p w:rsidR="000C2861" w:rsidRPr="000C2861" w:rsidRDefault="000C2861" w:rsidP="000C2861">
      <w:pPr>
        <w:rPr>
          <w:lang w:val="en-US"/>
        </w:rPr>
      </w:pPr>
      <w:r w:rsidRPr="000C2861">
        <w:rPr>
          <w:lang w:val="en-US"/>
        </w:rPr>
        <w:t></w:t>
      </w:r>
      <w:r w:rsidRPr="000C2861">
        <w:rPr>
          <w:lang w:val="en-US"/>
        </w:rPr>
        <w:t></w:t>
      </w:r>
      <w:r w:rsidRPr="000C2861">
        <w:rPr>
          <w:lang w:val="en-US"/>
        </w:rPr>
        <w:t></w:t>
      </w:r>
      <w:r w:rsidRPr="000C2861">
        <w:rPr>
          <w:rFonts w:hint="eastAsia"/>
          <w:lang w:val="en-US"/>
        </w:rPr>
        <w:t>Досліджено</w:t>
      </w:r>
      <w:r w:rsidRPr="000C2861">
        <w:rPr>
          <w:lang w:val="en-US"/>
        </w:rPr>
        <w:t></w:t>
      </w:r>
      <w:r w:rsidRPr="000C2861">
        <w:rPr>
          <w:lang w:val="en-US"/>
        </w:rPr>
        <w:t></w:t>
      </w:r>
      <w:r w:rsidRPr="000C2861">
        <w:rPr>
          <w:rFonts w:hint="eastAsia"/>
          <w:lang w:val="en-US"/>
        </w:rPr>
        <w:t>що</w:t>
      </w:r>
      <w:r w:rsidRPr="000C2861">
        <w:rPr>
          <w:lang w:val="en-US"/>
        </w:rPr>
        <w:t></w:t>
      </w:r>
      <w:r w:rsidRPr="000C2861">
        <w:rPr>
          <w:rFonts w:hint="eastAsia"/>
          <w:lang w:val="en-US"/>
        </w:rPr>
        <w:t>вже</w:t>
      </w:r>
      <w:r w:rsidRPr="000C2861">
        <w:rPr>
          <w:lang w:val="en-US"/>
        </w:rPr>
        <w:t></w:t>
      </w:r>
      <w:r w:rsidRPr="000C2861">
        <w:rPr>
          <w:rFonts w:hint="eastAsia"/>
          <w:lang w:val="en-US"/>
        </w:rPr>
        <w:t>у</w:t>
      </w:r>
      <w:r w:rsidRPr="000C2861">
        <w:rPr>
          <w:lang w:val="en-US"/>
        </w:rPr>
        <w:t></w:t>
      </w:r>
      <w:r w:rsidRPr="000C2861">
        <w:rPr>
          <w:rFonts w:hint="eastAsia"/>
          <w:lang w:val="en-US"/>
        </w:rPr>
        <w:t>період</w:t>
      </w:r>
      <w:r w:rsidRPr="000C2861">
        <w:rPr>
          <w:lang w:val="en-US"/>
        </w:rPr>
        <w:t></w:t>
      </w:r>
      <w:r w:rsidRPr="000C2861">
        <w:rPr>
          <w:rFonts w:hint="eastAsia"/>
          <w:lang w:val="en-US"/>
        </w:rPr>
        <w:t>перебування</w:t>
      </w:r>
      <w:r w:rsidRPr="000C2861">
        <w:rPr>
          <w:lang w:val="en-US"/>
        </w:rPr>
        <w:t></w:t>
      </w:r>
      <w:r w:rsidRPr="000C2861">
        <w:rPr>
          <w:rFonts w:hint="eastAsia"/>
          <w:lang w:val="en-US"/>
        </w:rPr>
        <w:t>при</w:t>
      </w:r>
      <w:r w:rsidRPr="000C2861">
        <w:rPr>
          <w:lang w:val="en-US"/>
        </w:rPr>
        <w:t></w:t>
      </w:r>
      <w:r w:rsidRPr="000C2861">
        <w:rPr>
          <w:rFonts w:hint="eastAsia"/>
          <w:lang w:val="en-US"/>
        </w:rPr>
        <w:t>владі</w:t>
      </w:r>
      <w:r w:rsidRPr="000C2861">
        <w:rPr>
          <w:lang w:val="en-US"/>
        </w:rPr>
        <w:t></w:t>
      </w:r>
      <w:r w:rsidRPr="000C2861">
        <w:rPr>
          <w:rFonts w:hint="eastAsia"/>
          <w:lang w:val="en-US"/>
        </w:rPr>
        <w:t>Центральної</w:t>
      </w:r>
    </w:p>
    <w:p w:rsidR="000C2861" w:rsidRPr="000C2861" w:rsidRDefault="000C2861" w:rsidP="000C2861">
      <w:pPr>
        <w:rPr>
          <w:lang w:val="en-US"/>
        </w:rPr>
      </w:pPr>
      <w:r w:rsidRPr="000C2861">
        <w:rPr>
          <w:rFonts w:hint="eastAsia"/>
          <w:lang w:val="en-US"/>
        </w:rPr>
        <w:t>Ради</w:t>
      </w:r>
      <w:r w:rsidRPr="000C2861">
        <w:rPr>
          <w:lang w:val="en-US"/>
        </w:rPr>
        <w:t></w:t>
      </w:r>
      <w:r w:rsidRPr="000C2861">
        <w:rPr>
          <w:rFonts w:hint="eastAsia"/>
          <w:lang w:val="en-US"/>
        </w:rPr>
        <w:t>існувала</w:t>
      </w:r>
      <w:r w:rsidRPr="000C2861">
        <w:rPr>
          <w:lang w:val="en-US"/>
        </w:rPr>
        <w:t></w:t>
      </w:r>
      <w:r w:rsidRPr="000C2861">
        <w:rPr>
          <w:rFonts w:hint="eastAsia"/>
          <w:lang w:val="en-US"/>
        </w:rPr>
        <w:t>ідея</w:t>
      </w:r>
      <w:r w:rsidRPr="000C2861">
        <w:rPr>
          <w:lang w:val="en-US"/>
        </w:rPr>
        <w:t></w:t>
      </w:r>
      <w:r w:rsidRPr="000C2861">
        <w:rPr>
          <w:rFonts w:hint="eastAsia"/>
          <w:lang w:val="en-US"/>
        </w:rPr>
        <w:t>створення</w:t>
      </w:r>
      <w:r w:rsidRPr="000C2861">
        <w:rPr>
          <w:lang w:val="en-US"/>
        </w:rPr>
        <w:t></w:t>
      </w:r>
      <w:r w:rsidRPr="000C2861">
        <w:rPr>
          <w:rFonts w:hint="eastAsia"/>
          <w:lang w:val="en-US"/>
        </w:rPr>
        <w:t>чорноморського</w:t>
      </w:r>
      <w:r w:rsidRPr="000C2861">
        <w:rPr>
          <w:lang w:val="en-US"/>
        </w:rPr>
        <w:t></w:t>
      </w:r>
      <w:r w:rsidRPr="000C2861">
        <w:rPr>
          <w:rFonts w:hint="eastAsia"/>
          <w:lang w:val="en-US"/>
        </w:rPr>
        <w:t>уряду</w:t>
      </w:r>
      <w:r w:rsidRPr="000C2861">
        <w:rPr>
          <w:lang w:val="en-US"/>
        </w:rPr>
        <w:t></w:t>
      </w:r>
      <w:r w:rsidRPr="000C2861">
        <w:rPr>
          <w:rFonts w:hint="eastAsia"/>
          <w:lang w:val="en-US"/>
        </w:rPr>
        <w:t>автономних</w:t>
      </w:r>
      <w:r w:rsidRPr="000C2861">
        <w:rPr>
          <w:lang w:val="en-US"/>
        </w:rPr>
        <w:t></w:t>
      </w:r>
      <w:r w:rsidRPr="000C2861">
        <w:rPr>
          <w:rFonts w:hint="eastAsia"/>
          <w:lang w:val="en-US"/>
        </w:rPr>
        <w:t>країв</w:t>
      </w:r>
      <w:r w:rsidRPr="000C2861">
        <w:rPr>
          <w:lang w:val="en-US"/>
        </w:rPr>
        <w:t></w:t>
      </w:r>
    </w:p>
    <w:p w:rsidR="000C2861" w:rsidRPr="000C2861" w:rsidRDefault="000C2861" w:rsidP="000C2861">
      <w:pPr>
        <w:rPr>
          <w:lang w:val="en-US"/>
        </w:rPr>
      </w:pPr>
      <w:r w:rsidRPr="000C2861">
        <w:rPr>
          <w:rFonts w:hint="eastAsia"/>
          <w:lang w:val="en-US"/>
        </w:rPr>
        <w:t>які</w:t>
      </w:r>
      <w:r w:rsidRPr="000C2861">
        <w:rPr>
          <w:lang w:val="en-US"/>
        </w:rPr>
        <w:t></w:t>
      </w:r>
      <w:r w:rsidRPr="000C2861">
        <w:rPr>
          <w:rFonts w:hint="eastAsia"/>
          <w:lang w:val="en-US"/>
        </w:rPr>
        <w:t>мали</w:t>
      </w:r>
      <w:r w:rsidRPr="000C2861">
        <w:rPr>
          <w:lang w:val="en-US"/>
        </w:rPr>
        <w:t></w:t>
      </w:r>
      <w:r w:rsidRPr="000C2861">
        <w:rPr>
          <w:rFonts w:hint="eastAsia"/>
          <w:lang w:val="en-US"/>
        </w:rPr>
        <w:t>виходи</w:t>
      </w:r>
      <w:r w:rsidRPr="000C2861">
        <w:rPr>
          <w:lang w:val="en-US"/>
        </w:rPr>
        <w:t></w:t>
      </w:r>
      <w:r w:rsidRPr="000C2861">
        <w:rPr>
          <w:rFonts w:hint="eastAsia"/>
          <w:lang w:val="en-US"/>
        </w:rPr>
        <w:t>до</w:t>
      </w:r>
      <w:r w:rsidRPr="000C2861">
        <w:rPr>
          <w:lang w:val="en-US"/>
        </w:rPr>
        <w:t></w:t>
      </w:r>
      <w:r w:rsidRPr="000C2861">
        <w:rPr>
          <w:rFonts w:hint="eastAsia"/>
          <w:lang w:val="en-US"/>
        </w:rPr>
        <w:t>Чорного</w:t>
      </w:r>
      <w:r w:rsidRPr="000C2861">
        <w:rPr>
          <w:lang w:val="en-US"/>
        </w:rPr>
        <w:t></w:t>
      </w:r>
      <w:r w:rsidRPr="000C2861">
        <w:rPr>
          <w:rFonts w:hint="eastAsia"/>
          <w:lang w:val="en-US"/>
        </w:rPr>
        <w:t>моря</w:t>
      </w:r>
      <w:r w:rsidRPr="000C2861">
        <w:rPr>
          <w:lang w:val="en-US"/>
        </w:rPr>
        <w:t></w:t>
      </w:r>
      <w:r w:rsidRPr="000C2861">
        <w:rPr>
          <w:lang w:val="en-US"/>
        </w:rPr>
        <w:t></w:t>
      </w:r>
      <w:r w:rsidRPr="000C2861">
        <w:rPr>
          <w:rFonts w:hint="eastAsia"/>
          <w:lang w:val="en-US"/>
        </w:rPr>
        <w:t>Проте</w:t>
      </w:r>
      <w:r w:rsidRPr="000C2861">
        <w:rPr>
          <w:lang w:val="en-US"/>
        </w:rPr>
        <w:t></w:t>
      </w:r>
      <w:r w:rsidRPr="000C2861">
        <w:rPr>
          <w:rFonts w:hint="eastAsia"/>
          <w:lang w:val="en-US"/>
        </w:rPr>
        <w:t>реалізувати</w:t>
      </w:r>
      <w:r w:rsidRPr="000C2861">
        <w:rPr>
          <w:lang w:val="en-US"/>
        </w:rPr>
        <w:t></w:t>
      </w:r>
      <w:r w:rsidRPr="000C2861">
        <w:rPr>
          <w:rFonts w:hint="eastAsia"/>
          <w:lang w:val="en-US"/>
        </w:rPr>
        <w:t>ці</w:t>
      </w:r>
      <w:r w:rsidRPr="000C2861">
        <w:rPr>
          <w:lang w:val="en-US"/>
        </w:rPr>
        <w:t></w:t>
      </w:r>
      <w:r w:rsidRPr="000C2861">
        <w:rPr>
          <w:rFonts w:hint="eastAsia"/>
          <w:lang w:val="en-US"/>
        </w:rPr>
        <w:t>плани</w:t>
      </w:r>
      <w:r w:rsidRPr="000C2861">
        <w:rPr>
          <w:lang w:val="en-US"/>
        </w:rPr>
        <w:t></w:t>
      </w:r>
      <w:r w:rsidRPr="000C2861">
        <w:rPr>
          <w:rFonts w:hint="eastAsia"/>
          <w:lang w:val="en-US"/>
        </w:rPr>
        <w:t>у</w:t>
      </w:r>
      <w:r w:rsidRPr="000C2861">
        <w:rPr>
          <w:lang w:val="en-US"/>
        </w:rPr>
        <w:t></w:t>
      </w:r>
      <w:r w:rsidRPr="000C2861">
        <w:rPr>
          <w:rFonts w:hint="eastAsia"/>
          <w:lang w:val="en-US"/>
        </w:rPr>
        <w:t>тій</w:t>
      </w:r>
    </w:p>
    <w:p w:rsidR="000C2861" w:rsidRPr="000C2861" w:rsidRDefault="000C2861" w:rsidP="000C2861">
      <w:pPr>
        <w:rPr>
          <w:lang w:val="en-US"/>
        </w:rPr>
      </w:pPr>
      <w:r w:rsidRPr="000C2861">
        <w:rPr>
          <w:rFonts w:hint="eastAsia"/>
          <w:lang w:val="en-US"/>
        </w:rPr>
        <w:t>ситуації</w:t>
      </w:r>
      <w:r w:rsidRPr="000C2861">
        <w:rPr>
          <w:lang w:val="en-US"/>
        </w:rPr>
        <w:t></w:t>
      </w:r>
      <w:r w:rsidRPr="000C2861">
        <w:rPr>
          <w:rFonts w:hint="eastAsia"/>
          <w:lang w:val="en-US"/>
        </w:rPr>
        <w:t>завадила</w:t>
      </w:r>
      <w:r w:rsidRPr="000C2861">
        <w:rPr>
          <w:lang w:val="en-US"/>
        </w:rPr>
        <w:t></w:t>
      </w:r>
      <w:r w:rsidRPr="000C2861">
        <w:rPr>
          <w:rFonts w:hint="eastAsia"/>
          <w:lang w:val="en-US"/>
        </w:rPr>
        <w:t>більшовицька</w:t>
      </w:r>
      <w:r w:rsidRPr="000C2861">
        <w:rPr>
          <w:lang w:val="en-US"/>
        </w:rPr>
        <w:t></w:t>
      </w:r>
      <w:r w:rsidRPr="000C2861">
        <w:rPr>
          <w:rFonts w:hint="eastAsia"/>
          <w:lang w:val="en-US"/>
        </w:rPr>
        <w:t>агресія</w:t>
      </w:r>
      <w:r w:rsidRPr="000C2861">
        <w:rPr>
          <w:lang w:val="en-US"/>
        </w:rPr>
        <w:t></w:t>
      </w:r>
    </w:p>
    <w:p w:rsidR="000C2861" w:rsidRPr="000C2861" w:rsidRDefault="000C2861" w:rsidP="000C2861">
      <w:pPr>
        <w:rPr>
          <w:lang w:val="en-US"/>
        </w:rPr>
      </w:pPr>
      <w:r w:rsidRPr="000C2861">
        <w:rPr>
          <w:rFonts w:hint="eastAsia"/>
          <w:lang w:val="en-US"/>
        </w:rPr>
        <w:t>Активно</w:t>
      </w:r>
      <w:r w:rsidRPr="000C2861">
        <w:rPr>
          <w:lang w:val="en-US"/>
        </w:rPr>
        <w:t></w:t>
      </w:r>
      <w:r w:rsidRPr="000C2861">
        <w:rPr>
          <w:rFonts w:hint="eastAsia"/>
          <w:lang w:val="en-US"/>
        </w:rPr>
        <w:t>втілював</w:t>
      </w:r>
      <w:r w:rsidRPr="000C2861">
        <w:rPr>
          <w:lang w:val="en-US"/>
        </w:rPr>
        <w:t></w:t>
      </w:r>
      <w:r w:rsidRPr="000C2861">
        <w:rPr>
          <w:rFonts w:hint="eastAsia"/>
          <w:lang w:val="en-US"/>
        </w:rPr>
        <w:t>у</w:t>
      </w:r>
      <w:r w:rsidRPr="000C2861">
        <w:rPr>
          <w:lang w:val="en-US"/>
        </w:rPr>
        <w:t></w:t>
      </w:r>
      <w:r w:rsidRPr="000C2861">
        <w:rPr>
          <w:rFonts w:hint="eastAsia"/>
          <w:lang w:val="en-US"/>
        </w:rPr>
        <w:t>життя</w:t>
      </w:r>
      <w:r w:rsidRPr="000C2861">
        <w:rPr>
          <w:lang w:val="en-US"/>
        </w:rPr>
        <w:t></w:t>
      </w:r>
      <w:r w:rsidRPr="000C2861">
        <w:rPr>
          <w:rFonts w:hint="eastAsia"/>
          <w:lang w:val="en-US"/>
        </w:rPr>
        <w:t>ідею</w:t>
      </w:r>
      <w:r w:rsidRPr="000C2861">
        <w:rPr>
          <w:lang w:val="en-US"/>
        </w:rPr>
        <w:t></w:t>
      </w:r>
      <w:r w:rsidRPr="000C2861">
        <w:rPr>
          <w:rFonts w:hint="eastAsia"/>
          <w:lang w:val="en-US"/>
        </w:rPr>
        <w:t>створення</w:t>
      </w:r>
      <w:r w:rsidRPr="000C2861">
        <w:rPr>
          <w:lang w:val="en-US"/>
        </w:rPr>
        <w:t></w:t>
      </w:r>
      <w:r w:rsidRPr="000C2861">
        <w:rPr>
          <w:rFonts w:hint="eastAsia"/>
          <w:lang w:val="en-US"/>
        </w:rPr>
        <w:t>військово</w:t>
      </w:r>
      <w:r w:rsidRPr="000C2861">
        <w:rPr>
          <w:lang w:val="en-US"/>
        </w:rPr>
        <w:t></w:t>
      </w:r>
      <w:r w:rsidRPr="000C2861">
        <w:rPr>
          <w:rFonts w:hint="eastAsia"/>
          <w:lang w:val="en-US"/>
        </w:rPr>
        <w:t>політичного</w:t>
      </w:r>
    </w:p>
    <w:p w:rsidR="000C2861" w:rsidRPr="000C2861" w:rsidRDefault="000C2861" w:rsidP="000C2861">
      <w:pPr>
        <w:rPr>
          <w:lang w:val="en-US"/>
        </w:rPr>
      </w:pPr>
      <w:r w:rsidRPr="000C2861">
        <w:rPr>
          <w:rFonts w:hint="eastAsia"/>
          <w:lang w:val="en-US"/>
        </w:rPr>
        <w:t>союзу</w:t>
      </w:r>
      <w:r w:rsidRPr="000C2861">
        <w:rPr>
          <w:lang w:val="en-US"/>
        </w:rPr>
        <w:t></w:t>
      </w:r>
      <w:r w:rsidRPr="000C2861">
        <w:rPr>
          <w:rFonts w:hint="eastAsia"/>
          <w:lang w:val="en-US"/>
        </w:rPr>
        <w:t>в</w:t>
      </w:r>
      <w:r w:rsidRPr="000C2861">
        <w:rPr>
          <w:lang w:val="en-US"/>
        </w:rPr>
        <w:t></w:t>
      </w:r>
      <w:r w:rsidRPr="000C2861">
        <w:rPr>
          <w:rFonts w:hint="eastAsia"/>
          <w:lang w:val="en-US"/>
        </w:rPr>
        <w:t>Північно</w:t>
      </w:r>
      <w:r w:rsidRPr="000C2861">
        <w:rPr>
          <w:lang w:val="en-US"/>
        </w:rPr>
        <w:t></w:t>
      </w:r>
      <w:r w:rsidRPr="000C2861">
        <w:rPr>
          <w:rFonts w:hint="eastAsia"/>
          <w:lang w:val="en-US"/>
        </w:rPr>
        <w:t>Східному</w:t>
      </w:r>
      <w:r w:rsidRPr="000C2861">
        <w:rPr>
          <w:lang w:val="en-US"/>
        </w:rPr>
        <w:t></w:t>
      </w:r>
      <w:r w:rsidRPr="000C2861">
        <w:rPr>
          <w:rFonts w:hint="eastAsia"/>
          <w:lang w:val="en-US"/>
        </w:rPr>
        <w:t>Причорномор’ї</w:t>
      </w:r>
      <w:r w:rsidRPr="000C2861">
        <w:rPr>
          <w:lang w:val="en-US"/>
        </w:rPr>
        <w:t></w:t>
      </w:r>
      <w:r w:rsidRPr="000C2861">
        <w:rPr>
          <w:rFonts w:hint="eastAsia"/>
          <w:lang w:val="en-US"/>
        </w:rPr>
        <w:t>гетьман</w:t>
      </w:r>
      <w:r w:rsidRPr="000C2861">
        <w:rPr>
          <w:lang w:val="en-US"/>
        </w:rPr>
        <w:t></w:t>
      </w:r>
      <w:r w:rsidRPr="000C2861">
        <w:rPr>
          <w:rFonts w:hint="eastAsia"/>
          <w:lang w:val="en-US"/>
        </w:rPr>
        <w:t>П</w:t>
      </w:r>
      <w:r w:rsidRPr="000C2861">
        <w:rPr>
          <w:lang w:val="en-US"/>
        </w:rPr>
        <w:t></w:t>
      </w:r>
      <w:r w:rsidRPr="000C2861">
        <w:rPr>
          <w:lang w:val="en-US"/>
        </w:rPr>
        <w:t></w:t>
      </w:r>
      <w:r w:rsidRPr="000C2861">
        <w:rPr>
          <w:rFonts w:hint="eastAsia"/>
          <w:lang w:val="en-US"/>
        </w:rPr>
        <w:t>Скоропадський</w:t>
      </w:r>
      <w:r w:rsidRPr="000C2861">
        <w:rPr>
          <w:lang w:val="en-US"/>
        </w:rPr>
        <w:t></w:t>
      </w:r>
    </w:p>
    <w:p w:rsidR="000C2861" w:rsidRPr="000C2861" w:rsidRDefault="000C2861" w:rsidP="000C2861">
      <w:pPr>
        <w:rPr>
          <w:lang w:val="en-US"/>
        </w:rPr>
      </w:pPr>
      <w:r w:rsidRPr="000C2861">
        <w:rPr>
          <w:rFonts w:hint="eastAsia"/>
          <w:lang w:val="en-US"/>
        </w:rPr>
        <w:t>У</w:t>
      </w:r>
      <w:r w:rsidRPr="000C2861">
        <w:rPr>
          <w:lang w:val="en-US"/>
        </w:rPr>
        <w:t></w:t>
      </w:r>
      <w:r w:rsidRPr="000C2861">
        <w:rPr>
          <w:rFonts w:hint="eastAsia"/>
          <w:lang w:val="en-US"/>
        </w:rPr>
        <w:t>цьому</w:t>
      </w:r>
      <w:r w:rsidRPr="000C2861">
        <w:rPr>
          <w:lang w:val="en-US"/>
        </w:rPr>
        <w:t></w:t>
      </w:r>
      <w:r w:rsidRPr="000C2861">
        <w:rPr>
          <w:rFonts w:hint="eastAsia"/>
          <w:lang w:val="en-US"/>
        </w:rPr>
        <w:t>напрямку</w:t>
      </w:r>
      <w:r w:rsidRPr="000C2861">
        <w:rPr>
          <w:lang w:val="en-US"/>
        </w:rPr>
        <w:t></w:t>
      </w:r>
      <w:r w:rsidRPr="000C2861">
        <w:rPr>
          <w:rFonts w:hint="eastAsia"/>
          <w:lang w:val="en-US"/>
        </w:rPr>
        <w:t>гетьман</w:t>
      </w:r>
      <w:r w:rsidRPr="000C2861">
        <w:rPr>
          <w:lang w:val="en-US"/>
        </w:rPr>
        <w:t></w:t>
      </w:r>
      <w:r w:rsidRPr="000C2861">
        <w:rPr>
          <w:rFonts w:hint="eastAsia"/>
          <w:lang w:val="en-US"/>
        </w:rPr>
        <w:t>і</w:t>
      </w:r>
      <w:r w:rsidRPr="000C2861">
        <w:rPr>
          <w:lang w:val="en-US"/>
        </w:rPr>
        <w:t></w:t>
      </w:r>
      <w:r w:rsidRPr="000C2861">
        <w:rPr>
          <w:rFonts w:hint="eastAsia"/>
          <w:lang w:val="en-US"/>
        </w:rPr>
        <w:t>його</w:t>
      </w:r>
      <w:r w:rsidRPr="000C2861">
        <w:rPr>
          <w:lang w:val="en-US"/>
        </w:rPr>
        <w:t></w:t>
      </w:r>
      <w:r w:rsidRPr="000C2861">
        <w:rPr>
          <w:rFonts w:hint="eastAsia"/>
          <w:lang w:val="en-US"/>
        </w:rPr>
        <w:t>уряд</w:t>
      </w:r>
      <w:r w:rsidRPr="000C2861">
        <w:rPr>
          <w:lang w:val="en-US"/>
        </w:rPr>
        <w:t></w:t>
      </w:r>
      <w:r w:rsidRPr="000C2861">
        <w:rPr>
          <w:rFonts w:hint="eastAsia"/>
          <w:lang w:val="en-US"/>
        </w:rPr>
        <w:t>тісно</w:t>
      </w:r>
      <w:r w:rsidRPr="000C2861">
        <w:rPr>
          <w:lang w:val="en-US"/>
        </w:rPr>
        <w:t></w:t>
      </w:r>
      <w:r w:rsidRPr="000C2861">
        <w:rPr>
          <w:rFonts w:hint="eastAsia"/>
          <w:lang w:val="en-US"/>
        </w:rPr>
        <w:t>співпрацювали</w:t>
      </w:r>
      <w:r w:rsidRPr="000C2861">
        <w:rPr>
          <w:lang w:val="en-US"/>
        </w:rPr>
        <w:t></w:t>
      </w:r>
      <w:r w:rsidRPr="000C2861">
        <w:rPr>
          <w:rFonts w:hint="eastAsia"/>
          <w:lang w:val="en-US"/>
        </w:rPr>
        <w:t>з</w:t>
      </w:r>
      <w:r w:rsidRPr="000C2861">
        <w:rPr>
          <w:lang w:val="en-US"/>
        </w:rPr>
        <w:t></w:t>
      </w:r>
      <w:r w:rsidRPr="000C2861">
        <w:rPr>
          <w:rFonts w:hint="eastAsia"/>
          <w:lang w:val="en-US"/>
        </w:rPr>
        <w:t>козацьким</w:t>
      </w:r>
    </w:p>
    <w:p w:rsidR="000C2861" w:rsidRPr="000C2861" w:rsidRDefault="000C2861" w:rsidP="000C2861">
      <w:pPr>
        <w:rPr>
          <w:lang w:val="en-US"/>
        </w:rPr>
      </w:pPr>
      <w:r w:rsidRPr="000C2861">
        <w:rPr>
          <w:lang w:val="en-US"/>
        </w:rPr>
        <w:t></w:t>
      </w:r>
      <w:r w:rsidRPr="000C2861">
        <w:rPr>
          <w:lang w:val="en-US"/>
        </w:rPr>
        <w:t></w:t>
      </w:r>
      <w:r w:rsidRPr="000C2861">
        <w:rPr>
          <w:lang w:val="en-US"/>
        </w:rPr>
        <w:t></w:t>
      </w:r>
    </w:p>
    <w:p w:rsidR="000C2861" w:rsidRPr="000C2861" w:rsidRDefault="000C2861" w:rsidP="000C2861">
      <w:pPr>
        <w:rPr>
          <w:lang w:val="en-US"/>
        </w:rPr>
      </w:pPr>
      <w:r w:rsidRPr="000C2861">
        <w:rPr>
          <w:rFonts w:hint="eastAsia"/>
          <w:lang w:val="en-US"/>
        </w:rPr>
        <w:t>Доном</w:t>
      </w:r>
      <w:r w:rsidRPr="000C2861">
        <w:rPr>
          <w:lang w:val="en-US"/>
        </w:rPr>
        <w:t></w:t>
      </w:r>
      <w:r w:rsidRPr="000C2861">
        <w:rPr>
          <w:rFonts w:hint="eastAsia"/>
          <w:lang w:val="en-US"/>
        </w:rPr>
        <w:t>і</w:t>
      </w:r>
      <w:r w:rsidRPr="000C2861">
        <w:rPr>
          <w:lang w:val="en-US"/>
        </w:rPr>
        <w:t></w:t>
      </w:r>
      <w:r w:rsidRPr="000C2861">
        <w:rPr>
          <w:rFonts w:hint="eastAsia"/>
          <w:lang w:val="en-US"/>
        </w:rPr>
        <w:t>його</w:t>
      </w:r>
      <w:r w:rsidRPr="000C2861">
        <w:rPr>
          <w:lang w:val="en-US"/>
        </w:rPr>
        <w:t></w:t>
      </w:r>
      <w:r w:rsidRPr="000C2861">
        <w:rPr>
          <w:rFonts w:hint="eastAsia"/>
          <w:lang w:val="en-US"/>
        </w:rPr>
        <w:t>очільником</w:t>
      </w:r>
      <w:r w:rsidRPr="000C2861">
        <w:rPr>
          <w:lang w:val="en-US"/>
        </w:rPr>
        <w:t></w:t>
      </w:r>
      <w:r w:rsidRPr="000C2861">
        <w:rPr>
          <w:rFonts w:hint="eastAsia"/>
          <w:lang w:val="en-US"/>
        </w:rPr>
        <w:t>отаманом</w:t>
      </w:r>
      <w:r w:rsidRPr="000C2861">
        <w:rPr>
          <w:lang w:val="en-US"/>
        </w:rPr>
        <w:t></w:t>
      </w:r>
      <w:r w:rsidRPr="000C2861">
        <w:rPr>
          <w:rFonts w:hint="eastAsia"/>
          <w:lang w:val="en-US"/>
        </w:rPr>
        <w:t>П</w:t>
      </w:r>
      <w:r w:rsidRPr="000C2861">
        <w:rPr>
          <w:lang w:val="en-US"/>
        </w:rPr>
        <w:t></w:t>
      </w:r>
      <w:r w:rsidRPr="000C2861">
        <w:rPr>
          <w:lang w:val="en-US"/>
        </w:rPr>
        <w:t></w:t>
      </w:r>
      <w:r w:rsidRPr="000C2861">
        <w:rPr>
          <w:rFonts w:hint="eastAsia"/>
          <w:lang w:val="en-US"/>
        </w:rPr>
        <w:t>Красновим</w:t>
      </w:r>
      <w:r w:rsidRPr="000C2861">
        <w:rPr>
          <w:lang w:val="en-US"/>
        </w:rPr>
        <w:t></w:t>
      </w:r>
      <w:r w:rsidRPr="000C2861">
        <w:rPr>
          <w:lang w:val="en-US"/>
        </w:rPr>
        <w:t></w:t>
      </w:r>
      <w:r w:rsidRPr="000C2861">
        <w:rPr>
          <w:rFonts w:hint="eastAsia"/>
          <w:lang w:val="en-US"/>
        </w:rPr>
        <w:t>урядовими</w:t>
      </w:r>
      <w:r w:rsidRPr="000C2861">
        <w:rPr>
          <w:lang w:val="en-US"/>
        </w:rPr>
        <w:t></w:t>
      </w:r>
      <w:r w:rsidRPr="000C2861">
        <w:rPr>
          <w:rFonts w:hint="eastAsia"/>
          <w:lang w:val="en-US"/>
        </w:rPr>
        <w:t>колами</w:t>
      </w:r>
    </w:p>
    <w:p w:rsidR="000C2861" w:rsidRPr="000C2861" w:rsidRDefault="000C2861" w:rsidP="000C2861">
      <w:pPr>
        <w:rPr>
          <w:lang w:val="en-US"/>
        </w:rPr>
      </w:pPr>
      <w:r w:rsidRPr="000C2861">
        <w:rPr>
          <w:rFonts w:hint="eastAsia"/>
          <w:lang w:val="en-US"/>
        </w:rPr>
        <w:t>Кубані</w:t>
      </w:r>
      <w:r w:rsidRPr="000C2861">
        <w:rPr>
          <w:lang w:val="en-US"/>
        </w:rPr>
        <w:t></w:t>
      </w:r>
      <w:r w:rsidRPr="000C2861">
        <w:rPr>
          <w:rFonts w:hint="eastAsia"/>
          <w:lang w:val="en-US"/>
        </w:rPr>
        <w:t>і</w:t>
      </w:r>
      <w:r w:rsidRPr="000C2861">
        <w:rPr>
          <w:lang w:val="en-US"/>
        </w:rPr>
        <w:t></w:t>
      </w:r>
      <w:r w:rsidRPr="000C2861">
        <w:rPr>
          <w:rFonts w:hint="eastAsia"/>
          <w:lang w:val="en-US"/>
        </w:rPr>
        <w:t>Грузії</w:t>
      </w:r>
      <w:r w:rsidRPr="000C2861">
        <w:rPr>
          <w:lang w:val="en-US"/>
        </w:rPr>
        <w:t></w:t>
      </w:r>
      <w:r w:rsidRPr="000C2861">
        <w:rPr>
          <w:lang w:val="en-US"/>
        </w:rPr>
        <w:t></w:t>
      </w:r>
      <w:r w:rsidRPr="000C2861">
        <w:rPr>
          <w:rFonts w:hint="eastAsia"/>
          <w:lang w:val="en-US"/>
        </w:rPr>
        <w:t>Також</w:t>
      </w:r>
      <w:r w:rsidRPr="000C2861">
        <w:rPr>
          <w:lang w:val="en-US"/>
        </w:rPr>
        <w:t></w:t>
      </w:r>
      <w:r w:rsidRPr="000C2861">
        <w:rPr>
          <w:rFonts w:hint="eastAsia"/>
          <w:lang w:val="en-US"/>
        </w:rPr>
        <w:t>до</w:t>
      </w:r>
      <w:r w:rsidRPr="000C2861">
        <w:rPr>
          <w:lang w:val="en-US"/>
        </w:rPr>
        <w:t></w:t>
      </w:r>
      <w:r w:rsidRPr="000C2861">
        <w:rPr>
          <w:rFonts w:hint="eastAsia"/>
          <w:lang w:val="en-US"/>
        </w:rPr>
        <w:t>ідеї</w:t>
      </w:r>
      <w:r w:rsidRPr="000C2861">
        <w:rPr>
          <w:lang w:val="en-US"/>
        </w:rPr>
        <w:t></w:t>
      </w:r>
      <w:r w:rsidRPr="000C2861">
        <w:rPr>
          <w:rFonts w:hint="eastAsia"/>
          <w:lang w:val="en-US"/>
        </w:rPr>
        <w:t>союзу</w:t>
      </w:r>
      <w:r w:rsidRPr="000C2861">
        <w:rPr>
          <w:lang w:val="en-US"/>
        </w:rPr>
        <w:t></w:t>
      </w:r>
      <w:r w:rsidRPr="000C2861">
        <w:rPr>
          <w:rFonts w:hint="eastAsia"/>
          <w:lang w:val="en-US"/>
        </w:rPr>
        <w:t>намагалися</w:t>
      </w:r>
      <w:r w:rsidRPr="000C2861">
        <w:rPr>
          <w:lang w:val="en-US"/>
        </w:rPr>
        <w:t></w:t>
      </w:r>
      <w:r w:rsidRPr="000C2861">
        <w:rPr>
          <w:rFonts w:hint="eastAsia"/>
          <w:lang w:val="en-US"/>
        </w:rPr>
        <w:t>схилити</w:t>
      </w:r>
      <w:r w:rsidRPr="000C2861">
        <w:rPr>
          <w:lang w:val="en-US"/>
        </w:rPr>
        <w:t></w:t>
      </w:r>
      <w:r w:rsidRPr="000C2861">
        <w:rPr>
          <w:rFonts w:hint="eastAsia"/>
          <w:lang w:val="en-US"/>
        </w:rPr>
        <w:t>лідерів</w:t>
      </w:r>
    </w:p>
    <w:p w:rsidR="000C2861" w:rsidRPr="000C2861" w:rsidRDefault="000C2861" w:rsidP="000C2861">
      <w:pPr>
        <w:rPr>
          <w:lang w:val="en-US"/>
        </w:rPr>
      </w:pPr>
      <w:r w:rsidRPr="000C2861">
        <w:rPr>
          <w:rFonts w:hint="eastAsia"/>
          <w:lang w:val="en-US"/>
        </w:rPr>
        <w:t>Добровольчої</w:t>
      </w:r>
      <w:r w:rsidRPr="000C2861">
        <w:rPr>
          <w:lang w:val="en-US"/>
        </w:rPr>
        <w:t></w:t>
      </w:r>
      <w:r w:rsidRPr="000C2861">
        <w:rPr>
          <w:rFonts w:hint="eastAsia"/>
          <w:lang w:val="en-US"/>
        </w:rPr>
        <w:t>армії</w:t>
      </w:r>
      <w:r w:rsidRPr="000C2861">
        <w:rPr>
          <w:lang w:val="en-US"/>
        </w:rPr>
        <w:t></w:t>
      </w:r>
    </w:p>
    <w:p w:rsidR="000C2861" w:rsidRPr="000C2861" w:rsidRDefault="000C2861" w:rsidP="000C2861">
      <w:pPr>
        <w:rPr>
          <w:lang w:val="en-US"/>
        </w:rPr>
      </w:pPr>
      <w:r w:rsidRPr="000C2861">
        <w:rPr>
          <w:rFonts w:hint="eastAsia"/>
          <w:lang w:val="en-US"/>
        </w:rPr>
        <w:t>Політику</w:t>
      </w:r>
      <w:r w:rsidRPr="000C2861">
        <w:rPr>
          <w:lang w:val="en-US"/>
        </w:rPr>
        <w:t></w:t>
      </w:r>
      <w:r w:rsidRPr="000C2861">
        <w:rPr>
          <w:rFonts w:hint="eastAsia"/>
          <w:lang w:val="en-US"/>
        </w:rPr>
        <w:t>щодо</w:t>
      </w:r>
      <w:r w:rsidRPr="000C2861">
        <w:rPr>
          <w:lang w:val="en-US"/>
        </w:rPr>
        <w:t></w:t>
      </w:r>
      <w:r w:rsidRPr="000C2861">
        <w:rPr>
          <w:rFonts w:hint="eastAsia"/>
          <w:lang w:val="en-US"/>
        </w:rPr>
        <w:t>організації</w:t>
      </w:r>
      <w:r w:rsidRPr="000C2861">
        <w:rPr>
          <w:lang w:val="en-US"/>
        </w:rPr>
        <w:t></w:t>
      </w:r>
      <w:r w:rsidRPr="000C2861">
        <w:rPr>
          <w:rFonts w:hint="eastAsia"/>
          <w:lang w:val="en-US"/>
        </w:rPr>
        <w:t>дієвого</w:t>
      </w:r>
      <w:r w:rsidRPr="000C2861">
        <w:rPr>
          <w:lang w:val="en-US"/>
        </w:rPr>
        <w:t></w:t>
      </w:r>
      <w:r w:rsidRPr="000C2861">
        <w:rPr>
          <w:rFonts w:hint="eastAsia"/>
          <w:lang w:val="en-US"/>
        </w:rPr>
        <w:t>антибільшовицького</w:t>
      </w:r>
      <w:r w:rsidRPr="000C2861">
        <w:rPr>
          <w:lang w:val="en-US"/>
        </w:rPr>
        <w:t></w:t>
      </w:r>
      <w:r w:rsidRPr="000C2861">
        <w:rPr>
          <w:rFonts w:hint="eastAsia"/>
          <w:lang w:val="en-US"/>
        </w:rPr>
        <w:t>блоку</w:t>
      </w:r>
      <w:r w:rsidRPr="000C2861">
        <w:rPr>
          <w:lang w:val="en-US"/>
        </w:rPr>
        <w:t></w:t>
      </w:r>
      <w:r w:rsidRPr="000C2861">
        <w:rPr>
          <w:rFonts w:hint="eastAsia"/>
          <w:lang w:val="en-US"/>
        </w:rPr>
        <w:t>за</w:t>
      </w:r>
    </w:p>
    <w:p w:rsidR="000C2861" w:rsidRPr="000C2861" w:rsidRDefault="000C2861" w:rsidP="000C2861">
      <w:pPr>
        <w:rPr>
          <w:lang w:val="en-US"/>
        </w:rPr>
      </w:pPr>
      <w:r w:rsidRPr="000C2861">
        <w:rPr>
          <w:rFonts w:hint="eastAsia"/>
          <w:lang w:val="en-US"/>
        </w:rPr>
        <w:t>участю</w:t>
      </w:r>
      <w:r w:rsidRPr="000C2861">
        <w:rPr>
          <w:lang w:val="en-US"/>
        </w:rPr>
        <w:t></w:t>
      </w:r>
      <w:r w:rsidRPr="000C2861">
        <w:rPr>
          <w:rFonts w:hint="eastAsia"/>
          <w:lang w:val="en-US"/>
        </w:rPr>
        <w:t>чорноморських</w:t>
      </w:r>
      <w:r w:rsidRPr="000C2861">
        <w:rPr>
          <w:lang w:val="en-US"/>
        </w:rPr>
        <w:t></w:t>
      </w:r>
      <w:r w:rsidRPr="000C2861">
        <w:rPr>
          <w:rFonts w:hint="eastAsia"/>
          <w:lang w:val="en-US"/>
        </w:rPr>
        <w:t>державних</w:t>
      </w:r>
      <w:r w:rsidRPr="000C2861">
        <w:rPr>
          <w:lang w:val="en-US"/>
        </w:rPr>
        <w:t></w:t>
      </w:r>
      <w:r w:rsidRPr="000C2861">
        <w:rPr>
          <w:rFonts w:hint="eastAsia"/>
          <w:lang w:val="en-US"/>
        </w:rPr>
        <w:t>утворень</w:t>
      </w:r>
      <w:r w:rsidRPr="000C2861">
        <w:rPr>
          <w:lang w:val="en-US"/>
        </w:rPr>
        <w:t></w:t>
      </w:r>
      <w:r w:rsidRPr="000C2861">
        <w:rPr>
          <w:rFonts w:hint="eastAsia"/>
          <w:lang w:val="en-US"/>
        </w:rPr>
        <w:t>продовжила</w:t>
      </w:r>
      <w:r w:rsidRPr="000C2861">
        <w:rPr>
          <w:lang w:val="en-US"/>
        </w:rPr>
        <w:t></w:t>
      </w:r>
      <w:r w:rsidRPr="000C2861">
        <w:rPr>
          <w:rFonts w:hint="eastAsia"/>
          <w:lang w:val="en-US"/>
        </w:rPr>
        <w:t>Директорія</w:t>
      </w:r>
    </w:p>
    <w:p w:rsidR="000C2861" w:rsidRPr="000C2861" w:rsidRDefault="000C2861" w:rsidP="000C2861">
      <w:pPr>
        <w:rPr>
          <w:lang w:val="en-US"/>
        </w:rPr>
      </w:pPr>
      <w:r w:rsidRPr="000C2861">
        <w:rPr>
          <w:rFonts w:hint="eastAsia"/>
          <w:lang w:val="en-US"/>
        </w:rPr>
        <w:t>УНР</w:t>
      </w:r>
      <w:r w:rsidRPr="000C2861">
        <w:rPr>
          <w:lang w:val="en-US"/>
        </w:rPr>
        <w:t></w:t>
      </w:r>
      <w:r w:rsidRPr="000C2861">
        <w:rPr>
          <w:lang w:val="en-US"/>
        </w:rPr>
        <w:t></w:t>
      </w:r>
      <w:r w:rsidRPr="000C2861">
        <w:rPr>
          <w:rFonts w:hint="eastAsia"/>
          <w:lang w:val="en-US"/>
        </w:rPr>
        <w:t>У</w:t>
      </w:r>
      <w:r w:rsidRPr="000C2861">
        <w:rPr>
          <w:lang w:val="en-US"/>
        </w:rPr>
        <w:t></w:t>
      </w:r>
      <w:r w:rsidRPr="000C2861">
        <w:rPr>
          <w:rFonts w:hint="eastAsia"/>
          <w:lang w:val="en-US"/>
        </w:rPr>
        <w:t>січні</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rFonts w:hint="eastAsia"/>
          <w:lang w:val="en-US"/>
        </w:rPr>
        <w:t>в</w:t>
      </w:r>
      <w:r w:rsidRPr="000C2861">
        <w:rPr>
          <w:lang w:val="en-US"/>
        </w:rPr>
        <w:t></w:t>
      </w:r>
      <w:r w:rsidRPr="000C2861">
        <w:rPr>
          <w:rFonts w:hint="eastAsia"/>
          <w:lang w:val="en-US"/>
        </w:rPr>
        <w:t>Одесі</w:t>
      </w:r>
      <w:r w:rsidRPr="000C2861">
        <w:rPr>
          <w:lang w:val="en-US"/>
        </w:rPr>
        <w:t></w:t>
      </w:r>
      <w:r w:rsidRPr="000C2861">
        <w:rPr>
          <w:rFonts w:hint="eastAsia"/>
          <w:lang w:val="en-US"/>
        </w:rPr>
        <w:t>відбувалися</w:t>
      </w:r>
      <w:r w:rsidRPr="000C2861">
        <w:rPr>
          <w:lang w:val="en-US"/>
        </w:rPr>
        <w:t></w:t>
      </w:r>
      <w:r w:rsidRPr="000C2861">
        <w:rPr>
          <w:rFonts w:hint="eastAsia"/>
          <w:lang w:val="en-US"/>
        </w:rPr>
        <w:t>попередні</w:t>
      </w:r>
      <w:r w:rsidRPr="000C2861">
        <w:rPr>
          <w:lang w:val="en-US"/>
        </w:rPr>
        <w:t></w:t>
      </w:r>
      <w:r w:rsidRPr="000C2861">
        <w:rPr>
          <w:rFonts w:hint="eastAsia"/>
          <w:lang w:val="en-US"/>
        </w:rPr>
        <w:t>наради</w:t>
      </w:r>
    </w:p>
    <w:p w:rsidR="000C2861" w:rsidRPr="000C2861" w:rsidRDefault="000C2861" w:rsidP="000C2861">
      <w:pPr>
        <w:rPr>
          <w:lang w:val="en-US"/>
        </w:rPr>
      </w:pPr>
      <w:r w:rsidRPr="000C2861">
        <w:rPr>
          <w:rFonts w:hint="eastAsia"/>
          <w:lang w:val="en-US"/>
        </w:rPr>
        <w:t>представників</w:t>
      </w:r>
      <w:r w:rsidRPr="000C2861">
        <w:rPr>
          <w:lang w:val="en-US"/>
        </w:rPr>
        <w:t></w:t>
      </w:r>
      <w:r w:rsidRPr="000C2861">
        <w:rPr>
          <w:rFonts w:hint="eastAsia"/>
          <w:lang w:val="en-US"/>
        </w:rPr>
        <w:t>України</w:t>
      </w:r>
      <w:r w:rsidRPr="000C2861">
        <w:rPr>
          <w:lang w:val="en-US"/>
        </w:rPr>
        <w:t></w:t>
      </w:r>
      <w:r w:rsidRPr="000C2861">
        <w:rPr>
          <w:lang w:val="en-US"/>
        </w:rPr>
        <w:t></w:t>
      </w:r>
      <w:r w:rsidRPr="000C2861">
        <w:rPr>
          <w:rFonts w:hint="eastAsia"/>
          <w:lang w:val="en-US"/>
        </w:rPr>
        <w:t>Кубані</w:t>
      </w:r>
      <w:r w:rsidRPr="000C2861">
        <w:rPr>
          <w:lang w:val="en-US"/>
        </w:rPr>
        <w:t></w:t>
      </w:r>
      <w:r w:rsidRPr="000C2861">
        <w:rPr>
          <w:lang w:val="en-US"/>
        </w:rPr>
        <w:t></w:t>
      </w:r>
      <w:r w:rsidRPr="000C2861">
        <w:rPr>
          <w:rFonts w:hint="eastAsia"/>
          <w:lang w:val="en-US"/>
        </w:rPr>
        <w:t>Дону</w:t>
      </w:r>
      <w:r w:rsidRPr="000C2861">
        <w:rPr>
          <w:lang w:val="en-US"/>
        </w:rPr>
        <w:t></w:t>
      </w:r>
      <w:r w:rsidRPr="000C2861">
        <w:rPr>
          <w:rFonts w:hint="eastAsia"/>
          <w:lang w:val="en-US"/>
        </w:rPr>
        <w:t>і</w:t>
      </w:r>
      <w:r w:rsidRPr="000C2861">
        <w:rPr>
          <w:lang w:val="en-US"/>
        </w:rPr>
        <w:t></w:t>
      </w:r>
      <w:r w:rsidRPr="000C2861">
        <w:rPr>
          <w:rFonts w:hint="eastAsia"/>
          <w:lang w:val="en-US"/>
        </w:rPr>
        <w:t>Білорусії</w:t>
      </w:r>
      <w:r w:rsidRPr="000C2861">
        <w:rPr>
          <w:lang w:val="en-US"/>
        </w:rPr>
        <w:t></w:t>
      </w:r>
      <w:r w:rsidRPr="000C2861">
        <w:rPr>
          <w:rFonts w:hint="eastAsia"/>
          <w:lang w:val="en-US"/>
        </w:rPr>
        <w:t>щодо</w:t>
      </w:r>
      <w:r w:rsidRPr="000C2861">
        <w:rPr>
          <w:lang w:val="en-US"/>
        </w:rPr>
        <w:t></w:t>
      </w:r>
      <w:r w:rsidRPr="000C2861">
        <w:rPr>
          <w:rFonts w:hint="eastAsia"/>
          <w:lang w:val="en-US"/>
        </w:rPr>
        <w:t>вироблення</w:t>
      </w:r>
    </w:p>
    <w:p w:rsidR="000C2861" w:rsidRPr="000C2861" w:rsidRDefault="000C2861" w:rsidP="000C2861">
      <w:pPr>
        <w:rPr>
          <w:lang w:val="en-US"/>
        </w:rPr>
      </w:pPr>
      <w:r w:rsidRPr="000C2861">
        <w:rPr>
          <w:rFonts w:hint="eastAsia"/>
          <w:lang w:val="en-US"/>
        </w:rPr>
        <w:t>спільної</w:t>
      </w:r>
      <w:r w:rsidRPr="000C2861">
        <w:rPr>
          <w:lang w:val="en-US"/>
        </w:rPr>
        <w:t></w:t>
      </w:r>
      <w:r w:rsidRPr="000C2861">
        <w:rPr>
          <w:rFonts w:hint="eastAsia"/>
          <w:lang w:val="en-US"/>
        </w:rPr>
        <w:t>міжнародно</w:t>
      </w:r>
      <w:r w:rsidRPr="000C2861">
        <w:rPr>
          <w:lang w:val="en-US"/>
        </w:rPr>
        <w:t></w:t>
      </w:r>
      <w:r w:rsidRPr="000C2861">
        <w:rPr>
          <w:rFonts w:hint="eastAsia"/>
          <w:lang w:val="en-US"/>
        </w:rPr>
        <w:t>політичної</w:t>
      </w:r>
      <w:r w:rsidRPr="000C2861">
        <w:rPr>
          <w:lang w:val="en-US"/>
        </w:rPr>
        <w:t></w:t>
      </w:r>
      <w:r w:rsidRPr="000C2861">
        <w:rPr>
          <w:rFonts w:hint="eastAsia"/>
          <w:lang w:val="en-US"/>
        </w:rPr>
        <w:t>стратегії</w:t>
      </w:r>
      <w:r w:rsidRPr="000C2861">
        <w:rPr>
          <w:lang w:val="en-US"/>
        </w:rPr>
        <w:t></w:t>
      </w:r>
      <w:r w:rsidRPr="000C2861">
        <w:rPr>
          <w:rFonts w:hint="eastAsia"/>
          <w:lang w:val="en-US"/>
        </w:rPr>
        <w:t>і</w:t>
      </w:r>
      <w:r w:rsidRPr="000C2861">
        <w:rPr>
          <w:lang w:val="en-US"/>
        </w:rPr>
        <w:t></w:t>
      </w:r>
      <w:r w:rsidRPr="000C2861">
        <w:rPr>
          <w:rFonts w:hint="eastAsia"/>
          <w:lang w:val="en-US"/>
        </w:rPr>
        <w:t>плану</w:t>
      </w:r>
      <w:r w:rsidRPr="000C2861">
        <w:rPr>
          <w:lang w:val="en-US"/>
        </w:rPr>
        <w:t></w:t>
      </w:r>
      <w:r w:rsidRPr="000C2861">
        <w:rPr>
          <w:rFonts w:hint="eastAsia"/>
          <w:lang w:val="en-US"/>
        </w:rPr>
        <w:t>військового</w:t>
      </w:r>
    </w:p>
    <w:p w:rsidR="000C2861" w:rsidRPr="000C2861" w:rsidRDefault="000C2861" w:rsidP="000C2861">
      <w:pPr>
        <w:rPr>
          <w:lang w:val="en-US"/>
        </w:rPr>
      </w:pPr>
      <w:r w:rsidRPr="000C2861">
        <w:rPr>
          <w:rFonts w:hint="eastAsia"/>
          <w:lang w:val="en-US"/>
        </w:rPr>
        <w:t>протистояння</w:t>
      </w:r>
      <w:r w:rsidRPr="000C2861">
        <w:rPr>
          <w:lang w:val="en-US"/>
        </w:rPr>
        <w:t></w:t>
      </w:r>
      <w:r w:rsidRPr="000C2861">
        <w:rPr>
          <w:rFonts w:hint="eastAsia"/>
          <w:lang w:val="en-US"/>
        </w:rPr>
        <w:t>більшовизму</w:t>
      </w:r>
      <w:r w:rsidRPr="000C2861">
        <w:rPr>
          <w:lang w:val="en-US"/>
        </w:rPr>
        <w:t></w:t>
      </w:r>
    </w:p>
    <w:p w:rsidR="000C2861" w:rsidRPr="000C2861" w:rsidRDefault="000C2861" w:rsidP="000C2861">
      <w:pPr>
        <w:rPr>
          <w:lang w:val="en-US"/>
        </w:rPr>
      </w:pPr>
      <w:r w:rsidRPr="000C2861">
        <w:rPr>
          <w:rFonts w:hint="eastAsia"/>
          <w:lang w:val="en-US"/>
        </w:rPr>
        <w:t>Поглиблення</w:t>
      </w:r>
      <w:r w:rsidRPr="000C2861">
        <w:rPr>
          <w:lang w:val="en-US"/>
        </w:rPr>
        <w:t></w:t>
      </w:r>
      <w:r w:rsidRPr="000C2861">
        <w:rPr>
          <w:rFonts w:hint="eastAsia"/>
          <w:lang w:val="en-US"/>
        </w:rPr>
        <w:t>цього</w:t>
      </w:r>
      <w:r w:rsidRPr="000C2861">
        <w:rPr>
          <w:lang w:val="en-US"/>
        </w:rPr>
        <w:t></w:t>
      </w:r>
      <w:r w:rsidRPr="000C2861">
        <w:rPr>
          <w:rFonts w:hint="eastAsia"/>
          <w:lang w:val="en-US"/>
        </w:rPr>
        <w:t>процесу</w:t>
      </w:r>
      <w:r w:rsidRPr="000C2861">
        <w:rPr>
          <w:lang w:val="en-US"/>
        </w:rPr>
        <w:t></w:t>
      </w:r>
      <w:r w:rsidRPr="000C2861">
        <w:rPr>
          <w:rFonts w:hint="eastAsia"/>
          <w:lang w:val="en-US"/>
        </w:rPr>
        <w:t>відбулося</w:t>
      </w:r>
      <w:r w:rsidRPr="000C2861">
        <w:rPr>
          <w:lang w:val="en-US"/>
        </w:rPr>
        <w:t></w:t>
      </w:r>
      <w:r w:rsidRPr="000C2861">
        <w:rPr>
          <w:rFonts w:hint="eastAsia"/>
          <w:lang w:val="en-US"/>
        </w:rPr>
        <w:t>у</w:t>
      </w:r>
      <w:r w:rsidRPr="000C2861">
        <w:rPr>
          <w:lang w:val="en-US"/>
        </w:rPr>
        <w:t></w:t>
      </w:r>
      <w:r w:rsidRPr="000C2861">
        <w:rPr>
          <w:rFonts w:hint="eastAsia"/>
          <w:lang w:val="en-US"/>
        </w:rPr>
        <w:t>літку</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lang w:val="en-US"/>
        </w:rPr>
        <w:t></w:t>
      </w:r>
      <w:r w:rsidRPr="000C2861">
        <w:rPr>
          <w:rFonts w:hint="eastAsia"/>
          <w:lang w:val="en-US"/>
        </w:rPr>
        <w:t>коли</w:t>
      </w:r>
      <w:r w:rsidRPr="000C2861">
        <w:rPr>
          <w:lang w:val="en-US"/>
        </w:rPr>
        <w:t></w:t>
      </w:r>
      <w:r w:rsidRPr="000C2861">
        <w:rPr>
          <w:rFonts w:hint="eastAsia"/>
          <w:lang w:val="en-US"/>
        </w:rPr>
        <w:t>уряд</w:t>
      </w:r>
    </w:p>
    <w:p w:rsidR="000C2861" w:rsidRPr="000C2861" w:rsidRDefault="000C2861" w:rsidP="000C2861">
      <w:pPr>
        <w:rPr>
          <w:lang w:val="en-US"/>
        </w:rPr>
      </w:pPr>
      <w:r w:rsidRPr="000C2861">
        <w:rPr>
          <w:rFonts w:hint="eastAsia"/>
          <w:lang w:val="en-US"/>
        </w:rPr>
        <w:t>УНР</w:t>
      </w:r>
      <w:r w:rsidRPr="000C2861">
        <w:rPr>
          <w:lang w:val="en-US"/>
        </w:rPr>
        <w:t></w:t>
      </w:r>
      <w:r w:rsidRPr="000C2861">
        <w:rPr>
          <w:rFonts w:hint="eastAsia"/>
          <w:lang w:val="en-US"/>
        </w:rPr>
        <w:t>намагався</w:t>
      </w:r>
      <w:r w:rsidRPr="000C2861">
        <w:rPr>
          <w:lang w:val="en-US"/>
        </w:rPr>
        <w:t></w:t>
      </w:r>
      <w:r w:rsidRPr="000C2861">
        <w:rPr>
          <w:rFonts w:hint="eastAsia"/>
          <w:lang w:val="en-US"/>
        </w:rPr>
        <w:t>створити</w:t>
      </w:r>
      <w:r w:rsidRPr="000C2861">
        <w:rPr>
          <w:lang w:val="en-US"/>
        </w:rPr>
        <w:t></w:t>
      </w:r>
      <w:r w:rsidRPr="000C2861">
        <w:rPr>
          <w:rFonts w:hint="eastAsia"/>
          <w:lang w:val="en-US"/>
        </w:rPr>
        <w:t>Чорноморський</w:t>
      </w:r>
      <w:r w:rsidRPr="000C2861">
        <w:rPr>
          <w:lang w:val="en-US"/>
        </w:rPr>
        <w:t></w:t>
      </w:r>
      <w:r w:rsidRPr="000C2861">
        <w:rPr>
          <w:rFonts w:hint="eastAsia"/>
          <w:lang w:val="en-US"/>
        </w:rPr>
        <w:t>союз</w:t>
      </w:r>
      <w:r w:rsidRPr="000C2861">
        <w:rPr>
          <w:lang w:val="en-US"/>
        </w:rPr>
        <w:t></w:t>
      </w:r>
      <w:r w:rsidRPr="000C2861">
        <w:rPr>
          <w:rFonts w:hint="eastAsia"/>
          <w:lang w:val="en-US"/>
        </w:rPr>
        <w:t>із</w:t>
      </w:r>
      <w:r w:rsidRPr="000C2861">
        <w:rPr>
          <w:lang w:val="en-US"/>
        </w:rPr>
        <w:t></w:t>
      </w:r>
      <w:r w:rsidRPr="000C2861">
        <w:rPr>
          <w:rFonts w:hint="eastAsia"/>
          <w:lang w:val="en-US"/>
        </w:rPr>
        <w:t>залученням</w:t>
      </w:r>
      <w:r w:rsidRPr="000C2861">
        <w:rPr>
          <w:lang w:val="en-US"/>
        </w:rPr>
        <w:t></w:t>
      </w:r>
      <w:r w:rsidRPr="000C2861">
        <w:rPr>
          <w:rFonts w:hint="eastAsia"/>
          <w:lang w:val="en-US"/>
        </w:rPr>
        <w:t>до</w:t>
      </w:r>
      <w:r w:rsidRPr="000C2861">
        <w:rPr>
          <w:lang w:val="en-US"/>
        </w:rPr>
        <w:t></w:t>
      </w:r>
      <w:r w:rsidRPr="000C2861">
        <w:rPr>
          <w:rFonts w:hint="eastAsia"/>
          <w:lang w:val="en-US"/>
        </w:rPr>
        <w:t>нього</w:t>
      </w:r>
    </w:p>
    <w:p w:rsidR="000C2861" w:rsidRPr="000C2861" w:rsidRDefault="000C2861" w:rsidP="000C2861">
      <w:pPr>
        <w:rPr>
          <w:lang w:val="en-US"/>
        </w:rPr>
      </w:pPr>
      <w:r w:rsidRPr="000C2861">
        <w:rPr>
          <w:rFonts w:hint="eastAsia"/>
          <w:lang w:val="en-US"/>
        </w:rPr>
        <w:t>Кубані</w:t>
      </w:r>
      <w:r w:rsidRPr="000C2861">
        <w:rPr>
          <w:lang w:val="en-US"/>
        </w:rPr>
        <w:t></w:t>
      </w:r>
      <w:r w:rsidRPr="000C2861">
        <w:rPr>
          <w:lang w:val="en-US"/>
        </w:rPr>
        <w:t></w:t>
      </w:r>
      <w:r w:rsidRPr="000C2861">
        <w:rPr>
          <w:rFonts w:hint="eastAsia"/>
          <w:lang w:val="en-US"/>
        </w:rPr>
        <w:t>Грузії</w:t>
      </w:r>
      <w:r w:rsidRPr="000C2861">
        <w:rPr>
          <w:lang w:val="en-US"/>
        </w:rPr>
        <w:t></w:t>
      </w:r>
      <w:r w:rsidRPr="000C2861">
        <w:rPr>
          <w:lang w:val="en-US"/>
        </w:rPr>
        <w:t></w:t>
      </w:r>
      <w:r w:rsidRPr="000C2861">
        <w:rPr>
          <w:rFonts w:hint="eastAsia"/>
          <w:lang w:val="en-US"/>
        </w:rPr>
        <w:t>Азербайджану</w:t>
      </w:r>
      <w:r w:rsidRPr="000C2861">
        <w:rPr>
          <w:lang w:val="en-US"/>
        </w:rPr>
        <w:t></w:t>
      </w:r>
      <w:r w:rsidRPr="000C2861">
        <w:rPr>
          <w:rFonts w:hint="eastAsia"/>
          <w:lang w:val="en-US"/>
        </w:rPr>
        <w:t>і</w:t>
      </w:r>
      <w:r w:rsidRPr="000C2861">
        <w:rPr>
          <w:lang w:val="en-US"/>
        </w:rPr>
        <w:t></w:t>
      </w:r>
      <w:r w:rsidRPr="000C2861">
        <w:rPr>
          <w:rFonts w:hint="eastAsia"/>
          <w:lang w:val="en-US"/>
        </w:rPr>
        <w:t>Вірменії</w:t>
      </w:r>
      <w:r w:rsidRPr="000C2861">
        <w:rPr>
          <w:lang w:val="en-US"/>
        </w:rPr>
        <w:t></w:t>
      </w:r>
      <w:r w:rsidRPr="000C2861">
        <w:rPr>
          <w:lang w:val="en-US"/>
        </w:rPr>
        <w:t></w:t>
      </w:r>
      <w:r w:rsidRPr="000C2861">
        <w:rPr>
          <w:rFonts w:hint="eastAsia"/>
          <w:lang w:val="en-US"/>
        </w:rPr>
        <w:t>Було</w:t>
      </w:r>
      <w:r w:rsidRPr="000C2861">
        <w:rPr>
          <w:lang w:val="en-US"/>
        </w:rPr>
        <w:t></w:t>
      </w:r>
      <w:r w:rsidRPr="000C2861">
        <w:rPr>
          <w:rFonts w:hint="eastAsia"/>
          <w:lang w:val="en-US"/>
        </w:rPr>
        <w:t>розроблено</w:t>
      </w:r>
      <w:r w:rsidRPr="000C2861">
        <w:rPr>
          <w:lang w:val="en-US"/>
        </w:rPr>
        <w:t></w:t>
      </w:r>
      <w:r w:rsidRPr="000C2861">
        <w:rPr>
          <w:rFonts w:hint="eastAsia"/>
          <w:lang w:val="en-US"/>
        </w:rPr>
        <w:t>відповідний</w:t>
      </w:r>
    </w:p>
    <w:p w:rsidR="000C2861" w:rsidRPr="000C2861" w:rsidRDefault="000C2861" w:rsidP="000C2861">
      <w:pPr>
        <w:rPr>
          <w:lang w:val="en-US"/>
        </w:rPr>
      </w:pPr>
      <w:r w:rsidRPr="000C2861">
        <w:rPr>
          <w:rFonts w:hint="eastAsia"/>
          <w:lang w:val="en-US"/>
        </w:rPr>
        <w:t>проект</w:t>
      </w:r>
      <w:r w:rsidRPr="000C2861">
        <w:rPr>
          <w:lang w:val="en-US"/>
        </w:rPr>
        <w:t></w:t>
      </w:r>
      <w:r w:rsidRPr="000C2861">
        <w:rPr>
          <w:rFonts w:hint="eastAsia"/>
          <w:lang w:val="en-US"/>
        </w:rPr>
        <w:t>союзного</w:t>
      </w:r>
      <w:r w:rsidRPr="000C2861">
        <w:rPr>
          <w:lang w:val="en-US"/>
        </w:rPr>
        <w:t></w:t>
      </w:r>
      <w:r w:rsidRPr="000C2861">
        <w:rPr>
          <w:rFonts w:hint="eastAsia"/>
          <w:lang w:val="en-US"/>
        </w:rPr>
        <w:t>договору</w:t>
      </w:r>
      <w:r w:rsidRPr="000C2861">
        <w:rPr>
          <w:lang w:val="en-US"/>
        </w:rPr>
        <w:t></w:t>
      </w:r>
      <w:r w:rsidRPr="000C2861">
        <w:rPr>
          <w:lang w:val="en-US"/>
        </w:rPr>
        <w:t></w:t>
      </w:r>
      <w:r w:rsidRPr="000C2861">
        <w:rPr>
          <w:rFonts w:hint="eastAsia"/>
          <w:lang w:val="en-US"/>
        </w:rPr>
        <w:t>де</w:t>
      </w:r>
      <w:r w:rsidRPr="000C2861">
        <w:rPr>
          <w:lang w:val="en-US"/>
        </w:rPr>
        <w:t></w:t>
      </w:r>
      <w:r w:rsidRPr="000C2861">
        <w:rPr>
          <w:rFonts w:hint="eastAsia"/>
          <w:lang w:val="en-US"/>
        </w:rPr>
        <w:t>головним</w:t>
      </w:r>
      <w:r w:rsidRPr="000C2861">
        <w:rPr>
          <w:lang w:val="en-US"/>
        </w:rPr>
        <w:t></w:t>
      </w:r>
      <w:r w:rsidRPr="000C2861">
        <w:rPr>
          <w:rFonts w:hint="eastAsia"/>
          <w:lang w:val="en-US"/>
        </w:rPr>
        <w:t>завданням</w:t>
      </w:r>
      <w:r w:rsidRPr="000C2861">
        <w:rPr>
          <w:lang w:val="en-US"/>
        </w:rPr>
        <w:t></w:t>
      </w:r>
      <w:r w:rsidRPr="000C2861">
        <w:rPr>
          <w:rFonts w:hint="eastAsia"/>
          <w:lang w:val="en-US"/>
        </w:rPr>
        <w:t>визначалася</w:t>
      </w:r>
      <w:r w:rsidRPr="000C2861">
        <w:rPr>
          <w:lang w:val="en-US"/>
        </w:rPr>
        <w:t></w:t>
      </w:r>
      <w:r w:rsidRPr="000C2861">
        <w:rPr>
          <w:rFonts w:hint="eastAsia"/>
          <w:lang w:val="en-US"/>
        </w:rPr>
        <w:t>спільна</w:t>
      </w:r>
    </w:p>
    <w:p w:rsidR="000C2861" w:rsidRPr="000C2861" w:rsidRDefault="000C2861" w:rsidP="000C2861">
      <w:pPr>
        <w:rPr>
          <w:lang w:val="en-US"/>
        </w:rPr>
      </w:pPr>
      <w:r w:rsidRPr="000C2861">
        <w:rPr>
          <w:rFonts w:hint="eastAsia"/>
          <w:lang w:val="en-US"/>
        </w:rPr>
        <w:t>боротьба</w:t>
      </w:r>
      <w:r w:rsidRPr="000C2861">
        <w:rPr>
          <w:lang w:val="en-US"/>
        </w:rPr>
        <w:t></w:t>
      </w:r>
      <w:r w:rsidRPr="000C2861">
        <w:rPr>
          <w:rFonts w:hint="eastAsia"/>
          <w:lang w:val="en-US"/>
        </w:rPr>
        <w:t>з</w:t>
      </w:r>
      <w:r w:rsidRPr="000C2861">
        <w:rPr>
          <w:lang w:val="en-US"/>
        </w:rPr>
        <w:t></w:t>
      </w:r>
      <w:r w:rsidRPr="000C2861">
        <w:rPr>
          <w:rFonts w:hint="eastAsia"/>
          <w:lang w:val="en-US"/>
        </w:rPr>
        <w:t>радянською</w:t>
      </w:r>
      <w:r w:rsidRPr="000C2861">
        <w:rPr>
          <w:lang w:val="en-US"/>
        </w:rPr>
        <w:t></w:t>
      </w:r>
      <w:r w:rsidRPr="000C2861">
        <w:rPr>
          <w:rFonts w:hint="eastAsia"/>
          <w:lang w:val="en-US"/>
        </w:rPr>
        <w:t>Росією</w:t>
      </w:r>
      <w:r w:rsidRPr="000C2861">
        <w:rPr>
          <w:lang w:val="en-US"/>
        </w:rPr>
        <w:t></w:t>
      </w:r>
      <w:r w:rsidRPr="000C2861">
        <w:rPr>
          <w:lang w:val="en-US"/>
        </w:rPr>
        <w:t></w:t>
      </w:r>
      <w:r w:rsidRPr="000C2861">
        <w:rPr>
          <w:rFonts w:hint="eastAsia"/>
          <w:lang w:val="en-US"/>
        </w:rPr>
        <w:t>організація</w:t>
      </w:r>
      <w:r w:rsidRPr="000C2861">
        <w:rPr>
          <w:lang w:val="en-US"/>
        </w:rPr>
        <w:t></w:t>
      </w:r>
      <w:r w:rsidRPr="000C2861">
        <w:rPr>
          <w:rFonts w:hint="eastAsia"/>
          <w:lang w:val="en-US"/>
        </w:rPr>
        <w:t>спільних</w:t>
      </w:r>
      <w:r w:rsidRPr="000C2861">
        <w:rPr>
          <w:lang w:val="en-US"/>
        </w:rPr>
        <w:t></w:t>
      </w:r>
      <w:r w:rsidRPr="000C2861">
        <w:rPr>
          <w:rFonts w:hint="eastAsia"/>
          <w:lang w:val="en-US"/>
        </w:rPr>
        <w:t>збройних</w:t>
      </w:r>
      <w:r w:rsidRPr="000C2861">
        <w:rPr>
          <w:lang w:val="en-US"/>
        </w:rPr>
        <w:t></w:t>
      </w:r>
      <w:r w:rsidRPr="000C2861">
        <w:rPr>
          <w:rFonts w:hint="eastAsia"/>
          <w:lang w:val="en-US"/>
        </w:rPr>
        <w:t>сил</w:t>
      </w:r>
      <w:r w:rsidRPr="000C2861">
        <w:rPr>
          <w:lang w:val="en-US"/>
        </w:rPr>
        <w:t></w:t>
      </w:r>
      <w:r w:rsidRPr="000C2861">
        <w:rPr>
          <w:rFonts w:hint="eastAsia"/>
          <w:lang w:val="en-US"/>
        </w:rPr>
        <w:t>під</w:t>
      </w:r>
    </w:p>
    <w:p w:rsidR="000C2861" w:rsidRPr="000C2861" w:rsidRDefault="000C2861" w:rsidP="000C2861">
      <w:pPr>
        <w:rPr>
          <w:lang w:val="en-US"/>
        </w:rPr>
      </w:pPr>
      <w:r w:rsidRPr="000C2861">
        <w:rPr>
          <w:rFonts w:hint="eastAsia"/>
          <w:lang w:val="en-US"/>
        </w:rPr>
        <w:t>керівництвом</w:t>
      </w:r>
      <w:r w:rsidRPr="000C2861">
        <w:rPr>
          <w:lang w:val="en-US"/>
        </w:rPr>
        <w:t></w:t>
      </w:r>
      <w:r w:rsidRPr="000C2861">
        <w:rPr>
          <w:rFonts w:hint="eastAsia"/>
          <w:lang w:val="en-US"/>
        </w:rPr>
        <w:t>єдиного</w:t>
      </w:r>
      <w:r w:rsidRPr="000C2861">
        <w:rPr>
          <w:lang w:val="en-US"/>
        </w:rPr>
        <w:t></w:t>
      </w:r>
      <w:r w:rsidRPr="000C2861">
        <w:rPr>
          <w:rFonts w:hint="eastAsia"/>
          <w:lang w:val="en-US"/>
        </w:rPr>
        <w:t>союзного</w:t>
      </w:r>
      <w:r w:rsidRPr="000C2861">
        <w:rPr>
          <w:lang w:val="en-US"/>
        </w:rPr>
        <w:t></w:t>
      </w:r>
      <w:r w:rsidRPr="000C2861">
        <w:rPr>
          <w:rFonts w:hint="eastAsia"/>
          <w:lang w:val="en-US"/>
        </w:rPr>
        <w:t>головнокомандувача</w:t>
      </w:r>
      <w:r w:rsidRPr="000C2861">
        <w:rPr>
          <w:lang w:val="en-US"/>
        </w:rPr>
        <w:t></w:t>
      </w:r>
    </w:p>
    <w:p w:rsidR="000C2861" w:rsidRPr="000C2861" w:rsidRDefault="000C2861" w:rsidP="000C2861">
      <w:pPr>
        <w:rPr>
          <w:lang w:val="en-US"/>
        </w:rPr>
      </w:pPr>
      <w:r w:rsidRPr="000C2861">
        <w:rPr>
          <w:rFonts w:hint="eastAsia"/>
          <w:lang w:val="en-US"/>
        </w:rPr>
        <w:t>Поразка</w:t>
      </w:r>
      <w:r w:rsidRPr="000C2861">
        <w:rPr>
          <w:lang w:val="en-US"/>
        </w:rPr>
        <w:t></w:t>
      </w:r>
      <w:r w:rsidRPr="000C2861">
        <w:rPr>
          <w:rFonts w:hint="eastAsia"/>
          <w:lang w:val="en-US"/>
        </w:rPr>
        <w:t>армії</w:t>
      </w:r>
      <w:r w:rsidRPr="000C2861">
        <w:rPr>
          <w:lang w:val="en-US"/>
        </w:rPr>
        <w:t></w:t>
      </w:r>
      <w:r w:rsidRPr="000C2861">
        <w:rPr>
          <w:rFonts w:hint="eastAsia"/>
          <w:lang w:val="en-US"/>
        </w:rPr>
        <w:t>УНР</w:t>
      </w:r>
      <w:r w:rsidRPr="000C2861">
        <w:rPr>
          <w:lang w:val="en-US"/>
        </w:rPr>
        <w:t></w:t>
      </w:r>
      <w:r w:rsidRPr="000C2861">
        <w:rPr>
          <w:rFonts w:hint="eastAsia"/>
          <w:lang w:val="en-US"/>
        </w:rPr>
        <w:t>у</w:t>
      </w:r>
      <w:r w:rsidRPr="000C2861">
        <w:rPr>
          <w:lang w:val="en-US"/>
        </w:rPr>
        <w:t></w:t>
      </w:r>
      <w:r w:rsidRPr="000C2861">
        <w:rPr>
          <w:rFonts w:hint="eastAsia"/>
          <w:lang w:val="en-US"/>
        </w:rPr>
        <w:t>протистоянні</w:t>
      </w:r>
      <w:r w:rsidRPr="000C2861">
        <w:rPr>
          <w:lang w:val="en-US"/>
        </w:rPr>
        <w:t></w:t>
      </w:r>
      <w:r w:rsidRPr="000C2861">
        <w:rPr>
          <w:rFonts w:hint="eastAsia"/>
          <w:lang w:val="en-US"/>
        </w:rPr>
        <w:t>з</w:t>
      </w:r>
      <w:r w:rsidRPr="000C2861">
        <w:rPr>
          <w:lang w:val="en-US"/>
        </w:rPr>
        <w:t></w:t>
      </w:r>
      <w:r w:rsidRPr="000C2861">
        <w:rPr>
          <w:rFonts w:hint="eastAsia"/>
          <w:lang w:val="en-US"/>
        </w:rPr>
        <w:t>Добровольчою</w:t>
      </w:r>
      <w:r w:rsidRPr="000C2861">
        <w:rPr>
          <w:lang w:val="en-US"/>
        </w:rPr>
        <w:t></w:t>
      </w:r>
      <w:r w:rsidRPr="000C2861">
        <w:rPr>
          <w:rFonts w:hint="eastAsia"/>
          <w:lang w:val="en-US"/>
        </w:rPr>
        <w:t>армією</w:t>
      </w:r>
      <w:r w:rsidRPr="000C2861">
        <w:rPr>
          <w:lang w:val="en-US"/>
        </w:rPr>
        <w:t></w:t>
      </w:r>
      <w:r w:rsidRPr="000C2861">
        <w:rPr>
          <w:rFonts w:hint="eastAsia"/>
          <w:lang w:val="en-US"/>
        </w:rPr>
        <w:t>і</w:t>
      </w:r>
    </w:p>
    <w:p w:rsidR="000C2861" w:rsidRPr="000C2861" w:rsidRDefault="000C2861" w:rsidP="000C2861">
      <w:pPr>
        <w:rPr>
          <w:lang w:val="en-US"/>
        </w:rPr>
      </w:pPr>
      <w:r w:rsidRPr="000C2861">
        <w:rPr>
          <w:rFonts w:hint="eastAsia"/>
          <w:lang w:val="en-US"/>
        </w:rPr>
        <w:t>більшовиками</w:t>
      </w:r>
      <w:r w:rsidRPr="000C2861">
        <w:rPr>
          <w:lang w:val="en-US"/>
        </w:rPr>
        <w:t></w:t>
      </w:r>
      <w:r w:rsidRPr="000C2861">
        <w:rPr>
          <w:rFonts w:hint="eastAsia"/>
          <w:lang w:val="en-US"/>
        </w:rPr>
        <w:t>у</w:t>
      </w:r>
      <w:r w:rsidRPr="000C2861">
        <w:rPr>
          <w:lang w:val="en-US"/>
        </w:rPr>
        <w:t></w:t>
      </w:r>
      <w:r w:rsidRPr="000C2861">
        <w:rPr>
          <w:rFonts w:hint="eastAsia"/>
          <w:lang w:val="en-US"/>
        </w:rPr>
        <w:t>вересні</w:t>
      </w:r>
      <w:r w:rsidRPr="000C2861">
        <w:rPr>
          <w:lang w:val="en-US"/>
        </w:rPr>
        <w:t></w:t>
      </w:r>
      <w:r w:rsidRPr="000C2861">
        <w:rPr>
          <w:rFonts w:hint="eastAsia"/>
          <w:lang w:val="en-US"/>
        </w:rPr>
        <w:t>грудні</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року</w:t>
      </w:r>
      <w:r w:rsidRPr="000C2861">
        <w:rPr>
          <w:lang w:val="en-US"/>
        </w:rPr>
        <w:t></w:t>
      </w:r>
      <w:r w:rsidRPr="000C2861">
        <w:rPr>
          <w:rFonts w:hint="eastAsia"/>
          <w:lang w:val="en-US"/>
        </w:rPr>
        <w:t>унеможливила</w:t>
      </w:r>
      <w:r w:rsidRPr="000C2861">
        <w:rPr>
          <w:lang w:val="en-US"/>
        </w:rPr>
        <w:t></w:t>
      </w:r>
      <w:r w:rsidRPr="000C2861">
        <w:rPr>
          <w:rFonts w:hint="eastAsia"/>
          <w:lang w:val="en-US"/>
        </w:rPr>
        <w:t>подальше</w:t>
      </w:r>
    </w:p>
    <w:p w:rsidR="000C2861" w:rsidRPr="000C2861" w:rsidRDefault="000C2861" w:rsidP="000C2861">
      <w:pPr>
        <w:rPr>
          <w:lang w:val="en-US"/>
        </w:rPr>
      </w:pPr>
      <w:r w:rsidRPr="000C2861">
        <w:rPr>
          <w:rFonts w:hint="eastAsia"/>
          <w:lang w:val="en-US"/>
        </w:rPr>
        <w:t>втілення</w:t>
      </w:r>
      <w:r w:rsidRPr="000C2861">
        <w:rPr>
          <w:lang w:val="en-US"/>
        </w:rPr>
        <w:t></w:t>
      </w:r>
      <w:r w:rsidRPr="000C2861">
        <w:rPr>
          <w:rFonts w:hint="eastAsia"/>
          <w:lang w:val="en-US"/>
        </w:rPr>
        <w:t>у</w:t>
      </w:r>
      <w:r w:rsidRPr="000C2861">
        <w:rPr>
          <w:lang w:val="en-US"/>
        </w:rPr>
        <w:t></w:t>
      </w:r>
      <w:r w:rsidRPr="000C2861">
        <w:rPr>
          <w:rFonts w:hint="eastAsia"/>
          <w:lang w:val="en-US"/>
        </w:rPr>
        <w:t>життя</w:t>
      </w:r>
      <w:r w:rsidRPr="000C2861">
        <w:rPr>
          <w:lang w:val="en-US"/>
        </w:rPr>
        <w:t></w:t>
      </w:r>
      <w:r w:rsidRPr="000C2861">
        <w:rPr>
          <w:rFonts w:hint="eastAsia"/>
          <w:lang w:val="en-US"/>
        </w:rPr>
        <w:t>Чорноморського</w:t>
      </w:r>
      <w:r w:rsidRPr="000C2861">
        <w:rPr>
          <w:lang w:val="en-US"/>
        </w:rPr>
        <w:t></w:t>
      </w:r>
      <w:r w:rsidRPr="000C2861">
        <w:rPr>
          <w:rFonts w:hint="eastAsia"/>
          <w:lang w:val="en-US"/>
        </w:rPr>
        <w:t>союзу</w:t>
      </w:r>
      <w:r w:rsidRPr="000C2861">
        <w:rPr>
          <w:lang w:val="en-US"/>
        </w:rPr>
        <w:t></w:t>
      </w:r>
      <w:r w:rsidRPr="000C2861">
        <w:rPr>
          <w:lang w:val="en-US"/>
        </w:rPr>
        <w:t></w:t>
      </w:r>
      <w:r w:rsidRPr="000C2861">
        <w:rPr>
          <w:rFonts w:hint="eastAsia"/>
          <w:lang w:val="en-US"/>
        </w:rPr>
        <w:t>Не</w:t>
      </w:r>
      <w:r w:rsidRPr="000C2861">
        <w:rPr>
          <w:lang w:val="en-US"/>
        </w:rPr>
        <w:t></w:t>
      </w:r>
      <w:r w:rsidRPr="000C2861">
        <w:rPr>
          <w:rFonts w:hint="eastAsia"/>
          <w:lang w:val="en-US"/>
        </w:rPr>
        <w:t>врятувало</w:t>
      </w:r>
      <w:r w:rsidRPr="000C2861">
        <w:rPr>
          <w:lang w:val="en-US"/>
        </w:rPr>
        <w:t></w:t>
      </w:r>
      <w:r w:rsidRPr="000C2861">
        <w:rPr>
          <w:rFonts w:hint="eastAsia"/>
          <w:lang w:val="en-US"/>
        </w:rPr>
        <w:t>УНР</w:t>
      </w:r>
      <w:r w:rsidRPr="000C2861">
        <w:rPr>
          <w:lang w:val="en-US"/>
        </w:rPr>
        <w:t></w:t>
      </w:r>
      <w:r w:rsidRPr="000C2861">
        <w:rPr>
          <w:rFonts w:hint="eastAsia"/>
          <w:lang w:val="en-US"/>
        </w:rPr>
        <w:t>від</w:t>
      </w:r>
    </w:p>
    <w:p w:rsidR="000C2861" w:rsidRPr="000C2861" w:rsidRDefault="000C2861" w:rsidP="000C2861">
      <w:pPr>
        <w:rPr>
          <w:lang w:val="en-US"/>
        </w:rPr>
      </w:pPr>
      <w:r w:rsidRPr="000C2861">
        <w:rPr>
          <w:rFonts w:hint="eastAsia"/>
          <w:lang w:val="en-US"/>
        </w:rPr>
        <w:t>остаточної</w:t>
      </w:r>
      <w:r w:rsidRPr="000C2861">
        <w:rPr>
          <w:lang w:val="en-US"/>
        </w:rPr>
        <w:t></w:t>
      </w:r>
      <w:r w:rsidRPr="000C2861">
        <w:rPr>
          <w:rFonts w:hint="eastAsia"/>
          <w:lang w:val="en-US"/>
        </w:rPr>
        <w:t>військово</w:t>
      </w:r>
      <w:r w:rsidRPr="000C2861">
        <w:rPr>
          <w:lang w:val="en-US"/>
        </w:rPr>
        <w:t></w:t>
      </w:r>
      <w:r w:rsidRPr="000C2861">
        <w:rPr>
          <w:rFonts w:hint="eastAsia"/>
          <w:lang w:val="en-US"/>
        </w:rPr>
        <w:t>політичної</w:t>
      </w:r>
      <w:r w:rsidRPr="000C2861">
        <w:rPr>
          <w:lang w:val="en-US"/>
        </w:rPr>
        <w:t></w:t>
      </w:r>
      <w:r w:rsidRPr="000C2861">
        <w:rPr>
          <w:rFonts w:hint="eastAsia"/>
          <w:lang w:val="en-US"/>
        </w:rPr>
        <w:t>поразки</w:t>
      </w:r>
      <w:r w:rsidRPr="000C2861">
        <w:rPr>
          <w:lang w:val="en-US"/>
        </w:rPr>
        <w:t></w:t>
      </w:r>
      <w:r w:rsidRPr="000C2861">
        <w:rPr>
          <w:rFonts w:hint="eastAsia"/>
          <w:lang w:val="en-US"/>
        </w:rPr>
        <w:t>у</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році</w:t>
      </w:r>
      <w:r w:rsidRPr="000C2861">
        <w:rPr>
          <w:lang w:val="en-US"/>
        </w:rPr>
        <w:t></w:t>
      </w:r>
      <w:r w:rsidRPr="000C2861">
        <w:rPr>
          <w:rFonts w:hint="eastAsia"/>
          <w:lang w:val="en-US"/>
        </w:rPr>
        <w:t>і</w:t>
      </w:r>
      <w:r w:rsidRPr="000C2861">
        <w:rPr>
          <w:lang w:val="en-US"/>
        </w:rPr>
        <w:t></w:t>
      </w:r>
      <w:r w:rsidRPr="000C2861">
        <w:rPr>
          <w:rFonts w:hint="eastAsia"/>
          <w:lang w:val="en-US"/>
        </w:rPr>
        <w:t>намагання</w:t>
      </w:r>
    </w:p>
    <w:p w:rsidR="000C2861" w:rsidRPr="000C2861" w:rsidRDefault="000C2861" w:rsidP="000C2861">
      <w:pPr>
        <w:rPr>
          <w:lang w:val="en-US"/>
        </w:rPr>
      </w:pPr>
      <w:r w:rsidRPr="000C2861">
        <w:rPr>
          <w:rFonts w:hint="eastAsia"/>
          <w:lang w:val="en-US"/>
        </w:rPr>
        <w:t>долучитися</w:t>
      </w:r>
      <w:r w:rsidRPr="000C2861">
        <w:rPr>
          <w:lang w:val="en-US"/>
        </w:rPr>
        <w:t></w:t>
      </w:r>
      <w:r w:rsidRPr="000C2861">
        <w:rPr>
          <w:rFonts w:hint="eastAsia"/>
          <w:lang w:val="en-US"/>
        </w:rPr>
        <w:t>до</w:t>
      </w:r>
      <w:r w:rsidRPr="000C2861">
        <w:rPr>
          <w:lang w:val="en-US"/>
        </w:rPr>
        <w:t></w:t>
      </w:r>
      <w:r w:rsidRPr="000C2861">
        <w:rPr>
          <w:rFonts w:hint="eastAsia"/>
          <w:lang w:val="en-US"/>
        </w:rPr>
        <w:t>формування</w:t>
      </w:r>
      <w:r w:rsidRPr="000C2861">
        <w:rPr>
          <w:lang w:val="en-US"/>
        </w:rPr>
        <w:t></w:t>
      </w:r>
      <w:r w:rsidRPr="000C2861">
        <w:rPr>
          <w:rFonts w:hint="eastAsia"/>
          <w:lang w:val="en-US"/>
        </w:rPr>
        <w:t>широкої</w:t>
      </w:r>
      <w:r w:rsidRPr="000C2861">
        <w:rPr>
          <w:lang w:val="en-US"/>
        </w:rPr>
        <w:t></w:t>
      </w:r>
      <w:r w:rsidRPr="000C2861">
        <w:rPr>
          <w:rFonts w:hint="eastAsia"/>
          <w:lang w:val="en-US"/>
        </w:rPr>
        <w:t>Балто</w:t>
      </w:r>
      <w:r w:rsidRPr="000C2861">
        <w:rPr>
          <w:lang w:val="en-US"/>
        </w:rPr>
        <w:t></w:t>
      </w:r>
      <w:r w:rsidRPr="000C2861">
        <w:rPr>
          <w:rFonts w:hint="eastAsia"/>
          <w:lang w:val="en-US"/>
        </w:rPr>
        <w:t>Чорноморської</w:t>
      </w:r>
      <w:r w:rsidRPr="000C2861">
        <w:rPr>
          <w:lang w:val="en-US"/>
        </w:rPr>
        <w:t></w:t>
      </w:r>
      <w:r w:rsidRPr="000C2861">
        <w:rPr>
          <w:rFonts w:hint="eastAsia"/>
          <w:lang w:val="en-US"/>
        </w:rPr>
        <w:t>коаліції</w:t>
      </w:r>
      <w:r w:rsidRPr="000C2861">
        <w:rPr>
          <w:lang w:val="en-US"/>
        </w:rPr>
        <w:t></w:t>
      </w:r>
      <w:r w:rsidRPr="000C2861">
        <w:rPr>
          <w:lang w:val="en-US"/>
        </w:rPr>
        <w:t></w:t>
      </w:r>
      <w:r w:rsidRPr="000C2861">
        <w:rPr>
          <w:rFonts w:hint="eastAsia"/>
          <w:lang w:val="en-US"/>
        </w:rPr>
        <w:t>де</w:t>
      </w:r>
    </w:p>
    <w:p w:rsidR="000C2861" w:rsidRPr="000C2861" w:rsidRDefault="000C2861" w:rsidP="000C2861">
      <w:pPr>
        <w:rPr>
          <w:lang w:val="en-US"/>
        </w:rPr>
      </w:pPr>
      <w:r w:rsidRPr="000C2861">
        <w:rPr>
          <w:rFonts w:hint="eastAsia"/>
          <w:lang w:val="en-US"/>
        </w:rPr>
        <w:t>союзники</w:t>
      </w:r>
      <w:r w:rsidRPr="000C2861">
        <w:rPr>
          <w:lang w:val="en-US"/>
        </w:rPr>
        <w:t></w:t>
      </w:r>
      <w:r w:rsidRPr="000C2861">
        <w:rPr>
          <w:rFonts w:hint="eastAsia"/>
          <w:lang w:val="en-US"/>
        </w:rPr>
        <w:t>по</w:t>
      </w:r>
      <w:r w:rsidRPr="000C2861">
        <w:rPr>
          <w:lang w:val="en-US"/>
        </w:rPr>
        <w:t></w:t>
      </w:r>
      <w:r w:rsidRPr="000C2861">
        <w:rPr>
          <w:rFonts w:hint="eastAsia"/>
          <w:lang w:val="en-US"/>
        </w:rPr>
        <w:t>спільній</w:t>
      </w:r>
      <w:r w:rsidRPr="000C2861">
        <w:rPr>
          <w:lang w:val="en-US"/>
        </w:rPr>
        <w:t></w:t>
      </w:r>
      <w:r w:rsidRPr="000C2861">
        <w:rPr>
          <w:rFonts w:hint="eastAsia"/>
          <w:lang w:val="en-US"/>
        </w:rPr>
        <w:t>антибільшовицькій</w:t>
      </w:r>
      <w:r w:rsidRPr="000C2861">
        <w:rPr>
          <w:lang w:val="en-US"/>
        </w:rPr>
        <w:t></w:t>
      </w:r>
      <w:r w:rsidRPr="000C2861">
        <w:rPr>
          <w:rFonts w:hint="eastAsia"/>
          <w:lang w:val="en-US"/>
        </w:rPr>
        <w:t>боротьбі</w:t>
      </w:r>
      <w:r w:rsidRPr="000C2861">
        <w:rPr>
          <w:lang w:val="en-US"/>
        </w:rPr>
        <w:t></w:t>
      </w:r>
      <w:r w:rsidRPr="000C2861">
        <w:rPr>
          <w:rFonts w:hint="eastAsia"/>
          <w:lang w:val="en-US"/>
        </w:rPr>
        <w:t>Україна</w:t>
      </w:r>
      <w:r w:rsidRPr="000C2861">
        <w:rPr>
          <w:lang w:val="en-US"/>
        </w:rPr>
        <w:t></w:t>
      </w:r>
      <w:r w:rsidRPr="000C2861">
        <w:rPr>
          <w:rFonts w:hint="eastAsia"/>
          <w:lang w:val="en-US"/>
        </w:rPr>
        <w:t>і</w:t>
      </w:r>
      <w:r w:rsidRPr="000C2861">
        <w:rPr>
          <w:lang w:val="en-US"/>
        </w:rPr>
        <w:t></w:t>
      </w:r>
      <w:r w:rsidRPr="000C2861">
        <w:rPr>
          <w:rFonts w:hint="eastAsia"/>
          <w:lang w:val="en-US"/>
        </w:rPr>
        <w:t>Польща</w:t>
      </w:r>
    </w:p>
    <w:p w:rsidR="000C2861" w:rsidRPr="000C2861" w:rsidRDefault="000C2861" w:rsidP="000C2861">
      <w:pPr>
        <w:rPr>
          <w:lang w:val="en-US"/>
        </w:rPr>
      </w:pPr>
      <w:r w:rsidRPr="000C2861">
        <w:rPr>
          <w:rFonts w:hint="eastAsia"/>
          <w:lang w:val="en-US"/>
        </w:rPr>
        <w:t>мали</w:t>
      </w:r>
      <w:r w:rsidRPr="000C2861">
        <w:rPr>
          <w:lang w:val="en-US"/>
        </w:rPr>
        <w:t></w:t>
      </w:r>
      <w:r w:rsidRPr="000C2861">
        <w:rPr>
          <w:rFonts w:hint="eastAsia"/>
          <w:lang w:val="en-US"/>
        </w:rPr>
        <w:t>відігравати</w:t>
      </w:r>
      <w:r w:rsidRPr="000C2861">
        <w:rPr>
          <w:lang w:val="en-US"/>
        </w:rPr>
        <w:t></w:t>
      </w:r>
      <w:r w:rsidRPr="000C2861">
        <w:rPr>
          <w:rFonts w:hint="eastAsia"/>
          <w:lang w:val="en-US"/>
        </w:rPr>
        <w:t>ключові</w:t>
      </w:r>
      <w:r w:rsidRPr="000C2861">
        <w:rPr>
          <w:lang w:val="en-US"/>
        </w:rPr>
        <w:t></w:t>
      </w:r>
      <w:r w:rsidRPr="000C2861">
        <w:rPr>
          <w:rFonts w:hint="eastAsia"/>
          <w:lang w:val="en-US"/>
        </w:rPr>
        <w:t>позицій</w:t>
      </w:r>
      <w:r w:rsidRPr="000C2861">
        <w:rPr>
          <w:lang w:val="en-US"/>
        </w:rPr>
        <w:t></w:t>
      </w:r>
    </w:p>
    <w:p w:rsidR="000C2861" w:rsidRPr="000C2861" w:rsidRDefault="000C2861" w:rsidP="000C2861">
      <w:pPr>
        <w:rPr>
          <w:lang w:val="en-US"/>
        </w:rPr>
      </w:pPr>
      <w:r w:rsidRPr="000C2861">
        <w:rPr>
          <w:lang w:val="en-US"/>
        </w:rPr>
        <w:t></w:t>
      </w:r>
      <w:r w:rsidRPr="000C2861">
        <w:rPr>
          <w:lang w:val="en-US"/>
        </w:rPr>
        <w:t></w:t>
      </w:r>
      <w:r w:rsidRPr="000C2861">
        <w:rPr>
          <w:lang w:val="en-US"/>
        </w:rPr>
        <w:t></w:t>
      </w:r>
      <w:r w:rsidRPr="000C2861">
        <w:rPr>
          <w:rFonts w:hint="eastAsia"/>
          <w:lang w:val="en-US"/>
        </w:rPr>
        <w:t>Показано</w:t>
      </w:r>
      <w:r w:rsidRPr="000C2861">
        <w:rPr>
          <w:lang w:val="en-US"/>
        </w:rPr>
        <w:t></w:t>
      </w:r>
      <w:r w:rsidRPr="000C2861">
        <w:rPr>
          <w:lang w:val="en-US"/>
        </w:rPr>
        <w:t></w:t>
      </w:r>
      <w:r w:rsidRPr="000C2861">
        <w:rPr>
          <w:rFonts w:hint="eastAsia"/>
          <w:lang w:val="en-US"/>
        </w:rPr>
        <w:t>що</w:t>
      </w:r>
      <w:r w:rsidRPr="000C2861">
        <w:rPr>
          <w:lang w:val="en-US"/>
        </w:rPr>
        <w:t></w:t>
      </w:r>
      <w:r w:rsidRPr="000C2861">
        <w:rPr>
          <w:rFonts w:hint="eastAsia"/>
          <w:lang w:val="en-US"/>
        </w:rPr>
        <w:t>політико</w:t>
      </w:r>
      <w:r w:rsidRPr="000C2861">
        <w:rPr>
          <w:lang w:val="en-US"/>
        </w:rPr>
        <w:t></w:t>
      </w:r>
      <w:r w:rsidRPr="000C2861">
        <w:rPr>
          <w:rFonts w:hint="eastAsia"/>
          <w:lang w:val="en-US"/>
        </w:rPr>
        <w:t>дипломатична</w:t>
      </w:r>
      <w:r w:rsidRPr="000C2861">
        <w:rPr>
          <w:lang w:val="en-US"/>
        </w:rPr>
        <w:t></w:t>
      </w:r>
      <w:r w:rsidRPr="000C2861">
        <w:rPr>
          <w:rFonts w:hint="eastAsia"/>
          <w:lang w:val="en-US"/>
        </w:rPr>
        <w:t>діяльність</w:t>
      </w:r>
      <w:r w:rsidRPr="000C2861">
        <w:rPr>
          <w:lang w:val="en-US"/>
        </w:rPr>
        <w:t></w:t>
      </w:r>
      <w:r w:rsidRPr="000C2861">
        <w:rPr>
          <w:rFonts w:hint="eastAsia"/>
          <w:lang w:val="en-US"/>
        </w:rPr>
        <w:t>України</w:t>
      </w:r>
      <w:r w:rsidRPr="000C2861">
        <w:rPr>
          <w:lang w:val="en-US"/>
        </w:rPr>
        <w:t></w:t>
      </w:r>
      <w:r w:rsidRPr="000C2861">
        <w:rPr>
          <w:rFonts w:hint="eastAsia"/>
          <w:lang w:val="en-US"/>
        </w:rPr>
        <w:t>в</w:t>
      </w:r>
    </w:p>
    <w:p w:rsidR="000C2861" w:rsidRPr="000C2861" w:rsidRDefault="000C2861" w:rsidP="000C2861">
      <w:pPr>
        <w:rPr>
          <w:lang w:val="en-US"/>
        </w:rPr>
      </w:pPr>
      <w:r w:rsidRPr="000C2861">
        <w:rPr>
          <w:rFonts w:hint="eastAsia"/>
          <w:lang w:val="en-US"/>
        </w:rPr>
        <w:t>Чорноморському</w:t>
      </w:r>
      <w:r w:rsidRPr="000C2861">
        <w:rPr>
          <w:lang w:val="en-US"/>
        </w:rPr>
        <w:t></w:t>
      </w:r>
      <w:r w:rsidRPr="000C2861">
        <w:rPr>
          <w:rFonts w:hint="eastAsia"/>
          <w:lang w:val="en-US"/>
        </w:rPr>
        <w:t>регіоні</w:t>
      </w:r>
      <w:r w:rsidRPr="000C2861">
        <w:rPr>
          <w:lang w:val="en-US"/>
        </w:rPr>
        <w:t></w:t>
      </w:r>
      <w:r w:rsidRPr="000C2861">
        <w:rPr>
          <w:rFonts w:hint="eastAsia"/>
          <w:lang w:val="en-US"/>
        </w:rPr>
        <w:t>сприяла</w:t>
      </w:r>
      <w:r w:rsidRPr="000C2861">
        <w:rPr>
          <w:lang w:val="en-US"/>
        </w:rPr>
        <w:t></w:t>
      </w:r>
      <w:r w:rsidRPr="000C2861">
        <w:rPr>
          <w:rFonts w:hint="eastAsia"/>
          <w:lang w:val="en-US"/>
        </w:rPr>
        <w:t>її</w:t>
      </w:r>
      <w:r w:rsidRPr="000C2861">
        <w:rPr>
          <w:lang w:val="en-US"/>
        </w:rPr>
        <w:t></w:t>
      </w:r>
      <w:r w:rsidRPr="000C2861">
        <w:rPr>
          <w:rFonts w:hint="eastAsia"/>
          <w:lang w:val="en-US"/>
        </w:rPr>
        <w:t>утвердженню</w:t>
      </w:r>
      <w:r w:rsidRPr="000C2861">
        <w:rPr>
          <w:lang w:val="en-US"/>
        </w:rPr>
        <w:t></w:t>
      </w:r>
      <w:r w:rsidRPr="000C2861">
        <w:rPr>
          <w:rFonts w:hint="eastAsia"/>
          <w:lang w:val="en-US"/>
        </w:rPr>
        <w:t>на</w:t>
      </w:r>
      <w:r w:rsidRPr="000C2861">
        <w:rPr>
          <w:lang w:val="en-US"/>
        </w:rPr>
        <w:t></w:t>
      </w:r>
      <w:r w:rsidRPr="000C2861">
        <w:rPr>
          <w:rFonts w:hint="eastAsia"/>
          <w:lang w:val="en-US"/>
        </w:rPr>
        <w:t>міжнародній</w:t>
      </w:r>
      <w:r w:rsidRPr="000C2861">
        <w:rPr>
          <w:lang w:val="en-US"/>
        </w:rPr>
        <w:t></w:t>
      </w:r>
      <w:r w:rsidRPr="000C2861">
        <w:rPr>
          <w:rFonts w:hint="eastAsia"/>
          <w:lang w:val="en-US"/>
        </w:rPr>
        <w:t>арені</w:t>
      </w:r>
      <w:r w:rsidRPr="000C2861">
        <w:rPr>
          <w:lang w:val="en-US"/>
        </w:rPr>
        <w:t></w:t>
      </w:r>
      <w:r w:rsidRPr="000C2861">
        <w:rPr>
          <w:rFonts w:hint="eastAsia"/>
          <w:lang w:val="en-US"/>
        </w:rPr>
        <w:t>й</w:t>
      </w:r>
    </w:p>
    <w:p w:rsidR="000C2861" w:rsidRPr="000C2861" w:rsidRDefault="000C2861" w:rsidP="000C2861">
      <w:pPr>
        <w:rPr>
          <w:lang w:val="en-US"/>
        </w:rPr>
      </w:pPr>
      <w:r w:rsidRPr="000C2861">
        <w:rPr>
          <w:rFonts w:hint="eastAsia"/>
          <w:lang w:val="en-US"/>
        </w:rPr>
        <w:t>зміцненню</w:t>
      </w:r>
      <w:r w:rsidRPr="000C2861">
        <w:rPr>
          <w:lang w:val="en-US"/>
        </w:rPr>
        <w:t></w:t>
      </w:r>
      <w:r w:rsidRPr="000C2861">
        <w:rPr>
          <w:rFonts w:hint="eastAsia"/>
          <w:lang w:val="en-US"/>
        </w:rPr>
        <w:t>державного</w:t>
      </w:r>
      <w:r w:rsidRPr="000C2861">
        <w:rPr>
          <w:lang w:val="en-US"/>
        </w:rPr>
        <w:t></w:t>
      </w:r>
      <w:r w:rsidRPr="000C2861">
        <w:rPr>
          <w:rFonts w:hint="eastAsia"/>
          <w:lang w:val="en-US"/>
        </w:rPr>
        <w:t>суверенітету</w:t>
      </w:r>
      <w:r w:rsidRPr="000C2861">
        <w:rPr>
          <w:lang w:val="en-US"/>
        </w:rPr>
        <w:t></w:t>
      </w:r>
      <w:r w:rsidRPr="000C2861">
        <w:rPr>
          <w:lang w:val="en-US"/>
        </w:rPr>
        <w:t></w:t>
      </w:r>
      <w:r w:rsidRPr="000C2861">
        <w:rPr>
          <w:rFonts w:hint="eastAsia"/>
          <w:lang w:val="en-US"/>
        </w:rPr>
        <w:t>Підтвердженням</w:t>
      </w:r>
      <w:r w:rsidRPr="000C2861">
        <w:rPr>
          <w:lang w:val="en-US"/>
        </w:rPr>
        <w:t></w:t>
      </w:r>
      <w:r w:rsidRPr="000C2861">
        <w:rPr>
          <w:rFonts w:hint="eastAsia"/>
          <w:lang w:val="en-US"/>
        </w:rPr>
        <w:t>цьому</w:t>
      </w:r>
      <w:r w:rsidRPr="000C2861">
        <w:rPr>
          <w:lang w:val="en-US"/>
        </w:rPr>
        <w:t></w:t>
      </w:r>
      <w:r w:rsidRPr="000C2861">
        <w:rPr>
          <w:rFonts w:hint="eastAsia"/>
          <w:lang w:val="en-US"/>
        </w:rPr>
        <w:t>є</w:t>
      </w:r>
    </w:p>
    <w:p w:rsidR="000C2861" w:rsidRPr="000C2861" w:rsidRDefault="000C2861" w:rsidP="000C2861">
      <w:pPr>
        <w:rPr>
          <w:lang w:val="en-US"/>
        </w:rPr>
      </w:pPr>
      <w:r w:rsidRPr="000C2861">
        <w:rPr>
          <w:rFonts w:hint="eastAsia"/>
          <w:lang w:val="en-US"/>
        </w:rPr>
        <w:t>підписання</w:t>
      </w:r>
      <w:r w:rsidRPr="000C2861">
        <w:rPr>
          <w:lang w:val="en-US"/>
        </w:rPr>
        <w:t></w:t>
      </w:r>
      <w:r w:rsidRPr="000C2861">
        <w:rPr>
          <w:rFonts w:hint="eastAsia"/>
          <w:lang w:val="en-US"/>
        </w:rPr>
        <w:t>Україною</w:t>
      </w:r>
      <w:r w:rsidRPr="000C2861">
        <w:rPr>
          <w:lang w:val="en-US"/>
        </w:rPr>
        <w:t></w:t>
      </w:r>
      <w:r w:rsidRPr="000C2861">
        <w:rPr>
          <w:rFonts w:hint="eastAsia"/>
          <w:lang w:val="en-US"/>
        </w:rPr>
        <w:t>двосторонніх</w:t>
      </w:r>
      <w:r w:rsidRPr="000C2861">
        <w:rPr>
          <w:lang w:val="en-US"/>
        </w:rPr>
        <w:t></w:t>
      </w:r>
      <w:r w:rsidRPr="000C2861">
        <w:rPr>
          <w:rFonts w:hint="eastAsia"/>
          <w:lang w:val="en-US"/>
        </w:rPr>
        <w:t>угод</w:t>
      </w:r>
      <w:r w:rsidRPr="000C2861">
        <w:rPr>
          <w:lang w:val="en-US"/>
        </w:rPr>
        <w:t></w:t>
      </w:r>
      <w:r w:rsidRPr="000C2861">
        <w:rPr>
          <w:rFonts w:hint="eastAsia"/>
          <w:lang w:val="en-US"/>
        </w:rPr>
        <w:t>з</w:t>
      </w:r>
      <w:r w:rsidRPr="000C2861">
        <w:rPr>
          <w:lang w:val="en-US"/>
        </w:rPr>
        <w:t></w:t>
      </w:r>
      <w:r w:rsidRPr="000C2861">
        <w:rPr>
          <w:rFonts w:hint="eastAsia"/>
          <w:lang w:val="en-US"/>
        </w:rPr>
        <w:t>Болгарією</w:t>
      </w:r>
      <w:r w:rsidRPr="000C2861">
        <w:rPr>
          <w:lang w:val="en-US"/>
        </w:rPr>
        <w:t></w:t>
      </w:r>
      <w:r w:rsidRPr="000C2861">
        <w:rPr>
          <w:lang w:val="en-US"/>
        </w:rPr>
        <w:t></w:t>
      </w:r>
      <w:r w:rsidRPr="000C2861">
        <w:rPr>
          <w:rFonts w:hint="eastAsia"/>
          <w:lang w:val="en-US"/>
        </w:rPr>
        <w:t>Туреччиною</w:t>
      </w:r>
      <w:r w:rsidRPr="000C2861">
        <w:rPr>
          <w:lang w:val="en-US"/>
        </w:rPr>
        <w:t></w:t>
      </w:r>
    </w:p>
    <w:p w:rsidR="000C2861" w:rsidRPr="000C2861" w:rsidRDefault="000C2861" w:rsidP="000C2861">
      <w:pPr>
        <w:rPr>
          <w:lang w:val="en-US"/>
        </w:rPr>
      </w:pPr>
      <w:r w:rsidRPr="000C2861">
        <w:rPr>
          <w:rFonts w:hint="eastAsia"/>
          <w:lang w:val="en-US"/>
        </w:rPr>
        <w:t>Грузією</w:t>
      </w:r>
      <w:r w:rsidRPr="000C2861">
        <w:rPr>
          <w:lang w:val="en-US"/>
        </w:rPr>
        <w:t></w:t>
      </w:r>
      <w:r w:rsidRPr="000C2861">
        <w:rPr>
          <w:lang w:val="en-US"/>
        </w:rPr>
        <w:t></w:t>
      </w:r>
      <w:r w:rsidRPr="000C2861">
        <w:rPr>
          <w:rFonts w:hint="eastAsia"/>
          <w:lang w:val="en-US"/>
        </w:rPr>
        <w:t>Кубанською</w:t>
      </w:r>
      <w:r w:rsidRPr="000C2861">
        <w:rPr>
          <w:lang w:val="en-US"/>
        </w:rPr>
        <w:t></w:t>
      </w:r>
      <w:r w:rsidRPr="000C2861">
        <w:rPr>
          <w:rFonts w:hint="eastAsia"/>
          <w:lang w:val="en-US"/>
        </w:rPr>
        <w:t>Народною</w:t>
      </w:r>
      <w:r w:rsidRPr="000C2861">
        <w:rPr>
          <w:lang w:val="en-US"/>
        </w:rPr>
        <w:t></w:t>
      </w:r>
      <w:r w:rsidRPr="000C2861">
        <w:rPr>
          <w:rFonts w:hint="eastAsia"/>
          <w:lang w:val="en-US"/>
        </w:rPr>
        <w:t>Республікою</w:t>
      </w:r>
      <w:r w:rsidRPr="000C2861">
        <w:rPr>
          <w:lang w:val="en-US"/>
        </w:rPr>
        <w:t></w:t>
      </w:r>
      <w:r w:rsidRPr="000C2861">
        <w:rPr>
          <w:lang w:val="en-US"/>
        </w:rPr>
        <w:t></w:t>
      </w:r>
      <w:r w:rsidRPr="000C2861">
        <w:rPr>
          <w:rFonts w:hint="eastAsia"/>
          <w:lang w:val="en-US"/>
        </w:rPr>
        <w:t>її</w:t>
      </w:r>
      <w:r w:rsidRPr="000C2861">
        <w:rPr>
          <w:lang w:val="en-US"/>
        </w:rPr>
        <w:t></w:t>
      </w:r>
      <w:r w:rsidRPr="000C2861">
        <w:rPr>
          <w:rFonts w:hint="eastAsia"/>
          <w:lang w:val="en-US"/>
        </w:rPr>
        <w:t>участь</w:t>
      </w:r>
      <w:r w:rsidRPr="000C2861">
        <w:rPr>
          <w:lang w:val="en-US"/>
        </w:rPr>
        <w:t></w:t>
      </w:r>
      <w:r w:rsidRPr="000C2861">
        <w:rPr>
          <w:rFonts w:hint="eastAsia"/>
          <w:lang w:val="en-US"/>
        </w:rPr>
        <w:t>у</w:t>
      </w:r>
      <w:r w:rsidRPr="000C2861">
        <w:rPr>
          <w:lang w:val="en-US"/>
        </w:rPr>
        <w:t></w:t>
      </w:r>
      <w:r w:rsidRPr="000C2861">
        <w:rPr>
          <w:rFonts w:hint="eastAsia"/>
          <w:lang w:val="en-US"/>
        </w:rPr>
        <w:t>формуванні</w:t>
      </w:r>
    </w:p>
    <w:p w:rsidR="000C2861" w:rsidRPr="000C2861" w:rsidRDefault="000C2861" w:rsidP="000C2861">
      <w:pPr>
        <w:rPr>
          <w:lang w:val="en-US"/>
        </w:rPr>
      </w:pPr>
      <w:r w:rsidRPr="000C2861">
        <w:rPr>
          <w:rFonts w:hint="eastAsia"/>
          <w:lang w:val="en-US"/>
        </w:rPr>
        <w:t>військово</w:t>
      </w:r>
      <w:r w:rsidRPr="000C2861">
        <w:rPr>
          <w:lang w:val="en-US"/>
        </w:rPr>
        <w:t></w:t>
      </w:r>
      <w:r w:rsidRPr="000C2861">
        <w:rPr>
          <w:rFonts w:hint="eastAsia"/>
          <w:lang w:val="en-US"/>
        </w:rPr>
        <w:t>політичних</w:t>
      </w:r>
      <w:r w:rsidRPr="000C2861">
        <w:rPr>
          <w:lang w:val="en-US"/>
        </w:rPr>
        <w:t></w:t>
      </w:r>
      <w:r w:rsidRPr="000C2861">
        <w:rPr>
          <w:rFonts w:hint="eastAsia"/>
          <w:lang w:val="en-US"/>
        </w:rPr>
        <w:t>союзів</w:t>
      </w:r>
      <w:r w:rsidRPr="000C2861">
        <w:rPr>
          <w:lang w:val="en-US"/>
        </w:rPr>
        <w:t></w:t>
      </w:r>
      <w:r w:rsidRPr="000C2861">
        <w:rPr>
          <w:rFonts w:hint="eastAsia"/>
          <w:lang w:val="en-US"/>
        </w:rPr>
        <w:t>у</w:t>
      </w:r>
      <w:r w:rsidRPr="000C2861">
        <w:rPr>
          <w:lang w:val="en-US"/>
        </w:rPr>
        <w:t></w:t>
      </w:r>
      <w:r w:rsidRPr="000C2861">
        <w:rPr>
          <w:rFonts w:hint="eastAsia"/>
          <w:lang w:val="en-US"/>
        </w:rPr>
        <w:t>Північно</w:t>
      </w:r>
      <w:r w:rsidRPr="000C2861">
        <w:rPr>
          <w:lang w:val="en-US"/>
        </w:rPr>
        <w:t></w:t>
      </w:r>
      <w:r w:rsidRPr="000C2861">
        <w:rPr>
          <w:rFonts w:hint="eastAsia"/>
          <w:lang w:val="en-US"/>
        </w:rPr>
        <w:t>Східному</w:t>
      </w:r>
      <w:r w:rsidRPr="000C2861">
        <w:rPr>
          <w:lang w:val="en-US"/>
        </w:rPr>
        <w:t></w:t>
      </w:r>
      <w:r w:rsidRPr="000C2861">
        <w:rPr>
          <w:rFonts w:hint="eastAsia"/>
          <w:lang w:val="en-US"/>
        </w:rPr>
        <w:t>Причорномор’ї</w:t>
      </w:r>
      <w:r w:rsidRPr="000C2861">
        <w:rPr>
          <w:lang w:val="en-US"/>
        </w:rPr>
        <w:t></w:t>
      </w:r>
    </w:p>
    <w:p w:rsidR="000C2861" w:rsidRPr="000C2861" w:rsidRDefault="000C2861" w:rsidP="000C2861">
      <w:pPr>
        <w:rPr>
          <w:lang w:val="en-US"/>
        </w:rPr>
      </w:pPr>
      <w:r w:rsidRPr="000C2861">
        <w:rPr>
          <w:rFonts w:hint="eastAsia"/>
          <w:lang w:val="en-US"/>
        </w:rPr>
        <w:t>організація</w:t>
      </w:r>
      <w:r w:rsidRPr="000C2861">
        <w:rPr>
          <w:lang w:val="en-US"/>
        </w:rPr>
        <w:t></w:t>
      </w:r>
      <w:r w:rsidRPr="000C2861">
        <w:rPr>
          <w:rFonts w:hint="eastAsia"/>
          <w:lang w:val="en-US"/>
        </w:rPr>
        <w:t>і</w:t>
      </w:r>
      <w:r w:rsidRPr="000C2861">
        <w:rPr>
          <w:lang w:val="en-US"/>
        </w:rPr>
        <w:t></w:t>
      </w:r>
      <w:r w:rsidRPr="000C2861">
        <w:rPr>
          <w:rFonts w:hint="eastAsia"/>
          <w:lang w:val="en-US"/>
        </w:rPr>
        <w:t>діяльність</w:t>
      </w:r>
      <w:r w:rsidRPr="000C2861">
        <w:rPr>
          <w:lang w:val="en-US"/>
        </w:rPr>
        <w:t></w:t>
      </w:r>
      <w:r w:rsidRPr="000C2861">
        <w:rPr>
          <w:rFonts w:hint="eastAsia"/>
          <w:lang w:val="en-US"/>
        </w:rPr>
        <w:t>українських</w:t>
      </w:r>
      <w:r w:rsidRPr="000C2861">
        <w:rPr>
          <w:lang w:val="en-US"/>
        </w:rPr>
        <w:t></w:t>
      </w:r>
      <w:r w:rsidRPr="000C2861">
        <w:rPr>
          <w:rFonts w:hint="eastAsia"/>
          <w:lang w:val="en-US"/>
        </w:rPr>
        <w:t>дипломатичних</w:t>
      </w:r>
      <w:r w:rsidRPr="000C2861">
        <w:rPr>
          <w:lang w:val="en-US"/>
        </w:rPr>
        <w:t></w:t>
      </w:r>
      <w:r w:rsidRPr="000C2861">
        <w:rPr>
          <w:rFonts w:hint="eastAsia"/>
          <w:lang w:val="en-US"/>
        </w:rPr>
        <w:t>установ</w:t>
      </w:r>
      <w:r w:rsidRPr="000C2861">
        <w:rPr>
          <w:lang w:val="en-US"/>
        </w:rPr>
        <w:t></w:t>
      </w:r>
      <w:r w:rsidRPr="000C2861">
        <w:rPr>
          <w:rFonts w:hint="eastAsia"/>
          <w:lang w:val="en-US"/>
        </w:rPr>
        <w:t>у</w:t>
      </w:r>
    </w:p>
    <w:p w:rsidR="000C2861" w:rsidRPr="000C2861" w:rsidRDefault="000C2861" w:rsidP="000C2861">
      <w:pPr>
        <w:rPr>
          <w:lang w:val="en-US"/>
        </w:rPr>
      </w:pPr>
      <w:r w:rsidRPr="000C2861">
        <w:rPr>
          <w:lang w:val="en-US"/>
        </w:rPr>
        <w:t></w:t>
      </w:r>
      <w:r w:rsidRPr="000C2861">
        <w:rPr>
          <w:lang w:val="en-US"/>
        </w:rPr>
        <w:t></w:t>
      </w:r>
      <w:r w:rsidRPr="000C2861">
        <w:rPr>
          <w:lang w:val="en-US"/>
        </w:rPr>
        <w:t></w:t>
      </w:r>
    </w:p>
    <w:p w:rsidR="000C2861" w:rsidRPr="000C2861" w:rsidRDefault="000C2861" w:rsidP="000C2861">
      <w:pPr>
        <w:rPr>
          <w:lang w:val="en-US"/>
        </w:rPr>
      </w:pPr>
      <w:r w:rsidRPr="000C2861">
        <w:rPr>
          <w:rFonts w:hint="eastAsia"/>
          <w:lang w:val="en-US"/>
        </w:rPr>
        <w:t>чорноморських</w:t>
      </w:r>
      <w:r w:rsidRPr="000C2861">
        <w:rPr>
          <w:lang w:val="en-US"/>
        </w:rPr>
        <w:t></w:t>
      </w:r>
      <w:r w:rsidRPr="000C2861">
        <w:rPr>
          <w:rFonts w:hint="eastAsia"/>
          <w:lang w:val="en-US"/>
        </w:rPr>
        <w:t>державах</w:t>
      </w:r>
      <w:r w:rsidRPr="000C2861">
        <w:rPr>
          <w:lang w:val="en-US"/>
        </w:rPr>
        <w:t></w:t>
      </w:r>
      <w:r w:rsidRPr="000C2861">
        <w:rPr>
          <w:rFonts w:hint="eastAsia"/>
          <w:lang w:val="en-US"/>
        </w:rPr>
        <w:t>і</w:t>
      </w:r>
      <w:r w:rsidRPr="000C2861">
        <w:rPr>
          <w:lang w:val="en-US"/>
        </w:rPr>
        <w:t></w:t>
      </w:r>
      <w:r w:rsidRPr="000C2861">
        <w:rPr>
          <w:rFonts w:hint="eastAsia"/>
          <w:lang w:val="en-US"/>
        </w:rPr>
        <w:t>державних</w:t>
      </w:r>
      <w:r w:rsidRPr="000C2861">
        <w:rPr>
          <w:lang w:val="en-US"/>
        </w:rPr>
        <w:t></w:t>
      </w:r>
      <w:r w:rsidRPr="000C2861">
        <w:rPr>
          <w:rFonts w:hint="eastAsia"/>
          <w:lang w:val="en-US"/>
        </w:rPr>
        <w:t>утвореннях</w:t>
      </w:r>
      <w:r w:rsidRPr="000C2861">
        <w:rPr>
          <w:lang w:val="en-US"/>
        </w:rPr>
        <w:t></w:t>
      </w:r>
      <w:r w:rsidRPr="000C2861">
        <w:rPr>
          <w:rFonts w:hint="eastAsia"/>
          <w:lang w:val="en-US"/>
        </w:rPr>
        <w:t>і</w:t>
      </w:r>
      <w:r w:rsidRPr="000C2861">
        <w:rPr>
          <w:lang w:val="en-US"/>
        </w:rPr>
        <w:t></w:t>
      </w:r>
      <w:r w:rsidRPr="000C2861">
        <w:rPr>
          <w:rFonts w:hint="eastAsia"/>
          <w:lang w:val="en-US"/>
        </w:rPr>
        <w:t>їх</w:t>
      </w:r>
      <w:r w:rsidRPr="000C2861">
        <w:rPr>
          <w:lang w:val="en-US"/>
        </w:rPr>
        <w:t></w:t>
      </w:r>
      <w:r w:rsidRPr="000C2861">
        <w:rPr>
          <w:rFonts w:hint="eastAsia"/>
          <w:lang w:val="en-US"/>
        </w:rPr>
        <w:t>відповідних</w:t>
      </w:r>
    </w:p>
    <w:p w:rsidR="000C2861" w:rsidRPr="000C2861" w:rsidRDefault="000C2861" w:rsidP="000C2861">
      <w:pPr>
        <w:rPr>
          <w:lang w:val="en-US"/>
        </w:rPr>
      </w:pPr>
      <w:r w:rsidRPr="000C2861">
        <w:rPr>
          <w:rFonts w:hint="eastAsia"/>
          <w:lang w:val="en-US"/>
        </w:rPr>
        <w:t>представництв</w:t>
      </w:r>
      <w:r w:rsidRPr="000C2861">
        <w:rPr>
          <w:lang w:val="en-US"/>
        </w:rPr>
        <w:t></w:t>
      </w:r>
      <w:r w:rsidRPr="000C2861">
        <w:rPr>
          <w:rFonts w:hint="eastAsia"/>
          <w:lang w:val="en-US"/>
        </w:rPr>
        <w:t>в</w:t>
      </w:r>
      <w:r w:rsidRPr="000C2861">
        <w:rPr>
          <w:lang w:val="en-US"/>
        </w:rPr>
        <w:t></w:t>
      </w:r>
      <w:r w:rsidRPr="000C2861">
        <w:rPr>
          <w:rFonts w:hint="eastAsia"/>
          <w:lang w:val="en-US"/>
        </w:rPr>
        <w:t>Україні</w:t>
      </w:r>
      <w:r w:rsidRPr="000C2861">
        <w:rPr>
          <w:lang w:val="en-US"/>
        </w:rPr>
        <w:t></w:t>
      </w:r>
      <w:r w:rsidRPr="000C2861">
        <w:rPr>
          <w:rFonts w:hint="eastAsia"/>
          <w:lang w:val="en-US"/>
        </w:rPr>
        <w:t>впродовж</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lang w:val="en-US"/>
        </w:rPr>
        <w:t></w:t>
      </w:r>
      <w:r w:rsidRPr="000C2861">
        <w:rPr>
          <w:rFonts w:hint="eastAsia"/>
          <w:lang w:val="en-US"/>
        </w:rPr>
        <w:t>років</w:t>
      </w:r>
      <w:r w:rsidRPr="000C2861">
        <w:rPr>
          <w:lang w:val="en-US"/>
        </w:rPr>
        <w:t></w:t>
      </w:r>
    </w:p>
    <w:p w:rsidR="000C2861" w:rsidRPr="000C2861" w:rsidRDefault="000C2861" w:rsidP="000C2861">
      <w:pPr>
        <w:rPr>
          <w:lang w:val="en-US"/>
        </w:rPr>
      </w:pPr>
      <w:r w:rsidRPr="000C2861">
        <w:rPr>
          <w:rFonts w:hint="eastAsia"/>
          <w:lang w:val="en-US"/>
        </w:rPr>
        <w:t>Безперечним</w:t>
      </w:r>
      <w:r w:rsidRPr="000C2861">
        <w:rPr>
          <w:lang w:val="en-US"/>
        </w:rPr>
        <w:t></w:t>
      </w:r>
      <w:r w:rsidRPr="000C2861">
        <w:rPr>
          <w:rFonts w:hint="eastAsia"/>
          <w:lang w:val="en-US"/>
        </w:rPr>
        <w:t>успіхом</w:t>
      </w:r>
      <w:r w:rsidRPr="000C2861">
        <w:rPr>
          <w:lang w:val="en-US"/>
        </w:rPr>
        <w:t></w:t>
      </w:r>
      <w:r w:rsidRPr="000C2861">
        <w:rPr>
          <w:rFonts w:hint="eastAsia"/>
          <w:lang w:val="en-US"/>
        </w:rPr>
        <w:t>чорноморської</w:t>
      </w:r>
      <w:r w:rsidRPr="000C2861">
        <w:rPr>
          <w:lang w:val="en-US"/>
        </w:rPr>
        <w:t></w:t>
      </w:r>
      <w:r w:rsidRPr="000C2861">
        <w:rPr>
          <w:rFonts w:hint="eastAsia"/>
          <w:lang w:val="en-US"/>
        </w:rPr>
        <w:t>політики</w:t>
      </w:r>
      <w:r w:rsidRPr="000C2861">
        <w:rPr>
          <w:lang w:val="en-US"/>
        </w:rPr>
        <w:t></w:t>
      </w:r>
      <w:r w:rsidRPr="000C2861">
        <w:rPr>
          <w:rFonts w:hint="eastAsia"/>
          <w:lang w:val="en-US"/>
        </w:rPr>
        <w:t>України</w:t>
      </w:r>
      <w:r w:rsidRPr="000C2861">
        <w:rPr>
          <w:lang w:val="en-US"/>
        </w:rPr>
        <w:t></w:t>
      </w:r>
      <w:r w:rsidRPr="000C2861">
        <w:rPr>
          <w:rFonts w:hint="eastAsia"/>
          <w:lang w:val="en-US"/>
        </w:rPr>
        <w:t>стала</w:t>
      </w:r>
      <w:r w:rsidRPr="000C2861">
        <w:rPr>
          <w:lang w:val="en-US"/>
        </w:rPr>
        <w:t></w:t>
      </w:r>
      <w:r w:rsidRPr="000C2861">
        <w:rPr>
          <w:rFonts w:hint="eastAsia"/>
          <w:lang w:val="en-US"/>
        </w:rPr>
        <w:t>ратифікація</w:t>
      </w:r>
    </w:p>
    <w:p w:rsidR="000C2861" w:rsidRPr="000C2861" w:rsidRDefault="000C2861" w:rsidP="000C2861">
      <w:pPr>
        <w:rPr>
          <w:lang w:val="en-US"/>
        </w:rPr>
      </w:pPr>
      <w:r w:rsidRPr="000C2861">
        <w:rPr>
          <w:rFonts w:hint="eastAsia"/>
          <w:lang w:val="en-US"/>
        </w:rPr>
        <w:t>Брестського</w:t>
      </w:r>
      <w:r w:rsidRPr="000C2861">
        <w:rPr>
          <w:lang w:val="en-US"/>
        </w:rPr>
        <w:t></w:t>
      </w:r>
      <w:r w:rsidRPr="000C2861">
        <w:rPr>
          <w:rFonts w:hint="eastAsia"/>
          <w:lang w:val="en-US"/>
        </w:rPr>
        <w:t>мирного</w:t>
      </w:r>
      <w:r w:rsidRPr="000C2861">
        <w:rPr>
          <w:lang w:val="en-US"/>
        </w:rPr>
        <w:t></w:t>
      </w:r>
      <w:r w:rsidRPr="000C2861">
        <w:rPr>
          <w:rFonts w:hint="eastAsia"/>
          <w:lang w:val="en-US"/>
        </w:rPr>
        <w:t>договору</w:t>
      </w:r>
      <w:r w:rsidRPr="000C2861">
        <w:rPr>
          <w:lang w:val="en-US"/>
        </w:rPr>
        <w:t></w:t>
      </w:r>
      <w:r w:rsidRPr="000C2861">
        <w:rPr>
          <w:rFonts w:hint="eastAsia"/>
          <w:lang w:val="en-US"/>
        </w:rPr>
        <w:t>Болгарією</w:t>
      </w:r>
      <w:r w:rsidRPr="000C2861">
        <w:rPr>
          <w:lang w:val="en-US"/>
        </w:rPr>
        <w:t></w:t>
      </w:r>
      <w:r w:rsidRPr="000C2861">
        <w:rPr>
          <w:rFonts w:hint="eastAsia"/>
          <w:lang w:val="en-US"/>
        </w:rPr>
        <w:t>і</w:t>
      </w:r>
      <w:r w:rsidRPr="000C2861">
        <w:rPr>
          <w:lang w:val="en-US"/>
        </w:rPr>
        <w:t></w:t>
      </w:r>
      <w:r w:rsidRPr="000C2861">
        <w:rPr>
          <w:rFonts w:hint="eastAsia"/>
          <w:lang w:val="en-US"/>
        </w:rPr>
        <w:t>Туреччиною</w:t>
      </w:r>
      <w:r w:rsidRPr="000C2861">
        <w:rPr>
          <w:lang w:val="en-US"/>
        </w:rPr>
        <w:t></w:t>
      </w:r>
      <w:r w:rsidRPr="000C2861">
        <w:rPr>
          <w:lang w:val="en-US"/>
        </w:rPr>
        <w:t></w:t>
      </w:r>
      <w:r w:rsidRPr="000C2861">
        <w:rPr>
          <w:rFonts w:hint="eastAsia"/>
          <w:lang w:val="en-US"/>
        </w:rPr>
        <w:t>що</w:t>
      </w:r>
      <w:r w:rsidRPr="000C2861">
        <w:rPr>
          <w:lang w:val="en-US"/>
        </w:rPr>
        <w:t></w:t>
      </w:r>
      <w:r w:rsidRPr="000C2861">
        <w:rPr>
          <w:rFonts w:hint="eastAsia"/>
          <w:lang w:val="en-US"/>
        </w:rPr>
        <w:t>знаменувало</w:t>
      </w:r>
    </w:p>
    <w:p w:rsidR="000C2861" w:rsidRPr="000C2861" w:rsidRDefault="000C2861" w:rsidP="000C2861">
      <w:pPr>
        <w:rPr>
          <w:lang w:val="en-US"/>
        </w:rPr>
      </w:pPr>
      <w:r w:rsidRPr="000C2861">
        <w:rPr>
          <w:rFonts w:hint="eastAsia"/>
          <w:lang w:val="en-US"/>
        </w:rPr>
        <w:t>визнання</w:t>
      </w:r>
      <w:r w:rsidRPr="000C2861">
        <w:rPr>
          <w:lang w:val="en-US"/>
        </w:rPr>
        <w:t></w:t>
      </w:r>
      <w:r w:rsidRPr="000C2861">
        <w:rPr>
          <w:rFonts w:hint="eastAsia"/>
          <w:lang w:val="en-US"/>
        </w:rPr>
        <w:t>незалежності</w:t>
      </w:r>
      <w:r w:rsidRPr="000C2861">
        <w:rPr>
          <w:lang w:val="en-US"/>
        </w:rPr>
        <w:t></w:t>
      </w:r>
      <w:r w:rsidRPr="000C2861">
        <w:rPr>
          <w:rFonts w:hint="eastAsia"/>
          <w:lang w:val="en-US"/>
        </w:rPr>
        <w:t>України</w:t>
      </w:r>
      <w:r w:rsidRPr="000C2861">
        <w:rPr>
          <w:lang w:val="en-US"/>
        </w:rPr>
        <w:t></w:t>
      </w:r>
      <w:r w:rsidRPr="000C2861">
        <w:rPr>
          <w:rFonts w:hint="eastAsia"/>
          <w:lang w:val="en-US"/>
        </w:rPr>
        <w:t>не</w:t>
      </w:r>
      <w:r w:rsidRPr="000C2861">
        <w:rPr>
          <w:lang w:val="en-US"/>
        </w:rPr>
        <w:t></w:t>
      </w:r>
      <w:r w:rsidRPr="000C2861">
        <w:rPr>
          <w:rFonts w:hint="eastAsia"/>
          <w:lang w:val="en-US"/>
        </w:rPr>
        <w:t>лише</w:t>
      </w:r>
      <w:r w:rsidRPr="000C2861">
        <w:rPr>
          <w:lang w:val="en-US"/>
        </w:rPr>
        <w:t></w:t>
      </w:r>
      <w:r w:rsidRPr="000C2861">
        <w:rPr>
          <w:rFonts w:hint="eastAsia"/>
          <w:lang w:val="en-US"/>
        </w:rPr>
        <w:t>де</w:t>
      </w:r>
      <w:r w:rsidRPr="000C2861">
        <w:rPr>
          <w:lang w:val="en-US"/>
        </w:rPr>
        <w:t></w:t>
      </w:r>
      <w:r w:rsidRPr="000C2861">
        <w:rPr>
          <w:rFonts w:hint="eastAsia"/>
          <w:lang w:val="en-US"/>
        </w:rPr>
        <w:t>факто</w:t>
      </w:r>
      <w:r w:rsidRPr="000C2861">
        <w:rPr>
          <w:lang w:val="en-US"/>
        </w:rPr>
        <w:t></w:t>
      </w:r>
      <w:r w:rsidRPr="000C2861">
        <w:rPr>
          <w:lang w:val="en-US"/>
        </w:rPr>
        <w:t></w:t>
      </w:r>
      <w:r w:rsidRPr="000C2861">
        <w:rPr>
          <w:rFonts w:hint="eastAsia"/>
          <w:lang w:val="en-US"/>
        </w:rPr>
        <w:t>але</w:t>
      </w:r>
      <w:r w:rsidRPr="000C2861">
        <w:rPr>
          <w:lang w:val="en-US"/>
        </w:rPr>
        <w:t></w:t>
      </w:r>
      <w:r w:rsidRPr="000C2861">
        <w:rPr>
          <w:rFonts w:hint="eastAsia"/>
          <w:lang w:val="en-US"/>
        </w:rPr>
        <w:t>й</w:t>
      </w:r>
      <w:r w:rsidRPr="000C2861">
        <w:rPr>
          <w:lang w:val="en-US"/>
        </w:rPr>
        <w:t></w:t>
      </w:r>
      <w:r w:rsidRPr="000C2861">
        <w:rPr>
          <w:rFonts w:hint="eastAsia"/>
          <w:lang w:val="en-US"/>
        </w:rPr>
        <w:t>де</w:t>
      </w:r>
      <w:r w:rsidRPr="000C2861">
        <w:rPr>
          <w:lang w:val="en-US"/>
        </w:rPr>
        <w:t></w:t>
      </w:r>
      <w:r w:rsidRPr="000C2861">
        <w:rPr>
          <w:rFonts w:hint="eastAsia"/>
          <w:lang w:val="en-US"/>
        </w:rPr>
        <w:t>юре</w:t>
      </w:r>
      <w:r w:rsidRPr="000C2861">
        <w:rPr>
          <w:lang w:val="en-US"/>
        </w:rPr>
        <w:t></w:t>
      </w:r>
    </w:p>
    <w:sectPr w:rsidR="000C2861" w:rsidRPr="000C286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F9F" w:rsidRDefault="003B6F9F">
      <w:pPr>
        <w:spacing w:after="0" w:line="240" w:lineRule="auto"/>
      </w:pPr>
      <w:r>
        <w:separator/>
      </w:r>
    </w:p>
  </w:endnote>
  <w:endnote w:type="continuationSeparator" w:id="0">
    <w:p w:rsidR="003B6F9F" w:rsidRDefault="003B6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3B6F9F">
    <w:pPr>
      <w:rPr>
        <w:sz w:val="2"/>
        <w:szCs w:val="2"/>
      </w:rPr>
    </w:pPr>
    <w:r w:rsidRPr="00C5780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B6F9F" w:rsidRDefault="003B6F9F">
                <w:pPr>
                  <w:spacing w:line="240" w:lineRule="auto"/>
                </w:pPr>
                <w:fldSimple w:instr=" PAGE \* MERGEFORMAT ">
                  <w:r w:rsidR="00556295"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3B6F9F">
    <w:pPr>
      <w:rPr>
        <w:sz w:val="2"/>
        <w:szCs w:val="2"/>
      </w:rPr>
    </w:pPr>
    <w:r w:rsidRPr="00C5780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B6F9F" w:rsidRDefault="003B6F9F">
                <w:pPr>
                  <w:spacing w:line="240" w:lineRule="auto"/>
                </w:pPr>
                <w:fldSimple w:instr=" PAGE \* MERGEFORMAT ">
                  <w:r w:rsidR="000C2861" w:rsidRPr="000C2861">
                    <w:rPr>
                      <w:rStyle w:val="afffff9"/>
                      <w:noProof/>
                    </w:rPr>
                    <w:t>21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F9F" w:rsidRDefault="003B6F9F"/>
    <w:p w:rsidR="003B6F9F" w:rsidRDefault="003B6F9F"/>
    <w:p w:rsidR="003B6F9F" w:rsidRDefault="003B6F9F"/>
    <w:p w:rsidR="003B6F9F" w:rsidRDefault="003B6F9F"/>
    <w:p w:rsidR="003B6F9F" w:rsidRDefault="003B6F9F"/>
    <w:p w:rsidR="003B6F9F" w:rsidRDefault="003B6F9F"/>
    <w:p w:rsidR="003B6F9F" w:rsidRDefault="003B6F9F">
      <w:pPr>
        <w:rPr>
          <w:sz w:val="2"/>
          <w:szCs w:val="2"/>
        </w:rPr>
      </w:pPr>
      <w:r w:rsidRPr="00C5780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B6F9F" w:rsidRDefault="003B6F9F">
                  <w:pPr>
                    <w:spacing w:line="240" w:lineRule="auto"/>
                  </w:pPr>
                  <w:fldSimple w:instr=" PAGE \* MERGEFORMAT ">
                    <w:r w:rsidR="00DC79A5" w:rsidRPr="00DC79A5">
                      <w:rPr>
                        <w:rStyle w:val="afffff9"/>
                        <w:b w:val="0"/>
                        <w:bCs w:val="0"/>
                        <w:noProof/>
                      </w:rPr>
                      <w:t>15</w:t>
                    </w:r>
                  </w:fldSimple>
                </w:p>
              </w:txbxContent>
            </v:textbox>
            <w10:wrap anchorx="page" anchory="page"/>
          </v:shape>
        </w:pict>
      </w:r>
    </w:p>
    <w:p w:rsidR="003B6F9F" w:rsidRDefault="003B6F9F"/>
    <w:p w:rsidR="003B6F9F" w:rsidRDefault="003B6F9F"/>
    <w:p w:rsidR="003B6F9F" w:rsidRDefault="003B6F9F">
      <w:pPr>
        <w:rPr>
          <w:sz w:val="2"/>
          <w:szCs w:val="2"/>
        </w:rPr>
      </w:pPr>
      <w:r w:rsidRPr="00C5780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B6F9F" w:rsidRDefault="003B6F9F"/>
                <w:p w:rsidR="003B6F9F" w:rsidRDefault="003B6F9F">
                  <w:pPr>
                    <w:pStyle w:val="1ffffff7"/>
                    <w:spacing w:line="240" w:lineRule="auto"/>
                  </w:pPr>
                  <w:fldSimple w:instr=" PAGE \* MERGEFORMAT ">
                    <w:r w:rsidR="00DC79A5" w:rsidRPr="00DC79A5">
                      <w:rPr>
                        <w:rStyle w:val="3b"/>
                        <w:noProof/>
                      </w:rPr>
                      <w:t>15</w:t>
                    </w:r>
                  </w:fldSimple>
                </w:p>
              </w:txbxContent>
            </v:textbox>
            <w10:wrap anchorx="page" anchory="page"/>
          </v:shape>
        </w:pict>
      </w:r>
    </w:p>
    <w:p w:rsidR="003B6F9F" w:rsidRDefault="003B6F9F"/>
    <w:p w:rsidR="003B6F9F" w:rsidRDefault="003B6F9F">
      <w:pPr>
        <w:rPr>
          <w:sz w:val="2"/>
          <w:szCs w:val="2"/>
        </w:rPr>
      </w:pPr>
    </w:p>
    <w:p w:rsidR="003B6F9F" w:rsidRDefault="003B6F9F"/>
    <w:p w:rsidR="003B6F9F" w:rsidRDefault="003B6F9F">
      <w:pPr>
        <w:spacing w:after="0" w:line="240" w:lineRule="auto"/>
      </w:pPr>
    </w:p>
  </w:footnote>
  <w:footnote w:type="continuationSeparator" w:id="0">
    <w:p w:rsidR="003B6F9F" w:rsidRDefault="003B6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Pr="005856C0" w:rsidRDefault="003B6F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635E7DAA"/>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1A18C9"/>
    <w:multiLevelType w:val="singleLevel"/>
    <w:tmpl w:val="3C1C652C"/>
    <w:lvl w:ilvl="0">
      <w:start w:val="1"/>
      <w:numFmt w:val="decimal"/>
      <w:lvlText w:val="1.2.%1."/>
      <w:legacy w:legacy="1" w:legacySpace="0" w:legacyIndent="888"/>
      <w:lvlJc w:val="left"/>
      <w:rPr>
        <w:rFonts w:ascii="Times New Roman" w:hAnsi="Times New Roman" w:cs="Times New Roman" w:hint="default"/>
      </w:rPr>
    </w:lvl>
  </w:abstractNum>
  <w:abstractNum w:abstractNumId="74">
    <w:nsid w:val="04D92933"/>
    <w:multiLevelType w:val="singleLevel"/>
    <w:tmpl w:val="989C4724"/>
    <w:lvl w:ilvl="0">
      <w:start w:val="1"/>
      <w:numFmt w:val="decimal"/>
      <w:lvlText w:val="%1."/>
      <w:legacy w:legacy="1" w:legacySpace="0" w:legacyIndent="274"/>
      <w:lvlJc w:val="left"/>
      <w:rPr>
        <w:rFonts w:ascii="Times New Roman" w:hAnsi="Times New Roman" w:cs="Times New Roman"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33A48"/>
    <w:multiLevelType w:val="singleLevel"/>
    <w:tmpl w:val="989C4724"/>
    <w:lvl w:ilvl="0">
      <w:start w:val="1"/>
      <w:numFmt w:val="decimal"/>
      <w:lvlText w:val="%1."/>
      <w:legacy w:legacy="1" w:legacySpace="0" w:legacyIndent="274"/>
      <w:lvlJc w:val="left"/>
      <w:rPr>
        <w:rFonts w:ascii="Times New Roman" w:hAnsi="Times New Roman" w:cs="Times New Roman"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211465"/>
    <w:multiLevelType w:val="singleLevel"/>
    <w:tmpl w:val="47BC7DD6"/>
    <w:lvl w:ilvl="0">
      <w:start w:val="1"/>
      <w:numFmt w:val="decimal"/>
      <w:lvlText w:val="2.%1."/>
      <w:legacy w:legacy="1" w:legacySpace="0" w:legacyIndent="682"/>
      <w:lvlJc w:val="left"/>
      <w:rPr>
        <w:rFonts w:ascii="Times New Roman" w:hAnsi="Times New Roman" w:cs="Times New Roman"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D5474C0"/>
    <w:multiLevelType w:val="singleLevel"/>
    <w:tmpl w:val="5DD89AC8"/>
    <w:lvl w:ilvl="0">
      <w:start w:val="1"/>
      <w:numFmt w:val="decimal"/>
      <w:lvlText w:val="%1)"/>
      <w:legacy w:legacy="1" w:legacySpace="0" w:legacyIndent="471"/>
      <w:lvlJc w:val="left"/>
      <w:rPr>
        <w:rFonts w:ascii="Times New Roman" w:hAnsi="Times New Roman" w:cs="Times New Roman" w:hint="default"/>
      </w:rPr>
    </w:lvl>
  </w:abstractNum>
  <w:abstractNum w:abstractNumId="82">
    <w:nsid w:val="0F2831B0"/>
    <w:multiLevelType w:val="multilevel"/>
    <w:tmpl w:val="AF7E2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94A6A39"/>
    <w:multiLevelType w:val="singleLevel"/>
    <w:tmpl w:val="8FAC2B44"/>
    <w:lvl w:ilvl="0">
      <w:start w:val="1"/>
      <w:numFmt w:val="decimal"/>
      <w:lvlText w:val="%1"/>
      <w:legacy w:legacy="1" w:legacySpace="0" w:legacyIndent="216"/>
      <w:lvlJc w:val="left"/>
      <w:rPr>
        <w:rFonts w:ascii="Times New Roman" w:hAnsi="Times New Roman" w:cs="Times New Roman" w:hint="default"/>
      </w:rPr>
    </w:lvl>
  </w:abstractNum>
  <w:abstractNum w:abstractNumId="86">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7">
    <w:nsid w:val="1C633D67"/>
    <w:multiLevelType w:val="singleLevel"/>
    <w:tmpl w:val="8E30540C"/>
    <w:lvl w:ilvl="0">
      <w:start w:val="1"/>
      <w:numFmt w:val="decimal"/>
      <w:lvlText w:val="%1)"/>
      <w:legacy w:legacy="1" w:legacySpace="0" w:legacyIndent="513"/>
      <w:lvlJc w:val="left"/>
      <w:rPr>
        <w:rFonts w:ascii="Times New Roman" w:hAnsi="Times New Roman" w:cs="Times New Roman" w:hint="default"/>
      </w:rPr>
    </w:lvl>
  </w:abstractNum>
  <w:abstractNum w:abstractNumId="88">
    <w:nsid w:val="27EC531D"/>
    <w:multiLevelType w:val="singleLevel"/>
    <w:tmpl w:val="8F926D7C"/>
    <w:lvl w:ilvl="0">
      <w:start w:val="1"/>
      <w:numFmt w:val="decimal"/>
      <w:lvlText w:val="%1."/>
      <w:legacy w:legacy="1" w:legacySpace="0" w:legacyIndent="336"/>
      <w:lvlJc w:val="left"/>
      <w:rPr>
        <w:rFonts w:ascii="Times New Roman" w:hAnsi="Times New Roman" w:cs="Times New Roman" w:hint="default"/>
      </w:rPr>
    </w:lvl>
  </w:abstractNum>
  <w:abstractNum w:abstractNumId="89">
    <w:nsid w:val="29015289"/>
    <w:multiLevelType w:val="singleLevel"/>
    <w:tmpl w:val="22EE685C"/>
    <w:lvl w:ilvl="0">
      <w:start w:val="1"/>
      <w:numFmt w:val="decimal"/>
      <w:lvlText w:val="%1"/>
      <w:legacy w:legacy="1" w:legacySpace="0" w:legacyIndent="365"/>
      <w:lvlJc w:val="left"/>
      <w:rPr>
        <w:rFonts w:ascii="Times New Roman" w:hAnsi="Times New Roman" w:cs="Times New Roman" w:hint="default"/>
      </w:rPr>
    </w:lvl>
  </w:abstractNum>
  <w:abstractNum w:abstractNumId="90">
    <w:nsid w:val="29A730B6"/>
    <w:multiLevelType w:val="multilevel"/>
    <w:tmpl w:val="C0B68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D2D4CAF"/>
    <w:multiLevelType w:val="multilevel"/>
    <w:tmpl w:val="14B23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331A0D"/>
    <w:multiLevelType w:val="multilevel"/>
    <w:tmpl w:val="1B1A2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E8949EB"/>
    <w:multiLevelType w:val="singleLevel"/>
    <w:tmpl w:val="F2F894C2"/>
    <w:lvl w:ilvl="0">
      <w:start w:val="5"/>
      <w:numFmt w:val="decimal"/>
      <w:lvlText w:val="%1)"/>
      <w:legacy w:legacy="1" w:legacySpace="0" w:legacyIndent="461"/>
      <w:lvlJc w:val="left"/>
      <w:rPr>
        <w:rFonts w:ascii="Times New Roman" w:hAnsi="Times New Roman" w:cs="Times New Roman" w:hint="default"/>
      </w:rPr>
    </w:lvl>
  </w:abstractNum>
  <w:abstractNum w:abstractNumId="95">
    <w:nsid w:val="4BF527D3"/>
    <w:multiLevelType w:val="singleLevel"/>
    <w:tmpl w:val="176CF2AA"/>
    <w:lvl w:ilvl="0">
      <w:start w:val="1"/>
      <w:numFmt w:val="decimal"/>
      <w:lvlText w:val="%1)"/>
      <w:legacy w:legacy="1" w:legacySpace="0" w:legacyIndent="835"/>
      <w:lvlJc w:val="left"/>
      <w:rPr>
        <w:rFonts w:ascii="Times New Roman" w:hAnsi="Times New Roman" w:cs="Times New Roman" w:hint="default"/>
      </w:rPr>
    </w:lvl>
  </w:abstractNum>
  <w:abstractNum w:abstractNumId="96">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7">
    <w:nsid w:val="610E1E4A"/>
    <w:multiLevelType w:val="singleLevel"/>
    <w:tmpl w:val="6CB4A24C"/>
    <w:lvl w:ilvl="0">
      <w:start w:val="2"/>
      <w:numFmt w:val="decimal"/>
      <w:lvlText w:val="1.1.%1."/>
      <w:legacy w:legacy="1" w:legacySpace="0" w:legacyIndent="893"/>
      <w:lvlJc w:val="left"/>
      <w:rPr>
        <w:rFonts w:ascii="Times New Roman" w:hAnsi="Times New Roman" w:cs="Times New Roman" w:hint="default"/>
      </w:rPr>
    </w:lvl>
  </w:abstractNum>
  <w:abstractNum w:abstractNumId="98">
    <w:nsid w:val="633C3FE2"/>
    <w:multiLevelType w:val="singleLevel"/>
    <w:tmpl w:val="FDEAA1D6"/>
    <w:lvl w:ilvl="0">
      <w:start w:val="1"/>
      <w:numFmt w:val="decimal"/>
      <w:lvlText w:val="1.3.%1."/>
      <w:legacy w:legacy="1" w:legacySpace="0" w:legacyIndent="724"/>
      <w:lvlJc w:val="left"/>
      <w:rPr>
        <w:rFonts w:ascii="Times New Roman" w:hAnsi="Times New Roman" w:cs="Times New Roman" w:hint="default"/>
      </w:rPr>
    </w:lvl>
  </w:abstractNum>
  <w:abstractNum w:abstractNumId="99">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6BD2F41"/>
    <w:multiLevelType w:val="multilevel"/>
    <w:tmpl w:val="0A5E3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A366611"/>
    <w:multiLevelType w:val="singleLevel"/>
    <w:tmpl w:val="C53418FA"/>
    <w:lvl w:ilvl="0">
      <w:start w:val="2"/>
      <w:numFmt w:val="decimal"/>
      <w:lvlText w:val="2.4.%1."/>
      <w:legacy w:legacy="1" w:legacySpace="0" w:legacyIndent="1003"/>
      <w:lvlJc w:val="left"/>
      <w:rPr>
        <w:rFonts w:ascii="Times New Roman" w:hAnsi="Times New Roman" w:cs="Times New Roman" w:hint="default"/>
      </w:rPr>
    </w:lvl>
  </w:abstractNum>
  <w:abstractNum w:abstractNumId="102">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0"/>
  </w:num>
  <w:num w:numId="8">
    <w:abstractNumId w:val="92"/>
  </w:num>
  <w:num w:numId="9">
    <w:abstractNumId w:val="93"/>
  </w:num>
  <w:num w:numId="10">
    <w:abstractNumId w:val="100"/>
  </w:num>
  <w:num w:numId="11">
    <w:abstractNumId w:val="97"/>
  </w:num>
  <w:num w:numId="12">
    <w:abstractNumId w:val="73"/>
  </w:num>
  <w:num w:numId="13">
    <w:abstractNumId w:val="98"/>
  </w:num>
  <w:num w:numId="14">
    <w:abstractNumId w:val="98"/>
    <w:lvlOverride w:ilvl="0">
      <w:lvl w:ilvl="0">
        <w:start w:val="1"/>
        <w:numFmt w:val="decimal"/>
        <w:lvlText w:val="1.3.%1."/>
        <w:legacy w:legacy="1" w:legacySpace="0" w:legacyIndent="725"/>
        <w:lvlJc w:val="left"/>
        <w:rPr>
          <w:rFonts w:ascii="Times New Roman" w:hAnsi="Times New Roman" w:cs="Times New Roman" w:hint="default"/>
        </w:rPr>
      </w:lvl>
    </w:lvlOverride>
  </w:num>
  <w:num w:numId="15">
    <w:abstractNumId w:val="79"/>
  </w:num>
  <w:num w:numId="16">
    <w:abstractNumId w:val="101"/>
  </w:num>
  <w:num w:numId="17">
    <w:abstractNumId w:val="101"/>
    <w:lvlOverride w:ilvl="0">
      <w:lvl w:ilvl="0">
        <w:start w:val="2"/>
        <w:numFmt w:val="decimal"/>
        <w:lvlText w:val="2.4.%1."/>
        <w:legacy w:legacy="1" w:legacySpace="0" w:legacyIndent="1004"/>
        <w:lvlJc w:val="left"/>
        <w:rPr>
          <w:rFonts w:ascii="Times New Roman" w:hAnsi="Times New Roman" w:cs="Times New Roman" w:hint="default"/>
        </w:rPr>
      </w:lvl>
    </w:lvlOverride>
  </w:num>
  <w:num w:numId="18">
    <w:abstractNumId w:val="95"/>
  </w:num>
  <w:num w:numId="19">
    <w:abstractNumId w:val="81"/>
  </w:num>
  <w:num w:numId="20">
    <w:abstractNumId w:val="81"/>
    <w:lvlOverride w:ilvl="0">
      <w:lvl w:ilvl="0">
        <w:start w:val="1"/>
        <w:numFmt w:val="decimal"/>
        <w:lvlText w:val="%1)"/>
        <w:legacy w:legacy="1" w:legacySpace="0" w:legacyIndent="470"/>
        <w:lvlJc w:val="left"/>
        <w:rPr>
          <w:rFonts w:ascii="Times New Roman" w:hAnsi="Times New Roman" w:cs="Times New Roman" w:hint="default"/>
        </w:rPr>
      </w:lvl>
    </w:lvlOverride>
  </w:num>
  <w:num w:numId="21">
    <w:abstractNumId w:val="94"/>
  </w:num>
  <w:num w:numId="22">
    <w:abstractNumId w:val="4"/>
    <w:lvlOverride w:ilvl="0">
      <w:lvl w:ilvl="0">
        <w:start w:val="65535"/>
        <w:numFmt w:val="bullet"/>
        <w:lvlText w:val="•"/>
        <w:legacy w:legacy="1" w:legacySpace="0" w:legacyIndent="326"/>
        <w:lvlJc w:val="left"/>
        <w:rPr>
          <w:rFonts w:ascii="Times New Roman" w:hAnsi="Times New Roman" w:cs="Times New Roman" w:hint="default"/>
        </w:rPr>
      </w:lvl>
    </w:lvlOverride>
  </w:num>
  <w:num w:numId="23">
    <w:abstractNumId w:val="88"/>
  </w:num>
  <w:num w:numId="24">
    <w:abstractNumId w:val="87"/>
  </w:num>
  <w:num w:numId="25">
    <w:abstractNumId w:val="87"/>
    <w:lvlOverride w:ilvl="0">
      <w:lvl w:ilvl="0">
        <w:start w:val="1"/>
        <w:numFmt w:val="decimal"/>
        <w:lvlText w:val="%1)"/>
        <w:legacy w:legacy="1" w:legacySpace="0" w:legacyIndent="514"/>
        <w:lvlJc w:val="left"/>
        <w:rPr>
          <w:rFonts w:ascii="Times New Roman" w:hAnsi="Times New Roman" w:cs="Times New Roman" w:hint="default"/>
        </w:rPr>
      </w:lvl>
    </w:lvlOverride>
  </w:num>
  <w:num w:numId="26">
    <w:abstractNumId w:val="4"/>
    <w:lvlOverride w:ilvl="0">
      <w:lvl w:ilvl="0">
        <w:start w:val="65535"/>
        <w:numFmt w:val="bullet"/>
        <w:lvlText w:val="•"/>
        <w:legacy w:legacy="1" w:legacySpace="0" w:legacyIndent="370"/>
        <w:lvlJc w:val="left"/>
        <w:rPr>
          <w:rFonts w:ascii="Times New Roman" w:hAnsi="Times New Roman" w:cs="Times New Roman" w:hint="default"/>
        </w:rPr>
      </w:lvl>
    </w:lvlOverride>
  </w:num>
  <w:num w:numId="27">
    <w:abstractNumId w:val="4"/>
    <w:lvlOverride w:ilvl="0">
      <w:lvl w:ilvl="0">
        <w:start w:val="65535"/>
        <w:numFmt w:val="bullet"/>
        <w:lvlText w:val="•"/>
        <w:legacy w:legacy="1" w:legacySpace="0" w:legacyIndent="427"/>
        <w:lvlJc w:val="left"/>
        <w:rPr>
          <w:rFonts w:ascii="Times New Roman" w:hAnsi="Times New Roman" w:cs="Times New Roman" w:hint="default"/>
        </w:rPr>
      </w:lvl>
    </w:lvlOverride>
  </w:num>
  <w:num w:numId="28">
    <w:abstractNumId w:val="89"/>
  </w:num>
  <w:num w:numId="29">
    <w:abstractNumId w:val="85"/>
  </w:num>
  <w:num w:numId="30">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31">
    <w:abstractNumId w:val="74"/>
  </w:num>
  <w:num w:numId="32">
    <w:abstractNumId w:val="4"/>
    <w:lvlOverride w:ilvl="0">
      <w:lvl w:ilvl="0">
        <w:start w:val="65535"/>
        <w:numFmt w:val="bullet"/>
        <w:lvlText w:val="-"/>
        <w:legacy w:legacy="1" w:legacySpace="0" w:legacyIndent="149"/>
        <w:lvlJc w:val="left"/>
        <w:rPr>
          <w:rFonts w:ascii="Times New Roman" w:hAnsi="Times New Roman" w:cs="Times New Roman" w:hint="default"/>
        </w:rPr>
      </w:lvl>
    </w:lvlOverride>
  </w:num>
  <w:num w:numId="33">
    <w:abstractNumId w:val="4"/>
    <w:lvlOverride w:ilvl="0">
      <w:lvl w:ilvl="0">
        <w:start w:val="65535"/>
        <w:numFmt w:val="bullet"/>
        <w:lvlText w:val="-"/>
        <w:legacy w:legacy="1" w:legacySpace="0" w:legacyIndent="143"/>
        <w:lvlJc w:val="left"/>
        <w:rPr>
          <w:rFonts w:ascii="Times New Roman" w:hAnsi="Times New Roman" w:cs="Times New Roman" w:hint="default"/>
        </w:rPr>
      </w:lvl>
    </w:lvlOverride>
  </w:num>
  <w:num w:numId="34">
    <w:abstractNumId w:val="7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7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9DFED-C682-4308-8736-116272B9C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3876</Words>
  <Characters>22097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2022-06-02T20:20:00Z</dcterms:created>
  <dcterms:modified xsi:type="dcterms:W3CDTF">2022-06-02T20:20:00Z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