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0452" w14:textId="48249CE4" w:rsidR="00C94AC8" w:rsidRDefault="00CA62FE" w:rsidP="00CA62FE">
      <w:r w:rsidRPr="00CA62FE">
        <w:rPr>
          <w:rFonts w:hint="eastAsia"/>
        </w:rPr>
        <w:t>Камынина</w:t>
      </w:r>
      <w:r w:rsidRPr="00CA62FE">
        <w:t xml:space="preserve"> </w:t>
      </w:r>
      <w:r w:rsidRPr="00CA62FE">
        <w:rPr>
          <w:rFonts w:hint="eastAsia"/>
        </w:rPr>
        <w:t>Надежда</w:t>
      </w:r>
      <w:r w:rsidRPr="00CA62FE">
        <w:t xml:space="preserve"> </w:t>
      </w:r>
      <w:r w:rsidRPr="00CA62FE">
        <w:rPr>
          <w:rFonts w:hint="eastAsia"/>
        </w:rPr>
        <w:t>Ростиславовна</w:t>
      </w:r>
      <w:r>
        <w:t xml:space="preserve"> </w:t>
      </w:r>
      <w:r w:rsidRPr="00CA62FE">
        <w:rPr>
          <w:rFonts w:hint="eastAsia"/>
        </w:rPr>
        <w:t>Повышение</w:t>
      </w:r>
      <w:r w:rsidRPr="00CA62FE">
        <w:t xml:space="preserve"> </w:t>
      </w:r>
      <w:r w:rsidRPr="00CA62FE">
        <w:rPr>
          <w:rFonts w:hint="eastAsia"/>
        </w:rPr>
        <w:t>качества</w:t>
      </w:r>
      <w:r w:rsidRPr="00CA62FE">
        <w:t xml:space="preserve"> </w:t>
      </w:r>
      <w:r w:rsidRPr="00CA62FE">
        <w:rPr>
          <w:rFonts w:hint="eastAsia"/>
        </w:rPr>
        <w:t>государственного</w:t>
      </w:r>
      <w:r w:rsidRPr="00CA62FE">
        <w:t xml:space="preserve"> </w:t>
      </w:r>
      <w:r w:rsidRPr="00CA62FE">
        <w:rPr>
          <w:rFonts w:hint="eastAsia"/>
        </w:rPr>
        <w:t>управления</w:t>
      </w:r>
      <w:r w:rsidRPr="00CA62FE">
        <w:t xml:space="preserve"> </w:t>
      </w:r>
      <w:r w:rsidRPr="00CA62FE">
        <w:rPr>
          <w:rFonts w:hint="eastAsia"/>
        </w:rPr>
        <w:t>недвижимым</w:t>
      </w:r>
      <w:r w:rsidRPr="00CA62FE">
        <w:t xml:space="preserve"> </w:t>
      </w:r>
      <w:r w:rsidRPr="00CA62FE">
        <w:rPr>
          <w:rFonts w:hint="eastAsia"/>
        </w:rPr>
        <w:t>имуществом</w:t>
      </w:r>
      <w:r w:rsidRPr="00CA62FE">
        <w:t xml:space="preserve"> </w:t>
      </w:r>
      <w:r w:rsidRPr="00CA62FE">
        <w:rPr>
          <w:rFonts w:hint="eastAsia"/>
        </w:rPr>
        <w:t>организаций</w:t>
      </w:r>
      <w:r w:rsidRPr="00CA62FE">
        <w:t xml:space="preserve"> </w:t>
      </w:r>
      <w:r w:rsidRPr="00CA62FE">
        <w:rPr>
          <w:rFonts w:hint="eastAsia"/>
        </w:rPr>
        <w:t>в</w:t>
      </w:r>
      <w:r w:rsidRPr="00CA62FE">
        <w:t xml:space="preserve"> </w:t>
      </w:r>
      <w:r w:rsidRPr="00CA62FE">
        <w:rPr>
          <w:rFonts w:hint="eastAsia"/>
        </w:rPr>
        <w:t>условиях</w:t>
      </w:r>
      <w:r w:rsidRPr="00CA62FE">
        <w:t xml:space="preserve"> </w:t>
      </w:r>
      <w:r w:rsidRPr="00CA62FE">
        <w:rPr>
          <w:rFonts w:hint="eastAsia"/>
        </w:rPr>
        <w:t>цифровой</w:t>
      </w:r>
      <w:r w:rsidRPr="00CA62FE">
        <w:t xml:space="preserve"> </w:t>
      </w:r>
      <w:r w:rsidRPr="00CA62FE">
        <w:rPr>
          <w:rFonts w:hint="eastAsia"/>
        </w:rPr>
        <w:t>экономики</w:t>
      </w:r>
    </w:p>
    <w:p w14:paraId="2D7168C0" w14:textId="77777777" w:rsidR="00CA62FE" w:rsidRDefault="00CA62FE" w:rsidP="00CA62FE">
      <w:r>
        <w:rPr>
          <w:rFonts w:hint="eastAsia"/>
        </w:rPr>
        <w:t>ОГЛАВЛЕНИЕ</w:t>
      </w:r>
      <w:r>
        <w:t xml:space="preserve"> </w:t>
      </w:r>
      <w:r>
        <w:rPr>
          <w:rFonts w:hint="eastAsia"/>
        </w:rPr>
        <w:t>ДИССЕРТАЦИИ</w:t>
      </w:r>
    </w:p>
    <w:p w14:paraId="72CC55FA" w14:textId="77777777" w:rsidR="00CA62FE" w:rsidRDefault="00CA62FE" w:rsidP="00CA62FE">
      <w:r>
        <w:rPr>
          <w:rFonts w:hint="eastAsia"/>
        </w:rPr>
        <w:t>доктор</w:t>
      </w:r>
      <w:r>
        <w:t xml:space="preserve"> </w:t>
      </w:r>
      <w:r>
        <w:rPr>
          <w:rFonts w:hint="eastAsia"/>
        </w:rPr>
        <w:t>наук</w:t>
      </w:r>
      <w:r>
        <w:t xml:space="preserve"> </w:t>
      </w:r>
      <w:r>
        <w:rPr>
          <w:rFonts w:hint="eastAsia"/>
        </w:rPr>
        <w:t>Камынина</w:t>
      </w:r>
      <w:r>
        <w:t xml:space="preserve"> </w:t>
      </w:r>
      <w:r>
        <w:rPr>
          <w:rFonts w:hint="eastAsia"/>
        </w:rPr>
        <w:t>Надежда</w:t>
      </w:r>
      <w:r>
        <w:t xml:space="preserve"> </w:t>
      </w:r>
      <w:r>
        <w:rPr>
          <w:rFonts w:hint="eastAsia"/>
        </w:rPr>
        <w:t>Ростиславовна</w:t>
      </w:r>
    </w:p>
    <w:p w14:paraId="240B5BEC" w14:textId="77777777" w:rsidR="00CA62FE" w:rsidRDefault="00CA62FE" w:rsidP="00CA62FE">
      <w:r>
        <w:rPr>
          <w:rFonts w:hint="eastAsia"/>
        </w:rPr>
        <w:t>ВВЕДЕНИЕ</w:t>
      </w:r>
    </w:p>
    <w:p w14:paraId="62D22933" w14:textId="77777777" w:rsidR="00CA62FE" w:rsidRDefault="00CA62FE" w:rsidP="00CA62FE"/>
    <w:p w14:paraId="338379C5" w14:textId="77777777" w:rsidR="00CA62FE" w:rsidRDefault="00CA62FE" w:rsidP="00CA62FE">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СУЩНОСТЬ</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r>
        <w:t xml:space="preserve"> </w:t>
      </w:r>
      <w:r>
        <w:rPr>
          <w:rFonts w:hint="eastAsia"/>
        </w:rPr>
        <w:t>В</w:t>
      </w:r>
      <w:r>
        <w:t xml:space="preserve"> </w:t>
      </w:r>
      <w:r>
        <w:rPr>
          <w:rFonts w:hint="eastAsia"/>
        </w:rPr>
        <w:t>УСЛОВИЯХ</w:t>
      </w:r>
      <w:r>
        <w:t xml:space="preserve"> </w:t>
      </w:r>
      <w:r>
        <w:rPr>
          <w:rFonts w:hint="eastAsia"/>
        </w:rPr>
        <w:t>ЦИФРОВОЙ</w:t>
      </w:r>
    </w:p>
    <w:p w14:paraId="55E35827" w14:textId="77777777" w:rsidR="00CA62FE" w:rsidRDefault="00CA62FE" w:rsidP="00CA62FE"/>
    <w:p w14:paraId="0DB9A4FD" w14:textId="77777777" w:rsidR="00CA62FE" w:rsidRDefault="00CA62FE" w:rsidP="00CA62FE">
      <w:r>
        <w:rPr>
          <w:rFonts w:hint="eastAsia"/>
        </w:rPr>
        <w:t>ЭКОНОМИКИ</w:t>
      </w:r>
    </w:p>
    <w:p w14:paraId="25FB4911" w14:textId="77777777" w:rsidR="00CA62FE" w:rsidRDefault="00CA62FE" w:rsidP="00CA62FE"/>
    <w:p w14:paraId="342ECBC5" w14:textId="77777777" w:rsidR="00CA62FE" w:rsidRDefault="00CA62FE" w:rsidP="00CA62FE">
      <w:r>
        <w:t xml:space="preserve">1.1. </w:t>
      </w:r>
      <w:r>
        <w:rPr>
          <w:rFonts w:hint="eastAsia"/>
        </w:rPr>
        <w:t>Современные</w:t>
      </w:r>
      <w:r>
        <w:t xml:space="preserve"> </w:t>
      </w:r>
      <w:r>
        <w:rPr>
          <w:rFonts w:hint="eastAsia"/>
        </w:rPr>
        <w:t>проблемы</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p>
    <w:p w14:paraId="024C200F" w14:textId="77777777" w:rsidR="00CA62FE" w:rsidRDefault="00CA62FE" w:rsidP="00CA62FE"/>
    <w:p w14:paraId="3D768A9C" w14:textId="77777777" w:rsidR="00CA62FE" w:rsidRDefault="00CA62FE" w:rsidP="00CA62FE">
      <w:r>
        <w:rPr>
          <w:rFonts w:hint="eastAsia"/>
        </w:rPr>
        <w:t>имуществом</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07B04E21" w14:textId="77777777" w:rsidR="00CA62FE" w:rsidRDefault="00CA62FE" w:rsidP="00CA62FE"/>
    <w:p w14:paraId="11B20F19" w14:textId="77777777" w:rsidR="00CA62FE" w:rsidRDefault="00CA62FE" w:rsidP="00CA62FE">
      <w:r>
        <w:t xml:space="preserve">1.2 </w:t>
      </w:r>
      <w:r>
        <w:rPr>
          <w:rFonts w:hint="eastAsia"/>
        </w:rPr>
        <w:t>Сущность</w:t>
      </w:r>
      <w:r>
        <w:t xml:space="preserve"> </w:t>
      </w:r>
      <w:r>
        <w:rPr>
          <w:rFonts w:hint="eastAsia"/>
        </w:rPr>
        <w:t>управления</w:t>
      </w:r>
      <w:r>
        <w:t xml:space="preserve"> </w:t>
      </w:r>
      <w:r>
        <w:rPr>
          <w:rFonts w:hint="eastAsia"/>
        </w:rPr>
        <w:t>недвижимостью</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устойчивом</w:t>
      </w:r>
      <w:r>
        <w:t xml:space="preserve"> </w:t>
      </w:r>
      <w:r>
        <w:rPr>
          <w:rFonts w:hint="eastAsia"/>
        </w:rPr>
        <w:t>развитии</w:t>
      </w:r>
    </w:p>
    <w:p w14:paraId="76F9F404" w14:textId="77777777" w:rsidR="00CA62FE" w:rsidRDefault="00CA62FE" w:rsidP="00CA62FE"/>
    <w:p w14:paraId="6E1337A9" w14:textId="77777777" w:rsidR="00CA62FE" w:rsidRDefault="00CA62FE" w:rsidP="00CA62FE">
      <w:r>
        <w:rPr>
          <w:rFonts w:hint="eastAsia"/>
        </w:rPr>
        <w:t>общества</w:t>
      </w:r>
    </w:p>
    <w:p w14:paraId="724B321F" w14:textId="77777777" w:rsidR="00CA62FE" w:rsidRDefault="00CA62FE" w:rsidP="00CA62FE"/>
    <w:p w14:paraId="49CEC679" w14:textId="77777777" w:rsidR="00CA62FE" w:rsidRDefault="00CA62FE" w:rsidP="00CA62FE">
      <w:r>
        <w:t xml:space="preserve">1.3. </w:t>
      </w:r>
      <w:r>
        <w:rPr>
          <w:rFonts w:hint="eastAsia"/>
        </w:rPr>
        <w:t>Объектно</w:t>
      </w:r>
      <w:r>
        <w:t>-</w:t>
      </w:r>
      <w:r>
        <w:rPr>
          <w:rFonts w:hint="eastAsia"/>
        </w:rPr>
        <w:t>субъектная</w:t>
      </w:r>
      <w:r>
        <w:t xml:space="preserve"> </w:t>
      </w:r>
      <w:r>
        <w:rPr>
          <w:rFonts w:hint="eastAsia"/>
        </w:rPr>
        <w:t>типология</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p>
    <w:p w14:paraId="1CA0E980" w14:textId="77777777" w:rsidR="00CA62FE" w:rsidRDefault="00CA62FE" w:rsidP="00CA62FE"/>
    <w:p w14:paraId="642A894C" w14:textId="77777777" w:rsidR="00CA62FE" w:rsidRDefault="00CA62FE" w:rsidP="00CA62FE">
      <w:r>
        <w:rPr>
          <w:rFonts w:hint="eastAsia"/>
        </w:rPr>
        <w:t>организаций</w:t>
      </w:r>
    </w:p>
    <w:p w14:paraId="4EE2127C" w14:textId="77777777" w:rsidR="00CA62FE" w:rsidRDefault="00CA62FE" w:rsidP="00CA62FE"/>
    <w:p w14:paraId="51EBEBC6" w14:textId="77777777" w:rsidR="00CA62FE" w:rsidRDefault="00CA62FE" w:rsidP="00CA62FE">
      <w:r>
        <w:rPr>
          <w:rFonts w:hint="eastAsia"/>
        </w:rPr>
        <w:t>Выводы</w:t>
      </w:r>
      <w:r>
        <w:t xml:space="preserve"> </w:t>
      </w:r>
      <w:r>
        <w:rPr>
          <w:rFonts w:hint="eastAsia"/>
        </w:rPr>
        <w:t>главы</w:t>
      </w:r>
    </w:p>
    <w:p w14:paraId="62C0E4C4" w14:textId="77777777" w:rsidR="00CA62FE" w:rsidRDefault="00CA62FE" w:rsidP="00CA62FE"/>
    <w:p w14:paraId="1D152B3E" w14:textId="77777777" w:rsidR="00CA62FE" w:rsidRDefault="00CA62FE" w:rsidP="00CA62FE">
      <w:r>
        <w:rPr>
          <w:rFonts w:hint="eastAsia"/>
        </w:rPr>
        <w:t>ГЛАВА</w:t>
      </w:r>
      <w:r>
        <w:t xml:space="preserve"> 2. </w:t>
      </w:r>
      <w:r>
        <w:rPr>
          <w:rFonts w:hint="eastAsia"/>
        </w:rPr>
        <w:t>ТЕОРИЯ</w:t>
      </w:r>
      <w:r>
        <w:t xml:space="preserve"> </w:t>
      </w:r>
      <w:r>
        <w:rPr>
          <w:rFonts w:hint="eastAsia"/>
        </w:rPr>
        <w:t>ФОРМИРОВАНИЯ</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r>
        <w:t xml:space="preserve"> </w:t>
      </w:r>
      <w:r>
        <w:rPr>
          <w:rFonts w:hint="eastAsia"/>
        </w:rPr>
        <w:t>ПРИ</w:t>
      </w:r>
      <w:r>
        <w:t xml:space="preserve"> </w:t>
      </w:r>
      <w:r>
        <w:rPr>
          <w:rFonts w:hint="eastAsia"/>
        </w:rPr>
        <w:t>ЦИФРОВИЗАЦИИ</w:t>
      </w:r>
    </w:p>
    <w:p w14:paraId="50289C8D" w14:textId="77777777" w:rsidR="00CA62FE" w:rsidRDefault="00CA62FE" w:rsidP="00CA62FE"/>
    <w:p w14:paraId="410A9B73" w14:textId="77777777" w:rsidR="00CA62FE" w:rsidRDefault="00CA62FE" w:rsidP="00CA62FE">
      <w:r>
        <w:t xml:space="preserve">2.1. </w:t>
      </w:r>
      <w:r>
        <w:rPr>
          <w:rFonts w:hint="eastAsia"/>
        </w:rPr>
        <w:t>Концептуальная</w:t>
      </w:r>
      <w:r>
        <w:t xml:space="preserve"> </w:t>
      </w:r>
      <w:r>
        <w:rPr>
          <w:rFonts w:hint="eastAsia"/>
        </w:rPr>
        <w:t>модель</w:t>
      </w:r>
      <w:r>
        <w:t xml:space="preserve"> </w:t>
      </w:r>
      <w:r>
        <w:rPr>
          <w:rFonts w:hint="eastAsia"/>
        </w:rPr>
        <w:t>формирования</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p>
    <w:p w14:paraId="4EFA5687" w14:textId="77777777" w:rsidR="00CA62FE" w:rsidRDefault="00CA62FE" w:rsidP="00CA62FE"/>
    <w:p w14:paraId="74D66B61" w14:textId="77777777" w:rsidR="00CA62FE" w:rsidRDefault="00CA62FE" w:rsidP="00CA62FE">
      <w:r>
        <w:t xml:space="preserve">2.2. </w:t>
      </w:r>
      <w:r>
        <w:rPr>
          <w:rFonts w:hint="eastAsia"/>
        </w:rPr>
        <w:t>Цифровизация</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госуправления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p>
    <w:p w14:paraId="60E26F7B" w14:textId="77777777" w:rsidR="00CA62FE" w:rsidRDefault="00CA62FE" w:rsidP="00CA62FE"/>
    <w:p w14:paraId="69DBBCA4" w14:textId="77777777" w:rsidR="00CA62FE" w:rsidRDefault="00CA62FE" w:rsidP="00CA62FE">
      <w:r>
        <w:t xml:space="preserve">2.3. </w:t>
      </w:r>
      <w:r>
        <w:rPr>
          <w:rFonts w:hint="eastAsia"/>
        </w:rPr>
        <w:t>Взаимосвязь</w:t>
      </w:r>
      <w:r>
        <w:t xml:space="preserve"> </w:t>
      </w:r>
      <w:r>
        <w:rPr>
          <w:rFonts w:hint="eastAsia"/>
        </w:rPr>
        <w:t>понятий</w:t>
      </w:r>
      <w:r>
        <w:t xml:space="preserve"> </w:t>
      </w:r>
      <w:r>
        <w:rPr>
          <w:rFonts w:hint="eastAsia"/>
        </w:rPr>
        <w:t>качества</w:t>
      </w:r>
      <w:r>
        <w:t xml:space="preserve"> </w:t>
      </w:r>
      <w:r>
        <w:rPr>
          <w:rFonts w:hint="eastAsia"/>
        </w:rPr>
        <w:t>и</w:t>
      </w:r>
      <w:r>
        <w:t xml:space="preserve"> </w:t>
      </w:r>
      <w:r>
        <w:rPr>
          <w:rFonts w:hint="eastAsia"/>
        </w:rPr>
        <w:t>полезности</w:t>
      </w:r>
      <w:r>
        <w:t xml:space="preserve"> </w:t>
      </w:r>
      <w:r>
        <w:rPr>
          <w:rFonts w:hint="eastAsia"/>
        </w:rPr>
        <w:t>государственного</w:t>
      </w:r>
      <w:r>
        <w:t xml:space="preserve"> </w:t>
      </w:r>
      <w:r>
        <w:rPr>
          <w:rFonts w:hint="eastAsia"/>
        </w:rPr>
        <w:t>управления</w:t>
      </w:r>
    </w:p>
    <w:p w14:paraId="2DE0BC31" w14:textId="77777777" w:rsidR="00CA62FE" w:rsidRDefault="00CA62FE" w:rsidP="00CA62FE"/>
    <w:p w14:paraId="21A06AC3" w14:textId="77777777" w:rsidR="00CA62FE" w:rsidRDefault="00CA62FE" w:rsidP="00CA62FE">
      <w:r>
        <w:rPr>
          <w:rFonts w:hint="eastAsia"/>
        </w:rPr>
        <w:t>недвижимым</w:t>
      </w:r>
      <w:r>
        <w:t xml:space="preserve"> </w:t>
      </w:r>
      <w:r>
        <w:rPr>
          <w:rFonts w:hint="eastAsia"/>
        </w:rPr>
        <w:t>имуществом</w:t>
      </w:r>
      <w:r>
        <w:t xml:space="preserve"> </w:t>
      </w:r>
      <w:r>
        <w:rPr>
          <w:rFonts w:hint="eastAsia"/>
        </w:rPr>
        <w:t>организаций</w:t>
      </w:r>
    </w:p>
    <w:p w14:paraId="222C6ED8" w14:textId="77777777" w:rsidR="00CA62FE" w:rsidRDefault="00CA62FE" w:rsidP="00CA62FE"/>
    <w:p w14:paraId="1DA50A32" w14:textId="77777777" w:rsidR="00CA62FE" w:rsidRDefault="00CA62FE" w:rsidP="00CA62FE">
      <w:r>
        <w:rPr>
          <w:rFonts w:hint="eastAsia"/>
        </w:rPr>
        <w:t>Выводы</w:t>
      </w:r>
      <w:r>
        <w:t xml:space="preserve"> </w:t>
      </w:r>
      <w:r>
        <w:rPr>
          <w:rFonts w:hint="eastAsia"/>
        </w:rPr>
        <w:t>главы</w:t>
      </w:r>
    </w:p>
    <w:p w14:paraId="5F84DCB4" w14:textId="77777777" w:rsidR="00CA62FE" w:rsidRDefault="00CA62FE" w:rsidP="00CA62FE"/>
    <w:p w14:paraId="0713DC9B" w14:textId="77777777" w:rsidR="00CA62FE" w:rsidRDefault="00CA62FE" w:rsidP="00CA62FE">
      <w:r>
        <w:rPr>
          <w:rFonts w:hint="eastAsia"/>
        </w:rPr>
        <w:t>ГЛАВА</w:t>
      </w:r>
      <w:r>
        <w:t xml:space="preserve"> 3. </w:t>
      </w:r>
      <w:r>
        <w:rPr>
          <w:rFonts w:hint="eastAsia"/>
        </w:rPr>
        <w:t>ИНСТРУМЕНТАЛЬНЫЕ</w:t>
      </w:r>
      <w:r>
        <w:t xml:space="preserve"> </w:t>
      </w:r>
      <w:r>
        <w:rPr>
          <w:rFonts w:hint="eastAsia"/>
        </w:rPr>
        <w:t>МОДЕЛИ</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r>
        <w:t xml:space="preserve"> </w:t>
      </w:r>
      <w:r>
        <w:rPr>
          <w:rFonts w:hint="eastAsia"/>
        </w:rPr>
        <w:t>В</w:t>
      </w:r>
      <w:r>
        <w:t xml:space="preserve"> </w:t>
      </w:r>
      <w:r>
        <w:rPr>
          <w:rFonts w:hint="eastAsia"/>
        </w:rPr>
        <w:t>ЦИФРОВОЙ</w:t>
      </w:r>
      <w:r>
        <w:t xml:space="preserve"> </w:t>
      </w:r>
      <w:r>
        <w:rPr>
          <w:rFonts w:hint="eastAsia"/>
        </w:rPr>
        <w:t>СРЕДЕ</w:t>
      </w:r>
    </w:p>
    <w:p w14:paraId="2002D969" w14:textId="77777777" w:rsidR="00CA62FE" w:rsidRDefault="00CA62FE" w:rsidP="00CA62FE"/>
    <w:p w14:paraId="285B6657" w14:textId="77777777" w:rsidR="00CA62FE" w:rsidRDefault="00CA62FE" w:rsidP="00CA62FE">
      <w:r>
        <w:t xml:space="preserve">3.1. </w:t>
      </w:r>
      <w:r>
        <w:rPr>
          <w:rFonts w:hint="eastAsia"/>
        </w:rPr>
        <w:t>Когнитивные</w:t>
      </w:r>
      <w:r>
        <w:t xml:space="preserve"> </w:t>
      </w:r>
      <w:r>
        <w:rPr>
          <w:rFonts w:hint="eastAsia"/>
        </w:rPr>
        <w:t>модели</w:t>
      </w:r>
      <w:r>
        <w:t xml:space="preserve"> </w:t>
      </w:r>
      <w:r>
        <w:rPr>
          <w:rFonts w:hint="eastAsia"/>
        </w:rPr>
        <w:t>формирования</w:t>
      </w:r>
      <w:r>
        <w:t xml:space="preserve"> </w:t>
      </w:r>
      <w:r>
        <w:rPr>
          <w:rFonts w:hint="eastAsia"/>
        </w:rPr>
        <w:t>стратегии</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p>
    <w:p w14:paraId="5571DF3C" w14:textId="77777777" w:rsidR="00CA62FE" w:rsidRDefault="00CA62FE" w:rsidP="00CA62FE"/>
    <w:p w14:paraId="0C8DF384" w14:textId="77777777" w:rsidR="00CA62FE" w:rsidRDefault="00CA62FE" w:rsidP="00CA62FE">
      <w:r>
        <w:t xml:space="preserve">3.2. </w:t>
      </w:r>
      <w:r>
        <w:rPr>
          <w:rFonts w:hint="eastAsia"/>
        </w:rPr>
        <w:t>Многомерные</w:t>
      </w:r>
      <w:r>
        <w:t xml:space="preserve"> </w:t>
      </w:r>
      <w:r>
        <w:rPr>
          <w:rFonts w:hint="eastAsia"/>
        </w:rPr>
        <w:t>модели</w:t>
      </w:r>
      <w:r>
        <w:t xml:space="preserve"> </w:t>
      </w:r>
      <w:r>
        <w:rPr>
          <w:rFonts w:hint="eastAsia"/>
        </w:rPr>
        <w:t>оценки</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p>
    <w:p w14:paraId="3CC3C5F3" w14:textId="77777777" w:rsidR="00CA62FE" w:rsidRDefault="00CA62FE" w:rsidP="00CA62FE"/>
    <w:p w14:paraId="3D8DE18E" w14:textId="77777777" w:rsidR="00CA62FE" w:rsidRDefault="00CA62FE" w:rsidP="00CA62FE">
      <w:r>
        <w:t xml:space="preserve">3.3. </w:t>
      </w:r>
      <w:r>
        <w:rPr>
          <w:rFonts w:hint="eastAsia"/>
        </w:rPr>
        <w:t>Модели</w:t>
      </w:r>
      <w:r>
        <w:t xml:space="preserve"> </w:t>
      </w:r>
      <w:r>
        <w:rPr>
          <w:rFonts w:hint="eastAsia"/>
        </w:rPr>
        <w:t>оптимизации</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p>
    <w:p w14:paraId="0712DC1B" w14:textId="77777777" w:rsidR="00CA62FE" w:rsidRDefault="00CA62FE" w:rsidP="00CA62FE"/>
    <w:p w14:paraId="7992B147" w14:textId="77777777" w:rsidR="00CA62FE" w:rsidRDefault="00CA62FE" w:rsidP="00CA62FE">
      <w:r>
        <w:rPr>
          <w:rFonts w:hint="eastAsia"/>
        </w:rPr>
        <w:t>имуществом</w:t>
      </w:r>
      <w:r>
        <w:t xml:space="preserve"> </w:t>
      </w:r>
      <w:r>
        <w:rPr>
          <w:rFonts w:hint="eastAsia"/>
        </w:rPr>
        <w:t>организаций</w:t>
      </w:r>
    </w:p>
    <w:p w14:paraId="0BA7D6D9" w14:textId="77777777" w:rsidR="00CA62FE" w:rsidRDefault="00CA62FE" w:rsidP="00CA62FE"/>
    <w:p w14:paraId="40EA0598" w14:textId="77777777" w:rsidR="00CA62FE" w:rsidRDefault="00CA62FE" w:rsidP="00CA62FE">
      <w:r>
        <w:rPr>
          <w:rFonts w:hint="eastAsia"/>
        </w:rPr>
        <w:t>Выводы</w:t>
      </w:r>
      <w:r>
        <w:t xml:space="preserve"> </w:t>
      </w:r>
      <w:r>
        <w:rPr>
          <w:rFonts w:hint="eastAsia"/>
        </w:rPr>
        <w:t>главы</w:t>
      </w:r>
    </w:p>
    <w:p w14:paraId="6CE56BFC" w14:textId="77777777" w:rsidR="00CA62FE" w:rsidRDefault="00CA62FE" w:rsidP="00CA62FE"/>
    <w:p w14:paraId="386CA599" w14:textId="77777777" w:rsidR="00CA62FE" w:rsidRDefault="00CA62FE" w:rsidP="00CA62FE">
      <w:r>
        <w:rPr>
          <w:rFonts w:hint="eastAsia"/>
        </w:rPr>
        <w:t>ГЛАВА</w:t>
      </w:r>
      <w:r>
        <w:t xml:space="preserve"> 4. </w:t>
      </w:r>
      <w:r>
        <w:rPr>
          <w:rFonts w:hint="eastAsia"/>
        </w:rPr>
        <w:t>ИНФОРМАЦИОННО</w:t>
      </w:r>
      <w:r>
        <w:t>-</w:t>
      </w:r>
      <w:r>
        <w:rPr>
          <w:rFonts w:hint="eastAsia"/>
        </w:rPr>
        <w:t>ЭКОНОМИЧЕСКИЕ</w:t>
      </w:r>
      <w:r>
        <w:t xml:space="preserve"> </w:t>
      </w:r>
      <w:r>
        <w:rPr>
          <w:rFonts w:hint="eastAsia"/>
        </w:rPr>
        <w:t>МОДЕЛИ</w:t>
      </w:r>
      <w:r>
        <w:t xml:space="preserve"> </w:t>
      </w:r>
      <w:r>
        <w:rPr>
          <w:rFonts w:hint="eastAsia"/>
        </w:rPr>
        <w:t>КАД</w:t>
      </w:r>
      <w:r>
        <w:rPr>
          <w:rFonts w:hint="eastAsia"/>
        </w:rPr>
        <w:lastRenderedPageBreak/>
        <w:t>АСТРОВОГО</w:t>
      </w:r>
      <w:r>
        <w:t xml:space="preserve"> </w:t>
      </w:r>
      <w:r>
        <w:rPr>
          <w:rFonts w:hint="eastAsia"/>
        </w:rPr>
        <w:t>УЧЕТА</w:t>
      </w:r>
      <w:r>
        <w:t xml:space="preserve"> </w:t>
      </w:r>
      <w:r>
        <w:rPr>
          <w:rFonts w:hint="eastAsia"/>
        </w:rPr>
        <w:t>КАК</w:t>
      </w:r>
      <w:r>
        <w:t xml:space="preserve"> </w:t>
      </w:r>
      <w:r>
        <w:rPr>
          <w:rFonts w:hint="eastAsia"/>
        </w:rPr>
        <w:t>ОСНОВНОГО</w:t>
      </w:r>
      <w:r>
        <w:t xml:space="preserve"> </w:t>
      </w:r>
      <w:r>
        <w:rPr>
          <w:rFonts w:hint="eastAsia"/>
        </w:rPr>
        <w:t>ЭЛЕМЕНТА</w:t>
      </w:r>
      <w:r>
        <w:t xml:space="preserve"> </w:t>
      </w:r>
      <w:r>
        <w:rPr>
          <w:rFonts w:hint="eastAsia"/>
        </w:rPr>
        <w:t>ЦИФРОВИЗАЦИИ</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ГОСУПРАВЛЕНИЯ</w:t>
      </w:r>
      <w:r>
        <w:t xml:space="preserve"> </w:t>
      </w:r>
      <w:r>
        <w:rPr>
          <w:rFonts w:hint="eastAsia"/>
        </w:rPr>
        <w:t>НЕДВИЖИМЫМ</w:t>
      </w:r>
    </w:p>
    <w:p w14:paraId="3B19AC95" w14:textId="77777777" w:rsidR="00CA62FE" w:rsidRDefault="00CA62FE" w:rsidP="00CA62FE"/>
    <w:p w14:paraId="62FEAD57" w14:textId="77777777" w:rsidR="00CA62FE" w:rsidRDefault="00CA62FE" w:rsidP="00CA62FE">
      <w:r>
        <w:rPr>
          <w:rFonts w:hint="eastAsia"/>
        </w:rPr>
        <w:t>ИМУЩЕСТВОМ</w:t>
      </w:r>
      <w:r>
        <w:t xml:space="preserve"> </w:t>
      </w:r>
      <w:r>
        <w:rPr>
          <w:rFonts w:hint="eastAsia"/>
        </w:rPr>
        <w:t>ОРГАНИЗАЦИИ</w:t>
      </w:r>
    </w:p>
    <w:p w14:paraId="5F4CBAF2" w14:textId="77777777" w:rsidR="00CA62FE" w:rsidRDefault="00CA62FE" w:rsidP="00CA62FE"/>
    <w:p w14:paraId="1DACB5AD" w14:textId="77777777" w:rsidR="00CA62FE" w:rsidRDefault="00CA62FE" w:rsidP="00CA62FE">
      <w:r>
        <w:t xml:space="preserve">4.1. </w:t>
      </w:r>
      <w:r>
        <w:rPr>
          <w:rFonts w:hint="eastAsia"/>
        </w:rPr>
        <w:t>Сущность</w:t>
      </w:r>
      <w:r>
        <w:t xml:space="preserve">, </w:t>
      </w:r>
      <w:r>
        <w:rPr>
          <w:rFonts w:hint="eastAsia"/>
        </w:rPr>
        <w:t>проблемы</w:t>
      </w:r>
      <w:r>
        <w:t xml:space="preserve"> </w:t>
      </w:r>
      <w:r>
        <w:rPr>
          <w:rFonts w:hint="eastAsia"/>
        </w:rPr>
        <w:t>кадастрового</w:t>
      </w:r>
      <w:r>
        <w:t xml:space="preserve"> </w:t>
      </w:r>
      <w:r>
        <w:rPr>
          <w:rFonts w:hint="eastAsia"/>
        </w:rPr>
        <w:t>учета</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его</w:t>
      </w:r>
      <w:r>
        <w:t xml:space="preserve"> </w:t>
      </w:r>
      <w:r>
        <w:rPr>
          <w:rFonts w:hint="eastAsia"/>
        </w:rPr>
        <w:t>информационные</w:t>
      </w:r>
    </w:p>
    <w:p w14:paraId="05C26692" w14:textId="77777777" w:rsidR="00CA62FE" w:rsidRDefault="00CA62FE" w:rsidP="00CA62FE"/>
    <w:p w14:paraId="0DE5B5C6" w14:textId="77777777" w:rsidR="00CA62FE" w:rsidRDefault="00CA62FE" w:rsidP="00CA62FE">
      <w:r>
        <w:rPr>
          <w:rFonts w:hint="eastAsia"/>
        </w:rPr>
        <w:t>модели</w:t>
      </w:r>
    </w:p>
    <w:p w14:paraId="407B3263" w14:textId="77777777" w:rsidR="00CA62FE" w:rsidRDefault="00CA62FE" w:rsidP="00CA62FE"/>
    <w:p w14:paraId="5148E86A" w14:textId="77777777" w:rsidR="00CA62FE" w:rsidRDefault="00CA62FE" w:rsidP="00CA62FE">
      <w:r>
        <w:t xml:space="preserve">4.2 </w:t>
      </w:r>
      <w:r>
        <w:rPr>
          <w:rFonts w:hint="eastAsia"/>
        </w:rPr>
        <w:t>Структурное</w:t>
      </w:r>
      <w:r>
        <w:t xml:space="preserve"> </w:t>
      </w:r>
      <w:r>
        <w:rPr>
          <w:rFonts w:hint="eastAsia"/>
        </w:rPr>
        <w:t>моделирование</w:t>
      </w:r>
      <w:r>
        <w:t xml:space="preserve"> </w:t>
      </w:r>
      <w:r>
        <w:rPr>
          <w:rFonts w:hint="eastAsia"/>
        </w:rPr>
        <w:t>системы</w:t>
      </w:r>
      <w:r>
        <w:t xml:space="preserve"> </w:t>
      </w:r>
      <w:r>
        <w:rPr>
          <w:rFonts w:hint="eastAsia"/>
        </w:rPr>
        <w:t>информационного</w:t>
      </w:r>
      <w:r>
        <w:t xml:space="preserve"> </w:t>
      </w:r>
      <w:r>
        <w:rPr>
          <w:rFonts w:hint="eastAsia"/>
        </w:rPr>
        <w:t>обеспечения</w:t>
      </w:r>
      <w:r>
        <w:t xml:space="preserve"> </w:t>
      </w:r>
      <w:r>
        <w:rPr>
          <w:rFonts w:hint="eastAsia"/>
        </w:rPr>
        <w:t>кадастрового</w:t>
      </w:r>
      <w:r>
        <w:t xml:space="preserve"> </w:t>
      </w:r>
      <w:r>
        <w:rPr>
          <w:rFonts w:hint="eastAsia"/>
        </w:rPr>
        <w:t>учета</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госуправления</w:t>
      </w:r>
      <w:r>
        <w:t xml:space="preserve"> </w:t>
      </w:r>
      <w:r>
        <w:rPr>
          <w:rFonts w:hint="eastAsia"/>
        </w:rPr>
        <w:t>недвижимым</w:t>
      </w:r>
    </w:p>
    <w:p w14:paraId="75090C49" w14:textId="77777777" w:rsidR="00CA62FE" w:rsidRDefault="00CA62FE" w:rsidP="00CA62FE"/>
    <w:p w14:paraId="77294E4B" w14:textId="77777777" w:rsidR="00CA62FE" w:rsidRDefault="00CA62FE" w:rsidP="00CA62FE">
      <w:r>
        <w:rPr>
          <w:rFonts w:hint="eastAsia"/>
        </w:rPr>
        <w:t>имуществом</w:t>
      </w:r>
      <w:r>
        <w:t xml:space="preserve"> </w:t>
      </w:r>
      <w:r>
        <w:rPr>
          <w:rFonts w:hint="eastAsia"/>
        </w:rPr>
        <w:t>организаций</w:t>
      </w:r>
    </w:p>
    <w:p w14:paraId="06AD842B" w14:textId="77777777" w:rsidR="00CA62FE" w:rsidRDefault="00CA62FE" w:rsidP="00CA62FE"/>
    <w:p w14:paraId="49B40EE8" w14:textId="77777777" w:rsidR="00CA62FE" w:rsidRDefault="00CA62FE" w:rsidP="00CA62FE">
      <w:r>
        <w:t xml:space="preserve">4.3. </w:t>
      </w:r>
      <w:r>
        <w:rPr>
          <w:rFonts w:hint="eastAsia"/>
        </w:rPr>
        <w:t>Экономическая</w:t>
      </w:r>
      <w:r>
        <w:t xml:space="preserve"> </w:t>
      </w:r>
      <w:r>
        <w:rPr>
          <w:rFonts w:hint="eastAsia"/>
        </w:rPr>
        <w:t>модель</w:t>
      </w:r>
      <w:r>
        <w:t xml:space="preserve"> </w:t>
      </w:r>
      <w:r>
        <w:rPr>
          <w:rFonts w:hint="eastAsia"/>
        </w:rPr>
        <w:t>кадастровой</w:t>
      </w:r>
      <w:r>
        <w:t xml:space="preserve"> </w:t>
      </w:r>
      <w:r>
        <w:rPr>
          <w:rFonts w:hint="eastAsia"/>
        </w:rPr>
        <w:t>оценки</w:t>
      </w:r>
      <w:r>
        <w:t xml:space="preserve"> </w:t>
      </w:r>
      <w:r>
        <w:rPr>
          <w:rFonts w:hint="eastAsia"/>
        </w:rPr>
        <w:t>стоимости</w:t>
      </w:r>
      <w:r>
        <w:t xml:space="preserve"> </w:t>
      </w:r>
      <w:r>
        <w:rPr>
          <w:rFonts w:hint="eastAsia"/>
        </w:rPr>
        <w:t>объектов</w:t>
      </w:r>
      <w:r>
        <w:t xml:space="preserve"> </w:t>
      </w:r>
      <w:r>
        <w:rPr>
          <w:rFonts w:hint="eastAsia"/>
        </w:rPr>
        <w:t>недвижимого</w:t>
      </w:r>
    </w:p>
    <w:p w14:paraId="1BACB758" w14:textId="77777777" w:rsidR="00CA62FE" w:rsidRDefault="00CA62FE" w:rsidP="00CA62FE"/>
    <w:p w14:paraId="4C02755F" w14:textId="77777777" w:rsidR="00CA62FE" w:rsidRDefault="00CA62FE" w:rsidP="00CA62FE">
      <w:r>
        <w:rPr>
          <w:rFonts w:hint="eastAsia"/>
        </w:rPr>
        <w:t>имущества</w:t>
      </w:r>
    </w:p>
    <w:p w14:paraId="155DA584" w14:textId="77777777" w:rsidR="00CA62FE" w:rsidRDefault="00CA62FE" w:rsidP="00CA62FE"/>
    <w:p w14:paraId="44A370ED" w14:textId="77777777" w:rsidR="00CA62FE" w:rsidRDefault="00CA62FE" w:rsidP="00CA62FE">
      <w:r>
        <w:rPr>
          <w:rFonts w:hint="eastAsia"/>
        </w:rPr>
        <w:t>Выводы</w:t>
      </w:r>
      <w:r>
        <w:t xml:space="preserve"> </w:t>
      </w:r>
      <w:r>
        <w:rPr>
          <w:rFonts w:hint="eastAsia"/>
        </w:rPr>
        <w:t>главы</w:t>
      </w:r>
    </w:p>
    <w:p w14:paraId="4D3001DF" w14:textId="77777777" w:rsidR="00CA62FE" w:rsidRDefault="00CA62FE" w:rsidP="00CA62FE"/>
    <w:p w14:paraId="45C4B6AE" w14:textId="77777777" w:rsidR="00CA62FE" w:rsidRDefault="00CA62FE" w:rsidP="00CA62FE">
      <w:r>
        <w:rPr>
          <w:rFonts w:hint="eastAsia"/>
        </w:rPr>
        <w:t>ГЛАВА</w:t>
      </w:r>
      <w:r>
        <w:t xml:space="preserve"> 5. </w:t>
      </w:r>
      <w:r>
        <w:rPr>
          <w:rFonts w:hint="eastAsia"/>
        </w:rPr>
        <w:t>МЕТОДОЛОГИЯ</w:t>
      </w:r>
      <w:r>
        <w:t xml:space="preserve"> </w:t>
      </w:r>
      <w:r>
        <w:rPr>
          <w:rFonts w:hint="eastAsia"/>
        </w:rPr>
        <w:t>ЦИФРОВОЙ</w:t>
      </w:r>
      <w:r>
        <w:t xml:space="preserve"> </w:t>
      </w:r>
      <w:r>
        <w:rPr>
          <w:rFonts w:hint="eastAsia"/>
        </w:rPr>
        <w:t>ОЦЕНКИ</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p>
    <w:p w14:paraId="26A115EB" w14:textId="77777777" w:rsidR="00CA62FE" w:rsidRDefault="00CA62FE" w:rsidP="00CA62FE"/>
    <w:p w14:paraId="0CD290A5" w14:textId="77777777" w:rsidR="00CA62FE" w:rsidRDefault="00CA62FE" w:rsidP="00CA62FE">
      <w:r>
        <w:t xml:space="preserve">5.1. </w:t>
      </w:r>
      <w:r>
        <w:rPr>
          <w:rFonts w:hint="eastAsia"/>
        </w:rPr>
        <w:t>Методология</w:t>
      </w:r>
      <w:r>
        <w:t xml:space="preserve"> </w:t>
      </w:r>
      <w:r>
        <w:rPr>
          <w:rFonts w:hint="eastAsia"/>
        </w:rPr>
        <w:t>формирования</w:t>
      </w:r>
      <w:r>
        <w:t xml:space="preserve"> </w:t>
      </w:r>
      <w:r>
        <w:rPr>
          <w:rFonts w:hint="eastAsia"/>
        </w:rPr>
        <w:t>цифровой</w:t>
      </w:r>
      <w:r>
        <w:t xml:space="preserve"> </w:t>
      </w:r>
      <w:r>
        <w:rPr>
          <w:rFonts w:hint="eastAsia"/>
        </w:rPr>
        <w:t>оценки</w:t>
      </w:r>
      <w:r>
        <w:t xml:space="preserve"> </w:t>
      </w:r>
      <w:r>
        <w:rPr>
          <w:rFonts w:hint="eastAsia"/>
        </w:rPr>
        <w:t>качества</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0503CD3B" w14:textId="77777777" w:rsidR="00CA62FE" w:rsidRDefault="00CA62FE" w:rsidP="00CA62FE"/>
    <w:p w14:paraId="7DE50840" w14:textId="77777777" w:rsidR="00CA62FE" w:rsidRDefault="00CA62FE" w:rsidP="00CA62FE">
      <w:r>
        <w:t xml:space="preserve">5.2. </w:t>
      </w:r>
      <w:r>
        <w:rPr>
          <w:rFonts w:hint="eastAsia"/>
        </w:rPr>
        <w:t>Методика</w:t>
      </w:r>
      <w:r>
        <w:t xml:space="preserve"> </w:t>
      </w:r>
      <w:r>
        <w:rPr>
          <w:rFonts w:hint="eastAsia"/>
        </w:rPr>
        <w:t>цифровой</w:t>
      </w:r>
      <w:r>
        <w:t xml:space="preserve"> </w:t>
      </w:r>
      <w:r>
        <w:rPr>
          <w:rFonts w:hint="eastAsia"/>
        </w:rPr>
        <w:t>оценки</w:t>
      </w:r>
      <w:r>
        <w:t xml:space="preserve"> </w:t>
      </w:r>
      <w:r>
        <w:rPr>
          <w:rFonts w:hint="eastAsia"/>
        </w:rPr>
        <w:t>качества</w:t>
      </w:r>
      <w:r>
        <w:t xml:space="preserve"> </w:t>
      </w:r>
      <w:r>
        <w:rPr>
          <w:rFonts w:hint="eastAsia"/>
        </w:rPr>
        <w:t>государственного</w:t>
      </w:r>
      <w:r>
        <w:t xml:space="preserve"> </w:t>
      </w:r>
      <w:r>
        <w:rPr>
          <w:rFonts w:hint="eastAsia"/>
        </w:rPr>
        <w:t>управления</w:t>
      </w:r>
      <w:r>
        <w:t xml:space="preserve"> </w:t>
      </w:r>
      <w:r>
        <w:rPr>
          <w:rFonts w:hint="eastAsia"/>
        </w:rPr>
        <w:t>недвижимым</w:t>
      </w:r>
      <w:r>
        <w:t xml:space="preserve"> </w:t>
      </w:r>
      <w:r>
        <w:rPr>
          <w:rFonts w:hint="eastAsia"/>
        </w:rPr>
        <w:t>имуществом</w:t>
      </w:r>
      <w:r>
        <w:t xml:space="preserve"> </w:t>
      </w:r>
      <w:r>
        <w:rPr>
          <w:rFonts w:hint="eastAsia"/>
        </w:rPr>
        <w:t>организаций</w:t>
      </w:r>
      <w:r>
        <w:t xml:space="preserve"> </w:t>
      </w:r>
      <w:r>
        <w:rPr>
          <w:rFonts w:hint="eastAsia"/>
        </w:rPr>
        <w:t>по</w:t>
      </w:r>
      <w:r>
        <w:t xml:space="preserve"> </w:t>
      </w:r>
      <w:r>
        <w:rPr>
          <w:rFonts w:hint="eastAsia"/>
        </w:rPr>
        <w:t>субъектам</w:t>
      </w:r>
      <w:r>
        <w:t xml:space="preserve"> </w:t>
      </w:r>
      <w:r>
        <w:rPr>
          <w:rFonts w:hint="eastAsia"/>
        </w:rPr>
        <w:t>Российской</w:t>
      </w:r>
      <w:r>
        <w:t xml:space="preserve"> </w:t>
      </w:r>
      <w:r>
        <w:rPr>
          <w:rFonts w:hint="eastAsia"/>
        </w:rPr>
        <w:t>Федерации</w:t>
      </w:r>
    </w:p>
    <w:p w14:paraId="567A8BD0" w14:textId="77777777" w:rsidR="00CA62FE" w:rsidRDefault="00CA62FE" w:rsidP="00CA62FE"/>
    <w:p w14:paraId="3652A17A" w14:textId="77777777" w:rsidR="00CA62FE" w:rsidRDefault="00CA62FE" w:rsidP="00CA62FE">
      <w:r>
        <w:rPr>
          <w:rFonts w:hint="eastAsia"/>
        </w:rPr>
        <w:lastRenderedPageBreak/>
        <w:t>Выводы</w:t>
      </w:r>
      <w:r>
        <w:t xml:space="preserve"> </w:t>
      </w:r>
      <w:r>
        <w:rPr>
          <w:rFonts w:hint="eastAsia"/>
        </w:rPr>
        <w:t>главы</w:t>
      </w:r>
    </w:p>
    <w:p w14:paraId="1B0982EA" w14:textId="77777777" w:rsidR="00CA62FE" w:rsidRDefault="00CA62FE" w:rsidP="00CA62FE"/>
    <w:p w14:paraId="56F00A52" w14:textId="77777777" w:rsidR="00CA62FE" w:rsidRDefault="00CA62FE" w:rsidP="00CA62FE">
      <w:r>
        <w:rPr>
          <w:rFonts w:hint="eastAsia"/>
        </w:rPr>
        <w:t>ЗАКЛЮЧЕНИЕ</w:t>
      </w:r>
    </w:p>
    <w:p w14:paraId="51C8D849" w14:textId="77777777" w:rsidR="00CA62FE" w:rsidRDefault="00CA62FE" w:rsidP="00CA62FE"/>
    <w:p w14:paraId="211E42F6" w14:textId="77777777" w:rsidR="00CA62FE" w:rsidRDefault="00CA62FE" w:rsidP="00CA62FE">
      <w:r>
        <w:rPr>
          <w:rFonts w:hint="eastAsia"/>
        </w:rPr>
        <w:t>СПИСОК</w:t>
      </w:r>
      <w:r>
        <w:t xml:space="preserve"> </w:t>
      </w:r>
      <w:r>
        <w:rPr>
          <w:rFonts w:hint="eastAsia"/>
        </w:rPr>
        <w:t>ЛИТЕРАТУРЫ</w:t>
      </w:r>
    </w:p>
    <w:p w14:paraId="20FB9410" w14:textId="77777777" w:rsidR="00CA62FE" w:rsidRDefault="00CA62FE" w:rsidP="00CA62FE"/>
    <w:p w14:paraId="6E6BE23B" w14:textId="77777777" w:rsidR="00CA62FE" w:rsidRDefault="00CA62FE" w:rsidP="00CA62FE">
      <w:r>
        <w:rPr>
          <w:rFonts w:hint="eastAsia"/>
        </w:rPr>
        <w:t>Приложение</w:t>
      </w:r>
      <w:r>
        <w:t xml:space="preserve"> </w:t>
      </w:r>
      <w:r>
        <w:rPr>
          <w:rFonts w:hint="eastAsia"/>
        </w:rPr>
        <w:t>А</w:t>
      </w:r>
      <w:r>
        <w:t xml:space="preserve"> </w:t>
      </w:r>
      <w:r>
        <w:rPr>
          <w:rFonts w:hint="eastAsia"/>
        </w:rPr>
        <w:t>Понимание</w:t>
      </w:r>
      <w:r>
        <w:t xml:space="preserve"> </w:t>
      </w:r>
      <w:r>
        <w:rPr>
          <w:rFonts w:hint="eastAsia"/>
        </w:rPr>
        <w:t>термина</w:t>
      </w:r>
      <w:r>
        <w:t xml:space="preserve"> </w:t>
      </w:r>
      <w:r>
        <w:rPr>
          <w:rFonts w:hint="eastAsia"/>
        </w:rPr>
        <w:t>«</w:t>
      </w:r>
      <w:r>
        <w:rPr>
          <w:rFonts w:hint="eastAsia"/>
        </w:rPr>
        <w:t>Государственное</w:t>
      </w:r>
      <w:r>
        <w:t xml:space="preserve"> </w:t>
      </w:r>
      <w:r>
        <w:rPr>
          <w:rFonts w:hint="eastAsia"/>
        </w:rPr>
        <w:t>управление</w:t>
      </w:r>
      <w:r>
        <w:rPr>
          <w:rFonts w:hint="eastAsia"/>
        </w:rPr>
        <w:t>»</w:t>
      </w:r>
    </w:p>
    <w:p w14:paraId="3BD2E905" w14:textId="77777777" w:rsidR="00CA62FE" w:rsidRDefault="00CA62FE" w:rsidP="00CA62FE"/>
    <w:p w14:paraId="25423AC3" w14:textId="77777777" w:rsidR="00CA62FE" w:rsidRDefault="00CA62FE" w:rsidP="00CA62FE">
      <w:r>
        <w:rPr>
          <w:rFonts w:hint="eastAsia"/>
        </w:rPr>
        <w:t>Приложение</w:t>
      </w:r>
      <w:r>
        <w:t xml:space="preserve"> </w:t>
      </w:r>
      <w:r>
        <w:rPr>
          <w:rFonts w:hint="eastAsia"/>
        </w:rPr>
        <w:t>Б</w:t>
      </w:r>
      <w:r>
        <w:t xml:space="preserve"> </w:t>
      </w:r>
      <w:r>
        <w:rPr>
          <w:rFonts w:hint="eastAsia"/>
        </w:rPr>
        <w:t>Обзор</w:t>
      </w:r>
      <w:r>
        <w:t xml:space="preserve"> </w:t>
      </w:r>
      <w:r>
        <w:rPr>
          <w:rFonts w:hint="eastAsia"/>
        </w:rPr>
        <w:t>классификаций</w:t>
      </w:r>
      <w:r>
        <w:t xml:space="preserve"> </w:t>
      </w:r>
      <w:r>
        <w:rPr>
          <w:rFonts w:hint="eastAsia"/>
        </w:rPr>
        <w:t>недвижимого</w:t>
      </w:r>
      <w:r>
        <w:t xml:space="preserve"> </w:t>
      </w:r>
      <w:r>
        <w:rPr>
          <w:rFonts w:hint="eastAsia"/>
        </w:rPr>
        <w:t>имущества</w:t>
      </w:r>
    </w:p>
    <w:p w14:paraId="78D50B6D" w14:textId="77777777" w:rsidR="00CA62FE" w:rsidRDefault="00CA62FE" w:rsidP="00CA62FE"/>
    <w:p w14:paraId="20244478" w14:textId="77777777" w:rsidR="00CA62FE" w:rsidRDefault="00CA62FE" w:rsidP="00CA62FE">
      <w:r>
        <w:rPr>
          <w:rFonts w:hint="eastAsia"/>
        </w:rPr>
        <w:t>Приложение</w:t>
      </w:r>
      <w:r>
        <w:t xml:space="preserve"> </w:t>
      </w:r>
      <w:r>
        <w:rPr>
          <w:rFonts w:hint="eastAsia"/>
        </w:rPr>
        <w:t>В</w:t>
      </w:r>
      <w:r>
        <w:t xml:space="preserve"> </w:t>
      </w:r>
      <w:r>
        <w:rPr>
          <w:rFonts w:hint="eastAsia"/>
        </w:rPr>
        <w:t>Основные</w:t>
      </w:r>
      <w:r>
        <w:t xml:space="preserve"> </w:t>
      </w:r>
      <w:r>
        <w:rPr>
          <w:rFonts w:hint="eastAsia"/>
        </w:rPr>
        <w:t>классификационные</w:t>
      </w:r>
      <w:r>
        <w:t xml:space="preserve"> </w:t>
      </w:r>
      <w:r>
        <w:rPr>
          <w:rFonts w:hint="eastAsia"/>
        </w:rPr>
        <w:t>группы</w:t>
      </w:r>
      <w:r>
        <w:t xml:space="preserve"> </w:t>
      </w:r>
      <w:r>
        <w:rPr>
          <w:rFonts w:hint="eastAsia"/>
        </w:rPr>
        <w:t>НИО</w:t>
      </w:r>
    </w:p>
    <w:p w14:paraId="2A636A6A" w14:textId="77777777" w:rsidR="00CA62FE" w:rsidRDefault="00CA62FE" w:rsidP="00CA62FE"/>
    <w:p w14:paraId="42F62E8A" w14:textId="77777777" w:rsidR="00CA62FE" w:rsidRDefault="00CA62FE" w:rsidP="00CA62FE">
      <w:r>
        <w:rPr>
          <w:rFonts w:hint="eastAsia"/>
        </w:rPr>
        <w:t>Приложение</w:t>
      </w:r>
      <w:r>
        <w:t xml:space="preserve"> </w:t>
      </w:r>
      <w:r>
        <w:rPr>
          <w:rFonts w:hint="eastAsia"/>
        </w:rPr>
        <w:t>Г</w:t>
      </w:r>
      <w:r>
        <w:t xml:space="preserve"> </w:t>
      </w:r>
      <w:r>
        <w:rPr>
          <w:rFonts w:hint="eastAsia"/>
        </w:rPr>
        <w:t>Субъектно</w:t>
      </w:r>
      <w:r>
        <w:t>-</w:t>
      </w:r>
      <w:r>
        <w:rPr>
          <w:rFonts w:hint="eastAsia"/>
        </w:rPr>
        <w:t>объектный</w:t>
      </w:r>
      <w:r>
        <w:t xml:space="preserve"> </w:t>
      </w:r>
      <w:r>
        <w:rPr>
          <w:rFonts w:hint="eastAsia"/>
        </w:rPr>
        <w:t>состав</w:t>
      </w:r>
      <w:r>
        <w:t xml:space="preserve"> </w:t>
      </w:r>
      <w:r>
        <w:rPr>
          <w:rFonts w:hint="eastAsia"/>
        </w:rPr>
        <w:t>госуправления</w:t>
      </w:r>
      <w:r>
        <w:t xml:space="preserve"> </w:t>
      </w:r>
      <w:r>
        <w:rPr>
          <w:rFonts w:hint="eastAsia"/>
        </w:rPr>
        <w:t>НИО</w:t>
      </w:r>
      <w:r>
        <w:t xml:space="preserve"> </w:t>
      </w:r>
      <w:r>
        <w:rPr>
          <w:rFonts w:hint="eastAsia"/>
        </w:rPr>
        <w:t>РФ</w:t>
      </w:r>
    </w:p>
    <w:p w14:paraId="7964294A" w14:textId="77777777" w:rsidR="00CA62FE" w:rsidRDefault="00CA62FE" w:rsidP="00CA62FE"/>
    <w:p w14:paraId="1290EED3" w14:textId="77777777" w:rsidR="00CA62FE" w:rsidRDefault="00CA62FE" w:rsidP="00CA62FE">
      <w:r>
        <w:rPr>
          <w:rFonts w:hint="eastAsia"/>
        </w:rPr>
        <w:t>Приложение</w:t>
      </w:r>
      <w:r>
        <w:t xml:space="preserve"> </w:t>
      </w:r>
      <w:r>
        <w:rPr>
          <w:rFonts w:hint="eastAsia"/>
        </w:rPr>
        <w:t>Д</w:t>
      </w:r>
      <w:r>
        <w:t xml:space="preserve"> </w:t>
      </w:r>
      <w:r>
        <w:rPr>
          <w:rFonts w:hint="eastAsia"/>
        </w:rPr>
        <w:t>Показатели</w:t>
      </w:r>
      <w:r>
        <w:t xml:space="preserve"> </w:t>
      </w:r>
      <w:r>
        <w:rPr>
          <w:rFonts w:hint="eastAsia"/>
        </w:rPr>
        <w:t>доходов</w:t>
      </w:r>
      <w:r>
        <w:t xml:space="preserve"> </w:t>
      </w:r>
      <w:r>
        <w:rPr>
          <w:rFonts w:hint="eastAsia"/>
        </w:rPr>
        <w:t>бюджета</w:t>
      </w:r>
      <w:r>
        <w:t xml:space="preserve"> </w:t>
      </w:r>
      <w:r>
        <w:rPr>
          <w:rFonts w:hint="eastAsia"/>
        </w:rPr>
        <w:t>от</w:t>
      </w:r>
      <w:r>
        <w:t xml:space="preserve"> </w:t>
      </w:r>
      <w:r>
        <w:rPr>
          <w:rFonts w:hint="eastAsia"/>
        </w:rPr>
        <w:t>управления</w:t>
      </w:r>
      <w:r>
        <w:t xml:space="preserve"> </w:t>
      </w:r>
      <w:r>
        <w:rPr>
          <w:rFonts w:hint="eastAsia"/>
        </w:rPr>
        <w:t>государственной</w:t>
      </w:r>
    </w:p>
    <w:p w14:paraId="5D26E0B4" w14:textId="77777777" w:rsidR="00CA62FE" w:rsidRDefault="00CA62FE" w:rsidP="00CA62FE"/>
    <w:p w14:paraId="3787413E" w14:textId="77777777" w:rsidR="00CA62FE" w:rsidRDefault="00CA62FE" w:rsidP="00CA62FE">
      <w:r>
        <w:rPr>
          <w:rFonts w:hint="eastAsia"/>
        </w:rPr>
        <w:t>собственностью</w:t>
      </w:r>
    </w:p>
    <w:p w14:paraId="5ADEB7EC" w14:textId="77777777" w:rsidR="00CA62FE" w:rsidRDefault="00CA62FE" w:rsidP="00CA62FE"/>
    <w:p w14:paraId="2D42AEC1" w14:textId="77777777" w:rsidR="00CA62FE" w:rsidRDefault="00CA62FE" w:rsidP="00CA62FE">
      <w:r>
        <w:rPr>
          <w:rFonts w:hint="eastAsia"/>
        </w:rPr>
        <w:t>Приложение</w:t>
      </w:r>
      <w:r>
        <w:t xml:space="preserve"> </w:t>
      </w:r>
      <w:r>
        <w:rPr>
          <w:rFonts w:hint="eastAsia"/>
        </w:rPr>
        <w:t>Е</w:t>
      </w:r>
      <w:r>
        <w:t xml:space="preserve"> </w:t>
      </w:r>
      <w:r>
        <w:rPr>
          <w:rFonts w:hint="eastAsia"/>
        </w:rPr>
        <w:t>Пример</w:t>
      </w:r>
      <w:r>
        <w:t xml:space="preserve"> </w:t>
      </w:r>
      <w:r>
        <w:rPr>
          <w:rFonts w:hint="eastAsia"/>
        </w:rPr>
        <w:t>карты</w:t>
      </w:r>
      <w:r>
        <w:t xml:space="preserve"> </w:t>
      </w:r>
      <w:r>
        <w:rPr>
          <w:rFonts w:hint="eastAsia"/>
        </w:rPr>
        <w:t>для</w:t>
      </w:r>
      <w:r>
        <w:t xml:space="preserve"> </w:t>
      </w:r>
      <w:r>
        <w:rPr>
          <w:rFonts w:hint="eastAsia"/>
        </w:rPr>
        <w:t>интервьюирования</w:t>
      </w:r>
    </w:p>
    <w:p w14:paraId="7236E9AB" w14:textId="77777777" w:rsidR="00CA62FE" w:rsidRDefault="00CA62FE" w:rsidP="00CA62FE"/>
    <w:p w14:paraId="3FAF30DE" w14:textId="77777777" w:rsidR="00CA62FE" w:rsidRDefault="00CA62FE" w:rsidP="00CA62FE">
      <w:r>
        <w:rPr>
          <w:rFonts w:hint="eastAsia"/>
        </w:rPr>
        <w:t>Приложение</w:t>
      </w:r>
      <w:r>
        <w:t xml:space="preserve"> </w:t>
      </w:r>
      <w:r>
        <w:rPr>
          <w:rFonts w:hint="eastAsia"/>
        </w:rPr>
        <w:t>Ж</w:t>
      </w:r>
      <w:r>
        <w:t xml:space="preserve"> </w:t>
      </w:r>
      <w:r>
        <w:rPr>
          <w:rFonts w:hint="eastAsia"/>
        </w:rPr>
        <w:t>Пример</w:t>
      </w:r>
      <w:r>
        <w:t xml:space="preserve"> </w:t>
      </w:r>
      <w:r>
        <w:rPr>
          <w:rFonts w:hint="eastAsia"/>
        </w:rPr>
        <w:t>выписки</w:t>
      </w:r>
      <w:r>
        <w:t xml:space="preserve"> </w:t>
      </w:r>
      <w:r>
        <w:rPr>
          <w:rFonts w:hint="eastAsia"/>
        </w:rPr>
        <w:t>ФГИС</w:t>
      </w:r>
      <w:r>
        <w:t xml:space="preserve"> </w:t>
      </w:r>
      <w:r>
        <w:rPr>
          <w:rFonts w:hint="eastAsia"/>
        </w:rPr>
        <w:t>ЕГРН</w:t>
      </w:r>
    </w:p>
    <w:p w14:paraId="3EF29648" w14:textId="77777777" w:rsidR="00CA62FE" w:rsidRDefault="00CA62FE" w:rsidP="00CA62FE"/>
    <w:p w14:paraId="7B7C15A1" w14:textId="77777777" w:rsidR="00CA62FE" w:rsidRDefault="00CA62FE" w:rsidP="00CA62FE">
      <w:r>
        <w:rPr>
          <w:rFonts w:hint="eastAsia"/>
        </w:rPr>
        <w:t>Приложение</w:t>
      </w:r>
      <w:r>
        <w:t xml:space="preserve"> </w:t>
      </w:r>
      <w:r>
        <w:rPr>
          <w:rFonts w:hint="eastAsia"/>
        </w:rPr>
        <w:t>З</w:t>
      </w:r>
      <w:r>
        <w:t xml:space="preserve"> </w:t>
      </w:r>
      <w:r>
        <w:rPr>
          <w:rFonts w:hint="eastAsia"/>
        </w:rPr>
        <w:t>Информационная</w:t>
      </w:r>
      <w:r>
        <w:t xml:space="preserve"> </w:t>
      </w:r>
      <w:r>
        <w:rPr>
          <w:rFonts w:hint="eastAsia"/>
        </w:rPr>
        <w:t>модель</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6256BAA5" w14:textId="77777777" w:rsidR="00CA62FE" w:rsidRDefault="00CA62FE" w:rsidP="00CA62FE"/>
    <w:p w14:paraId="34434135" w14:textId="77777777" w:rsidR="00CA62FE" w:rsidRDefault="00CA62FE" w:rsidP="00CA62FE">
      <w:r>
        <w:rPr>
          <w:rFonts w:hint="eastAsia"/>
        </w:rPr>
        <w:t>земельно</w:t>
      </w:r>
      <w:r>
        <w:t>-</w:t>
      </w:r>
      <w:r>
        <w:rPr>
          <w:rFonts w:hint="eastAsia"/>
        </w:rPr>
        <w:t>информационными</w:t>
      </w:r>
      <w:r>
        <w:t xml:space="preserve"> </w:t>
      </w:r>
      <w:r>
        <w:rPr>
          <w:rFonts w:hint="eastAsia"/>
        </w:rPr>
        <w:t>системами</w:t>
      </w:r>
    </w:p>
    <w:p w14:paraId="13294BFF" w14:textId="77777777" w:rsidR="00CA62FE" w:rsidRDefault="00CA62FE" w:rsidP="00CA62FE"/>
    <w:p w14:paraId="051F48E9" w14:textId="325542E4" w:rsidR="00CA62FE" w:rsidRPr="00CA62FE" w:rsidRDefault="00CA62FE" w:rsidP="00CA62FE">
      <w:r>
        <w:rPr>
          <w:rFonts w:hint="eastAsia"/>
        </w:rPr>
        <w:t>Приложение</w:t>
      </w:r>
      <w:r>
        <w:t xml:space="preserve"> </w:t>
      </w:r>
      <w:r>
        <w:rPr>
          <w:rFonts w:hint="eastAsia"/>
        </w:rPr>
        <w:t>И</w:t>
      </w:r>
      <w:r>
        <w:t xml:space="preserve"> </w:t>
      </w:r>
      <w:r>
        <w:rPr>
          <w:rFonts w:hint="eastAsia"/>
        </w:rPr>
        <w:t>Основная</w:t>
      </w:r>
      <w:r>
        <w:t xml:space="preserve"> </w:t>
      </w:r>
      <w:r>
        <w:rPr>
          <w:rFonts w:hint="eastAsia"/>
        </w:rPr>
        <w:t>таблица</w:t>
      </w:r>
      <w:r>
        <w:t xml:space="preserve"> </w:t>
      </w:r>
      <w:r>
        <w:rPr>
          <w:rFonts w:hint="eastAsia"/>
        </w:rPr>
        <w:t>для</w:t>
      </w:r>
      <w:r>
        <w:t xml:space="preserve"> </w:t>
      </w:r>
      <w:r>
        <w:rPr>
          <w:rFonts w:hint="eastAsia"/>
        </w:rPr>
        <w:t>расчетов</w:t>
      </w:r>
      <w:r>
        <w:t xml:space="preserve"> </w:t>
      </w:r>
      <w:r>
        <w:rPr>
          <w:rFonts w:hint="eastAsia"/>
        </w:rPr>
        <w:t>синт</w:t>
      </w:r>
      <w:r>
        <w:rPr>
          <w:rFonts w:hint="eastAsia"/>
        </w:rPr>
        <w:lastRenderedPageBreak/>
        <w:t>етических</w:t>
      </w:r>
      <w:r>
        <w:t xml:space="preserve"> </w:t>
      </w:r>
      <w:r>
        <w:rPr>
          <w:rFonts w:hint="eastAsia"/>
        </w:rPr>
        <w:t>показателей</w:t>
      </w:r>
    </w:p>
    <w:sectPr w:rsidR="00CA62FE" w:rsidRPr="00CA62FE" w:rsidSect="00DB67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44E9" w14:textId="77777777" w:rsidR="00DB6744" w:rsidRDefault="00DB6744">
      <w:pPr>
        <w:spacing w:after="0" w:line="240" w:lineRule="auto"/>
      </w:pPr>
      <w:r>
        <w:separator/>
      </w:r>
    </w:p>
  </w:endnote>
  <w:endnote w:type="continuationSeparator" w:id="0">
    <w:p w14:paraId="2EE20941" w14:textId="77777777" w:rsidR="00DB6744" w:rsidRDefault="00DB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AEC0" w14:textId="77777777" w:rsidR="00DB6744" w:rsidRDefault="00DB6744"/>
    <w:p w14:paraId="77CBBE82" w14:textId="77777777" w:rsidR="00DB6744" w:rsidRDefault="00DB6744"/>
    <w:p w14:paraId="5E587B5C" w14:textId="77777777" w:rsidR="00DB6744" w:rsidRDefault="00DB6744"/>
    <w:p w14:paraId="03815543" w14:textId="77777777" w:rsidR="00DB6744" w:rsidRDefault="00DB6744"/>
    <w:p w14:paraId="13B0A0D7" w14:textId="77777777" w:rsidR="00DB6744" w:rsidRDefault="00DB6744"/>
    <w:p w14:paraId="7A17261A" w14:textId="77777777" w:rsidR="00DB6744" w:rsidRDefault="00DB6744"/>
    <w:p w14:paraId="651DB704" w14:textId="77777777" w:rsidR="00DB6744" w:rsidRDefault="00DB67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5734CC" wp14:editId="68916D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F183" w14:textId="77777777" w:rsidR="00DB6744" w:rsidRDefault="00DB67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734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70F183" w14:textId="77777777" w:rsidR="00DB6744" w:rsidRDefault="00DB67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31328" w14:textId="77777777" w:rsidR="00DB6744" w:rsidRDefault="00DB6744"/>
    <w:p w14:paraId="5102C54A" w14:textId="77777777" w:rsidR="00DB6744" w:rsidRDefault="00DB6744"/>
    <w:p w14:paraId="725786F7" w14:textId="77777777" w:rsidR="00DB6744" w:rsidRDefault="00DB67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359B17" wp14:editId="598B97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1BFAA" w14:textId="77777777" w:rsidR="00DB6744" w:rsidRDefault="00DB6744"/>
                          <w:p w14:paraId="3312DC49" w14:textId="77777777" w:rsidR="00DB6744" w:rsidRDefault="00DB67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59B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B1BFAA" w14:textId="77777777" w:rsidR="00DB6744" w:rsidRDefault="00DB6744"/>
                    <w:p w14:paraId="3312DC49" w14:textId="77777777" w:rsidR="00DB6744" w:rsidRDefault="00DB67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19ED4" w14:textId="77777777" w:rsidR="00DB6744" w:rsidRDefault="00DB6744"/>
    <w:p w14:paraId="4496F079" w14:textId="77777777" w:rsidR="00DB6744" w:rsidRDefault="00DB6744">
      <w:pPr>
        <w:rPr>
          <w:sz w:val="2"/>
          <w:szCs w:val="2"/>
        </w:rPr>
      </w:pPr>
    </w:p>
    <w:p w14:paraId="6D943A68" w14:textId="77777777" w:rsidR="00DB6744" w:rsidRDefault="00DB6744"/>
    <w:p w14:paraId="6A91898F" w14:textId="77777777" w:rsidR="00DB6744" w:rsidRDefault="00DB6744">
      <w:pPr>
        <w:spacing w:after="0" w:line="240" w:lineRule="auto"/>
      </w:pPr>
    </w:p>
  </w:footnote>
  <w:footnote w:type="continuationSeparator" w:id="0">
    <w:p w14:paraId="17F2B40E" w14:textId="77777777" w:rsidR="00DB6744" w:rsidRDefault="00DB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744"/>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9060</TotalTime>
  <Pages>5</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1257</cp:revision>
  <cp:lastPrinted>2009-02-06T05:36:00Z</cp:lastPrinted>
  <dcterms:created xsi:type="dcterms:W3CDTF">2024-04-09T10:20:00Z</dcterms:created>
  <dcterms:modified xsi:type="dcterms:W3CDTF">2024-04-21T21:14:00Z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