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1706" w14:textId="33003DF2" w:rsidR="00B805F5" w:rsidRDefault="00FD5FDD" w:rsidP="00FD5FDD">
      <w:r w:rsidRPr="00FD5FDD">
        <w:rPr>
          <w:rFonts w:hint="eastAsia"/>
        </w:rPr>
        <w:t>Петров</w:t>
      </w:r>
      <w:r w:rsidRPr="00FD5FDD">
        <w:t xml:space="preserve"> </w:t>
      </w:r>
      <w:r w:rsidRPr="00FD5FDD">
        <w:rPr>
          <w:rFonts w:hint="eastAsia"/>
        </w:rPr>
        <w:t>Вячеслав</w:t>
      </w:r>
      <w:r w:rsidRPr="00FD5FDD">
        <w:t xml:space="preserve"> </w:t>
      </w:r>
      <w:r w:rsidRPr="00FD5FDD">
        <w:rPr>
          <w:rFonts w:hint="eastAsia"/>
        </w:rPr>
        <w:t>Валерьевич</w:t>
      </w:r>
      <w:r>
        <w:rPr>
          <w:rFonts w:hint="cs"/>
        </w:rPr>
        <w:t xml:space="preserve"> </w:t>
      </w:r>
      <w:r w:rsidRPr="00FD5FDD">
        <w:rPr>
          <w:rFonts w:hint="eastAsia"/>
        </w:rPr>
        <w:t>Разработка</w:t>
      </w:r>
      <w:r w:rsidRPr="00FD5FDD">
        <w:t xml:space="preserve"> </w:t>
      </w:r>
      <w:r w:rsidRPr="00FD5FDD">
        <w:rPr>
          <w:rFonts w:hint="eastAsia"/>
        </w:rPr>
        <w:t>методик</w:t>
      </w:r>
      <w:r w:rsidRPr="00FD5FDD">
        <w:t xml:space="preserve"> </w:t>
      </w:r>
      <w:r w:rsidRPr="00FD5FDD">
        <w:rPr>
          <w:rFonts w:hint="eastAsia"/>
        </w:rPr>
        <w:t>управления</w:t>
      </w:r>
      <w:r w:rsidRPr="00FD5FDD">
        <w:t xml:space="preserve"> </w:t>
      </w:r>
      <w:r w:rsidRPr="00FD5FDD">
        <w:rPr>
          <w:rFonts w:hint="eastAsia"/>
        </w:rPr>
        <w:t>транспортом</w:t>
      </w:r>
      <w:r w:rsidRPr="00FD5FDD">
        <w:t xml:space="preserve"> </w:t>
      </w:r>
      <w:r w:rsidRPr="00FD5FDD">
        <w:rPr>
          <w:rFonts w:hint="eastAsia"/>
        </w:rPr>
        <w:t>электроэнергии</w:t>
      </w:r>
      <w:r w:rsidRPr="00FD5FDD">
        <w:t xml:space="preserve"> </w:t>
      </w:r>
      <w:r w:rsidRPr="00FD5FDD">
        <w:rPr>
          <w:rFonts w:hint="eastAsia"/>
        </w:rPr>
        <w:t>в</w:t>
      </w:r>
      <w:r w:rsidRPr="00FD5FDD">
        <w:t xml:space="preserve"> </w:t>
      </w:r>
      <w:r w:rsidRPr="00FD5FDD">
        <w:rPr>
          <w:rFonts w:hint="eastAsia"/>
        </w:rPr>
        <w:t>пределах</w:t>
      </w:r>
      <w:r w:rsidRPr="00FD5FDD">
        <w:t xml:space="preserve"> </w:t>
      </w:r>
      <w:r w:rsidRPr="00FD5FDD">
        <w:rPr>
          <w:rFonts w:hint="eastAsia"/>
        </w:rPr>
        <w:t>заданной</w:t>
      </w:r>
      <w:r w:rsidRPr="00FD5FDD">
        <w:t xml:space="preserve"> </w:t>
      </w:r>
      <w:r w:rsidRPr="00FD5FDD">
        <w:rPr>
          <w:rFonts w:hint="eastAsia"/>
        </w:rPr>
        <w:t>пропускной</w:t>
      </w:r>
      <w:r w:rsidRPr="00FD5FDD">
        <w:t xml:space="preserve"> </w:t>
      </w:r>
      <w:r w:rsidRPr="00FD5FDD">
        <w:rPr>
          <w:rFonts w:hint="eastAsia"/>
        </w:rPr>
        <w:t>способности</w:t>
      </w:r>
      <w:r w:rsidRPr="00FD5FDD">
        <w:t xml:space="preserve"> </w:t>
      </w:r>
      <w:r w:rsidRPr="00FD5FDD">
        <w:rPr>
          <w:rFonts w:hint="eastAsia"/>
        </w:rPr>
        <w:t>сетевых</w:t>
      </w:r>
      <w:r w:rsidRPr="00FD5FDD">
        <w:t xml:space="preserve"> </w:t>
      </w:r>
      <w:r w:rsidRPr="00FD5FDD">
        <w:rPr>
          <w:rFonts w:hint="eastAsia"/>
        </w:rPr>
        <w:t>элементов</w:t>
      </w:r>
    </w:p>
    <w:p w14:paraId="223DC2F6" w14:textId="77777777" w:rsidR="00FD5FDD" w:rsidRDefault="00FD5FDD" w:rsidP="00FD5FDD">
      <w:r>
        <w:rPr>
          <w:rFonts w:hint="eastAsia"/>
        </w:rPr>
        <w:t>ОГЛАВЛЕНИЕ</w:t>
      </w:r>
      <w:r>
        <w:t xml:space="preserve"> </w:t>
      </w:r>
      <w:r>
        <w:rPr>
          <w:rFonts w:hint="eastAsia"/>
        </w:rPr>
        <w:t>ДИССЕРТАЦИИ</w:t>
      </w:r>
    </w:p>
    <w:p w14:paraId="366D2A3D" w14:textId="77777777" w:rsidR="00FD5FDD" w:rsidRDefault="00FD5FDD" w:rsidP="00FD5FDD">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Вячеслав</w:t>
      </w:r>
      <w:r>
        <w:t xml:space="preserve"> </w:t>
      </w:r>
      <w:r>
        <w:rPr>
          <w:rFonts w:hint="eastAsia"/>
        </w:rPr>
        <w:t>Валерьевич</w:t>
      </w:r>
    </w:p>
    <w:p w14:paraId="14FA3BF5" w14:textId="77777777" w:rsidR="00FD5FDD" w:rsidRDefault="00FD5FDD" w:rsidP="00FD5FDD">
      <w:r>
        <w:rPr>
          <w:rFonts w:hint="eastAsia"/>
        </w:rPr>
        <w:t>ВВЕДЕНИЕ</w:t>
      </w:r>
    </w:p>
    <w:p w14:paraId="5EDAD8A7" w14:textId="77777777" w:rsidR="00FD5FDD" w:rsidRDefault="00FD5FDD" w:rsidP="00FD5FDD"/>
    <w:p w14:paraId="0CB676C8" w14:textId="77777777" w:rsidR="00FD5FDD" w:rsidRDefault="00FD5FDD" w:rsidP="00FD5FDD">
      <w:r>
        <w:t xml:space="preserve">1. </w:t>
      </w:r>
      <w:r>
        <w:rPr>
          <w:rFonts w:hint="eastAsia"/>
        </w:rPr>
        <w:t>АНАЛИЗ</w:t>
      </w:r>
      <w:r>
        <w:t xml:space="preserve"> </w:t>
      </w:r>
      <w:r>
        <w:rPr>
          <w:rFonts w:hint="eastAsia"/>
        </w:rPr>
        <w:t>ВОПРОСА</w:t>
      </w:r>
      <w:r>
        <w:t xml:space="preserve"> </w:t>
      </w:r>
      <w:r>
        <w:rPr>
          <w:rFonts w:hint="eastAsia"/>
        </w:rPr>
        <w:t>УПРАВЛЕНИЯ</w:t>
      </w:r>
      <w:r>
        <w:t xml:space="preserve"> </w:t>
      </w:r>
      <w:r>
        <w:rPr>
          <w:rFonts w:hint="eastAsia"/>
        </w:rPr>
        <w:t>УТЯЖЕЛЕННЫМИ</w:t>
      </w:r>
      <w:r>
        <w:t xml:space="preserve"> </w:t>
      </w:r>
      <w:r>
        <w:rPr>
          <w:rFonts w:hint="eastAsia"/>
        </w:rPr>
        <w:t>РЕЖИМАМИ</w:t>
      </w:r>
      <w:r>
        <w:t xml:space="preserve"> </w:t>
      </w:r>
      <w:r>
        <w:rPr>
          <w:rFonts w:hint="eastAsia"/>
        </w:rPr>
        <w:t>ЭНЕРГОСИСТЕМ</w:t>
      </w:r>
    </w:p>
    <w:p w14:paraId="4EF790A6" w14:textId="77777777" w:rsidR="00FD5FDD" w:rsidRDefault="00FD5FDD" w:rsidP="00FD5FDD"/>
    <w:p w14:paraId="0A7520C7" w14:textId="77777777" w:rsidR="00FD5FDD" w:rsidRDefault="00FD5FDD" w:rsidP="00FD5FDD">
      <w:r>
        <w:t xml:space="preserve">1.1. </w:t>
      </w:r>
      <w:r>
        <w:rPr>
          <w:rFonts w:hint="eastAsia"/>
        </w:rPr>
        <w:t>Анализ</w:t>
      </w:r>
      <w:r>
        <w:t xml:space="preserve"> </w:t>
      </w:r>
      <w:r>
        <w:rPr>
          <w:rFonts w:hint="eastAsia"/>
        </w:rPr>
        <w:t>задач</w:t>
      </w:r>
      <w:r>
        <w:t xml:space="preserve"> </w:t>
      </w:r>
      <w:r>
        <w:rPr>
          <w:rFonts w:hint="eastAsia"/>
        </w:rPr>
        <w:t>оперативного</w:t>
      </w:r>
      <w:r>
        <w:t xml:space="preserve"> </w:t>
      </w:r>
      <w:r>
        <w:rPr>
          <w:rFonts w:hint="eastAsia"/>
        </w:rPr>
        <w:t>управления</w:t>
      </w:r>
      <w:r>
        <w:t xml:space="preserve"> </w:t>
      </w:r>
      <w:r>
        <w:rPr>
          <w:rFonts w:hint="eastAsia"/>
        </w:rPr>
        <w:t>режимами</w:t>
      </w:r>
      <w:r>
        <w:t xml:space="preserve"> </w:t>
      </w:r>
      <w:r>
        <w:rPr>
          <w:rFonts w:hint="eastAsia"/>
        </w:rPr>
        <w:t>крупных</w:t>
      </w:r>
      <w:r>
        <w:t xml:space="preserve"> </w:t>
      </w:r>
      <w:r>
        <w:rPr>
          <w:rFonts w:hint="eastAsia"/>
        </w:rPr>
        <w:t>энергосистем</w:t>
      </w:r>
    </w:p>
    <w:p w14:paraId="4A77180E" w14:textId="77777777" w:rsidR="00FD5FDD" w:rsidRDefault="00FD5FDD" w:rsidP="00FD5FDD"/>
    <w:p w14:paraId="55E2BFE7" w14:textId="77777777" w:rsidR="00FD5FDD" w:rsidRDefault="00FD5FDD" w:rsidP="00FD5FDD">
      <w:r>
        <w:t xml:space="preserve">1.2. </w:t>
      </w:r>
      <w:r>
        <w:rPr>
          <w:rFonts w:hint="eastAsia"/>
        </w:rPr>
        <w:t>Анализ</w:t>
      </w:r>
      <w:r>
        <w:t xml:space="preserve"> </w:t>
      </w:r>
      <w:r>
        <w:rPr>
          <w:rFonts w:hint="eastAsia"/>
        </w:rPr>
        <w:t>системных</w:t>
      </w:r>
      <w:r>
        <w:t xml:space="preserve"> </w:t>
      </w:r>
      <w:r>
        <w:rPr>
          <w:rFonts w:hint="eastAsia"/>
        </w:rPr>
        <w:t>аварий</w:t>
      </w:r>
      <w:r>
        <w:t xml:space="preserve"> XX </w:t>
      </w:r>
      <w:r>
        <w:rPr>
          <w:rFonts w:hint="eastAsia"/>
        </w:rPr>
        <w:t>и</w:t>
      </w:r>
      <w:r>
        <w:t xml:space="preserve"> XXI </w:t>
      </w:r>
      <w:r>
        <w:rPr>
          <w:rFonts w:hint="eastAsia"/>
        </w:rPr>
        <w:t>века</w:t>
      </w:r>
    </w:p>
    <w:p w14:paraId="76E8F38E" w14:textId="77777777" w:rsidR="00FD5FDD" w:rsidRDefault="00FD5FDD" w:rsidP="00FD5FDD"/>
    <w:p w14:paraId="61D48B57" w14:textId="77777777" w:rsidR="00FD5FDD" w:rsidRDefault="00FD5FDD" w:rsidP="00FD5FDD">
      <w:r>
        <w:t xml:space="preserve">1.3. </w:t>
      </w:r>
      <w:r>
        <w:rPr>
          <w:rFonts w:hint="eastAsia"/>
        </w:rPr>
        <w:t>Анализ</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ликвидации</w:t>
      </w:r>
      <w:r>
        <w:t xml:space="preserve"> </w:t>
      </w:r>
      <w:r>
        <w:rPr>
          <w:rFonts w:hint="eastAsia"/>
        </w:rPr>
        <w:t>аварий</w:t>
      </w:r>
      <w:r>
        <w:t xml:space="preserve">, </w:t>
      </w:r>
      <w:r>
        <w:rPr>
          <w:rFonts w:hint="eastAsia"/>
        </w:rPr>
        <w:t>связанных</w:t>
      </w:r>
    </w:p>
    <w:p w14:paraId="31F27314" w14:textId="77777777" w:rsidR="00FD5FDD" w:rsidRDefault="00FD5FDD" w:rsidP="00FD5FDD"/>
    <w:p w14:paraId="3D35A460" w14:textId="77777777" w:rsidR="00FD5FDD" w:rsidRDefault="00FD5FDD" w:rsidP="00FD5FDD">
      <w:r>
        <w:rPr>
          <w:rFonts w:hint="eastAsia"/>
        </w:rPr>
        <w:t>с</w:t>
      </w:r>
      <w:r>
        <w:t xml:space="preserve"> </w:t>
      </w:r>
      <w:r>
        <w:rPr>
          <w:rFonts w:hint="eastAsia"/>
        </w:rPr>
        <w:t>дефицитом</w:t>
      </w:r>
      <w:r>
        <w:t xml:space="preserve"> </w:t>
      </w:r>
      <w:r>
        <w:rPr>
          <w:rFonts w:hint="eastAsia"/>
        </w:rPr>
        <w:t>активной</w:t>
      </w:r>
      <w:r>
        <w:t xml:space="preserve"> </w:t>
      </w:r>
      <w:r>
        <w:rPr>
          <w:rFonts w:hint="eastAsia"/>
        </w:rPr>
        <w:t>мощности</w:t>
      </w:r>
      <w:r>
        <w:t xml:space="preserve"> </w:t>
      </w:r>
      <w:r>
        <w:rPr>
          <w:rFonts w:hint="eastAsia"/>
        </w:rPr>
        <w:t>в</w:t>
      </w:r>
      <w:r>
        <w:t xml:space="preserve"> </w:t>
      </w:r>
      <w:r>
        <w:rPr>
          <w:rFonts w:hint="eastAsia"/>
        </w:rPr>
        <w:t>энергосистеме</w:t>
      </w:r>
      <w:r>
        <w:t xml:space="preserve"> </w:t>
      </w:r>
      <w:r>
        <w:rPr>
          <w:rFonts w:hint="eastAsia"/>
        </w:rPr>
        <w:t>и</w:t>
      </w:r>
      <w:r>
        <w:t xml:space="preserve"> </w:t>
      </w:r>
      <w:r>
        <w:rPr>
          <w:rFonts w:hint="eastAsia"/>
        </w:rPr>
        <w:t>токовой</w:t>
      </w:r>
      <w:r>
        <w:t xml:space="preserve"> </w:t>
      </w:r>
      <w:r>
        <w:rPr>
          <w:rFonts w:hint="eastAsia"/>
        </w:rPr>
        <w:t>перегрузкой</w:t>
      </w:r>
      <w:r>
        <w:t xml:space="preserve"> </w:t>
      </w:r>
      <w:r>
        <w:rPr>
          <w:rFonts w:hint="eastAsia"/>
        </w:rPr>
        <w:t>ее</w:t>
      </w:r>
      <w:r>
        <w:t xml:space="preserve"> </w:t>
      </w:r>
      <w:r>
        <w:rPr>
          <w:rFonts w:hint="eastAsia"/>
        </w:rPr>
        <w:t>сетевых</w:t>
      </w:r>
      <w:r>
        <w:t xml:space="preserve"> </w:t>
      </w:r>
      <w:r>
        <w:rPr>
          <w:rFonts w:hint="eastAsia"/>
        </w:rPr>
        <w:t>элементов</w:t>
      </w:r>
    </w:p>
    <w:p w14:paraId="4DEFD61C" w14:textId="77777777" w:rsidR="00FD5FDD" w:rsidRDefault="00FD5FDD" w:rsidP="00FD5FDD"/>
    <w:p w14:paraId="04F5C4D8" w14:textId="77777777" w:rsidR="00FD5FDD" w:rsidRDefault="00FD5FDD" w:rsidP="00FD5FDD">
      <w:r>
        <w:t xml:space="preserve">1.4. </w:t>
      </w:r>
      <w:r>
        <w:rPr>
          <w:rFonts w:hint="eastAsia"/>
        </w:rPr>
        <w:t>Выводы</w:t>
      </w:r>
      <w:r>
        <w:t xml:space="preserve"> </w:t>
      </w:r>
      <w:r>
        <w:rPr>
          <w:rFonts w:hint="eastAsia"/>
        </w:rPr>
        <w:t>к</w:t>
      </w:r>
      <w:r>
        <w:t xml:space="preserve"> </w:t>
      </w:r>
      <w:r>
        <w:rPr>
          <w:rFonts w:hint="eastAsia"/>
        </w:rPr>
        <w:t>главе</w:t>
      </w:r>
    </w:p>
    <w:p w14:paraId="638D4FAF" w14:textId="77777777" w:rsidR="00FD5FDD" w:rsidRDefault="00FD5FDD" w:rsidP="00FD5FDD"/>
    <w:p w14:paraId="3F36D5C6" w14:textId="77777777" w:rsidR="00FD5FDD" w:rsidRDefault="00FD5FDD" w:rsidP="00FD5FDD">
      <w:r>
        <w:t xml:space="preserve">2. </w:t>
      </w:r>
      <w:r>
        <w:rPr>
          <w:rFonts w:hint="eastAsia"/>
        </w:rPr>
        <w:t>РАЗРАБОТКА</w:t>
      </w:r>
      <w:r>
        <w:t xml:space="preserve"> </w:t>
      </w:r>
      <w:r>
        <w:rPr>
          <w:rFonts w:hint="eastAsia"/>
        </w:rPr>
        <w:t>АЛГОРИТМА</w:t>
      </w:r>
      <w:r>
        <w:t xml:space="preserve"> </w:t>
      </w:r>
      <w:r>
        <w:rPr>
          <w:rFonts w:hint="eastAsia"/>
        </w:rPr>
        <w:t>ОПТИМИЗАЦИИ</w:t>
      </w:r>
      <w:r>
        <w:t xml:space="preserve"> </w:t>
      </w:r>
      <w:r>
        <w:rPr>
          <w:rFonts w:hint="eastAsia"/>
        </w:rPr>
        <w:t>ЗНАЧЕНИЙ</w:t>
      </w:r>
    </w:p>
    <w:p w14:paraId="35B3E7AB" w14:textId="77777777" w:rsidR="00FD5FDD" w:rsidRDefault="00FD5FDD" w:rsidP="00FD5FDD"/>
    <w:p w14:paraId="51CB63B0" w14:textId="77777777" w:rsidR="00FD5FDD" w:rsidRDefault="00FD5FDD" w:rsidP="00FD5FDD">
      <w:r>
        <w:rPr>
          <w:rFonts w:hint="eastAsia"/>
        </w:rPr>
        <w:t>НАПРЯЖЕНИЙ</w:t>
      </w:r>
      <w:r>
        <w:t xml:space="preserve"> </w:t>
      </w:r>
      <w:r>
        <w:rPr>
          <w:rFonts w:hint="eastAsia"/>
        </w:rPr>
        <w:t>В</w:t>
      </w:r>
      <w:r>
        <w:t xml:space="preserve"> </w:t>
      </w:r>
      <w:r>
        <w:rPr>
          <w:rFonts w:hint="eastAsia"/>
        </w:rPr>
        <w:t>УЗЛАХ</w:t>
      </w:r>
      <w:r>
        <w:t>-</w:t>
      </w:r>
      <w:r>
        <w:rPr>
          <w:rFonts w:hint="eastAsia"/>
        </w:rPr>
        <w:t>ГЕНЕРАТОРАХ</w:t>
      </w:r>
      <w:r>
        <w:t xml:space="preserve"> </w:t>
      </w:r>
      <w:r>
        <w:rPr>
          <w:rFonts w:hint="eastAsia"/>
        </w:rPr>
        <w:t>И</w:t>
      </w:r>
      <w:r>
        <w:t xml:space="preserve"> </w:t>
      </w:r>
      <w:r>
        <w:rPr>
          <w:rFonts w:hint="eastAsia"/>
        </w:rPr>
        <w:t>КОЭФФИЦИЕНТОВ</w:t>
      </w:r>
      <w:r>
        <w:t xml:space="preserve"> </w:t>
      </w:r>
      <w:r>
        <w:rPr>
          <w:rFonts w:hint="eastAsia"/>
        </w:rPr>
        <w:t>ТРАНСФОРМАЦИИ</w:t>
      </w:r>
      <w:r>
        <w:t xml:space="preserve"> </w:t>
      </w:r>
      <w:r>
        <w:rPr>
          <w:rFonts w:hint="eastAsia"/>
        </w:rPr>
        <w:t>СИСТЕМООБРАЗУЮЩИХ</w:t>
      </w:r>
      <w:r>
        <w:t xml:space="preserve"> </w:t>
      </w:r>
      <w:r>
        <w:rPr>
          <w:rFonts w:hint="eastAsia"/>
        </w:rPr>
        <w:t>ПОДСТАНЦИЙ</w:t>
      </w:r>
    </w:p>
    <w:p w14:paraId="02BC253E" w14:textId="77777777" w:rsidR="00FD5FDD" w:rsidRDefault="00FD5FDD" w:rsidP="00FD5FDD"/>
    <w:p w14:paraId="06ED67E3" w14:textId="77777777" w:rsidR="00FD5FDD" w:rsidRDefault="00FD5FDD" w:rsidP="00FD5FDD">
      <w:r>
        <w:t xml:space="preserve">2.1. </w:t>
      </w:r>
      <w:r>
        <w:rPr>
          <w:rFonts w:hint="eastAsia"/>
        </w:rPr>
        <w:t>Оценка</w:t>
      </w:r>
      <w:r>
        <w:t xml:space="preserve"> </w:t>
      </w:r>
      <w:r>
        <w:rPr>
          <w:rFonts w:hint="eastAsia"/>
        </w:rPr>
        <w:t>регулирующего</w:t>
      </w:r>
      <w:r>
        <w:t xml:space="preserve"> </w:t>
      </w:r>
      <w:r>
        <w:rPr>
          <w:rFonts w:hint="eastAsia"/>
        </w:rPr>
        <w:t>эффекта</w:t>
      </w:r>
      <w:r>
        <w:t xml:space="preserve"> </w:t>
      </w:r>
      <w:r>
        <w:rPr>
          <w:rFonts w:hint="eastAsia"/>
        </w:rPr>
        <w:t>нагрузки</w:t>
      </w:r>
      <w:r>
        <w:t xml:space="preserve"> </w:t>
      </w:r>
      <w:r>
        <w:rPr>
          <w:rFonts w:hint="eastAsia"/>
        </w:rPr>
        <w:t>и</w:t>
      </w:r>
      <w:r>
        <w:t xml:space="preserve"> </w:t>
      </w:r>
      <w:r>
        <w:rPr>
          <w:rFonts w:hint="eastAsia"/>
        </w:rPr>
        <w:t>анализ</w:t>
      </w:r>
      <w:r>
        <w:t xml:space="preserve"> </w:t>
      </w:r>
      <w:r>
        <w:rPr>
          <w:rFonts w:hint="eastAsia"/>
        </w:rPr>
        <w:t>возможности</w:t>
      </w:r>
    </w:p>
    <w:p w14:paraId="5CB710F5" w14:textId="77777777" w:rsidR="00FD5FDD" w:rsidRDefault="00FD5FDD" w:rsidP="00FD5FDD"/>
    <w:p w14:paraId="76127F40" w14:textId="77777777" w:rsidR="00FD5FDD" w:rsidRDefault="00FD5FDD" w:rsidP="00FD5FDD">
      <w:r>
        <w:rPr>
          <w:rFonts w:hint="eastAsia"/>
        </w:rPr>
        <w:t>его</w:t>
      </w:r>
      <w:r>
        <w:t xml:space="preserve"> </w:t>
      </w:r>
      <w:r>
        <w:rPr>
          <w:rFonts w:hint="eastAsia"/>
        </w:rPr>
        <w:t>использования</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снижения</w:t>
      </w:r>
      <w:r>
        <w:t xml:space="preserve"> </w:t>
      </w:r>
      <w:r>
        <w:rPr>
          <w:rFonts w:hint="eastAsia"/>
        </w:rPr>
        <w:t>недопустимой</w:t>
      </w:r>
      <w:r>
        <w:t xml:space="preserve"> </w:t>
      </w:r>
      <w:r>
        <w:rPr>
          <w:rFonts w:hint="eastAsia"/>
        </w:rPr>
        <w:t>токовой</w:t>
      </w:r>
    </w:p>
    <w:p w14:paraId="3EA8BF9F" w14:textId="77777777" w:rsidR="00FD5FDD" w:rsidRDefault="00FD5FDD" w:rsidP="00FD5FDD"/>
    <w:p w14:paraId="6ACC1CE3" w14:textId="77777777" w:rsidR="00FD5FDD" w:rsidRDefault="00FD5FDD" w:rsidP="00FD5FDD">
      <w:r>
        <w:rPr>
          <w:rFonts w:hint="eastAsia"/>
        </w:rPr>
        <w:t>перегрузки</w:t>
      </w:r>
      <w:r>
        <w:t xml:space="preserve"> </w:t>
      </w:r>
      <w:r>
        <w:rPr>
          <w:rFonts w:hint="eastAsia"/>
        </w:rPr>
        <w:t>сетевых</w:t>
      </w:r>
      <w:r>
        <w:t xml:space="preserve"> </w:t>
      </w:r>
      <w:r>
        <w:rPr>
          <w:rFonts w:hint="eastAsia"/>
        </w:rPr>
        <w:t>элементов</w:t>
      </w:r>
    </w:p>
    <w:p w14:paraId="337D2069" w14:textId="77777777" w:rsidR="00FD5FDD" w:rsidRDefault="00FD5FDD" w:rsidP="00FD5FDD"/>
    <w:p w14:paraId="62511E01" w14:textId="77777777" w:rsidR="00FD5FDD" w:rsidRDefault="00FD5FDD" w:rsidP="00FD5FDD">
      <w:r>
        <w:t xml:space="preserve">2.2. </w:t>
      </w:r>
      <w:r>
        <w:rPr>
          <w:rFonts w:hint="eastAsia"/>
        </w:rPr>
        <w:t>Синтез</w:t>
      </w:r>
      <w:r>
        <w:t xml:space="preserve"> </w:t>
      </w:r>
      <w:r>
        <w:rPr>
          <w:rFonts w:hint="eastAsia"/>
        </w:rPr>
        <w:t>оптимизационного</w:t>
      </w:r>
      <w:r>
        <w:t xml:space="preserve"> </w:t>
      </w:r>
      <w:r>
        <w:rPr>
          <w:rFonts w:hint="eastAsia"/>
        </w:rPr>
        <w:t>алгоритма</w:t>
      </w:r>
      <w:r>
        <w:t xml:space="preserve"> </w:t>
      </w:r>
      <w:r>
        <w:rPr>
          <w:rFonts w:hint="eastAsia"/>
        </w:rPr>
        <w:t>на</w:t>
      </w:r>
      <w:r>
        <w:t xml:space="preserve"> </w:t>
      </w:r>
      <w:r>
        <w:rPr>
          <w:rFonts w:hint="eastAsia"/>
        </w:rPr>
        <w:t>основе</w:t>
      </w:r>
      <w:r>
        <w:t xml:space="preserve"> </w:t>
      </w:r>
      <w:r>
        <w:rPr>
          <w:rFonts w:hint="eastAsia"/>
        </w:rPr>
        <w:t>метода</w:t>
      </w:r>
    </w:p>
    <w:p w14:paraId="5CF8FF9A" w14:textId="77777777" w:rsidR="00FD5FDD" w:rsidRDefault="00FD5FDD" w:rsidP="00FD5FDD"/>
    <w:p w14:paraId="57729EB8" w14:textId="77777777" w:rsidR="00FD5FDD" w:rsidRDefault="00FD5FDD" w:rsidP="00FD5FDD">
      <w:r>
        <w:rPr>
          <w:rFonts w:hint="eastAsia"/>
        </w:rPr>
        <w:t>приведенного</w:t>
      </w:r>
      <w:r>
        <w:t xml:space="preserve"> </w:t>
      </w:r>
      <w:r>
        <w:rPr>
          <w:rFonts w:hint="eastAsia"/>
        </w:rPr>
        <w:t>градиента</w:t>
      </w:r>
    </w:p>
    <w:p w14:paraId="633FE8A3" w14:textId="77777777" w:rsidR="00FD5FDD" w:rsidRDefault="00FD5FDD" w:rsidP="00FD5FDD"/>
    <w:p w14:paraId="25CC8F5B" w14:textId="77777777" w:rsidR="00FD5FDD" w:rsidRDefault="00FD5FDD" w:rsidP="00FD5FDD">
      <w:r>
        <w:t xml:space="preserve">2.3.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регулирующего</w:t>
      </w:r>
      <w:r>
        <w:t xml:space="preserve"> </w:t>
      </w:r>
      <w:r>
        <w:rPr>
          <w:rFonts w:hint="eastAsia"/>
        </w:rPr>
        <w:t>эффекта</w:t>
      </w:r>
      <w:r>
        <w:t xml:space="preserve"> </w:t>
      </w:r>
      <w:r>
        <w:rPr>
          <w:rFonts w:hint="eastAsia"/>
        </w:rPr>
        <w:t>нагрузки</w:t>
      </w:r>
    </w:p>
    <w:p w14:paraId="33A45D3E" w14:textId="77777777" w:rsidR="00FD5FDD" w:rsidRDefault="00FD5FDD" w:rsidP="00FD5FDD"/>
    <w:p w14:paraId="4399DC6E" w14:textId="77777777" w:rsidR="00FD5FDD" w:rsidRDefault="00FD5FDD" w:rsidP="00FD5FDD">
      <w:r>
        <w:t xml:space="preserve">2.4. </w:t>
      </w:r>
      <w:r>
        <w:rPr>
          <w:rFonts w:hint="eastAsia"/>
        </w:rPr>
        <w:t>Выводы</w:t>
      </w:r>
      <w:r>
        <w:t xml:space="preserve"> </w:t>
      </w:r>
      <w:r>
        <w:rPr>
          <w:rFonts w:hint="eastAsia"/>
        </w:rPr>
        <w:t>к</w:t>
      </w:r>
      <w:r>
        <w:t xml:space="preserve"> </w:t>
      </w:r>
      <w:r>
        <w:rPr>
          <w:rFonts w:hint="eastAsia"/>
        </w:rPr>
        <w:t>главе</w:t>
      </w:r>
    </w:p>
    <w:p w14:paraId="00AA37B0" w14:textId="77777777" w:rsidR="00FD5FDD" w:rsidRDefault="00FD5FDD" w:rsidP="00FD5FDD"/>
    <w:p w14:paraId="1D27189B" w14:textId="77777777" w:rsidR="00FD5FDD" w:rsidRDefault="00FD5FDD" w:rsidP="00FD5FDD">
      <w:r>
        <w:t xml:space="preserve">3. </w:t>
      </w:r>
      <w:r>
        <w:rPr>
          <w:rFonts w:hint="eastAsia"/>
        </w:rPr>
        <w:t>СОВЕРШЕНСТВОВАНИЕ</w:t>
      </w:r>
      <w:r>
        <w:t xml:space="preserve"> </w:t>
      </w:r>
      <w:r>
        <w:rPr>
          <w:rFonts w:hint="eastAsia"/>
        </w:rPr>
        <w:t>МЕТОДИК</w:t>
      </w:r>
      <w:r>
        <w:t xml:space="preserve"> </w:t>
      </w:r>
      <w:r>
        <w:rPr>
          <w:rFonts w:hint="eastAsia"/>
        </w:rPr>
        <w:t>ОПЕРАТИВНОГО</w:t>
      </w:r>
      <w:r>
        <w:t xml:space="preserve"> </w:t>
      </w:r>
      <w:r>
        <w:rPr>
          <w:rFonts w:hint="eastAsia"/>
        </w:rPr>
        <w:t>УПРАВЛЕНИЯ</w:t>
      </w:r>
      <w:r>
        <w:t xml:space="preserve"> </w:t>
      </w:r>
      <w:r>
        <w:rPr>
          <w:rFonts w:hint="eastAsia"/>
        </w:rPr>
        <w:t>ЗАГРУЗКОЙ</w:t>
      </w:r>
      <w:r>
        <w:t xml:space="preserve"> </w:t>
      </w:r>
      <w:r>
        <w:rPr>
          <w:rFonts w:hint="eastAsia"/>
        </w:rPr>
        <w:t>МЕЖСИСТЕМНОЙ</w:t>
      </w:r>
      <w:r>
        <w:t xml:space="preserve"> </w:t>
      </w:r>
      <w:r>
        <w:rPr>
          <w:rFonts w:hint="eastAsia"/>
        </w:rPr>
        <w:t>СВЯЗИ</w:t>
      </w:r>
    </w:p>
    <w:p w14:paraId="7FE7B897" w14:textId="77777777" w:rsidR="00FD5FDD" w:rsidRDefault="00FD5FDD" w:rsidP="00FD5FDD"/>
    <w:p w14:paraId="77A16CBB" w14:textId="77777777" w:rsidR="00FD5FDD" w:rsidRDefault="00FD5FDD" w:rsidP="00FD5FDD">
      <w:r>
        <w:t xml:space="preserve">3.1. </w:t>
      </w:r>
      <w:r>
        <w:rPr>
          <w:rFonts w:hint="eastAsia"/>
        </w:rPr>
        <w:t>Моделирование</w:t>
      </w:r>
      <w:r>
        <w:t xml:space="preserve"> </w:t>
      </w:r>
      <w:r>
        <w:rPr>
          <w:rFonts w:hint="eastAsia"/>
        </w:rPr>
        <w:t>элементов</w:t>
      </w:r>
      <w:r>
        <w:t xml:space="preserve"> </w:t>
      </w:r>
      <w:r>
        <w:rPr>
          <w:rFonts w:hint="eastAsia"/>
        </w:rPr>
        <w:t>энергосистем</w:t>
      </w:r>
    </w:p>
    <w:p w14:paraId="06D52B83" w14:textId="77777777" w:rsidR="00FD5FDD" w:rsidRDefault="00FD5FDD" w:rsidP="00FD5FDD"/>
    <w:p w14:paraId="3AF2F185" w14:textId="77777777" w:rsidR="00FD5FDD" w:rsidRDefault="00FD5FDD" w:rsidP="00FD5FDD">
      <w:r>
        <w:t xml:space="preserve">3.2. </w:t>
      </w:r>
      <w:r>
        <w:rPr>
          <w:rFonts w:hint="eastAsia"/>
        </w:rPr>
        <w:t>Расчетные</w:t>
      </w:r>
      <w:r>
        <w:t xml:space="preserve"> </w:t>
      </w:r>
      <w:r>
        <w:rPr>
          <w:rFonts w:hint="eastAsia"/>
        </w:rPr>
        <w:t>модели</w:t>
      </w:r>
      <w:r>
        <w:t xml:space="preserve"> </w:t>
      </w:r>
      <w:r>
        <w:rPr>
          <w:rFonts w:hint="eastAsia"/>
        </w:rPr>
        <w:t>энергосистем</w:t>
      </w:r>
    </w:p>
    <w:p w14:paraId="1528463F" w14:textId="77777777" w:rsidR="00FD5FDD" w:rsidRDefault="00FD5FDD" w:rsidP="00FD5FDD"/>
    <w:p w14:paraId="451BAAF0" w14:textId="77777777" w:rsidR="00FD5FDD" w:rsidRDefault="00FD5FDD" w:rsidP="00FD5FDD">
      <w:r>
        <w:t xml:space="preserve">3.3. </w:t>
      </w:r>
      <w:r>
        <w:rPr>
          <w:rFonts w:hint="eastAsia"/>
        </w:rPr>
        <w:t>Разработка</w:t>
      </w:r>
      <w:r>
        <w:t xml:space="preserve"> </w:t>
      </w:r>
      <w:r>
        <w:rPr>
          <w:rFonts w:hint="eastAsia"/>
        </w:rPr>
        <w:t>методики</w:t>
      </w:r>
      <w:r>
        <w:t xml:space="preserve"> </w:t>
      </w:r>
      <w:r>
        <w:rPr>
          <w:rFonts w:hint="eastAsia"/>
        </w:rPr>
        <w:t>снижения</w:t>
      </w:r>
      <w:r>
        <w:t xml:space="preserve"> </w:t>
      </w:r>
      <w:r>
        <w:rPr>
          <w:rFonts w:hint="eastAsia"/>
        </w:rPr>
        <w:t>токовой</w:t>
      </w:r>
      <w:r>
        <w:t xml:space="preserve"> </w:t>
      </w:r>
      <w:r>
        <w:rPr>
          <w:rFonts w:hint="eastAsia"/>
        </w:rPr>
        <w:t>разгрузки</w:t>
      </w:r>
      <w:r>
        <w:t xml:space="preserve"> </w:t>
      </w:r>
      <w:r>
        <w:rPr>
          <w:rFonts w:hint="eastAsia"/>
        </w:rPr>
        <w:t>межсистемной</w:t>
      </w:r>
      <w:r>
        <w:t xml:space="preserve"> </w:t>
      </w:r>
      <w:r>
        <w:rPr>
          <w:rFonts w:hint="eastAsia"/>
        </w:rPr>
        <w:t>связи</w:t>
      </w:r>
    </w:p>
    <w:p w14:paraId="5179A10A" w14:textId="77777777" w:rsidR="00FD5FDD" w:rsidRDefault="00FD5FDD" w:rsidP="00FD5FDD"/>
    <w:p w14:paraId="4223CD08" w14:textId="77777777" w:rsidR="00FD5FDD" w:rsidRDefault="00FD5FDD" w:rsidP="00FD5FDD">
      <w:r>
        <w:t xml:space="preserve">3.4. </w:t>
      </w:r>
      <w:r>
        <w:rPr>
          <w:rFonts w:hint="eastAsia"/>
        </w:rPr>
        <w:t>Разработка</w:t>
      </w:r>
      <w:r>
        <w:t xml:space="preserve"> </w:t>
      </w:r>
      <w:r>
        <w:rPr>
          <w:rFonts w:hint="eastAsia"/>
        </w:rPr>
        <w:t>методики</w:t>
      </w:r>
      <w:r>
        <w:t xml:space="preserve"> </w:t>
      </w:r>
      <w:r>
        <w:rPr>
          <w:rFonts w:hint="eastAsia"/>
        </w:rPr>
        <w:t>ввода</w:t>
      </w:r>
      <w:r>
        <w:t xml:space="preserve"> </w:t>
      </w:r>
      <w:r>
        <w:rPr>
          <w:rFonts w:hint="eastAsia"/>
        </w:rPr>
        <w:t>сальдо</w:t>
      </w:r>
      <w:r>
        <w:t>-</w:t>
      </w:r>
      <w:r>
        <w:rPr>
          <w:rFonts w:hint="eastAsia"/>
        </w:rPr>
        <w:t>перетока</w:t>
      </w:r>
      <w:r>
        <w:t xml:space="preserve"> </w:t>
      </w:r>
      <w:r>
        <w:rPr>
          <w:rFonts w:hint="eastAsia"/>
        </w:rPr>
        <w:t>активной</w:t>
      </w:r>
      <w:r>
        <w:t xml:space="preserve"> </w:t>
      </w:r>
      <w:r>
        <w:rPr>
          <w:rFonts w:hint="eastAsia"/>
        </w:rPr>
        <w:t>мощности</w:t>
      </w:r>
    </w:p>
    <w:p w14:paraId="727D81EC" w14:textId="77777777" w:rsidR="00FD5FDD" w:rsidRDefault="00FD5FDD" w:rsidP="00FD5FDD"/>
    <w:p w14:paraId="53EE28A7" w14:textId="77777777" w:rsidR="00FD5FDD" w:rsidRDefault="00FD5FDD" w:rsidP="00FD5FDD">
      <w:r>
        <w:rPr>
          <w:rFonts w:hint="eastAsia"/>
        </w:rPr>
        <w:t>межсистемной</w:t>
      </w:r>
      <w:r>
        <w:t xml:space="preserve"> </w:t>
      </w:r>
      <w:r>
        <w:rPr>
          <w:rFonts w:hint="eastAsia"/>
        </w:rPr>
        <w:t>связи</w:t>
      </w:r>
      <w:r>
        <w:t xml:space="preserve"> </w:t>
      </w:r>
      <w:r>
        <w:rPr>
          <w:rFonts w:hint="eastAsia"/>
        </w:rPr>
        <w:t>в</w:t>
      </w:r>
      <w:r>
        <w:t xml:space="preserve"> </w:t>
      </w:r>
      <w:r>
        <w:rPr>
          <w:rFonts w:hint="eastAsia"/>
        </w:rPr>
        <w:t>область</w:t>
      </w:r>
      <w:r>
        <w:t xml:space="preserve"> </w:t>
      </w:r>
      <w:r>
        <w:rPr>
          <w:rFonts w:hint="eastAsia"/>
        </w:rPr>
        <w:t>допустимых</w:t>
      </w:r>
      <w:r>
        <w:t xml:space="preserve"> </w:t>
      </w:r>
      <w:r>
        <w:rPr>
          <w:rFonts w:hint="eastAsia"/>
        </w:rPr>
        <w:t>значений</w:t>
      </w:r>
    </w:p>
    <w:p w14:paraId="729A7A7D" w14:textId="77777777" w:rsidR="00FD5FDD" w:rsidRDefault="00FD5FDD" w:rsidP="00FD5FDD"/>
    <w:p w14:paraId="2B59F5DD" w14:textId="77777777" w:rsidR="00FD5FDD" w:rsidRDefault="00FD5FDD" w:rsidP="00FD5FDD">
      <w:r>
        <w:t xml:space="preserve">3.5. </w:t>
      </w:r>
      <w:r>
        <w:rPr>
          <w:rFonts w:hint="eastAsia"/>
        </w:rPr>
        <w:t>Разработка</w:t>
      </w:r>
      <w:r>
        <w:t xml:space="preserve"> </w:t>
      </w:r>
      <w:r>
        <w:rPr>
          <w:rFonts w:hint="eastAsia"/>
        </w:rPr>
        <w:t>методики</w:t>
      </w:r>
      <w:r>
        <w:t xml:space="preserve"> </w:t>
      </w:r>
      <w:r>
        <w:rPr>
          <w:rFonts w:hint="eastAsia"/>
        </w:rPr>
        <w:t>предотвращения</w:t>
      </w:r>
      <w:r>
        <w:t xml:space="preserve"> </w:t>
      </w:r>
      <w:r>
        <w:rPr>
          <w:rFonts w:hint="eastAsia"/>
        </w:rPr>
        <w:t>развития</w:t>
      </w:r>
      <w:r>
        <w:t xml:space="preserve"> </w:t>
      </w:r>
      <w:r>
        <w:rPr>
          <w:rFonts w:hint="eastAsia"/>
        </w:rPr>
        <w:t>и</w:t>
      </w:r>
      <w:r>
        <w:t xml:space="preserve"> </w:t>
      </w:r>
      <w:r>
        <w:rPr>
          <w:rFonts w:hint="eastAsia"/>
        </w:rPr>
        <w:t>ликвидации</w:t>
      </w:r>
    </w:p>
    <w:p w14:paraId="3539DADB" w14:textId="77777777" w:rsidR="00FD5FDD" w:rsidRDefault="00FD5FDD" w:rsidP="00FD5FDD"/>
    <w:p w14:paraId="078DC68C" w14:textId="77777777" w:rsidR="00FD5FDD" w:rsidRDefault="00FD5FDD" w:rsidP="00FD5FDD">
      <w:r>
        <w:rPr>
          <w:rFonts w:hint="eastAsia"/>
        </w:rPr>
        <w:t>превышения</w:t>
      </w:r>
      <w:r>
        <w:t xml:space="preserve"> </w:t>
      </w:r>
      <w:r>
        <w:rPr>
          <w:rFonts w:hint="eastAsia"/>
        </w:rPr>
        <w:t>максимально</w:t>
      </w:r>
      <w:r>
        <w:t xml:space="preserve"> </w:t>
      </w:r>
      <w:r>
        <w:rPr>
          <w:rFonts w:hint="eastAsia"/>
        </w:rPr>
        <w:t>допустимого</w:t>
      </w:r>
      <w:r>
        <w:t xml:space="preserve"> </w:t>
      </w:r>
      <w:r>
        <w:rPr>
          <w:rFonts w:hint="eastAsia"/>
        </w:rPr>
        <w:t>перетока</w:t>
      </w:r>
      <w:r>
        <w:t xml:space="preserve"> </w:t>
      </w:r>
      <w:r>
        <w:rPr>
          <w:rFonts w:hint="eastAsia"/>
        </w:rPr>
        <w:t>активной</w:t>
      </w:r>
      <w:r>
        <w:t xml:space="preserve"> </w:t>
      </w:r>
      <w:r>
        <w:rPr>
          <w:rFonts w:hint="eastAsia"/>
        </w:rPr>
        <w:t>мощности</w:t>
      </w:r>
    </w:p>
    <w:p w14:paraId="6506AB2B" w14:textId="77777777" w:rsidR="00FD5FDD" w:rsidRDefault="00FD5FDD" w:rsidP="00FD5FDD"/>
    <w:p w14:paraId="4BE1874F" w14:textId="77777777" w:rsidR="00FD5FDD" w:rsidRDefault="00FD5FDD" w:rsidP="00FD5FDD">
      <w:r>
        <w:rPr>
          <w:rFonts w:hint="eastAsia"/>
        </w:rPr>
        <w:t>в</w:t>
      </w:r>
      <w:r>
        <w:t xml:space="preserve"> </w:t>
      </w:r>
      <w:r>
        <w:rPr>
          <w:rFonts w:hint="eastAsia"/>
        </w:rPr>
        <w:t>контролируемом</w:t>
      </w:r>
      <w:r>
        <w:t xml:space="preserve"> </w:t>
      </w:r>
      <w:r>
        <w:rPr>
          <w:rFonts w:hint="eastAsia"/>
        </w:rPr>
        <w:t>сечении</w:t>
      </w:r>
    </w:p>
    <w:p w14:paraId="2610B0C0" w14:textId="77777777" w:rsidR="00FD5FDD" w:rsidRDefault="00FD5FDD" w:rsidP="00FD5FDD"/>
    <w:p w14:paraId="6959816D" w14:textId="77777777" w:rsidR="00FD5FDD" w:rsidRDefault="00FD5FDD" w:rsidP="00FD5FDD">
      <w:r>
        <w:t xml:space="preserve">3.6. </w:t>
      </w:r>
      <w:r>
        <w:rPr>
          <w:rFonts w:hint="eastAsia"/>
        </w:rPr>
        <w:t>Выводы</w:t>
      </w:r>
      <w:r>
        <w:t xml:space="preserve"> </w:t>
      </w:r>
      <w:r>
        <w:rPr>
          <w:rFonts w:hint="eastAsia"/>
        </w:rPr>
        <w:t>к</w:t>
      </w:r>
      <w:r>
        <w:t xml:space="preserve"> </w:t>
      </w:r>
      <w:r>
        <w:rPr>
          <w:rFonts w:hint="eastAsia"/>
        </w:rPr>
        <w:t>главе</w:t>
      </w:r>
    </w:p>
    <w:p w14:paraId="29C71DF9" w14:textId="77777777" w:rsidR="00FD5FDD" w:rsidRDefault="00FD5FDD" w:rsidP="00FD5FDD"/>
    <w:p w14:paraId="56D59819" w14:textId="77777777" w:rsidR="00FD5FDD" w:rsidRDefault="00FD5FDD" w:rsidP="00FD5FDD">
      <w:r>
        <w:rPr>
          <w:rFonts w:hint="eastAsia"/>
        </w:rPr>
        <w:t>ОБОЗНАЧЕНИЯ</w:t>
      </w:r>
      <w:r>
        <w:t xml:space="preserve"> </w:t>
      </w:r>
      <w:r>
        <w:rPr>
          <w:rFonts w:hint="eastAsia"/>
        </w:rPr>
        <w:t>И</w:t>
      </w:r>
      <w:r>
        <w:t xml:space="preserve"> </w:t>
      </w:r>
      <w:r>
        <w:rPr>
          <w:rFonts w:hint="eastAsia"/>
        </w:rPr>
        <w:t>СОКРАЩЕНИЯ</w:t>
      </w:r>
    </w:p>
    <w:p w14:paraId="5B38CB3A" w14:textId="77777777" w:rsidR="00FD5FDD" w:rsidRDefault="00FD5FDD" w:rsidP="00FD5FDD"/>
    <w:p w14:paraId="2CD9493D" w14:textId="77777777" w:rsidR="00FD5FDD" w:rsidRDefault="00FD5FDD" w:rsidP="00FD5FDD">
      <w:r>
        <w:rPr>
          <w:rFonts w:hint="eastAsia"/>
        </w:rPr>
        <w:t>СПИСОК</w:t>
      </w:r>
      <w:r>
        <w:t xml:space="preserve"> </w:t>
      </w:r>
      <w:r>
        <w:rPr>
          <w:rFonts w:hint="eastAsia"/>
        </w:rPr>
        <w:t>ЛИТЕРАТУРЫ</w:t>
      </w:r>
    </w:p>
    <w:p w14:paraId="26DB627B" w14:textId="77777777" w:rsidR="00FD5FDD" w:rsidRDefault="00FD5FDD" w:rsidP="00FD5FDD"/>
    <w:p w14:paraId="495DE0CD" w14:textId="77777777" w:rsidR="00FD5FDD" w:rsidRDefault="00FD5FDD" w:rsidP="00FD5FDD">
      <w:r>
        <w:rPr>
          <w:rFonts w:hint="eastAsia"/>
        </w:rPr>
        <w:t>ПРИЛОЖЕНИЯ</w:t>
      </w:r>
    </w:p>
    <w:p w14:paraId="3185E354" w14:textId="77777777" w:rsidR="00FD5FDD" w:rsidRDefault="00FD5FDD" w:rsidP="00FD5FDD"/>
    <w:p w14:paraId="786ED299" w14:textId="77777777" w:rsidR="00FD5FDD" w:rsidRDefault="00FD5FDD" w:rsidP="00FD5FDD">
      <w:r>
        <w:rPr>
          <w:rFonts w:hint="eastAsia"/>
        </w:rPr>
        <w:t>Приложение</w:t>
      </w:r>
    </w:p>
    <w:p w14:paraId="4E92238E" w14:textId="77777777" w:rsidR="00FD5FDD" w:rsidRDefault="00FD5FDD" w:rsidP="00FD5FDD"/>
    <w:p w14:paraId="576ACEAF" w14:textId="77777777" w:rsidR="00FD5FDD" w:rsidRDefault="00FD5FDD" w:rsidP="00FD5FDD">
      <w:r>
        <w:rPr>
          <w:rFonts w:hint="eastAsia"/>
        </w:rPr>
        <w:t>Приложение</w:t>
      </w:r>
    </w:p>
    <w:p w14:paraId="3787F015" w14:textId="77777777" w:rsidR="00FD5FDD" w:rsidRDefault="00FD5FDD" w:rsidP="00FD5FDD"/>
    <w:p w14:paraId="75122DAB" w14:textId="77777777" w:rsidR="00FD5FDD" w:rsidRDefault="00FD5FDD" w:rsidP="00FD5FDD">
      <w:r>
        <w:rPr>
          <w:rFonts w:hint="eastAsia"/>
        </w:rPr>
        <w:t>Приложение</w:t>
      </w:r>
    </w:p>
    <w:p w14:paraId="556EE35E" w14:textId="77777777" w:rsidR="00FD5FDD" w:rsidRDefault="00FD5FDD" w:rsidP="00FD5FDD"/>
    <w:p w14:paraId="1A157CDF" w14:textId="77777777" w:rsidR="00FD5FDD" w:rsidRDefault="00FD5FDD" w:rsidP="00FD5FDD">
      <w:r>
        <w:rPr>
          <w:rFonts w:hint="eastAsia"/>
        </w:rPr>
        <w:t>Приложение</w:t>
      </w:r>
    </w:p>
    <w:p w14:paraId="456423D2" w14:textId="77777777" w:rsidR="00FD5FDD" w:rsidRDefault="00FD5FDD" w:rsidP="00FD5FDD"/>
    <w:p w14:paraId="01D8A82B" w14:textId="2DBEFA98" w:rsidR="00FD5FDD" w:rsidRPr="00FD5FDD" w:rsidRDefault="00FD5FDD" w:rsidP="00FD5FDD">
      <w:r>
        <w:rPr>
          <w:rFonts w:hint="eastAsia"/>
        </w:rPr>
        <w:t>Приложение</w:t>
      </w:r>
    </w:p>
    <w:sectPr w:rsidR="00FD5FDD" w:rsidRPr="00FD5FDD" w:rsidSect="001E3D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F7C2" w14:textId="77777777" w:rsidR="001E3DAD" w:rsidRDefault="001E3DAD">
      <w:pPr>
        <w:spacing w:after="0" w:line="240" w:lineRule="auto"/>
      </w:pPr>
      <w:r>
        <w:separator/>
      </w:r>
    </w:p>
  </w:endnote>
  <w:endnote w:type="continuationSeparator" w:id="0">
    <w:p w14:paraId="1B68EDEC" w14:textId="77777777" w:rsidR="001E3DAD" w:rsidRDefault="001E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4D84" w14:textId="77777777" w:rsidR="001E3DAD" w:rsidRDefault="001E3DAD"/>
    <w:p w14:paraId="1D93BC36" w14:textId="77777777" w:rsidR="001E3DAD" w:rsidRDefault="001E3DAD"/>
    <w:p w14:paraId="47A835D0" w14:textId="77777777" w:rsidR="001E3DAD" w:rsidRDefault="001E3DAD"/>
    <w:p w14:paraId="1B25505F" w14:textId="77777777" w:rsidR="001E3DAD" w:rsidRDefault="001E3DAD"/>
    <w:p w14:paraId="0188FDE5" w14:textId="77777777" w:rsidR="001E3DAD" w:rsidRDefault="001E3DAD"/>
    <w:p w14:paraId="7F80E233" w14:textId="77777777" w:rsidR="001E3DAD" w:rsidRDefault="001E3DAD"/>
    <w:p w14:paraId="0E72BE96" w14:textId="77777777" w:rsidR="001E3DAD" w:rsidRDefault="001E3D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D68F17" wp14:editId="063C21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9DCC" w14:textId="77777777" w:rsidR="001E3DAD" w:rsidRDefault="001E3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68F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CD9DCC" w14:textId="77777777" w:rsidR="001E3DAD" w:rsidRDefault="001E3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06297A" w14:textId="77777777" w:rsidR="001E3DAD" w:rsidRDefault="001E3DAD"/>
    <w:p w14:paraId="7E7214DE" w14:textId="77777777" w:rsidR="001E3DAD" w:rsidRDefault="001E3DAD"/>
    <w:p w14:paraId="799789E6" w14:textId="77777777" w:rsidR="001E3DAD" w:rsidRDefault="001E3D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F02546" wp14:editId="56D2C3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F114" w14:textId="77777777" w:rsidR="001E3DAD" w:rsidRDefault="001E3DAD"/>
                          <w:p w14:paraId="2F395818" w14:textId="77777777" w:rsidR="001E3DAD" w:rsidRDefault="001E3D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025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7CF114" w14:textId="77777777" w:rsidR="001E3DAD" w:rsidRDefault="001E3DAD"/>
                    <w:p w14:paraId="2F395818" w14:textId="77777777" w:rsidR="001E3DAD" w:rsidRDefault="001E3D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922322" w14:textId="77777777" w:rsidR="001E3DAD" w:rsidRDefault="001E3DAD"/>
    <w:p w14:paraId="125A9C75" w14:textId="77777777" w:rsidR="001E3DAD" w:rsidRDefault="001E3DAD">
      <w:pPr>
        <w:rPr>
          <w:sz w:val="2"/>
          <w:szCs w:val="2"/>
        </w:rPr>
      </w:pPr>
    </w:p>
    <w:p w14:paraId="3930E475" w14:textId="77777777" w:rsidR="001E3DAD" w:rsidRDefault="001E3DAD"/>
    <w:p w14:paraId="23B93FF0" w14:textId="77777777" w:rsidR="001E3DAD" w:rsidRDefault="001E3DAD">
      <w:pPr>
        <w:spacing w:after="0" w:line="240" w:lineRule="auto"/>
      </w:pPr>
    </w:p>
  </w:footnote>
  <w:footnote w:type="continuationSeparator" w:id="0">
    <w:p w14:paraId="0B28EA9D" w14:textId="77777777" w:rsidR="001E3DAD" w:rsidRDefault="001E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DAD"/>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29096</TotalTime>
  <Pages>3</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3814</cp:revision>
  <cp:lastPrinted>2009-02-06T05:36:00Z</cp:lastPrinted>
  <dcterms:created xsi:type="dcterms:W3CDTF">2024-01-07T13:43:00Z</dcterms:created>
  <dcterms:modified xsi:type="dcterms:W3CDTF">2024-02-23T12:42:00Z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