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0C" w:rsidRDefault="00AB5B0C" w:rsidP="00AB5B0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Бартош Ірина Антонівна,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іноземних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мов</w:t>
      </w:r>
    </w:p>
    <w:p w:rsidR="00AB5B0C" w:rsidRDefault="00AB5B0C" w:rsidP="00AB5B0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Буковинського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AB5B0C" w:rsidRDefault="00AB5B0C" w:rsidP="00AB5B0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Методика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соціальних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працівників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w:t>
      </w:r>
    </w:p>
    <w:p w:rsidR="00AB5B0C" w:rsidRDefault="00AB5B0C" w:rsidP="00AB5B0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орієнтованого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спілкування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німецькою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мовою</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w:t>
      </w:r>
    </w:p>
    <w:p w:rsidR="00AB5B0C" w:rsidRDefault="00AB5B0C" w:rsidP="00AB5B0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58.053.012 </w:t>
      </w:r>
      <w:r>
        <w:rPr>
          <w:rFonts w:ascii="CIDFont+F4" w:eastAsia="CIDFont+F4" w:hAnsi="CIDFont+F3" w:cs="CIDFont+F4" w:hint="eastAsia"/>
          <w:kern w:val="0"/>
          <w:sz w:val="28"/>
          <w:szCs w:val="28"/>
          <w:lang w:eastAsia="ru-RU"/>
        </w:rPr>
        <w:t>в</w:t>
      </w:r>
    </w:p>
    <w:p w:rsidR="00AB5B0C" w:rsidRDefault="00AB5B0C" w:rsidP="00AB5B0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Тернопільському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p>
    <w:p w:rsidR="008625C9" w:rsidRPr="00AB5B0C" w:rsidRDefault="00AB5B0C" w:rsidP="00AB5B0C">
      <w:r>
        <w:rPr>
          <w:rFonts w:ascii="CIDFont+F4" w:eastAsia="CIDFont+F4" w:hAnsi="CIDFont+F3" w:cs="CIDFont+F4" w:hint="eastAsia"/>
          <w:kern w:val="0"/>
          <w:sz w:val="28"/>
          <w:szCs w:val="28"/>
          <w:lang w:eastAsia="ru-RU"/>
        </w:rPr>
        <w:t>Володимира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Гнатюка</w:t>
      </w:r>
    </w:p>
    <w:sectPr w:rsidR="008625C9" w:rsidRPr="00AB5B0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AB5B0C" w:rsidRPr="00AB5B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9B8DE-81CC-4EB4-BFBF-49C826C6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2009-02-06T05:36:00Z</cp:lastPrinted>
  <dcterms:created xsi:type="dcterms:W3CDTF">2022-01-28T18:02:00Z</dcterms:created>
  <dcterms:modified xsi:type="dcterms:W3CDTF">2022-01-30T16:04:00Z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