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Шишканов</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Олександр</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Анатолійович</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старший</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юрист</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Підприємства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іноземними</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інвестиціями</w:t>
      </w:r>
      <w:r w:rsidRPr="00170777">
        <w:rPr>
          <w:rFonts w:ascii="Verdana" w:eastAsia="Times New Roman" w:hAnsi="Verdana" w:cs="Times New Roman"/>
          <w:color w:val="000000"/>
          <w:kern w:val="0"/>
          <w:sz w:val="24"/>
          <w:szCs w:val="24"/>
          <w:lang w:eastAsia="ru-RU"/>
        </w:rPr>
        <w:t xml:space="preserve"> &amp;laquo;</w:t>
      </w:r>
      <w:r w:rsidRPr="00170777">
        <w:rPr>
          <w:rFonts w:ascii="Verdana" w:eastAsia="Times New Roman" w:hAnsi="Verdana" w:cs="Times New Roman" w:hint="eastAsia"/>
          <w:color w:val="000000"/>
          <w:kern w:val="0"/>
          <w:sz w:val="24"/>
          <w:szCs w:val="24"/>
          <w:lang w:eastAsia="ru-RU"/>
        </w:rPr>
        <w:t>Гленкор</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Агрі</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калчер</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Україна</w:t>
      </w:r>
      <w:r w:rsidRPr="00170777">
        <w:rPr>
          <w:rFonts w:ascii="Verdana" w:eastAsia="Times New Roman" w:hAnsi="Verdana" w:cs="Times New Roman"/>
          <w:color w:val="000000"/>
          <w:kern w:val="0"/>
          <w:sz w:val="24"/>
          <w:szCs w:val="24"/>
          <w:lang w:eastAsia="ru-RU"/>
        </w:rPr>
        <w:t>&amp;raquo;: &amp;laquo;</w:t>
      </w:r>
      <w:r w:rsidRPr="00170777">
        <w:rPr>
          <w:rFonts w:ascii="Verdana" w:eastAsia="Times New Roman" w:hAnsi="Verdana" w:cs="Times New Roman" w:hint="eastAsia"/>
          <w:color w:val="000000"/>
          <w:kern w:val="0"/>
          <w:sz w:val="24"/>
          <w:szCs w:val="24"/>
          <w:lang w:eastAsia="ru-RU"/>
        </w:rPr>
        <w:t>Правове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регулювання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оподаткування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нерухомого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майна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відмінного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земельної</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ділянки</w:t>
      </w:r>
      <w:r w:rsidRPr="00170777">
        <w:rPr>
          <w:rFonts w:ascii="Verdana" w:eastAsia="Times New Roman" w:hAnsi="Verdana" w:cs="Times New Roman"/>
          <w:color w:val="000000"/>
          <w:kern w:val="0"/>
          <w:sz w:val="24"/>
          <w:szCs w:val="24"/>
          <w:lang w:eastAsia="ru-RU"/>
        </w:rPr>
        <w:t xml:space="preserve">&amp;raquo; (12.00.07 - </w:t>
      </w:r>
      <w:r w:rsidRPr="00170777">
        <w:rPr>
          <w:rFonts w:ascii="Verdana" w:eastAsia="Times New Roman" w:hAnsi="Verdana" w:cs="Times New Roman" w:hint="eastAsia"/>
          <w:color w:val="000000"/>
          <w:kern w:val="0"/>
          <w:sz w:val="24"/>
          <w:szCs w:val="24"/>
          <w:lang w:eastAsia="ru-RU"/>
        </w:rPr>
        <w:t>адміністративне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право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і</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процес</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фінансове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право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інформаційне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право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Спецрада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w:t>
      </w:r>
      <w:r w:rsidRPr="00170777">
        <w:rPr>
          <w:rFonts w:ascii="Verdana" w:eastAsia="Times New Roman" w:hAnsi="Verdana" w:cs="Times New Roman"/>
          <w:color w:val="000000"/>
          <w:kern w:val="0"/>
          <w:sz w:val="24"/>
          <w:szCs w:val="24"/>
          <w:lang w:eastAsia="ru-RU"/>
        </w:rPr>
        <w:t xml:space="preserve"> 26.001.04 </w:t>
      </w:r>
      <w:r w:rsidRPr="00170777">
        <w:rPr>
          <w:rFonts w:ascii="Verdana" w:eastAsia="Times New Roman" w:hAnsi="Verdana" w:cs="Times New Roman" w:hint="eastAsia"/>
          <w:color w:val="000000"/>
          <w:kern w:val="0"/>
          <w:sz w:val="24"/>
          <w:szCs w:val="24"/>
          <w:lang w:eastAsia="ru-RU"/>
        </w:rPr>
        <w:t>у</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Київ</w:t>
      </w:r>
      <w:r w:rsidRPr="00170777">
        <w:rPr>
          <w:rFonts w:ascii="Verdana" w:eastAsia="Times New Roman" w:hAnsi="Verdana" w:cs="Times New Roman"/>
          <w:color w:val="000000"/>
          <w:kern w:val="0"/>
          <w:sz w:val="24"/>
          <w:szCs w:val="24"/>
          <w:lang w:eastAsia="ru-RU"/>
        </w:rPr>
        <w:t>&amp;shy;</w:t>
      </w:r>
      <w:r w:rsidRPr="00170777">
        <w:rPr>
          <w:rFonts w:ascii="Verdana" w:eastAsia="Times New Roman" w:hAnsi="Verdana" w:cs="Times New Roman" w:hint="eastAsia"/>
          <w:color w:val="000000"/>
          <w:kern w:val="0"/>
          <w:sz w:val="24"/>
          <w:szCs w:val="24"/>
          <w:lang w:eastAsia="ru-RU"/>
        </w:rPr>
        <w:t>ському</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національному</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університеті</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імені</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Тараса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Шевченка</w:t>
      </w:r>
    </w:p>
    <w:p w:rsidR="00170777" w:rsidRPr="00170777" w:rsidRDefault="00170777" w:rsidP="00170777">
      <w:pPr>
        <w:rPr>
          <w:rFonts w:ascii="Verdana" w:eastAsia="Times New Roman" w:hAnsi="Verdana" w:cs="Times New Roman"/>
          <w:color w:val="000000"/>
          <w:kern w:val="0"/>
          <w:sz w:val="24"/>
          <w:szCs w:val="24"/>
          <w:lang w:eastAsia="ru-RU"/>
        </w:rPr>
      </w:pPr>
    </w:p>
    <w:p w:rsidR="00170777" w:rsidRPr="00170777" w:rsidRDefault="00170777" w:rsidP="00170777">
      <w:pPr>
        <w:rPr>
          <w:rFonts w:ascii="Verdana" w:eastAsia="Times New Roman" w:hAnsi="Verdana" w:cs="Times New Roman"/>
          <w:color w:val="000000"/>
          <w:kern w:val="0"/>
          <w:sz w:val="24"/>
          <w:szCs w:val="24"/>
          <w:lang w:eastAsia="ru-RU"/>
        </w:rPr>
      </w:pPr>
    </w:p>
    <w:p w:rsidR="00170777" w:rsidRPr="00170777" w:rsidRDefault="00170777" w:rsidP="00170777">
      <w:pPr>
        <w:rPr>
          <w:rFonts w:ascii="Verdana" w:eastAsia="Times New Roman" w:hAnsi="Verdana" w:cs="Times New Roman"/>
          <w:color w:val="000000"/>
          <w:kern w:val="0"/>
          <w:sz w:val="24"/>
          <w:szCs w:val="24"/>
          <w:lang w:eastAsia="ru-RU"/>
        </w:rPr>
      </w:pPr>
    </w:p>
    <w:p w:rsidR="00170777" w:rsidRPr="00170777" w:rsidRDefault="00170777" w:rsidP="00170777">
      <w:pPr>
        <w:rPr>
          <w:rFonts w:ascii="Verdana" w:eastAsia="Times New Roman" w:hAnsi="Verdana" w:cs="Times New Roman"/>
          <w:color w:val="000000"/>
          <w:kern w:val="0"/>
          <w:sz w:val="24"/>
          <w:szCs w:val="24"/>
          <w:lang w:eastAsia="ru-RU"/>
        </w:rPr>
      </w:pP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КИЇВСЬКИЙ</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НАЦІОНАЛЬНИЙ</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УНІВЕРСИТЕТ</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ІМЕНІ</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ТАРАСА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ШЕВЧЕНКА</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МІНІСТЕРСТВО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ОСВІТИ</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І</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НАУКИ</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УКРАЇНИ</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КИЇВСЬКИЙ</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НАЦІОНАЛЬНИЙ</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УНІВЕРСИТЕТ</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ІМЕНІ</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ТАРАСА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ШЕВЧЕНКА</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МІНІСТЕРСТВО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ОСВІТИ</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І</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НАУКИ</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УКРАЇНИ</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Кваліфікаційна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наукова</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праця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правах</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рукопису</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ШИШКАНОВ</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ОЛЕКСАНДР</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АНАТОЛІЙОВИЧ</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УДК</w:t>
      </w:r>
      <w:r w:rsidRPr="00170777">
        <w:rPr>
          <w:rFonts w:ascii="Verdana" w:eastAsia="Times New Roman" w:hAnsi="Verdana" w:cs="Times New Roman"/>
          <w:color w:val="000000"/>
          <w:kern w:val="0"/>
          <w:sz w:val="24"/>
          <w:szCs w:val="24"/>
          <w:lang w:eastAsia="ru-RU"/>
        </w:rPr>
        <w:t xml:space="preserve"> 347.73:336.226.212.1](477)(043.3)</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ДИСЕРТАЦІЯ</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ПРАВОВЕ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РЕГУЛЮВАННЯ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ОПОДАТКУВАННЯ</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НЕРУХОМОГО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МАЙНА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ВІДМІННОГО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ЗЕМЕЛЬНОЇ</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ДІЛЯНКИ</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Спеціальність</w:t>
      </w:r>
      <w:r w:rsidRPr="00170777">
        <w:rPr>
          <w:rFonts w:ascii="Verdana" w:eastAsia="Times New Roman" w:hAnsi="Verdana" w:cs="Times New Roman"/>
          <w:color w:val="000000"/>
          <w:kern w:val="0"/>
          <w:sz w:val="24"/>
          <w:szCs w:val="24"/>
          <w:lang w:eastAsia="ru-RU"/>
        </w:rPr>
        <w:t xml:space="preserve"> 12.00.07 </w:t>
      </w:r>
      <w:r w:rsidRPr="00170777">
        <w:rPr>
          <w:rFonts w:ascii="Verdana" w:eastAsia="Times New Roman" w:hAnsi="Verdana" w:cs="Times New Roman" w:hint="eastAsia"/>
          <w:color w:val="000000"/>
          <w:kern w:val="0"/>
          <w:sz w:val="24"/>
          <w:szCs w:val="24"/>
          <w:lang w:eastAsia="ru-RU"/>
        </w:rPr>
        <w:t>–</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адміністративне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право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і</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процес</w:t>
      </w:r>
      <w:r w:rsidRPr="00170777">
        <w:rPr>
          <w:rFonts w:ascii="Verdana" w:eastAsia="Times New Roman" w:hAnsi="Verdana" w:cs="Times New Roman"/>
          <w:color w:val="000000"/>
          <w:kern w:val="0"/>
          <w:sz w:val="24"/>
          <w:szCs w:val="24"/>
          <w:lang w:eastAsia="ru-RU"/>
        </w:rPr>
        <w:t>;</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фінансове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право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інформаційне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право</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Подається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здобуття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наукового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ступеня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кандидата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юридичних</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наук</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Дисертація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містить</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результати</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власних</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досліджень</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Використання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ідей</w:t>
      </w:r>
      <w:r w:rsidRPr="00170777">
        <w:rPr>
          <w:rFonts w:ascii="Verdana" w:eastAsia="Times New Roman" w:hAnsi="Verdana" w:cs="Times New Roman"/>
          <w:color w:val="000000"/>
          <w:kern w:val="0"/>
          <w:sz w:val="24"/>
          <w:szCs w:val="24"/>
          <w:lang w:eastAsia="ru-RU"/>
        </w:rPr>
        <w:t>,</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результатів</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і</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текстів</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інших</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авторів</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мають</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посилання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відповідне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джерело</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color w:val="000000"/>
          <w:kern w:val="0"/>
          <w:sz w:val="24"/>
          <w:szCs w:val="24"/>
          <w:lang w:eastAsia="ru-RU"/>
        </w:rPr>
        <w:t xml:space="preserve">______________________ </w:t>
      </w:r>
      <w:r w:rsidRPr="00170777">
        <w:rPr>
          <w:rFonts w:ascii="Verdana" w:eastAsia="Times New Roman" w:hAnsi="Verdana" w:cs="Times New Roman" w:hint="eastAsia"/>
          <w:color w:val="000000"/>
          <w:kern w:val="0"/>
          <w:sz w:val="24"/>
          <w:szCs w:val="24"/>
          <w:lang w:eastAsia="ru-RU"/>
        </w:rPr>
        <w:t>О</w:t>
      </w:r>
      <w:r w:rsidRPr="00170777">
        <w:rPr>
          <w:rFonts w:ascii="Verdana" w:eastAsia="Times New Roman" w:hAnsi="Verdana" w:cs="Times New Roman"/>
          <w:color w:val="000000"/>
          <w:kern w:val="0"/>
          <w:sz w:val="24"/>
          <w:szCs w:val="24"/>
          <w:lang w:eastAsia="ru-RU"/>
        </w:rPr>
        <w:t>.</w:t>
      </w:r>
      <w:r w:rsidRPr="00170777">
        <w:rPr>
          <w:rFonts w:ascii="Verdana" w:eastAsia="Times New Roman" w:hAnsi="Verdana" w:cs="Times New Roman" w:hint="eastAsia"/>
          <w:color w:val="000000"/>
          <w:kern w:val="0"/>
          <w:sz w:val="24"/>
          <w:szCs w:val="24"/>
          <w:lang w:eastAsia="ru-RU"/>
        </w:rPr>
        <w:t>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Шишканов</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Науковий</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керівник</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ГЕТМАНЦЕВ</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Данило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Олександрович</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доктор</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юридичних</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наук</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професор</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Київ</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w:t>
      </w:r>
      <w:r w:rsidRPr="00170777">
        <w:rPr>
          <w:rFonts w:ascii="Verdana" w:eastAsia="Times New Roman" w:hAnsi="Verdana" w:cs="Times New Roman"/>
          <w:color w:val="000000"/>
          <w:kern w:val="0"/>
          <w:sz w:val="24"/>
          <w:szCs w:val="24"/>
          <w:lang w:eastAsia="ru-RU"/>
        </w:rPr>
        <w:t xml:space="preserve"> 2019</w:t>
      </w:r>
    </w:p>
    <w:p w:rsidR="00170777" w:rsidRPr="00170777" w:rsidRDefault="00170777" w:rsidP="00170777">
      <w:pPr>
        <w:rPr>
          <w:rFonts w:ascii="Verdana" w:eastAsia="Times New Roman" w:hAnsi="Verdana" w:cs="Times New Roman"/>
          <w:color w:val="000000"/>
          <w:kern w:val="0"/>
          <w:sz w:val="24"/>
          <w:szCs w:val="24"/>
          <w:lang w:eastAsia="ru-RU"/>
        </w:rPr>
      </w:pPr>
    </w:p>
    <w:p w:rsidR="00170777" w:rsidRPr="00170777" w:rsidRDefault="00170777" w:rsidP="00170777">
      <w:pPr>
        <w:rPr>
          <w:rFonts w:ascii="Verdana" w:eastAsia="Times New Roman" w:hAnsi="Verdana" w:cs="Times New Roman"/>
          <w:color w:val="000000"/>
          <w:kern w:val="0"/>
          <w:sz w:val="24"/>
          <w:szCs w:val="24"/>
          <w:lang w:eastAsia="ru-RU"/>
        </w:rPr>
      </w:pPr>
    </w:p>
    <w:p w:rsidR="00170777" w:rsidRPr="00170777" w:rsidRDefault="00170777" w:rsidP="00170777">
      <w:pPr>
        <w:rPr>
          <w:rFonts w:ascii="Verdana" w:eastAsia="Times New Roman" w:hAnsi="Verdana" w:cs="Times New Roman"/>
          <w:color w:val="000000"/>
          <w:kern w:val="0"/>
          <w:sz w:val="24"/>
          <w:szCs w:val="24"/>
          <w:lang w:eastAsia="ru-RU"/>
        </w:rPr>
      </w:pP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ЗМІСТ</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Перелік</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умовних</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скорочень</w:t>
      </w:r>
      <w:r w:rsidRPr="00170777">
        <w:rPr>
          <w:rFonts w:ascii="Verdana" w:eastAsia="Times New Roman" w:hAnsi="Verdana" w:cs="Times New Roman"/>
          <w:color w:val="000000"/>
          <w:kern w:val="0"/>
          <w:sz w:val="24"/>
          <w:szCs w:val="24"/>
          <w:lang w:eastAsia="ru-RU"/>
        </w:rPr>
        <w:t xml:space="preserve"> . . . . . . . . . . . . . . . . . . . . . . . . . . . . . . . . . . . . . . . . . . . . .17</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Вступ</w:t>
      </w:r>
      <w:r w:rsidRPr="00170777">
        <w:rPr>
          <w:rFonts w:ascii="Verdana" w:eastAsia="Times New Roman" w:hAnsi="Verdana" w:cs="Times New Roman"/>
          <w:color w:val="000000"/>
          <w:kern w:val="0"/>
          <w:sz w:val="24"/>
          <w:szCs w:val="24"/>
          <w:lang w:eastAsia="ru-RU"/>
        </w:rPr>
        <w:t xml:space="preserve"> . . . . . . . . . . . . . . . . . . . . . . . . . . . . . . . . . . . . . . . . . . . . . . . . . . . . . . . . . . . . . . . 18</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РОЗДІЛ</w:t>
      </w:r>
      <w:r w:rsidRPr="00170777">
        <w:rPr>
          <w:rFonts w:ascii="Verdana" w:eastAsia="Times New Roman" w:hAnsi="Verdana" w:cs="Times New Roman"/>
          <w:color w:val="000000"/>
          <w:kern w:val="0"/>
          <w:sz w:val="24"/>
          <w:szCs w:val="24"/>
          <w:lang w:eastAsia="ru-RU"/>
        </w:rPr>
        <w:t xml:space="preserve"> 1 </w:t>
      </w:r>
      <w:r w:rsidRPr="00170777">
        <w:rPr>
          <w:rFonts w:ascii="Verdana" w:eastAsia="Times New Roman" w:hAnsi="Verdana" w:cs="Times New Roman" w:hint="eastAsia"/>
          <w:color w:val="000000"/>
          <w:kern w:val="0"/>
          <w:sz w:val="24"/>
          <w:szCs w:val="24"/>
          <w:lang w:eastAsia="ru-RU"/>
        </w:rPr>
        <w:t>Еволюція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поняття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та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правова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природа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податку</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нерухоме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майно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відмінне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земельної</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ділянки</w:t>
      </w:r>
      <w:r w:rsidRPr="00170777">
        <w:rPr>
          <w:rFonts w:ascii="Verdana" w:eastAsia="Times New Roman" w:hAnsi="Verdana" w:cs="Times New Roman"/>
          <w:color w:val="000000"/>
          <w:kern w:val="0"/>
          <w:sz w:val="24"/>
          <w:szCs w:val="24"/>
          <w:lang w:eastAsia="ru-RU"/>
        </w:rPr>
        <w:t xml:space="preserve"> . . . . . . . . . . . . . . . . . . . . . . . . .27</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color w:val="000000"/>
          <w:kern w:val="0"/>
          <w:sz w:val="24"/>
          <w:szCs w:val="24"/>
          <w:lang w:eastAsia="ru-RU"/>
        </w:rPr>
        <w:t xml:space="preserve">1.1 </w:t>
      </w:r>
      <w:r w:rsidRPr="00170777">
        <w:rPr>
          <w:rFonts w:ascii="Verdana" w:eastAsia="Times New Roman" w:hAnsi="Verdana" w:cs="Times New Roman" w:hint="eastAsia"/>
          <w:color w:val="000000"/>
          <w:kern w:val="0"/>
          <w:sz w:val="24"/>
          <w:szCs w:val="24"/>
          <w:lang w:eastAsia="ru-RU"/>
        </w:rPr>
        <w:t>Правова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природа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оподаткування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нерухомого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майна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відмінного</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від</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земельної</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ділянки</w:t>
      </w:r>
      <w:r w:rsidRPr="00170777">
        <w:rPr>
          <w:rFonts w:ascii="Verdana" w:eastAsia="Times New Roman" w:hAnsi="Verdana" w:cs="Times New Roman"/>
          <w:color w:val="000000"/>
          <w:kern w:val="0"/>
          <w:sz w:val="24"/>
          <w:szCs w:val="24"/>
          <w:lang w:eastAsia="ru-RU"/>
        </w:rPr>
        <w:t>. . . . . . . . . . . . . . . . . . . . . . . . . . . . . . . . . . . . . . . . . . . . . . . . . . 27</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color w:val="000000"/>
          <w:kern w:val="0"/>
          <w:sz w:val="24"/>
          <w:szCs w:val="24"/>
          <w:lang w:eastAsia="ru-RU"/>
        </w:rPr>
        <w:t xml:space="preserve">1.2 </w:t>
      </w:r>
      <w:r w:rsidRPr="00170777">
        <w:rPr>
          <w:rFonts w:ascii="Verdana" w:eastAsia="Times New Roman" w:hAnsi="Verdana" w:cs="Times New Roman" w:hint="eastAsia"/>
          <w:color w:val="000000"/>
          <w:kern w:val="0"/>
          <w:sz w:val="24"/>
          <w:szCs w:val="24"/>
          <w:lang w:eastAsia="ru-RU"/>
        </w:rPr>
        <w:t>Історичний</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розвиток</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оподаткування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нерухомого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майна</w:t>
      </w:r>
      <w:r w:rsidRPr="00170777">
        <w:rPr>
          <w:rFonts w:ascii="Verdana" w:eastAsia="Times New Roman" w:hAnsi="Verdana" w:cs="Times New Roman"/>
          <w:color w:val="000000"/>
          <w:kern w:val="0"/>
          <w:sz w:val="24"/>
          <w:szCs w:val="24"/>
          <w:lang w:eastAsia="ru-RU"/>
        </w:rPr>
        <w:t>,</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відмінного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земельної</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ділянки</w:t>
      </w:r>
      <w:r w:rsidRPr="00170777">
        <w:rPr>
          <w:rFonts w:ascii="Verdana" w:eastAsia="Times New Roman" w:hAnsi="Verdana" w:cs="Times New Roman"/>
          <w:color w:val="000000"/>
          <w:kern w:val="0"/>
          <w:sz w:val="24"/>
          <w:szCs w:val="24"/>
          <w:lang w:eastAsia="ru-RU"/>
        </w:rPr>
        <w:t>. . . . . . . . . . . . . . . . . . . . . . . . . . . . . . . . . . . . . . . . 50</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color w:val="000000"/>
          <w:kern w:val="0"/>
          <w:sz w:val="24"/>
          <w:szCs w:val="24"/>
          <w:lang w:eastAsia="ru-RU"/>
        </w:rPr>
        <w:t xml:space="preserve">1.3 </w:t>
      </w:r>
      <w:r w:rsidRPr="00170777">
        <w:rPr>
          <w:rFonts w:ascii="Verdana" w:eastAsia="Times New Roman" w:hAnsi="Verdana" w:cs="Times New Roman" w:hint="eastAsia"/>
          <w:color w:val="000000"/>
          <w:kern w:val="0"/>
          <w:sz w:val="24"/>
          <w:szCs w:val="24"/>
          <w:lang w:eastAsia="ru-RU"/>
        </w:rPr>
        <w:t>Іноземний</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досвід</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оподаткування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нерухомого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майна</w:t>
      </w:r>
      <w:r w:rsidRPr="00170777">
        <w:rPr>
          <w:rFonts w:ascii="Verdana" w:eastAsia="Times New Roman" w:hAnsi="Verdana" w:cs="Times New Roman"/>
          <w:color w:val="000000"/>
          <w:kern w:val="0"/>
          <w:sz w:val="24"/>
          <w:szCs w:val="24"/>
          <w:lang w:eastAsia="ru-RU"/>
        </w:rPr>
        <w:t>,</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відмінного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земельної</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ділянки</w:t>
      </w:r>
      <w:r w:rsidRPr="00170777">
        <w:rPr>
          <w:rFonts w:ascii="Verdana" w:eastAsia="Times New Roman" w:hAnsi="Verdana" w:cs="Times New Roman"/>
          <w:color w:val="000000"/>
          <w:kern w:val="0"/>
          <w:sz w:val="24"/>
          <w:szCs w:val="24"/>
          <w:lang w:eastAsia="ru-RU"/>
        </w:rPr>
        <w:t xml:space="preserve"> . . . . . . . . . . . . . . . . . . . . . . . . . . . . . . . . . . . . . . . . 66</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Висновки</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розділу</w:t>
      </w:r>
      <w:r w:rsidRPr="00170777">
        <w:rPr>
          <w:rFonts w:ascii="Verdana" w:eastAsia="Times New Roman" w:hAnsi="Verdana" w:cs="Times New Roman"/>
          <w:color w:val="000000"/>
          <w:kern w:val="0"/>
          <w:sz w:val="24"/>
          <w:szCs w:val="24"/>
          <w:lang w:eastAsia="ru-RU"/>
        </w:rPr>
        <w:t xml:space="preserve"> 1 . . . . . . . . . . . . . . . . . . . . . . . . . . . . . . . . . . . . . . . . . . . . . . . . 79</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РОЗДІЛ</w:t>
      </w:r>
      <w:r w:rsidRPr="00170777">
        <w:rPr>
          <w:rFonts w:ascii="Verdana" w:eastAsia="Times New Roman" w:hAnsi="Verdana" w:cs="Times New Roman"/>
          <w:color w:val="000000"/>
          <w:kern w:val="0"/>
          <w:sz w:val="24"/>
          <w:szCs w:val="24"/>
          <w:lang w:eastAsia="ru-RU"/>
        </w:rPr>
        <w:t xml:space="preserve"> 2 </w:t>
      </w:r>
      <w:r w:rsidRPr="00170777">
        <w:rPr>
          <w:rFonts w:ascii="Verdana" w:eastAsia="Times New Roman" w:hAnsi="Verdana" w:cs="Times New Roman" w:hint="eastAsia"/>
          <w:color w:val="000000"/>
          <w:kern w:val="0"/>
          <w:sz w:val="24"/>
          <w:szCs w:val="24"/>
          <w:lang w:eastAsia="ru-RU"/>
        </w:rPr>
        <w:t>Елементи</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податку</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нерухоме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майно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відмінне</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від</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земельної</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ділянки</w:t>
      </w:r>
      <w:r w:rsidRPr="00170777">
        <w:rPr>
          <w:rFonts w:ascii="Verdana" w:eastAsia="Times New Roman" w:hAnsi="Verdana" w:cs="Times New Roman"/>
          <w:color w:val="000000"/>
          <w:kern w:val="0"/>
          <w:sz w:val="24"/>
          <w:szCs w:val="24"/>
          <w:lang w:eastAsia="ru-RU"/>
        </w:rPr>
        <w:t>. . . . . . . . . . . . . . . . . . . . . . . . . . . . . . . . . . . . . . . . . . . . . . . . . 83</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color w:val="000000"/>
          <w:kern w:val="0"/>
          <w:sz w:val="24"/>
          <w:szCs w:val="24"/>
          <w:lang w:eastAsia="ru-RU"/>
        </w:rPr>
        <w:t xml:space="preserve">2.1 </w:t>
      </w:r>
      <w:r w:rsidRPr="00170777">
        <w:rPr>
          <w:rFonts w:ascii="Verdana" w:eastAsia="Times New Roman" w:hAnsi="Verdana" w:cs="Times New Roman" w:hint="eastAsia"/>
          <w:color w:val="000000"/>
          <w:kern w:val="0"/>
          <w:sz w:val="24"/>
          <w:szCs w:val="24"/>
          <w:lang w:eastAsia="ru-RU"/>
        </w:rPr>
        <w:t>Платник</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податку</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нерухоме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майно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відмінне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земельної</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ділянки</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color w:val="000000"/>
          <w:kern w:val="0"/>
          <w:sz w:val="24"/>
          <w:szCs w:val="24"/>
          <w:lang w:eastAsia="ru-RU"/>
        </w:rPr>
        <w:t>. . . . . . . . . . . . . . . . . . . . . . . . . . . . . . . . . . . . . . . . . . . . . . . . . . . . . . . . . . . . . . . . . . . . .83</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color w:val="000000"/>
          <w:kern w:val="0"/>
          <w:sz w:val="24"/>
          <w:szCs w:val="24"/>
          <w:lang w:eastAsia="ru-RU"/>
        </w:rPr>
        <w:t xml:space="preserve">2.2 </w:t>
      </w:r>
      <w:r w:rsidRPr="00170777">
        <w:rPr>
          <w:rFonts w:ascii="Verdana" w:eastAsia="Times New Roman" w:hAnsi="Verdana" w:cs="Times New Roman" w:hint="eastAsia"/>
          <w:color w:val="000000"/>
          <w:kern w:val="0"/>
          <w:sz w:val="24"/>
          <w:szCs w:val="24"/>
          <w:lang w:eastAsia="ru-RU"/>
        </w:rPr>
        <w:t>Об’єкт</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податку</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нерухоме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майно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відмінне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земельної</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ділянки</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color w:val="000000"/>
          <w:kern w:val="0"/>
          <w:sz w:val="24"/>
          <w:szCs w:val="24"/>
          <w:lang w:eastAsia="ru-RU"/>
        </w:rPr>
        <w:t>. . . . . . . . . . . . . . . . . . . . . . . . . . . . . . . . . . . . . . . . . . . . . . . . . . . . . . . . . . . . . . . . . . . . .98</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color w:val="000000"/>
          <w:kern w:val="0"/>
          <w:sz w:val="24"/>
          <w:szCs w:val="24"/>
          <w:lang w:eastAsia="ru-RU"/>
        </w:rPr>
        <w:t xml:space="preserve">2.3 </w:t>
      </w:r>
      <w:r w:rsidRPr="00170777">
        <w:rPr>
          <w:rFonts w:ascii="Verdana" w:eastAsia="Times New Roman" w:hAnsi="Verdana" w:cs="Times New Roman" w:hint="eastAsia"/>
          <w:color w:val="000000"/>
          <w:kern w:val="0"/>
          <w:sz w:val="24"/>
          <w:szCs w:val="24"/>
          <w:lang w:eastAsia="ru-RU"/>
        </w:rPr>
        <w:t>База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податку</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нерухоме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майно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відмінне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земельної</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ділянки</w:t>
      </w:r>
      <w:r w:rsidRPr="00170777">
        <w:rPr>
          <w:rFonts w:ascii="Verdana" w:eastAsia="Times New Roman" w:hAnsi="Verdana" w:cs="Times New Roman"/>
          <w:color w:val="000000"/>
          <w:kern w:val="0"/>
          <w:sz w:val="24"/>
          <w:szCs w:val="24"/>
          <w:lang w:eastAsia="ru-RU"/>
        </w:rPr>
        <w:t>.</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color w:val="000000"/>
          <w:kern w:val="0"/>
          <w:sz w:val="24"/>
          <w:szCs w:val="24"/>
          <w:lang w:eastAsia="ru-RU"/>
        </w:rPr>
        <w:t>. . . . . . . . . . . . . . . . . . . . . . . . . . . . . . . . . . . . . . . . . . . . . . . . . . . . . . . . . . . . . . . . . . .122</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color w:val="000000"/>
          <w:kern w:val="0"/>
          <w:sz w:val="24"/>
          <w:szCs w:val="24"/>
          <w:lang w:eastAsia="ru-RU"/>
        </w:rPr>
        <w:t xml:space="preserve">2.4 </w:t>
      </w:r>
      <w:r w:rsidRPr="00170777">
        <w:rPr>
          <w:rFonts w:ascii="Verdana" w:eastAsia="Times New Roman" w:hAnsi="Verdana" w:cs="Times New Roman" w:hint="eastAsia"/>
          <w:color w:val="000000"/>
          <w:kern w:val="0"/>
          <w:sz w:val="24"/>
          <w:szCs w:val="24"/>
          <w:lang w:eastAsia="ru-RU"/>
        </w:rPr>
        <w:t>Ставка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податку</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нерухоме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майно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відмінне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земельної</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ділянки</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color w:val="000000"/>
          <w:kern w:val="0"/>
          <w:sz w:val="24"/>
          <w:szCs w:val="24"/>
          <w:lang w:eastAsia="ru-RU"/>
        </w:rPr>
        <w:t>. . . . . . . . . . . . . . . . . . . . . . . . . . . . . . . . . . . . . . . . . . . . . . . . . . . . . . . . . . . . . . . . . . . .131</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color w:val="000000"/>
          <w:kern w:val="0"/>
          <w:sz w:val="24"/>
          <w:szCs w:val="24"/>
          <w:lang w:eastAsia="ru-RU"/>
        </w:rPr>
        <w:t xml:space="preserve">2.5 </w:t>
      </w:r>
      <w:r w:rsidRPr="00170777">
        <w:rPr>
          <w:rFonts w:ascii="Verdana" w:eastAsia="Times New Roman" w:hAnsi="Verdana" w:cs="Times New Roman" w:hint="eastAsia"/>
          <w:color w:val="000000"/>
          <w:kern w:val="0"/>
          <w:sz w:val="24"/>
          <w:szCs w:val="24"/>
          <w:lang w:eastAsia="ru-RU"/>
        </w:rPr>
        <w:t>Порядок</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обчислення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декларування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строк</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та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порядок</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сплати</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податку</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нерухоме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майно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відмінне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земельної</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ділянки</w:t>
      </w:r>
      <w:r w:rsidRPr="00170777">
        <w:rPr>
          <w:rFonts w:ascii="Verdana" w:eastAsia="Times New Roman" w:hAnsi="Verdana" w:cs="Times New Roman"/>
          <w:color w:val="000000"/>
          <w:kern w:val="0"/>
          <w:sz w:val="24"/>
          <w:szCs w:val="24"/>
          <w:lang w:eastAsia="ru-RU"/>
        </w:rPr>
        <w:t>. . . . . . . . . . . . . . . . .136</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color w:val="000000"/>
          <w:kern w:val="0"/>
          <w:sz w:val="24"/>
          <w:szCs w:val="24"/>
          <w:lang w:eastAsia="ru-RU"/>
        </w:rPr>
        <w:t xml:space="preserve">2.6 </w:t>
      </w:r>
      <w:r w:rsidRPr="00170777">
        <w:rPr>
          <w:rFonts w:ascii="Verdana" w:eastAsia="Times New Roman" w:hAnsi="Verdana" w:cs="Times New Roman" w:hint="eastAsia"/>
          <w:color w:val="000000"/>
          <w:kern w:val="0"/>
          <w:sz w:val="24"/>
          <w:szCs w:val="24"/>
          <w:lang w:eastAsia="ru-RU"/>
        </w:rPr>
        <w:t>Пільги</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зі</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сплати</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податку</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нерухоме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майно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відмінне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земельної</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ділянки</w:t>
      </w:r>
      <w:r w:rsidRPr="00170777">
        <w:rPr>
          <w:rFonts w:ascii="Verdana" w:eastAsia="Times New Roman" w:hAnsi="Verdana" w:cs="Times New Roman"/>
          <w:color w:val="000000"/>
          <w:kern w:val="0"/>
          <w:sz w:val="24"/>
          <w:szCs w:val="24"/>
          <w:lang w:eastAsia="ru-RU"/>
        </w:rPr>
        <w:t>. . . . . . . . . . . . . . . . . . . . . . . . . . . . . . . . . . . . . . . . . . . . . . . . . . . . 140</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Висновки</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розділу</w:t>
      </w:r>
      <w:r w:rsidRPr="00170777">
        <w:rPr>
          <w:rFonts w:ascii="Verdana" w:eastAsia="Times New Roman" w:hAnsi="Verdana" w:cs="Times New Roman"/>
          <w:color w:val="000000"/>
          <w:kern w:val="0"/>
          <w:sz w:val="24"/>
          <w:szCs w:val="24"/>
          <w:lang w:eastAsia="ru-RU"/>
        </w:rPr>
        <w:t xml:space="preserve"> 2 . . . . . . . . . . . . . . . . . . . . . . . . . . . . . . . . . . . . . . . . . . . . . . . 150</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color w:val="000000"/>
          <w:kern w:val="0"/>
          <w:sz w:val="24"/>
          <w:szCs w:val="24"/>
          <w:lang w:eastAsia="ru-RU"/>
        </w:rPr>
        <w:t>16</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РОЗДІЛ</w:t>
      </w:r>
      <w:r w:rsidRPr="00170777">
        <w:rPr>
          <w:rFonts w:ascii="Verdana" w:eastAsia="Times New Roman" w:hAnsi="Verdana" w:cs="Times New Roman"/>
          <w:color w:val="000000"/>
          <w:kern w:val="0"/>
          <w:sz w:val="24"/>
          <w:szCs w:val="24"/>
          <w:lang w:eastAsia="ru-RU"/>
        </w:rPr>
        <w:t xml:space="preserve"> 3 </w:t>
      </w:r>
      <w:r w:rsidRPr="00170777">
        <w:rPr>
          <w:rFonts w:ascii="Verdana" w:eastAsia="Times New Roman" w:hAnsi="Verdana" w:cs="Times New Roman" w:hint="eastAsia"/>
          <w:color w:val="000000"/>
          <w:kern w:val="0"/>
          <w:sz w:val="24"/>
          <w:szCs w:val="24"/>
          <w:lang w:eastAsia="ru-RU"/>
        </w:rPr>
        <w:t>Шляхи</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вдосконалення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нормативно</w:t>
      </w:r>
      <w:r w:rsidRPr="00170777">
        <w:rPr>
          <w:rFonts w:ascii="Verdana" w:eastAsia="Times New Roman" w:hAnsi="Verdana" w:cs="Times New Roman"/>
          <w:color w:val="000000"/>
          <w:kern w:val="0"/>
          <w:sz w:val="24"/>
          <w:szCs w:val="24"/>
          <w:lang w:eastAsia="ru-RU"/>
        </w:rPr>
        <w:t>-</w:t>
      </w:r>
      <w:r w:rsidRPr="00170777">
        <w:rPr>
          <w:rFonts w:ascii="Verdana" w:eastAsia="Times New Roman" w:hAnsi="Verdana" w:cs="Times New Roman" w:hint="eastAsia"/>
          <w:color w:val="000000"/>
          <w:kern w:val="0"/>
          <w:sz w:val="24"/>
          <w:szCs w:val="24"/>
          <w:lang w:eastAsia="ru-RU"/>
        </w:rPr>
        <w:t>правового</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регулювання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податку</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нерухоме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майно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відмінне</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від</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земельної</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ділянки</w:t>
      </w:r>
      <w:r w:rsidRPr="00170777">
        <w:rPr>
          <w:rFonts w:ascii="Verdana" w:eastAsia="Times New Roman" w:hAnsi="Verdana" w:cs="Times New Roman"/>
          <w:color w:val="000000"/>
          <w:kern w:val="0"/>
          <w:sz w:val="24"/>
          <w:szCs w:val="24"/>
          <w:lang w:eastAsia="ru-RU"/>
        </w:rPr>
        <w:t xml:space="preserve"> . . . . . . . . . . . . . . . . . . . . . . . . . . . . . . . . . . . . . . . . . . . . . . . 154</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color w:val="000000"/>
          <w:kern w:val="0"/>
          <w:sz w:val="24"/>
          <w:szCs w:val="24"/>
          <w:lang w:eastAsia="ru-RU"/>
        </w:rPr>
        <w:t xml:space="preserve">3.1 </w:t>
      </w:r>
      <w:r w:rsidRPr="00170777">
        <w:rPr>
          <w:rFonts w:ascii="Verdana" w:eastAsia="Times New Roman" w:hAnsi="Verdana" w:cs="Times New Roman" w:hint="eastAsia"/>
          <w:color w:val="000000"/>
          <w:kern w:val="0"/>
          <w:sz w:val="24"/>
          <w:szCs w:val="24"/>
          <w:lang w:eastAsia="ru-RU"/>
        </w:rPr>
        <w:t>Загальна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характеристика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недоліків</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нормативно</w:t>
      </w:r>
      <w:r w:rsidRPr="00170777">
        <w:rPr>
          <w:rFonts w:ascii="Verdana" w:eastAsia="Times New Roman" w:hAnsi="Verdana" w:cs="Times New Roman"/>
          <w:color w:val="000000"/>
          <w:kern w:val="0"/>
          <w:sz w:val="24"/>
          <w:szCs w:val="24"/>
          <w:lang w:eastAsia="ru-RU"/>
        </w:rPr>
        <w:t>-</w:t>
      </w:r>
      <w:r w:rsidRPr="00170777">
        <w:rPr>
          <w:rFonts w:ascii="Verdana" w:eastAsia="Times New Roman" w:hAnsi="Verdana" w:cs="Times New Roman" w:hint="eastAsia"/>
          <w:color w:val="000000"/>
          <w:kern w:val="0"/>
          <w:sz w:val="24"/>
          <w:szCs w:val="24"/>
          <w:lang w:eastAsia="ru-RU"/>
        </w:rPr>
        <w:t>правового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регулювання</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податку</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нерухоме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майно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відмінне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земельної</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ділянки</w:t>
      </w:r>
      <w:r w:rsidRPr="00170777">
        <w:rPr>
          <w:rFonts w:ascii="Verdana" w:eastAsia="Times New Roman" w:hAnsi="Verdana" w:cs="Times New Roman"/>
          <w:color w:val="000000"/>
          <w:kern w:val="0"/>
          <w:sz w:val="24"/>
          <w:szCs w:val="24"/>
          <w:lang w:eastAsia="ru-RU"/>
        </w:rPr>
        <w:t>. . . . . . . . . . . . . . . . 154</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color w:val="000000"/>
          <w:kern w:val="0"/>
          <w:sz w:val="24"/>
          <w:szCs w:val="24"/>
          <w:lang w:eastAsia="ru-RU"/>
        </w:rPr>
        <w:t xml:space="preserve">3.2 </w:t>
      </w:r>
      <w:r w:rsidRPr="00170777">
        <w:rPr>
          <w:rFonts w:ascii="Verdana" w:eastAsia="Times New Roman" w:hAnsi="Verdana" w:cs="Times New Roman" w:hint="eastAsia"/>
          <w:color w:val="000000"/>
          <w:kern w:val="0"/>
          <w:sz w:val="24"/>
          <w:szCs w:val="24"/>
          <w:lang w:eastAsia="ru-RU"/>
        </w:rPr>
        <w:t>Рекомендації</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щодо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усунення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недоліків</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нормативно</w:t>
      </w:r>
      <w:r w:rsidRPr="00170777">
        <w:rPr>
          <w:rFonts w:ascii="Verdana" w:eastAsia="Times New Roman" w:hAnsi="Verdana" w:cs="Times New Roman"/>
          <w:color w:val="000000"/>
          <w:kern w:val="0"/>
          <w:sz w:val="24"/>
          <w:szCs w:val="24"/>
          <w:lang w:eastAsia="ru-RU"/>
        </w:rPr>
        <w:t>-</w:t>
      </w:r>
      <w:r w:rsidRPr="00170777">
        <w:rPr>
          <w:rFonts w:ascii="Verdana" w:eastAsia="Times New Roman" w:hAnsi="Verdana" w:cs="Times New Roman" w:hint="eastAsia"/>
          <w:color w:val="000000"/>
          <w:kern w:val="0"/>
          <w:sz w:val="24"/>
          <w:szCs w:val="24"/>
          <w:lang w:eastAsia="ru-RU"/>
        </w:rPr>
        <w:t>правового</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регулювання</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елементів</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податку</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на</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нерухоме</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майно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відмінне</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від</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земельної</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ділянки</w:t>
      </w:r>
      <w:r w:rsidRPr="00170777">
        <w:rPr>
          <w:rFonts w:ascii="Verdana" w:eastAsia="Times New Roman" w:hAnsi="Verdana" w:cs="Times New Roman"/>
          <w:color w:val="000000"/>
          <w:kern w:val="0"/>
          <w:sz w:val="24"/>
          <w:szCs w:val="24"/>
          <w:lang w:eastAsia="ru-RU"/>
        </w:rPr>
        <w:t>. . . . . . . . . . . . . . . . . . . . . . . . . . . . . . . . . . .. . . . . . . . . . . . . . .162</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Висновки</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до</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розділу</w:t>
      </w:r>
      <w:r w:rsidRPr="00170777">
        <w:rPr>
          <w:rFonts w:ascii="Verdana" w:eastAsia="Times New Roman" w:hAnsi="Verdana" w:cs="Times New Roman"/>
          <w:color w:val="000000"/>
          <w:kern w:val="0"/>
          <w:sz w:val="24"/>
          <w:szCs w:val="24"/>
          <w:lang w:eastAsia="ru-RU"/>
        </w:rPr>
        <w:t xml:space="preserve"> 3. . . . . . . . . . . . . . . . . . . . . . . . . . . . . . . . . . . . . . . . . . . . . . . .184</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Висновки</w:t>
      </w:r>
      <w:r w:rsidRPr="00170777">
        <w:rPr>
          <w:rFonts w:ascii="Verdana" w:eastAsia="Times New Roman" w:hAnsi="Verdana" w:cs="Times New Roman"/>
          <w:color w:val="000000"/>
          <w:kern w:val="0"/>
          <w:sz w:val="24"/>
          <w:szCs w:val="24"/>
          <w:lang w:eastAsia="ru-RU"/>
        </w:rPr>
        <w:t xml:space="preserve"> . . . . . . . . . . . . . . . . . . . . . . . . . . . . . . . . . . . . . . . . . . . . . . . . . . . . . . . . . . 188</w:t>
      </w:r>
    </w:p>
    <w:p w:rsidR="00170777" w:rsidRPr="00170777"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Список</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використаних</w:t>
      </w:r>
      <w:r w:rsidRPr="00170777">
        <w:rPr>
          <w:rFonts w:ascii="Verdana" w:eastAsia="Times New Roman" w:hAnsi="Verdana" w:cs="Times New Roman"/>
          <w:color w:val="000000"/>
          <w:kern w:val="0"/>
          <w:sz w:val="24"/>
          <w:szCs w:val="24"/>
          <w:lang w:eastAsia="ru-RU"/>
        </w:rPr>
        <w:t xml:space="preserve"> </w:t>
      </w:r>
      <w:r w:rsidRPr="00170777">
        <w:rPr>
          <w:rFonts w:ascii="Verdana" w:eastAsia="Times New Roman" w:hAnsi="Verdana" w:cs="Times New Roman" w:hint="eastAsia"/>
          <w:color w:val="000000"/>
          <w:kern w:val="0"/>
          <w:sz w:val="24"/>
          <w:szCs w:val="24"/>
          <w:lang w:eastAsia="ru-RU"/>
        </w:rPr>
        <w:t>джерел</w:t>
      </w:r>
      <w:r w:rsidRPr="00170777">
        <w:rPr>
          <w:rFonts w:ascii="Verdana" w:eastAsia="Times New Roman" w:hAnsi="Verdana" w:cs="Times New Roman"/>
          <w:color w:val="000000"/>
          <w:kern w:val="0"/>
          <w:sz w:val="24"/>
          <w:szCs w:val="24"/>
          <w:lang w:eastAsia="ru-RU"/>
        </w:rPr>
        <w:t xml:space="preserve"> . . . . . . . . . . . . . . . . . . . . . . . . . . . . . . . . . . . . . . . . . . 193</w:t>
      </w:r>
    </w:p>
    <w:p w:rsidR="00C43F3E" w:rsidRDefault="00170777" w:rsidP="00170777">
      <w:pPr>
        <w:rPr>
          <w:rFonts w:ascii="Verdana" w:eastAsia="Times New Roman" w:hAnsi="Verdana" w:cs="Times New Roman"/>
          <w:color w:val="000000"/>
          <w:kern w:val="0"/>
          <w:sz w:val="24"/>
          <w:szCs w:val="24"/>
          <w:lang w:eastAsia="ru-RU"/>
        </w:rPr>
      </w:pPr>
      <w:r w:rsidRPr="00170777">
        <w:rPr>
          <w:rFonts w:ascii="Verdana" w:eastAsia="Times New Roman" w:hAnsi="Verdana" w:cs="Times New Roman" w:hint="eastAsia"/>
          <w:color w:val="000000"/>
          <w:kern w:val="0"/>
          <w:sz w:val="24"/>
          <w:szCs w:val="24"/>
          <w:lang w:eastAsia="ru-RU"/>
        </w:rPr>
        <w:t>Додатки</w:t>
      </w:r>
      <w:r w:rsidRPr="00170777">
        <w:rPr>
          <w:rFonts w:ascii="Verdana" w:eastAsia="Times New Roman" w:hAnsi="Verdana" w:cs="Times New Roman"/>
          <w:color w:val="000000"/>
          <w:kern w:val="0"/>
          <w:sz w:val="24"/>
          <w:szCs w:val="24"/>
          <w:lang w:eastAsia="ru-RU"/>
        </w:rPr>
        <w:t xml:space="preserve"> . . . . . . . . . . . . . . . . . . . . . . . . . . . . . . . . . . . . . . . . . . . . . . . . . . . . . . . . . . . . 215</w:t>
      </w:r>
    </w:p>
    <w:p w:rsidR="00170777" w:rsidRDefault="00170777" w:rsidP="00170777">
      <w:pPr>
        <w:rPr>
          <w:rFonts w:ascii="Verdana" w:eastAsia="Times New Roman" w:hAnsi="Verdana" w:cs="Times New Roman"/>
          <w:color w:val="000000"/>
          <w:kern w:val="0"/>
          <w:sz w:val="24"/>
          <w:szCs w:val="24"/>
          <w:lang w:eastAsia="ru-RU"/>
        </w:rPr>
      </w:pPr>
    </w:p>
    <w:p w:rsidR="00170777" w:rsidRDefault="00170777" w:rsidP="00170777">
      <w:pPr>
        <w:rPr>
          <w:rFonts w:ascii="Verdana" w:eastAsia="Times New Roman" w:hAnsi="Verdana" w:cs="Times New Roman"/>
          <w:color w:val="000000"/>
          <w:kern w:val="0"/>
          <w:sz w:val="24"/>
          <w:szCs w:val="24"/>
          <w:lang w:eastAsia="ru-RU"/>
        </w:rPr>
      </w:pPr>
    </w:p>
    <w:p w:rsidR="00170777" w:rsidRDefault="00170777" w:rsidP="00170777">
      <w:pPr>
        <w:rPr>
          <w:rFonts w:ascii="Verdana" w:eastAsia="Times New Roman" w:hAnsi="Verdana" w:cs="Times New Roman"/>
          <w:color w:val="000000"/>
          <w:kern w:val="0"/>
          <w:sz w:val="24"/>
          <w:szCs w:val="24"/>
          <w:lang w:eastAsia="ru-RU"/>
        </w:rPr>
      </w:pPr>
    </w:p>
    <w:p w:rsidR="00170777" w:rsidRDefault="00170777" w:rsidP="00170777">
      <w:r>
        <w:rPr>
          <w:rFonts w:hint="eastAsia"/>
        </w:rPr>
        <w:t>ВИСНОВКИ</w:t>
      </w:r>
    </w:p>
    <w:p w:rsidR="00170777" w:rsidRDefault="00170777" w:rsidP="00170777">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p>
    <w:p w:rsidR="00170777" w:rsidRDefault="00170777" w:rsidP="00170777">
      <w:r>
        <w:rPr>
          <w:rFonts w:hint="eastAsia"/>
        </w:rPr>
        <w:t>вирішення</w:t>
      </w:r>
      <w:r>
        <w:t></w:t>
      </w:r>
      <w:r>
        <w:rPr>
          <w:rFonts w:hint="eastAsia"/>
        </w:rPr>
        <w:t>наукового</w:t>
      </w:r>
      <w:r>
        <w:t></w:t>
      </w:r>
      <w:r>
        <w:rPr>
          <w:rFonts w:hint="eastAsia"/>
        </w:rPr>
        <w:t>завдання</w:t>
      </w:r>
      <w:r>
        <w:t></w:t>
      </w:r>
      <w:r>
        <w:t></w:t>
      </w:r>
      <w:r>
        <w:rPr>
          <w:rFonts w:hint="eastAsia"/>
        </w:rPr>
        <w:t>яке</w:t>
      </w:r>
      <w:r>
        <w:t></w:t>
      </w:r>
      <w:r>
        <w:rPr>
          <w:rFonts w:hint="eastAsia"/>
        </w:rPr>
        <w:t>полягає</w:t>
      </w:r>
      <w:r>
        <w:t></w:t>
      </w:r>
      <w:r>
        <w:rPr>
          <w:rFonts w:hint="eastAsia"/>
        </w:rPr>
        <w:t>у</w:t>
      </w:r>
      <w:r>
        <w:t></w:t>
      </w:r>
      <w:r>
        <w:rPr>
          <w:rFonts w:hint="eastAsia"/>
        </w:rPr>
        <w:t>поглибленні</w:t>
      </w:r>
      <w:r>
        <w:t></w:t>
      </w:r>
      <w:r>
        <w:rPr>
          <w:rFonts w:hint="eastAsia"/>
        </w:rPr>
        <w:t>знань</w:t>
      </w:r>
      <w:r>
        <w:t></w:t>
      </w:r>
      <w:r>
        <w:rPr>
          <w:rFonts w:hint="eastAsia"/>
        </w:rPr>
        <w:t>про</w:t>
      </w:r>
      <w:r>
        <w:t></w:t>
      </w:r>
      <w:r>
        <w:rPr>
          <w:rFonts w:hint="eastAsia"/>
        </w:rPr>
        <w:t>правову</w:t>
      </w:r>
    </w:p>
    <w:p w:rsidR="00170777" w:rsidRDefault="00170777" w:rsidP="00170777">
      <w:r>
        <w:rPr>
          <w:rFonts w:hint="eastAsia"/>
        </w:rPr>
        <w:t>природу</w:t>
      </w:r>
      <w:r>
        <w:t></w:t>
      </w:r>
      <w:r>
        <w:rPr>
          <w:rFonts w:hint="eastAsia"/>
        </w:rPr>
        <w:t>ПНМВЗД</w:t>
      </w:r>
      <w:r>
        <w:t></w:t>
      </w:r>
      <w:r>
        <w:t></w:t>
      </w:r>
      <w:r>
        <w:rPr>
          <w:rFonts w:hint="eastAsia"/>
        </w:rPr>
        <w:t>а</w:t>
      </w:r>
      <w:r>
        <w:t></w:t>
      </w:r>
      <w:r>
        <w:rPr>
          <w:rFonts w:hint="eastAsia"/>
        </w:rPr>
        <w:t>також</w:t>
      </w:r>
      <w:r>
        <w:t></w:t>
      </w:r>
      <w:r>
        <w:rPr>
          <w:rFonts w:hint="eastAsia"/>
        </w:rPr>
        <w:t>у</w:t>
      </w:r>
      <w:r>
        <w:t></w:t>
      </w:r>
      <w:r>
        <w:rPr>
          <w:rFonts w:hint="eastAsia"/>
        </w:rPr>
        <w:t>розробленні</w:t>
      </w:r>
      <w:r>
        <w:t></w:t>
      </w:r>
      <w:r>
        <w:rPr>
          <w:rFonts w:hint="eastAsia"/>
        </w:rPr>
        <w:t>рекомендацій</w:t>
      </w:r>
      <w:r>
        <w:t></w:t>
      </w:r>
      <w:r>
        <w:rPr>
          <w:rFonts w:hint="eastAsia"/>
        </w:rPr>
        <w:t>щодо</w:t>
      </w:r>
      <w:r>
        <w:t></w:t>
      </w:r>
      <w:r>
        <w:rPr>
          <w:rFonts w:hint="eastAsia"/>
        </w:rPr>
        <w:t>усунення</w:t>
      </w:r>
      <w:r>
        <w:t></w:t>
      </w:r>
      <w:r>
        <w:rPr>
          <w:rFonts w:hint="eastAsia"/>
        </w:rPr>
        <w:t>недоліків</w:t>
      </w:r>
    </w:p>
    <w:p w:rsidR="00170777" w:rsidRDefault="00170777" w:rsidP="00170777">
      <w:r>
        <w:rPr>
          <w:rFonts w:hint="eastAsia"/>
        </w:rPr>
        <w:t>нормативно</w:t>
      </w:r>
      <w:r>
        <w:t></w:t>
      </w:r>
      <w:r>
        <w:rPr>
          <w:rFonts w:hint="eastAsia"/>
        </w:rPr>
        <w:t>правового</w:t>
      </w:r>
      <w:r>
        <w:t></w:t>
      </w:r>
      <w:r>
        <w:rPr>
          <w:rFonts w:hint="eastAsia"/>
        </w:rPr>
        <w:t>регулювання</w:t>
      </w:r>
      <w:r>
        <w:t></w:t>
      </w:r>
      <w:r>
        <w:rPr>
          <w:rFonts w:hint="eastAsia"/>
        </w:rPr>
        <w:t>податку</w:t>
      </w:r>
      <w:r>
        <w:t></w:t>
      </w:r>
    </w:p>
    <w:p w:rsidR="00170777" w:rsidRDefault="00170777" w:rsidP="00170777">
      <w:r>
        <w:t></w:t>
      </w:r>
      <w:r>
        <w:t></w:t>
      </w:r>
      <w:r>
        <w:t></w:t>
      </w:r>
      <w:r>
        <w:rPr>
          <w:rFonts w:hint="eastAsia"/>
        </w:rPr>
        <w:t>ПНМВЗД</w:t>
      </w:r>
      <w:r>
        <w:t></w:t>
      </w:r>
      <w:r>
        <w:rPr>
          <w:rFonts w:hint="eastAsia"/>
        </w:rPr>
        <w:t>є</w:t>
      </w:r>
      <w:r>
        <w:t></w:t>
      </w:r>
      <w:r>
        <w:rPr>
          <w:rFonts w:hint="eastAsia"/>
        </w:rPr>
        <w:t>прямим</w:t>
      </w:r>
      <w:r>
        <w:t></w:t>
      </w:r>
      <w:r>
        <w:rPr>
          <w:rFonts w:hint="eastAsia"/>
        </w:rPr>
        <w:t>реальним</w:t>
      </w:r>
      <w:r>
        <w:t></w:t>
      </w:r>
      <w:r>
        <w:rPr>
          <w:rFonts w:hint="eastAsia"/>
        </w:rPr>
        <w:t>податком</w:t>
      </w:r>
      <w:r>
        <w:t></w:t>
      </w:r>
      <w:r>
        <w:rPr>
          <w:rFonts w:hint="eastAsia"/>
        </w:rPr>
        <w:t>в</w:t>
      </w:r>
      <w:r>
        <w:t></w:t>
      </w:r>
      <w:r>
        <w:rPr>
          <w:rFonts w:hint="eastAsia"/>
        </w:rPr>
        <w:t>силу</w:t>
      </w:r>
      <w:r>
        <w:t></w:t>
      </w:r>
      <w:r>
        <w:rPr>
          <w:rFonts w:hint="eastAsia"/>
        </w:rPr>
        <w:t>таких</w:t>
      </w:r>
      <w:r>
        <w:t></w:t>
      </w:r>
      <w:r>
        <w:rPr>
          <w:rFonts w:hint="eastAsia"/>
        </w:rPr>
        <w:t>його</w:t>
      </w:r>
      <w:r>
        <w:t></w:t>
      </w:r>
      <w:r>
        <w:rPr>
          <w:rFonts w:hint="eastAsia"/>
        </w:rPr>
        <w:t>специфічних</w:t>
      </w:r>
      <w:r>
        <w:t></w:t>
      </w:r>
    </w:p>
    <w:p w:rsidR="00170777" w:rsidRDefault="00170777" w:rsidP="00170777">
      <w:r>
        <w:rPr>
          <w:rFonts w:hint="eastAsia"/>
        </w:rPr>
        <w:t>поряд</w:t>
      </w:r>
      <w:r>
        <w:t></w:t>
      </w:r>
      <w:r>
        <w:rPr>
          <w:rFonts w:hint="eastAsia"/>
        </w:rPr>
        <w:t>з</w:t>
      </w:r>
      <w:r>
        <w:t></w:t>
      </w:r>
      <w:r>
        <w:rPr>
          <w:rFonts w:hint="eastAsia"/>
        </w:rPr>
        <w:t>притаманними</w:t>
      </w:r>
      <w:r>
        <w:t></w:t>
      </w:r>
      <w:r>
        <w:rPr>
          <w:rFonts w:hint="eastAsia"/>
        </w:rPr>
        <w:t>усім</w:t>
      </w:r>
      <w:r>
        <w:t></w:t>
      </w:r>
      <w:r>
        <w:rPr>
          <w:rFonts w:hint="eastAsia"/>
        </w:rPr>
        <w:t>податкам</w:t>
      </w:r>
      <w:r>
        <w:t></w:t>
      </w:r>
      <w:r>
        <w:t></w:t>
      </w:r>
      <w:r>
        <w:rPr>
          <w:rFonts w:hint="eastAsia"/>
        </w:rPr>
        <w:t>ознак</w:t>
      </w:r>
      <w:r>
        <w:t></w:t>
      </w:r>
      <w:r>
        <w:t></w:t>
      </w:r>
      <w:r>
        <w:rPr>
          <w:rFonts w:hint="eastAsia"/>
        </w:rPr>
        <w:t>як</w:t>
      </w:r>
      <w:r>
        <w:t></w:t>
      </w:r>
      <w:r>
        <w:t></w:t>
      </w:r>
      <w:r>
        <w:rPr>
          <w:rFonts w:hint="eastAsia"/>
        </w:rPr>
        <w:t>окремий</w:t>
      </w:r>
      <w:r>
        <w:t></w:t>
      </w:r>
      <w:r>
        <w:rPr>
          <w:rFonts w:hint="eastAsia"/>
        </w:rPr>
        <w:t>склад</w:t>
      </w:r>
      <w:r>
        <w:t></w:t>
      </w:r>
      <w:r>
        <w:rPr>
          <w:rFonts w:hint="eastAsia"/>
        </w:rPr>
        <w:t>елементів</w:t>
      </w:r>
      <w:r>
        <w:t></w:t>
      </w:r>
      <w:r>
        <w:t></w:t>
      </w:r>
      <w:r>
        <w:rPr>
          <w:rFonts w:hint="eastAsia"/>
        </w:rPr>
        <w:t>в</w:t>
      </w:r>
    </w:p>
    <w:p w:rsidR="00170777" w:rsidRDefault="00170777" w:rsidP="00170777">
      <w:r>
        <w:rPr>
          <w:rFonts w:hint="eastAsia"/>
        </w:rPr>
        <w:t>першу</w:t>
      </w:r>
      <w:r>
        <w:t></w:t>
      </w:r>
      <w:r>
        <w:rPr>
          <w:rFonts w:hint="eastAsia"/>
        </w:rPr>
        <w:t>чергу</w:t>
      </w:r>
      <w:r>
        <w:t></w:t>
      </w:r>
      <w:r>
        <w:rPr>
          <w:rFonts w:hint="eastAsia"/>
        </w:rPr>
        <w:t>об’єкт</w:t>
      </w:r>
      <w:r>
        <w:t></w:t>
      </w:r>
      <w:r>
        <w:rPr>
          <w:rFonts w:hint="eastAsia"/>
        </w:rPr>
        <w:t>та</w:t>
      </w:r>
      <w:r>
        <w:t></w:t>
      </w:r>
      <w:r>
        <w:rPr>
          <w:rFonts w:hint="eastAsia"/>
        </w:rPr>
        <w:t>база</w:t>
      </w:r>
      <w:r>
        <w:t></w:t>
      </w:r>
      <w:r>
        <w:rPr>
          <w:rFonts w:hint="eastAsia"/>
        </w:rPr>
        <w:t>податку</w:t>
      </w:r>
      <w:r>
        <w:t></w:t>
      </w:r>
      <w:r>
        <w:t></w:t>
      </w:r>
      <w:r>
        <w:rPr>
          <w:rFonts w:hint="eastAsia"/>
        </w:rPr>
        <w:t>особливості</w:t>
      </w:r>
      <w:r>
        <w:t></w:t>
      </w:r>
      <w:r>
        <w:rPr>
          <w:rFonts w:hint="eastAsia"/>
        </w:rPr>
        <w:t>адміністрування</w:t>
      </w:r>
      <w:r>
        <w:t></w:t>
      </w:r>
      <w:r>
        <w:rPr>
          <w:rFonts w:hint="eastAsia"/>
        </w:rPr>
        <w:t>та</w:t>
      </w:r>
      <w:r>
        <w:t></w:t>
      </w:r>
      <w:r>
        <w:rPr>
          <w:rFonts w:hint="eastAsia"/>
        </w:rPr>
        <w:t>сплати</w:t>
      </w:r>
    </w:p>
    <w:p w:rsidR="00170777" w:rsidRDefault="00170777" w:rsidP="00170777">
      <w:r>
        <w:rPr>
          <w:rFonts w:hint="eastAsia"/>
        </w:rPr>
        <w:t>податку</w:t>
      </w:r>
      <w:r>
        <w:t></w:t>
      </w:r>
      <w:r>
        <w:t></w:t>
      </w:r>
      <w:r>
        <w:rPr>
          <w:rFonts w:hint="eastAsia"/>
        </w:rPr>
        <w:t>кадастрування</w:t>
      </w:r>
      <w:r>
        <w:t></w:t>
      </w:r>
      <w:r>
        <w:rPr>
          <w:rFonts w:hint="eastAsia"/>
        </w:rPr>
        <w:t>об’єктів</w:t>
      </w:r>
      <w:r>
        <w:t></w:t>
      </w:r>
      <w:r>
        <w:rPr>
          <w:rFonts w:hint="eastAsia"/>
        </w:rPr>
        <w:t>податку</w:t>
      </w:r>
      <w:r>
        <w:t></w:t>
      </w:r>
      <w:r>
        <w:t></w:t>
      </w:r>
      <w:r>
        <w:rPr>
          <w:rFonts w:hint="eastAsia"/>
        </w:rPr>
        <w:t>справедливість</w:t>
      </w:r>
      <w:r>
        <w:t></w:t>
      </w:r>
      <w:r>
        <w:t></w:t>
      </w:r>
      <w:r>
        <w:rPr>
          <w:rFonts w:hint="eastAsia"/>
        </w:rPr>
        <w:t>стабільність</w:t>
      </w:r>
      <w:r>
        <w:t></w:t>
      </w:r>
    </w:p>
    <w:p w:rsidR="00170777" w:rsidRDefault="00170777" w:rsidP="00170777">
      <w:r>
        <w:rPr>
          <w:rFonts w:hint="eastAsia"/>
        </w:rPr>
        <w:t>прогнозованість</w:t>
      </w:r>
      <w:r>
        <w:t></w:t>
      </w:r>
      <w:r>
        <w:rPr>
          <w:rFonts w:hint="eastAsia"/>
        </w:rPr>
        <w:t>надходжень</w:t>
      </w:r>
      <w:r>
        <w:t></w:t>
      </w:r>
      <w:r>
        <w:rPr>
          <w:rFonts w:hint="eastAsia"/>
        </w:rPr>
        <w:t>від</w:t>
      </w:r>
      <w:r>
        <w:t></w:t>
      </w:r>
      <w:r>
        <w:rPr>
          <w:rFonts w:hint="eastAsia"/>
        </w:rPr>
        <w:t>сплати</w:t>
      </w:r>
      <w:r>
        <w:t></w:t>
      </w:r>
      <w:r>
        <w:rPr>
          <w:rFonts w:hint="eastAsia"/>
        </w:rPr>
        <w:t>податку</w:t>
      </w:r>
      <w:r>
        <w:t></w:t>
      </w:r>
      <w:r>
        <w:t></w:t>
      </w:r>
      <w:r>
        <w:rPr>
          <w:rFonts w:hint="eastAsia"/>
        </w:rPr>
        <w:t>відносно</w:t>
      </w:r>
      <w:r>
        <w:t></w:t>
      </w:r>
      <w:r>
        <w:rPr>
          <w:rFonts w:hint="eastAsia"/>
        </w:rPr>
        <w:t>невеликий</w:t>
      </w:r>
      <w:r>
        <w:t></w:t>
      </w:r>
      <w:r>
        <w:rPr>
          <w:rFonts w:hint="eastAsia"/>
        </w:rPr>
        <w:t>обсяг</w:t>
      </w:r>
    </w:p>
    <w:p w:rsidR="00170777" w:rsidRDefault="00170777" w:rsidP="00170777">
      <w:r>
        <w:rPr>
          <w:rFonts w:hint="eastAsia"/>
        </w:rPr>
        <w:t>платежів</w:t>
      </w:r>
      <w:r>
        <w:t></w:t>
      </w:r>
      <w:r>
        <w:rPr>
          <w:rFonts w:hint="eastAsia"/>
        </w:rPr>
        <w:t>у</w:t>
      </w:r>
      <w:r>
        <w:t></w:t>
      </w:r>
      <w:r>
        <w:rPr>
          <w:rFonts w:hint="eastAsia"/>
        </w:rPr>
        <w:t>структурі</w:t>
      </w:r>
      <w:r>
        <w:t></w:t>
      </w:r>
      <w:r>
        <w:rPr>
          <w:rFonts w:hint="eastAsia"/>
        </w:rPr>
        <w:t>надходжень</w:t>
      </w:r>
      <w:r>
        <w:t></w:t>
      </w:r>
      <w:r>
        <w:rPr>
          <w:rFonts w:hint="eastAsia"/>
        </w:rPr>
        <w:t>бюджетів</w:t>
      </w:r>
      <w:r>
        <w:t></w:t>
      </w:r>
      <w:r>
        <w:t></w:t>
      </w:r>
      <w:r>
        <w:rPr>
          <w:rFonts w:hint="eastAsia"/>
        </w:rPr>
        <w:t>чутливість</w:t>
      </w:r>
      <w:r>
        <w:t></w:t>
      </w:r>
      <w:r>
        <w:rPr>
          <w:rFonts w:hint="eastAsia"/>
        </w:rPr>
        <w:t>широкого</w:t>
      </w:r>
      <w:r>
        <w:t></w:t>
      </w:r>
      <w:r>
        <w:rPr>
          <w:rFonts w:hint="eastAsia"/>
        </w:rPr>
        <w:t>кола</w:t>
      </w:r>
      <w:r>
        <w:t></w:t>
      </w:r>
      <w:r>
        <w:rPr>
          <w:rFonts w:hint="eastAsia"/>
        </w:rPr>
        <w:t>фізичних</w:t>
      </w:r>
    </w:p>
    <w:p w:rsidR="00170777" w:rsidRDefault="00170777" w:rsidP="00170777">
      <w:r>
        <w:rPr>
          <w:rFonts w:hint="eastAsia"/>
        </w:rPr>
        <w:t>та</w:t>
      </w:r>
      <w:r>
        <w:t></w:t>
      </w:r>
      <w:r>
        <w:rPr>
          <w:rFonts w:hint="eastAsia"/>
        </w:rPr>
        <w:t>юридичних</w:t>
      </w:r>
      <w:r>
        <w:t></w:t>
      </w:r>
      <w:r>
        <w:rPr>
          <w:rFonts w:hint="eastAsia"/>
        </w:rPr>
        <w:t>осіб</w:t>
      </w:r>
      <w:r>
        <w:t></w:t>
      </w:r>
      <w:r>
        <w:rPr>
          <w:rFonts w:hint="eastAsia"/>
        </w:rPr>
        <w:t>до</w:t>
      </w:r>
      <w:r>
        <w:t></w:t>
      </w:r>
      <w:r>
        <w:rPr>
          <w:rFonts w:hint="eastAsia"/>
        </w:rPr>
        <w:t>розміру</w:t>
      </w:r>
      <w:r>
        <w:t></w:t>
      </w:r>
      <w:r>
        <w:rPr>
          <w:rFonts w:hint="eastAsia"/>
        </w:rPr>
        <w:t>податку</w:t>
      </w:r>
      <w:r>
        <w:t></w:t>
      </w:r>
      <w:r>
        <w:t></w:t>
      </w:r>
      <w:r>
        <w:rPr>
          <w:rFonts w:hint="eastAsia"/>
        </w:rPr>
        <w:t>Правова</w:t>
      </w:r>
      <w:r>
        <w:t></w:t>
      </w:r>
      <w:r>
        <w:rPr>
          <w:rFonts w:hint="eastAsia"/>
        </w:rPr>
        <w:t>природа</w:t>
      </w:r>
      <w:r>
        <w:t></w:t>
      </w:r>
      <w:r>
        <w:rPr>
          <w:rFonts w:hint="eastAsia"/>
        </w:rPr>
        <w:t>ПНМВЗД</w:t>
      </w:r>
      <w:r>
        <w:t></w:t>
      </w:r>
      <w:r>
        <w:rPr>
          <w:rFonts w:hint="eastAsia"/>
        </w:rPr>
        <w:t>як</w:t>
      </w:r>
      <w:r>
        <w:t></w:t>
      </w:r>
      <w:r>
        <w:rPr>
          <w:rFonts w:hint="eastAsia"/>
        </w:rPr>
        <w:t>місцевого</w:t>
      </w:r>
    </w:p>
    <w:p w:rsidR="00170777" w:rsidRDefault="00170777" w:rsidP="00170777">
      <w:r>
        <w:rPr>
          <w:rFonts w:hint="eastAsia"/>
        </w:rPr>
        <w:t>податку</w:t>
      </w:r>
      <w:r>
        <w:t></w:t>
      </w:r>
      <w:r>
        <w:rPr>
          <w:rFonts w:hint="eastAsia"/>
        </w:rPr>
        <w:t>знаходить</w:t>
      </w:r>
      <w:r>
        <w:t></w:t>
      </w:r>
      <w:r>
        <w:rPr>
          <w:rFonts w:hint="eastAsia"/>
        </w:rPr>
        <w:t>своє</w:t>
      </w:r>
      <w:r>
        <w:t></w:t>
      </w:r>
      <w:r>
        <w:rPr>
          <w:rFonts w:hint="eastAsia"/>
        </w:rPr>
        <w:t>теоретичне</w:t>
      </w:r>
      <w:r>
        <w:t></w:t>
      </w:r>
      <w:r>
        <w:rPr>
          <w:rFonts w:hint="eastAsia"/>
        </w:rPr>
        <w:t>обґрунтування</w:t>
      </w:r>
      <w:r>
        <w:t></w:t>
      </w:r>
      <w:r>
        <w:rPr>
          <w:rFonts w:hint="eastAsia"/>
        </w:rPr>
        <w:t>в</w:t>
      </w:r>
      <w:r>
        <w:t></w:t>
      </w:r>
      <w:r>
        <w:rPr>
          <w:rFonts w:hint="eastAsia"/>
        </w:rPr>
        <w:t>тісній</w:t>
      </w:r>
      <w:r>
        <w:t></w:t>
      </w:r>
      <w:r>
        <w:rPr>
          <w:rFonts w:hint="eastAsia"/>
        </w:rPr>
        <w:t>залежності</w:t>
      </w:r>
      <w:r>
        <w:t></w:t>
      </w:r>
      <w:r>
        <w:rPr>
          <w:rFonts w:hint="eastAsia"/>
        </w:rPr>
        <w:t>об’єкта</w:t>
      </w:r>
    </w:p>
    <w:p w:rsidR="00170777" w:rsidRDefault="00170777" w:rsidP="00170777">
      <w:r>
        <w:rPr>
          <w:rFonts w:hint="eastAsia"/>
        </w:rPr>
        <w:t>нерухомості</w:t>
      </w:r>
      <w:r>
        <w:t></w:t>
      </w:r>
      <w:r>
        <w:rPr>
          <w:rFonts w:hint="eastAsia"/>
        </w:rPr>
        <w:t>від</w:t>
      </w:r>
      <w:r>
        <w:t></w:t>
      </w:r>
      <w:r>
        <w:rPr>
          <w:rFonts w:hint="eastAsia"/>
        </w:rPr>
        <w:t>якості</w:t>
      </w:r>
      <w:r>
        <w:t></w:t>
      </w:r>
      <w:r>
        <w:rPr>
          <w:rFonts w:hint="eastAsia"/>
        </w:rPr>
        <w:t>виконання</w:t>
      </w:r>
      <w:r>
        <w:t></w:t>
      </w:r>
      <w:r>
        <w:rPr>
          <w:rFonts w:hint="eastAsia"/>
        </w:rPr>
        <w:t>функцій</w:t>
      </w:r>
      <w:r>
        <w:t></w:t>
      </w:r>
      <w:r>
        <w:rPr>
          <w:rFonts w:hint="eastAsia"/>
        </w:rPr>
        <w:t>місцевого</w:t>
      </w:r>
      <w:r>
        <w:t></w:t>
      </w:r>
      <w:r>
        <w:rPr>
          <w:rFonts w:hint="eastAsia"/>
        </w:rPr>
        <w:t>самоврядування</w:t>
      </w:r>
      <w:r>
        <w:t></w:t>
      </w:r>
      <w:r>
        <w:rPr>
          <w:rFonts w:hint="eastAsia"/>
        </w:rPr>
        <w:t>на</w:t>
      </w:r>
      <w:r>
        <w:t></w:t>
      </w:r>
      <w:r>
        <w:rPr>
          <w:rFonts w:hint="eastAsia"/>
        </w:rPr>
        <w:t>території</w:t>
      </w:r>
      <w:r>
        <w:t></w:t>
      </w:r>
    </w:p>
    <w:p w:rsidR="00170777" w:rsidRDefault="00170777" w:rsidP="00170777">
      <w:r>
        <w:rPr>
          <w:rFonts w:hint="eastAsia"/>
        </w:rPr>
        <w:t>де</w:t>
      </w:r>
      <w:r>
        <w:t></w:t>
      </w:r>
      <w:r>
        <w:rPr>
          <w:rFonts w:hint="eastAsia"/>
        </w:rPr>
        <w:t>розташований</w:t>
      </w:r>
      <w:r>
        <w:t></w:t>
      </w:r>
      <w:r>
        <w:rPr>
          <w:rFonts w:hint="eastAsia"/>
        </w:rPr>
        <w:t>об’єкт</w:t>
      </w:r>
      <w:r>
        <w:t></w:t>
      </w:r>
      <w:r>
        <w:rPr>
          <w:rFonts w:hint="eastAsia"/>
        </w:rPr>
        <w:t>податку</w:t>
      </w:r>
      <w:r>
        <w:t></w:t>
      </w:r>
    </w:p>
    <w:p w:rsidR="00170777" w:rsidRDefault="00170777" w:rsidP="00170777">
      <w:r>
        <w:rPr>
          <w:rFonts w:hint="eastAsia"/>
        </w:rPr>
        <w:t>Згідно</w:t>
      </w:r>
      <w:r>
        <w:t></w:t>
      </w:r>
      <w:r>
        <w:rPr>
          <w:rFonts w:hint="eastAsia"/>
        </w:rPr>
        <w:t>з</w:t>
      </w:r>
      <w:r>
        <w:t></w:t>
      </w:r>
      <w:r>
        <w:rPr>
          <w:rFonts w:hint="eastAsia"/>
        </w:rPr>
        <w:t>ПКУ</w:t>
      </w:r>
      <w:r>
        <w:t></w:t>
      </w:r>
      <w:r>
        <w:rPr>
          <w:rFonts w:hint="eastAsia"/>
        </w:rPr>
        <w:t>податок</w:t>
      </w:r>
      <w:r>
        <w:t></w:t>
      </w:r>
      <w:r>
        <w:rPr>
          <w:rFonts w:hint="eastAsia"/>
        </w:rPr>
        <w:t>на</w:t>
      </w:r>
      <w:r>
        <w:t></w:t>
      </w:r>
      <w:r>
        <w:rPr>
          <w:rFonts w:hint="eastAsia"/>
        </w:rPr>
        <w:t>майно</w:t>
      </w:r>
      <w:r>
        <w:t></w:t>
      </w:r>
      <w:r>
        <w:t></w:t>
      </w:r>
      <w:r>
        <w:rPr>
          <w:rFonts w:hint="eastAsia"/>
        </w:rPr>
        <w:t>до</w:t>
      </w:r>
      <w:r>
        <w:t></w:t>
      </w:r>
      <w:r>
        <w:rPr>
          <w:rFonts w:hint="eastAsia"/>
        </w:rPr>
        <w:t>складу</w:t>
      </w:r>
      <w:r>
        <w:t></w:t>
      </w:r>
      <w:r>
        <w:rPr>
          <w:rFonts w:hint="eastAsia"/>
        </w:rPr>
        <w:t>якого</w:t>
      </w:r>
      <w:r>
        <w:t></w:t>
      </w:r>
      <w:r>
        <w:rPr>
          <w:rFonts w:hint="eastAsia"/>
        </w:rPr>
        <w:t>входить</w:t>
      </w:r>
      <w:r>
        <w:t></w:t>
      </w:r>
      <w:r>
        <w:rPr>
          <w:rFonts w:hint="eastAsia"/>
        </w:rPr>
        <w:t>ПНМВЗД</w:t>
      </w:r>
      <w:r>
        <w:t></w:t>
      </w:r>
      <w:r>
        <w:t></w:t>
      </w:r>
      <w:r>
        <w:rPr>
          <w:rFonts w:hint="eastAsia"/>
        </w:rPr>
        <w:t>є</w:t>
      </w:r>
    </w:p>
    <w:p w:rsidR="00170777" w:rsidRDefault="00170777" w:rsidP="00170777">
      <w:r>
        <w:rPr>
          <w:rFonts w:hint="eastAsia"/>
        </w:rPr>
        <w:t>місцевим</w:t>
      </w:r>
      <w:r>
        <w:t></w:t>
      </w:r>
      <w:r>
        <w:rPr>
          <w:rFonts w:hint="eastAsia"/>
        </w:rPr>
        <w:t>податком</w:t>
      </w:r>
      <w:r>
        <w:t></w:t>
      </w:r>
      <w:r>
        <w:t></w:t>
      </w:r>
      <w:r>
        <w:rPr>
          <w:rFonts w:hint="eastAsia"/>
        </w:rPr>
        <w:t>На</w:t>
      </w:r>
      <w:r>
        <w:t></w:t>
      </w:r>
      <w:r>
        <w:rPr>
          <w:rFonts w:hint="eastAsia"/>
        </w:rPr>
        <w:t>рівні</w:t>
      </w:r>
      <w:r>
        <w:t></w:t>
      </w:r>
      <w:r>
        <w:rPr>
          <w:rFonts w:hint="eastAsia"/>
        </w:rPr>
        <w:t>закону</w:t>
      </w:r>
      <w:r>
        <w:t></w:t>
      </w:r>
      <w:r>
        <w:rPr>
          <w:rFonts w:hint="eastAsia"/>
        </w:rPr>
        <w:t>встановлюється</w:t>
      </w:r>
      <w:r>
        <w:t></w:t>
      </w:r>
      <w:r>
        <w:rPr>
          <w:rFonts w:hint="eastAsia"/>
        </w:rPr>
        <w:t>переважна</w:t>
      </w:r>
      <w:r>
        <w:t></w:t>
      </w:r>
      <w:r>
        <w:rPr>
          <w:rFonts w:hint="eastAsia"/>
        </w:rPr>
        <w:t>більшість</w:t>
      </w:r>
    </w:p>
    <w:p w:rsidR="00170777" w:rsidRDefault="00170777" w:rsidP="00170777">
      <w:r>
        <w:rPr>
          <w:rFonts w:hint="eastAsia"/>
        </w:rPr>
        <w:t>елементів</w:t>
      </w:r>
      <w:r>
        <w:t></w:t>
      </w:r>
      <w:r>
        <w:rPr>
          <w:rFonts w:hint="eastAsia"/>
        </w:rPr>
        <w:t>податку</w:t>
      </w:r>
      <w:r>
        <w:t></w:t>
      </w:r>
      <w:r>
        <w:t></w:t>
      </w:r>
      <w:r>
        <w:rPr>
          <w:rFonts w:hint="eastAsia"/>
        </w:rPr>
        <w:t>а</w:t>
      </w:r>
      <w:r>
        <w:t></w:t>
      </w:r>
      <w:r>
        <w:rPr>
          <w:rFonts w:hint="eastAsia"/>
        </w:rPr>
        <w:t>також</w:t>
      </w:r>
      <w:r>
        <w:t></w:t>
      </w:r>
      <w:r>
        <w:rPr>
          <w:rFonts w:hint="eastAsia"/>
        </w:rPr>
        <w:t>визначаються</w:t>
      </w:r>
      <w:r>
        <w:t></w:t>
      </w:r>
      <w:r>
        <w:rPr>
          <w:rFonts w:hint="eastAsia"/>
        </w:rPr>
        <w:t>межі</w:t>
      </w:r>
      <w:r>
        <w:t></w:t>
      </w:r>
      <w:r>
        <w:t></w:t>
      </w:r>
      <w:r>
        <w:rPr>
          <w:rFonts w:hint="eastAsia"/>
        </w:rPr>
        <w:t>в</w:t>
      </w:r>
      <w:r>
        <w:t></w:t>
      </w:r>
      <w:r>
        <w:rPr>
          <w:rFonts w:hint="eastAsia"/>
        </w:rPr>
        <w:t>рамках</w:t>
      </w:r>
      <w:r>
        <w:t></w:t>
      </w:r>
      <w:r>
        <w:rPr>
          <w:rFonts w:hint="eastAsia"/>
        </w:rPr>
        <w:t>яких</w:t>
      </w:r>
      <w:r>
        <w:t></w:t>
      </w:r>
      <w:r>
        <w:rPr>
          <w:rFonts w:hint="eastAsia"/>
        </w:rPr>
        <w:t>місцеві</w:t>
      </w:r>
      <w:r>
        <w:t></w:t>
      </w:r>
      <w:r>
        <w:rPr>
          <w:rFonts w:hint="eastAsia"/>
        </w:rPr>
        <w:t>ради</w:t>
      </w:r>
      <w:r>
        <w:t></w:t>
      </w:r>
      <w:r>
        <w:rPr>
          <w:rFonts w:hint="eastAsia"/>
        </w:rPr>
        <w:t>вправі</w:t>
      </w:r>
    </w:p>
    <w:p w:rsidR="00170777" w:rsidRDefault="00170777" w:rsidP="00170777">
      <w:r>
        <w:rPr>
          <w:rFonts w:hint="eastAsia"/>
        </w:rPr>
        <w:t>самостійно</w:t>
      </w:r>
      <w:r>
        <w:t></w:t>
      </w:r>
      <w:r>
        <w:rPr>
          <w:rFonts w:hint="eastAsia"/>
        </w:rPr>
        <w:t>вирішувати</w:t>
      </w:r>
      <w:r>
        <w:t></w:t>
      </w:r>
      <w:r>
        <w:rPr>
          <w:rFonts w:hint="eastAsia"/>
        </w:rPr>
        <w:t>окремі</w:t>
      </w:r>
      <w:r>
        <w:t></w:t>
      </w:r>
      <w:r>
        <w:rPr>
          <w:rFonts w:hint="eastAsia"/>
        </w:rPr>
        <w:t>питання</w:t>
      </w:r>
      <w:r>
        <w:t></w:t>
      </w:r>
      <w:r>
        <w:rPr>
          <w:rFonts w:hint="eastAsia"/>
        </w:rPr>
        <w:t>оподаткування</w:t>
      </w:r>
      <w:r>
        <w:t></w:t>
      </w:r>
      <w:r>
        <w:t></w:t>
      </w:r>
      <w:r>
        <w:rPr>
          <w:rFonts w:hint="eastAsia"/>
        </w:rPr>
        <w:t>Місцеві</w:t>
      </w:r>
      <w:r>
        <w:t></w:t>
      </w:r>
      <w:r>
        <w:rPr>
          <w:rFonts w:hint="eastAsia"/>
        </w:rPr>
        <w:t>ради</w:t>
      </w:r>
      <w:r>
        <w:t></w:t>
      </w:r>
      <w:r>
        <w:rPr>
          <w:rFonts w:hint="eastAsia"/>
        </w:rPr>
        <w:t>наділені</w:t>
      </w:r>
    </w:p>
    <w:p w:rsidR="00170777" w:rsidRDefault="00170777" w:rsidP="00170777">
      <w:r>
        <w:rPr>
          <w:rFonts w:hint="eastAsia"/>
        </w:rPr>
        <w:t>широкими</w:t>
      </w:r>
      <w:r>
        <w:t></w:t>
      </w:r>
      <w:r>
        <w:rPr>
          <w:rFonts w:hint="eastAsia"/>
        </w:rPr>
        <w:t>повноваженнями</w:t>
      </w:r>
      <w:r>
        <w:t></w:t>
      </w:r>
      <w:r>
        <w:rPr>
          <w:rFonts w:hint="eastAsia"/>
        </w:rPr>
        <w:t>в</w:t>
      </w:r>
      <w:r>
        <w:t></w:t>
      </w:r>
      <w:r>
        <w:rPr>
          <w:rFonts w:hint="eastAsia"/>
        </w:rPr>
        <w:t>галузі</w:t>
      </w:r>
      <w:r>
        <w:t></w:t>
      </w:r>
      <w:r>
        <w:rPr>
          <w:rFonts w:hint="eastAsia"/>
        </w:rPr>
        <w:t>оподаткування</w:t>
      </w:r>
      <w:r>
        <w:t></w:t>
      </w:r>
      <w:r>
        <w:rPr>
          <w:rFonts w:hint="eastAsia"/>
        </w:rPr>
        <w:t>нерухомого</w:t>
      </w:r>
      <w:r>
        <w:t></w:t>
      </w:r>
      <w:r>
        <w:rPr>
          <w:rFonts w:hint="eastAsia"/>
        </w:rPr>
        <w:t>майна</w:t>
      </w:r>
      <w:r>
        <w:t></w:t>
      </w:r>
      <w:r>
        <w:t></w:t>
      </w:r>
      <w:r>
        <w:rPr>
          <w:rFonts w:hint="eastAsia"/>
        </w:rPr>
        <w:t>По</w:t>
      </w:r>
      <w:r>
        <w:t></w:t>
      </w:r>
      <w:r>
        <w:rPr>
          <w:rFonts w:hint="eastAsia"/>
        </w:rPr>
        <w:t>перше</w:t>
      </w:r>
      <w:r>
        <w:t></w:t>
      </w:r>
    </w:p>
    <w:p w:rsidR="00170777" w:rsidRDefault="00170777" w:rsidP="00170777">
      <w:r>
        <w:rPr>
          <w:rFonts w:hint="eastAsia"/>
        </w:rPr>
        <w:t>вони</w:t>
      </w:r>
      <w:r>
        <w:t></w:t>
      </w:r>
      <w:r>
        <w:rPr>
          <w:rFonts w:hint="eastAsia"/>
        </w:rPr>
        <w:t>вирішують</w:t>
      </w:r>
      <w:r>
        <w:t></w:t>
      </w:r>
      <w:r>
        <w:rPr>
          <w:rFonts w:hint="eastAsia"/>
        </w:rPr>
        <w:t>питання</w:t>
      </w:r>
      <w:r>
        <w:t></w:t>
      </w:r>
      <w:r>
        <w:rPr>
          <w:rFonts w:hint="eastAsia"/>
        </w:rPr>
        <w:t>запровадження</w:t>
      </w:r>
      <w:r>
        <w:t></w:t>
      </w:r>
      <w:r>
        <w:rPr>
          <w:rFonts w:hint="eastAsia"/>
        </w:rPr>
        <w:t>податку</w:t>
      </w:r>
      <w:r>
        <w:t></w:t>
      </w:r>
      <w:r>
        <w:rPr>
          <w:rFonts w:hint="eastAsia"/>
        </w:rPr>
        <w:t>в</w:t>
      </w:r>
      <w:r>
        <w:t></w:t>
      </w:r>
      <w:r>
        <w:rPr>
          <w:rFonts w:hint="eastAsia"/>
        </w:rPr>
        <w:t>межах</w:t>
      </w:r>
      <w:r>
        <w:t></w:t>
      </w:r>
      <w:r>
        <w:rPr>
          <w:rFonts w:hint="eastAsia"/>
        </w:rPr>
        <w:t>відповідної</w:t>
      </w:r>
    </w:p>
    <w:p w:rsidR="00170777" w:rsidRDefault="00170777" w:rsidP="00170777">
      <w:r>
        <w:rPr>
          <w:rFonts w:hint="eastAsia"/>
        </w:rPr>
        <w:t>територіальної</w:t>
      </w:r>
      <w:r>
        <w:t></w:t>
      </w:r>
      <w:r>
        <w:rPr>
          <w:rFonts w:hint="eastAsia"/>
        </w:rPr>
        <w:t>громади</w:t>
      </w:r>
      <w:r>
        <w:t></w:t>
      </w:r>
      <w:r>
        <w:t></w:t>
      </w:r>
      <w:r>
        <w:rPr>
          <w:rFonts w:hint="eastAsia"/>
        </w:rPr>
        <w:t>При</w:t>
      </w:r>
      <w:r>
        <w:t></w:t>
      </w:r>
      <w:r>
        <w:rPr>
          <w:rFonts w:hint="eastAsia"/>
        </w:rPr>
        <w:t>цьому</w:t>
      </w:r>
      <w:r>
        <w:t></w:t>
      </w:r>
      <w:r>
        <w:rPr>
          <w:rFonts w:hint="eastAsia"/>
        </w:rPr>
        <w:t>мають</w:t>
      </w:r>
      <w:r>
        <w:t></w:t>
      </w:r>
      <w:r>
        <w:rPr>
          <w:rFonts w:hint="eastAsia"/>
        </w:rPr>
        <w:t>право</w:t>
      </w:r>
      <w:r>
        <w:t></w:t>
      </w:r>
      <w:r>
        <w:rPr>
          <w:rFonts w:hint="eastAsia"/>
        </w:rPr>
        <w:t>не</w:t>
      </w:r>
      <w:r>
        <w:t></w:t>
      </w:r>
      <w:r>
        <w:rPr>
          <w:rFonts w:hint="eastAsia"/>
        </w:rPr>
        <w:t>встановлювати</w:t>
      </w:r>
      <w:r>
        <w:t></w:t>
      </w:r>
      <w:r>
        <w:rPr>
          <w:rFonts w:hint="eastAsia"/>
        </w:rPr>
        <w:t>податок</w:t>
      </w:r>
    </w:p>
    <w:p w:rsidR="00170777" w:rsidRDefault="00170777" w:rsidP="00170777">
      <w:r>
        <w:rPr>
          <w:rFonts w:hint="eastAsia"/>
        </w:rPr>
        <w:t>взагалі</w:t>
      </w:r>
      <w:r>
        <w:t></w:t>
      </w:r>
      <w:r>
        <w:t></w:t>
      </w:r>
      <w:r>
        <w:rPr>
          <w:rFonts w:hint="eastAsia"/>
        </w:rPr>
        <w:t>По</w:t>
      </w:r>
      <w:r>
        <w:t></w:t>
      </w:r>
      <w:r>
        <w:rPr>
          <w:rFonts w:hint="eastAsia"/>
        </w:rPr>
        <w:t>друге</w:t>
      </w:r>
      <w:r>
        <w:t></w:t>
      </w:r>
      <w:r>
        <w:t></w:t>
      </w:r>
      <w:r>
        <w:rPr>
          <w:rFonts w:hint="eastAsia"/>
        </w:rPr>
        <w:t>при</w:t>
      </w:r>
      <w:r>
        <w:t></w:t>
      </w:r>
      <w:r>
        <w:rPr>
          <w:rFonts w:hint="eastAsia"/>
        </w:rPr>
        <w:t>прийнятті</w:t>
      </w:r>
      <w:r>
        <w:t></w:t>
      </w:r>
      <w:r>
        <w:rPr>
          <w:rFonts w:hint="eastAsia"/>
        </w:rPr>
        <w:t>місцевою</w:t>
      </w:r>
      <w:r>
        <w:t></w:t>
      </w:r>
      <w:r>
        <w:rPr>
          <w:rFonts w:hint="eastAsia"/>
        </w:rPr>
        <w:t>радою</w:t>
      </w:r>
      <w:r>
        <w:t></w:t>
      </w:r>
      <w:r>
        <w:rPr>
          <w:rFonts w:hint="eastAsia"/>
        </w:rPr>
        <w:t>рішення</w:t>
      </w:r>
      <w:r>
        <w:t></w:t>
      </w:r>
      <w:r>
        <w:rPr>
          <w:rFonts w:hint="eastAsia"/>
        </w:rPr>
        <w:t>про</w:t>
      </w:r>
      <w:r>
        <w:t></w:t>
      </w:r>
      <w:r>
        <w:rPr>
          <w:rFonts w:hint="eastAsia"/>
        </w:rPr>
        <w:t>запровадження</w:t>
      </w:r>
    </w:p>
    <w:p w:rsidR="00170777" w:rsidRDefault="00170777" w:rsidP="00170777">
      <w:r>
        <w:rPr>
          <w:rFonts w:hint="eastAsia"/>
        </w:rPr>
        <w:t>податку</w:t>
      </w:r>
      <w:r>
        <w:t></w:t>
      </w:r>
      <w:r>
        <w:rPr>
          <w:rFonts w:hint="eastAsia"/>
        </w:rPr>
        <w:t>вирішуються</w:t>
      </w:r>
      <w:r>
        <w:t></w:t>
      </w:r>
      <w:r>
        <w:rPr>
          <w:rFonts w:hint="eastAsia"/>
        </w:rPr>
        <w:t>питання</w:t>
      </w:r>
      <w:r>
        <w:t></w:t>
      </w:r>
      <w:r>
        <w:rPr>
          <w:rFonts w:hint="eastAsia"/>
        </w:rPr>
        <w:t>про</w:t>
      </w:r>
      <w:r>
        <w:t></w:t>
      </w:r>
      <w:r>
        <w:rPr>
          <w:rFonts w:hint="eastAsia"/>
        </w:rPr>
        <w:t>встановлення</w:t>
      </w:r>
      <w:r>
        <w:t></w:t>
      </w:r>
      <w:r>
        <w:rPr>
          <w:rFonts w:hint="eastAsia"/>
        </w:rPr>
        <w:t>його</w:t>
      </w:r>
      <w:r>
        <w:t></w:t>
      </w:r>
      <w:r>
        <w:rPr>
          <w:rFonts w:hint="eastAsia"/>
        </w:rPr>
        <w:t>ставок</w:t>
      </w:r>
      <w:r>
        <w:t></w:t>
      </w:r>
      <w:r>
        <w:rPr>
          <w:rFonts w:hint="eastAsia"/>
        </w:rPr>
        <w:t>та</w:t>
      </w:r>
      <w:r>
        <w:t></w:t>
      </w:r>
      <w:r>
        <w:rPr>
          <w:rFonts w:hint="eastAsia"/>
        </w:rPr>
        <w:t>пільг</w:t>
      </w:r>
      <w:r>
        <w:t></w:t>
      </w:r>
      <w:r>
        <w:rPr>
          <w:rFonts w:hint="eastAsia"/>
        </w:rPr>
        <w:t>у</w:t>
      </w:r>
    </w:p>
    <w:p w:rsidR="00170777" w:rsidRDefault="00170777" w:rsidP="00170777">
      <w:r>
        <w:rPr>
          <w:rFonts w:hint="eastAsia"/>
        </w:rPr>
        <w:t>визначених</w:t>
      </w:r>
      <w:r>
        <w:t></w:t>
      </w:r>
      <w:r>
        <w:rPr>
          <w:rFonts w:hint="eastAsia"/>
        </w:rPr>
        <w:t>ПКУ</w:t>
      </w:r>
      <w:r>
        <w:t></w:t>
      </w:r>
      <w:r>
        <w:rPr>
          <w:rFonts w:hint="eastAsia"/>
        </w:rPr>
        <w:t>межах</w:t>
      </w:r>
      <w:r>
        <w:t></w:t>
      </w:r>
      <w:r>
        <w:t></w:t>
      </w:r>
      <w:r>
        <w:rPr>
          <w:rFonts w:hint="eastAsia"/>
        </w:rPr>
        <w:t>інші</w:t>
      </w:r>
      <w:r>
        <w:t></w:t>
      </w:r>
      <w:r>
        <w:rPr>
          <w:rFonts w:hint="eastAsia"/>
        </w:rPr>
        <w:t>елементи</w:t>
      </w:r>
      <w:r>
        <w:t></w:t>
      </w:r>
      <w:r>
        <w:rPr>
          <w:rFonts w:hint="eastAsia"/>
        </w:rPr>
        <w:t>податку</w:t>
      </w:r>
      <w:r>
        <w:t></w:t>
      </w:r>
      <w:r>
        <w:rPr>
          <w:rFonts w:hint="eastAsia"/>
        </w:rPr>
        <w:t>дублюються</w:t>
      </w:r>
      <w:r>
        <w:t></w:t>
      </w:r>
      <w:r>
        <w:rPr>
          <w:rFonts w:hint="eastAsia"/>
        </w:rPr>
        <w:t>з</w:t>
      </w:r>
      <w:r>
        <w:t></w:t>
      </w:r>
      <w:r>
        <w:rPr>
          <w:rFonts w:hint="eastAsia"/>
        </w:rPr>
        <w:t>норм</w:t>
      </w:r>
      <w:r>
        <w:t></w:t>
      </w:r>
      <w:r>
        <w:rPr>
          <w:rFonts w:hint="eastAsia"/>
        </w:rPr>
        <w:t>Кодексу</w:t>
      </w:r>
      <w:r>
        <w:t></w:t>
      </w:r>
    </w:p>
    <w:p w:rsidR="00170777" w:rsidRDefault="00170777" w:rsidP="00170777">
      <w:r>
        <w:t></w:t>
      </w:r>
      <w:r>
        <w:t></w:t>
      </w:r>
      <w:r>
        <w:t></w:t>
      </w:r>
      <w:r>
        <w:rPr>
          <w:rFonts w:hint="eastAsia"/>
        </w:rPr>
        <w:t>НМВЗД</w:t>
      </w:r>
      <w:r>
        <w:t></w:t>
      </w:r>
      <w:r>
        <w:rPr>
          <w:rFonts w:hint="eastAsia"/>
        </w:rPr>
        <w:t>є</w:t>
      </w:r>
      <w:r>
        <w:t></w:t>
      </w:r>
      <w:r>
        <w:rPr>
          <w:rFonts w:hint="eastAsia"/>
        </w:rPr>
        <w:t>класичним</w:t>
      </w:r>
      <w:r>
        <w:t></w:t>
      </w:r>
      <w:r>
        <w:rPr>
          <w:rFonts w:hint="eastAsia"/>
        </w:rPr>
        <w:t>об’єктом</w:t>
      </w:r>
      <w:r>
        <w:t></w:t>
      </w:r>
      <w:r>
        <w:rPr>
          <w:rFonts w:hint="eastAsia"/>
        </w:rPr>
        <w:t>оподаткування</w:t>
      </w:r>
      <w:r>
        <w:t></w:t>
      </w:r>
      <w:r>
        <w:rPr>
          <w:rFonts w:hint="eastAsia"/>
        </w:rPr>
        <w:t>з</w:t>
      </w:r>
      <w:r>
        <w:t></w:t>
      </w:r>
      <w:r>
        <w:rPr>
          <w:rFonts w:hint="eastAsia"/>
        </w:rPr>
        <w:t>часів</w:t>
      </w:r>
      <w:r>
        <w:t></w:t>
      </w:r>
      <w:r>
        <w:rPr>
          <w:rFonts w:hint="eastAsia"/>
        </w:rPr>
        <w:t>перших</w:t>
      </w:r>
      <w:r>
        <w:t></w:t>
      </w:r>
      <w:r>
        <w:rPr>
          <w:rFonts w:hint="eastAsia"/>
        </w:rPr>
        <w:t>державних</w:t>
      </w:r>
    </w:p>
    <w:p w:rsidR="00170777" w:rsidRDefault="00170777" w:rsidP="00170777">
      <w:r>
        <w:rPr>
          <w:rFonts w:hint="eastAsia"/>
        </w:rPr>
        <w:t>утворень</w:t>
      </w:r>
      <w:r>
        <w:t></w:t>
      </w:r>
      <w:r>
        <w:rPr>
          <w:rFonts w:hint="eastAsia"/>
        </w:rPr>
        <w:t>з</w:t>
      </w:r>
      <w:r>
        <w:t></w:t>
      </w:r>
      <w:r>
        <w:rPr>
          <w:rFonts w:hint="eastAsia"/>
        </w:rPr>
        <w:t>огляду</w:t>
      </w:r>
      <w:r>
        <w:t></w:t>
      </w:r>
      <w:r>
        <w:rPr>
          <w:rFonts w:hint="eastAsia"/>
        </w:rPr>
        <w:t>на</w:t>
      </w:r>
      <w:r>
        <w:t></w:t>
      </w:r>
      <w:r>
        <w:rPr>
          <w:rFonts w:hint="eastAsia"/>
        </w:rPr>
        <w:t>простоту</w:t>
      </w:r>
      <w:r>
        <w:t></w:t>
      </w:r>
      <w:r>
        <w:t></w:t>
      </w:r>
      <w:r>
        <w:rPr>
          <w:rFonts w:hint="eastAsia"/>
        </w:rPr>
        <w:t>зручність</w:t>
      </w:r>
      <w:r>
        <w:t></w:t>
      </w:r>
      <w:r>
        <w:rPr>
          <w:rFonts w:hint="eastAsia"/>
        </w:rPr>
        <w:t>адміністрування</w:t>
      </w:r>
      <w:r>
        <w:t></w:t>
      </w:r>
      <w:r>
        <w:rPr>
          <w:rFonts w:hint="eastAsia"/>
        </w:rPr>
        <w:t>податку</w:t>
      </w:r>
      <w:r>
        <w:t></w:t>
      </w:r>
      <w:r>
        <w:rPr>
          <w:rFonts w:hint="eastAsia"/>
        </w:rPr>
        <w:t>та</w:t>
      </w:r>
      <w:r>
        <w:t></w:t>
      </w:r>
      <w:r>
        <w:rPr>
          <w:rFonts w:hint="eastAsia"/>
        </w:rPr>
        <w:t>складність</w:t>
      </w:r>
    </w:p>
    <w:p w:rsidR="00170777" w:rsidRDefault="00170777" w:rsidP="00170777">
      <w:r>
        <w:rPr>
          <w:rFonts w:hint="eastAsia"/>
        </w:rPr>
        <w:t>ухилення</w:t>
      </w:r>
      <w:r>
        <w:t></w:t>
      </w:r>
      <w:r>
        <w:rPr>
          <w:rFonts w:hint="eastAsia"/>
        </w:rPr>
        <w:t>від</w:t>
      </w:r>
      <w:r>
        <w:t></w:t>
      </w:r>
      <w:r>
        <w:rPr>
          <w:rFonts w:hint="eastAsia"/>
        </w:rPr>
        <w:t>оподаткування</w:t>
      </w:r>
      <w:r>
        <w:t></w:t>
      </w:r>
      <w:r>
        <w:t></w:t>
      </w:r>
      <w:r>
        <w:rPr>
          <w:rFonts w:hint="eastAsia"/>
        </w:rPr>
        <w:t>З</w:t>
      </w:r>
      <w:r>
        <w:t></w:t>
      </w:r>
      <w:r>
        <w:t></w:t>
      </w:r>
      <w:r>
        <w:t></w:t>
      </w:r>
      <w:r>
        <w:t></w:t>
      </w:r>
      <w:r>
        <w:t></w:t>
      </w:r>
      <w:r>
        <w:t></w:t>
      </w:r>
      <w:r>
        <w:t></w:t>
      </w:r>
      <w:r>
        <w:rPr>
          <w:rFonts w:hint="eastAsia"/>
        </w:rPr>
        <w:t>ст</w:t>
      </w:r>
      <w:r>
        <w:t></w:t>
      </w:r>
      <w:r>
        <w:t></w:t>
      </w:r>
      <w:r>
        <w:rPr>
          <w:rFonts w:hint="eastAsia"/>
        </w:rPr>
        <w:t>у</w:t>
      </w:r>
      <w:r>
        <w:t></w:t>
      </w:r>
      <w:r>
        <w:rPr>
          <w:rFonts w:hint="eastAsia"/>
        </w:rPr>
        <w:t>Європі</w:t>
      </w:r>
      <w:r>
        <w:t></w:t>
      </w:r>
      <w:r>
        <w:rPr>
          <w:rFonts w:hint="eastAsia"/>
        </w:rPr>
        <w:t>в</w:t>
      </w:r>
      <w:r>
        <w:t></w:t>
      </w:r>
      <w:r>
        <w:rPr>
          <w:rFonts w:hint="eastAsia"/>
        </w:rPr>
        <w:t>результаті</w:t>
      </w:r>
      <w:r>
        <w:t></w:t>
      </w:r>
      <w:r>
        <w:rPr>
          <w:rFonts w:hint="eastAsia"/>
        </w:rPr>
        <w:t>розвитку</w:t>
      </w:r>
    </w:p>
    <w:p w:rsidR="00170777" w:rsidRDefault="00170777" w:rsidP="00170777">
      <w:r>
        <w:rPr>
          <w:rFonts w:hint="eastAsia"/>
        </w:rPr>
        <w:t>технологій</w:t>
      </w:r>
      <w:r>
        <w:t></w:t>
      </w:r>
      <w:r>
        <w:rPr>
          <w:rFonts w:hint="eastAsia"/>
        </w:rPr>
        <w:t>та</w:t>
      </w:r>
      <w:r>
        <w:t></w:t>
      </w:r>
      <w:r>
        <w:rPr>
          <w:rFonts w:hint="eastAsia"/>
        </w:rPr>
        <w:t>застосуванням</w:t>
      </w:r>
      <w:r>
        <w:t></w:t>
      </w:r>
      <w:r>
        <w:rPr>
          <w:rFonts w:hint="eastAsia"/>
        </w:rPr>
        <w:t>кадастрів</w:t>
      </w:r>
      <w:r>
        <w:t></w:t>
      </w:r>
      <w:r>
        <w:rPr>
          <w:rFonts w:hint="eastAsia"/>
        </w:rPr>
        <w:t>нерухомості</w:t>
      </w:r>
      <w:r>
        <w:t></w:t>
      </w:r>
      <w:r>
        <w:rPr>
          <w:rFonts w:hint="eastAsia"/>
        </w:rPr>
        <w:t>адміністрування</w:t>
      </w:r>
      <w:r>
        <w:t></w:t>
      </w:r>
      <w:r>
        <w:rPr>
          <w:rFonts w:hint="eastAsia"/>
        </w:rPr>
        <w:t>податків</w:t>
      </w:r>
      <w:r>
        <w:t></w:t>
      </w:r>
      <w:r>
        <w:rPr>
          <w:rFonts w:hint="eastAsia"/>
        </w:rPr>
        <w:t>на</w:t>
      </w:r>
      <w:r>
        <w:t></w:t>
      </w:r>
    </w:p>
    <w:p w:rsidR="00170777" w:rsidRDefault="00170777" w:rsidP="00170777">
      <w:r>
        <w:t></w:t>
      </w:r>
      <w:r>
        <w:t></w:t>
      </w:r>
      <w:r>
        <w:t></w:t>
      </w:r>
    </w:p>
    <w:p w:rsidR="00170777" w:rsidRDefault="00170777" w:rsidP="00170777">
      <w:r>
        <w:rPr>
          <w:rFonts w:hint="eastAsia"/>
        </w:rPr>
        <w:t>нерухоме</w:t>
      </w:r>
      <w:r>
        <w:t></w:t>
      </w:r>
      <w:r>
        <w:rPr>
          <w:rFonts w:hint="eastAsia"/>
        </w:rPr>
        <w:t>майно</w:t>
      </w:r>
      <w:r>
        <w:t></w:t>
      </w:r>
      <w:r>
        <w:rPr>
          <w:rFonts w:hint="eastAsia"/>
        </w:rPr>
        <w:t>удосконалюється</w:t>
      </w:r>
      <w:r>
        <w:t></w:t>
      </w:r>
      <w:r>
        <w:t></w:t>
      </w:r>
      <w:r>
        <w:rPr>
          <w:rFonts w:hint="eastAsia"/>
        </w:rPr>
        <w:t>однак</w:t>
      </w:r>
      <w:r>
        <w:t></w:t>
      </w:r>
      <w:r>
        <w:rPr>
          <w:rFonts w:hint="eastAsia"/>
        </w:rPr>
        <w:t>їх</w:t>
      </w:r>
      <w:r>
        <w:t></w:t>
      </w:r>
      <w:r>
        <w:rPr>
          <w:rFonts w:hint="eastAsia"/>
        </w:rPr>
        <w:t>значення</w:t>
      </w:r>
      <w:r>
        <w:t></w:t>
      </w:r>
      <w:r>
        <w:rPr>
          <w:rFonts w:hint="eastAsia"/>
        </w:rPr>
        <w:t>знижується</w:t>
      </w:r>
      <w:r>
        <w:t></w:t>
      </w:r>
      <w:r>
        <w:rPr>
          <w:rFonts w:hint="eastAsia"/>
        </w:rPr>
        <w:t>у</w:t>
      </w:r>
      <w:r>
        <w:t></w:t>
      </w:r>
      <w:r>
        <w:rPr>
          <w:rFonts w:hint="eastAsia"/>
        </w:rPr>
        <w:t>зв’язку</w:t>
      </w:r>
      <w:r>
        <w:t></w:t>
      </w:r>
      <w:r>
        <w:rPr>
          <w:rFonts w:hint="eastAsia"/>
        </w:rPr>
        <w:t>з</w:t>
      </w:r>
    </w:p>
    <w:p w:rsidR="00170777" w:rsidRDefault="00170777" w:rsidP="00170777">
      <w:r>
        <w:rPr>
          <w:rFonts w:hint="eastAsia"/>
        </w:rPr>
        <w:t>розвитком</w:t>
      </w:r>
      <w:r>
        <w:t></w:t>
      </w:r>
      <w:r>
        <w:rPr>
          <w:rFonts w:hint="eastAsia"/>
        </w:rPr>
        <w:t>непрямого</w:t>
      </w:r>
      <w:r>
        <w:t></w:t>
      </w:r>
      <w:r>
        <w:rPr>
          <w:rFonts w:hint="eastAsia"/>
        </w:rPr>
        <w:t>оподаткування</w:t>
      </w:r>
      <w:r>
        <w:t></w:t>
      </w:r>
      <w:r>
        <w:t></w:t>
      </w:r>
      <w:r>
        <w:rPr>
          <w:rFonts w:hint="eastAsia"/>
        </w:rPr>
        <w:t>На</w:t>
      </w:r>
      <w:r>
        <w:t></w:t>
      </w:r>
      <w:r>
        <w:rPr>
          <w:rFonts w:hint="eastAsia"/>
        </w:rPr>
        <w:t>території</w:t>
      </w:r>
      <w:r>
        <w:t></w:t>
      </w:r>
      <w:r>
        <w:rPr>
          <w:rFonts w:hint="eastAsia"/>
        </w:rPr>
        <w:t>сучасної</w:t>
      </w:r>
      <w:r>
        <w:t></w:t>
      </w:r>
      <w:r>
        <w:rPr>
          <w:rFonts w:hint="eastAsia"/>
        </w:rPr>
        <w:t>України</w:t>
      </w:r>
      <w:r>
        <w:t></w:t>
      </w:r>
      <w:r>
        <w:rPr>
          <w:rFonts w:hint="eastAsia"/>
        </w:rPr>
        <w:t>податки</w:t>
      </w:r>
      <w:r>
        <w:t></w:t>
      </w:r>
      <w:r>
        <w:rPr>
          <w:rFonts w:hint="eastAsia"/>
        </w:rPr>
        <w:t>на</w:t>
      </w:r>
    </w:p>
    <w:p w:rsidR="00170777" w:rsidRDefault="00170777" w:rsidP="00170777">
      <w:r>
        <w:rPr>
          <w:rFonts w:hint="eastAsia"/>
        </w:rPr>
        <w:t>НМВЗД</w:t>
      </w:r>
      <w:r>
        <w:t></w:t>
      </w:r>
      <w:r>
        <w:rPr>
          <w:rFonts w:hint="eastAsia"/>
        </w:rPr>
        <w:t>в</w:t>
      </w:r>
      <w:r>
        <w:t></w:t>
      </w:r>
      <w:r>
        <w:rPr>
          <w:rFonts w:hint="eastAsia"/>
        </w:rPr>
        <w:t>різних</w:t>
      </w:r>
      <w:r>
        <w:t></w:t>
      </w:r>
      <w:r>
        <w:rPr>
          <w:rFonts w:hint="eastAsia"/>
        </w:rPr>
        <w:t>видах</w:t>
      </w:r>
      <w:r>
        <w:t></w:t>
      </w:r>
      <w:r>
        <w:rPr>
          <w:rFonts w:hint="eastAsia"/>
        </w:rPr>
        <w:t>існували</w:t>
      </w:r>
      <w:r>
        <w:t></w:t>
      </w:r>
      <w:r>
        <w:rPr>
          <w:rFonts w:hint="eastAsia"/>
        </w:rPr>
        <w:t>протягом</w:t>
      </w:r>
      <w:r>
        <w:t></w:t>
      </w:r>
      <w:r>
        <w:rPr>
          <w:rFonts w:hint="eastAsia"/>
        </w:rPr>
        <w:t>всього</w:t>
      </w:r>
      <w:r>
        <w:t></w:t>
      </w:r>
      <w:r>
        <w:rPr>
          <w:rFonts w:hint="eastAsia"/>
        </w:rPr>
        <w:t>періоду</w:t>
      </w:r>
      <w:r>
        <w:t></w:t>
      </w:r>
      <w:r>
        <w:rPr>
          <w:rFonts w:hint="eastAsia"/>
        </w:rPr>
        <w:t>існування</w:t>
      </w:r>
      <w:r>
        <w:t></w:t>
      </w:r>
      <w:r>
        <w:rPr>
          <w:rFonts w:hint="eastAsia"/>
        </w:rPr>
        <w:t>різних</w:t>
      </w:r>
      <w:r>
        <w:t></w:t>
      </w:r>
      <w:r>
        <w:rPr>
          <w:rFonts w:hint="eastAsia"/>
        </w:rPr>
        <w:t>держав</w:t>
      </w:r>
    </w:p>
    <w:p w:rsidR="00170777" w:rsidRDefault="00170777" w:rsidP="00170777">
      <w:r>
        <w:rPr>
          <w:rFonts w:hint="eastAsia"/>
        </w:rPr>
        <w:t>–</w:t>
      </w:r>
      <w:r>
        <w:t></w:t>
      </w:r>
      <w:r>
        <w:rPr>
          <w:rFonts w:hint="eastAsia"/>
        </w:rPr>
        <w:t>спочатку</w:t>
      </w:r>
      <w:r>
        <w:t></w:t>
      </w:r>
      <w:r>
        <w:rPr>
          <w:rFonts w:hint="eastAsia"/>
        </w:rPr>
        <w:t>Київської</w:t>
      </w:r>
      <w:r>
        <w:t></w:t>
      </w:r>
      <w:r>
        <w:rPr>
          <w:rFonts w:hint="eastAsia"/>
        </w:rPr>
        <w:t>Русі</w:t>
      </w:r>
      <w:r>
        <w:t></w:t>
      </w:r>
      <w:r>
        <w:t></w:t>
      </w:r>
      <w:r>
        <w:rPr>
          <w:rFonts w:hint="eastAsia"/>
        </w:rPr>
        <w:t>а</w:t>
      </w:r>
      <w:r>
        <w:t></w:t>
      </w:r>
      <w:r>
        <w:rPr>
          <w:rFonts w:hint="eastAsia"/>
        </w:rPr>
        <w:t>у</w:t>
      </w:r>
      <w:r>
        <w:t></w:t>
      </w:r>
      <w:r>
        <w:rPr>
          <w:rFonts w:hint="eastAsia"/>
        </w:rPr>
        <w:t>подальшому</w:t>
      </w:r>
      <w:r>
        <w:t></w:t>
      </w:r>
      <w:r>
        <w:rPr>
          <w:rFonts w:hint="eastAsia"/>
        </w:rPr>
        <w:t>Великого</w:t>
      </w:r>
      <w:r>
        <w:t></w:t>
      </w:r>
      <w:r>
        <w:rPr>
          <w:rFonts w:hint="eastAsia"/>
        </w:rPr>
        <w:t>Князівства</w:t>
      </w:r>
      <w:r>
        <w:t></w:t>
      </w:r>
      <w:r>
        <w:rPr>
          <w:rFonts w:hint="eastAsia"/>
        </w:rPr>
        <w:t>Литовського</w:t>
      </w:r>
      <w:r>
        <w:t></w:t>
      </w:r>
    </w:p>
    <w:p w:rsidR="00170777" w:rsidRDefault="00170777" w:rsidP="00170777">
      <w:r>
        <w:rPr>
          <w:rFonts w:hint="eastAsia"/>
        </w:rPr>
        <w:t>Московської</w:t>
      </w:r>
      <w:r>
        <w:t></w:t>
      </w:r>
      <w:r>
        <w:rPr>
          <w:rFonts w:hint="eastAsia"/>
        </w:rPr>
        <w:t>держави</w:t>
      </w:r>
      <w:r>
        <w:t></w:t>
      </w:r>
      <w:r>
        <w:t></w:t>
      </w:r>
      <w:r>
        <w:rPr>
          <w:rFonts w:hint="eastAsia"/>
        </w:rPr>
        <w:t>Речі</w:t>
      </w:r>
      <w:r>
        <w:t></w:t>
      </w:r>
      <w:r>
        <w:rPr>
          <w:rFonts w:hint="eastAsia"/>
        </w:rPr>
        <w:t>Посполитої</w:t>
      </w:r>
      <w:r>
        <w:t></w:t>
      </w:r>
      <w:r>
        <w:t></w:t>
      </w:r>
      <w:r>
        <w:rPr>
          <w:rFonts w:hint="eastAsia"/>
        </w:rPr>
        <w:t>Російської</w:t>
      </w:r>
      <w:r>
        <w:t></w:t>
      </w:r>
      <w:r>
        <w:rPr>
          <w:rFonts w:hint="eastAsia"/>
        </w:rPr>
        <w:t>імперії</w:t>
      </w:r>
      <w:r>
        <w:t></w:t>
      </w:r>
      <w:r>
        <w:t></w:t>
      </w:r>
      <w:r>
        <w:rPr>
          <w:rFonts w:hint="eastAsia"/>
        </w:rPr>
        <w:t>Української</w:t>
      </w:r>
      <w:r>
        <w:t></w:t>
      </w:r>
      <w:r>
        <w:rPr>
          <w:rFonts w:hint="eastAsia"/>
        </w:rPr>
        <w:t>Народної</w:t>
      </w:r>
    </w:p>
    <w:p w:rsidR="00170777" w:rsidRDefault="00170777" w:rsidP="00170777">
      <w:r>
        <w:rPr>
          <w:rFonts w:hint="eastAsia"/>
        </w:rPr>
        <w:t>Республіки</w:t>
      </w:r>
      <w:r>
        <w:t></w:t>
      </w:r>
      <w:r>
        <w:t></w:t>
      </w:r>
      <w:r>
        <w:rPr>
          <w:rFonts w:hint="eastAsia"/>
        </w:rPr>
        <w:t>СРСР</w:t>
      </w:r>
      <w:r>
        <w:t></w:t>
      </w:r>
    </w:p>
    <w:p w:rsidR="00170777" w:rsidRDefault="00170777" w:rsidP="00170777">
      <w:r>
        <w:t></w:t>
      </w:r>
      <w:r>
        <w:t></w:t>
      </w:r>
      <w:r>
        <w:t></w:t>
      </w:r>
      <w:r>
        <w:rPr>
          <w:rFonts w:hint="eastAsia"/>
        </w:rPr>
        <w:t>ПНВЗД</w:t>
      </w:r>
      <w:r>
        <w:t></w:t>
      </w:r>
      <w:r>
        <w:rPr>
          <w:rFonts w:hint="eastAsia"/>
        </w:rPr>
        <w:t>є</w:t>
      </w:r>
      <w:r>
        <w:t></w:t>
      </w:r>
      <w:r>
        <w:rPr>
          <w:rFonts w:hint="eastAsia"/>
        </w:rPr>
        <w:t>складовою</w:t>
      </w:r>
      <w:r>
        <w:t></w:t>
      </w:r>
      <w:r>
        <w:rPr>
          <w:rFonts w:hint="eastAsia"/>
        </w:rPr>
        <w:t>податкових</w:t>
      </w:r>
      <w:r>
        <w:t></w:t>
      </w:r>
      <w:r>
        <w:rPr>
          <w:rFonts w:hint="eastAsia"/>
        </w:rPr>
        <w:t>систем</w:t>
      </w:r>
      <w:r>
        <w:t></w:t>
      </w:r>
      <w:r>
        <w:rPr>
          <w:rFonts w:hint="eastAsia"/>
        </w:rPr>
        <w:t>переважної</w:t>
      </w:r>
      <w:r>
        <w:t></w:t>
      </w:r>
      <w:r>
        <w:rPr>
          <w:rFonts w:hint="eastAsia"/>
        </w:rPr>
        <w:t>більшості</w:t>
      </w:r>
      <w:r>
        <w:t></w:t>
      </w:r>
      <w:r>
        <w:rPr>
          <w:rFonts w:hint="eastAsia"/>
        </w:rPr>
        <w:t>держав</w:t>
      </w:r>
    </w:p>
    <w:p w:rsidR="00170777" w:rsidRDefault="00170777" w:rsidP="00170777">
      <w:r>
        <w:rPr>
          <w:rFonts w:hint="eastAsia"/>
        </w:rPr>
        <w:t>сучасності</w:t>
      </w:r>
      <w:r>
        <w:t></w:t>
      </w:r>
      <w:r>
        <w:t></w:t>
      </w:r>
      <w:r>
        <w:rPr>
          <w:rFonts w:hint="eastAsia"/>
        </w:rPr>
        <w:t>В</w:t>
      </w:r>
      <w:r>
        <w:t></w:t>
      </w:r>
      <w:r>
        <w:rPr>
          <w:rFonts w:hint="eastAsia"/>
        </w:rPr>
        <w:t>Європі</w:t>
      </w:r>
      <w:r>
        <w:t></w:t>
      </w:r>
      <w:r>
        <w:rPr>
          <w:rFonts w:hint="eastAsia"/>
        </w:rPr>
        <w:t>податок</w:t>
      </w:r>
      <w:r>
        <w:t></w:t>
      </w:r>
      <w:r>
        <w:rPr>
          <w:rFonts w:hint="eastAsia"/>
        </w:rPr>
        <w:t>запроваджено</w:t>
      </w:r>
      <w:r>
        <w:t></w:t>
      </w:r>
      <w:r>
        <w:rPr>
          <w:rFonts w:hint="eastAsia"/>
        </w:rPr>
        <w:t>у</w:t>
      </w:r>
      <w:r>
        <w:t></w:t>
      </w:r>
      <w:r>
        <w:rPr>
          <w:rFonts w:hint="eastAsia"/>
        </w:rPr>
        <w:t>всіх</w:t>
      </w:r>
      <w:r>
        <w:t></w:t>
      </w:r>
      <w:r>
        <w:rPr>
          <w:rFonts w:hint="eastAsia"/>
        </w:rPr>
        <w:t>країнах</w:t>
      </w:r>
      <w:r>
        <w:t></w:t>
      </w:r>
      <w:r>
        <w:t></w:t>
      </w:r>
      <w:r>
        <w:rPr>
          <w:rFonts w:hint="eastAsia"/>
        </w:rPr>
        <w:t>крім</w:t>
      </w:r>
      <w:r>
        <w:t></w:t>
      </w:r>
      <w:r>
        <w:rPr>
          <w:rFonts w:hint="eastAsia"/>
        </w:rPr>
        <w:t>Андорри</w:t>
      </w:r>
      <w:r>
        <w:t></w:t>
      </w:r>
    </w:p>
    <w:p w:rsidR="00170777" w:rsidRDefault="00170777" w:rsidP="00170777">
      <w:r>
        <w:rPr>
          <w:rFonts w:hint="eastAsia"/>
        </w:rPr>
        <w:t>Ліхтенштейну</w:t>
      </w:r>
      <w:r>
        <w:t></w:t>
      </w:r>
      <w:r>
        <w:t></w:t>
      </w:r>
      <w:r>
        <w:rPr>
          <w:rFonts w:hint="eastAsia"/>
        </w:rPr>
        <w:t>Мальти</w:t>
      </w:r>
      <w:r>
        <w:t></w:t>
      </w:r>
      <w:r>
        <w:t></w:t>
      </w:r>
      <w:r>
        <w:rPr>
          <w:rFonts w:hint="eastAsia"/>
        </w:rPr>
        <w:t>Монако</w:t>
      </w:r>
      <w:r>
        <w:t></w:t>
      </w:r>
      <w:r>
        <w:t></w:t>
      </w:r>
      <w:r>
        <w:rPr>
          <w:rFonts w:hint="eastAsia"/>
        </w:rPr>
        <w:t>Сан</w:t>
      </w:r>
      <w:r>
        <w:t></w:t>
      </w:r>
      <w:r>
        <w:rPr>
          <w:rFonts w:hint="eastAsia"/>
        </w:rPr>
        <w:t>Марино</w:t>
      </w:r>
      <w:r>
        <w:t></w:t>
      </w:r>
      <w:r>
        <w:t></w:t>
      </w:r>
      <w:r>
        <w:rPr>
          <w:rFonts w:hint="eastAsia"/>
        </w:rPr>
        <w:t>Ватикану</w:t>
      </w:r>
      <w:r>
        <w:t></w:t>
      </w:r>
      <w:r>
        <w:t></w:t>
      </w:r>
      <w:r>
        <w:rPr>
          <w:rFonts w:hint="eastAsia"/>
        </w:rPr>
        <w:t>У</w:t>
      </w:r>
      <w:r>
        <w:t></w:t>
      </w:r>
      <w:r>
        <w:rPr>
          <w:rFonts w:hint="eastAsia"/>
        </w:rPr>
        <w:t>державах</w:t>
      </w:r>
      <w:r>
        <w:t></w:t>
      </w:r>
      <w:r>
        <w:rPr>
          <w:rFonts w:hint="eastAsia"/>
        </w:rPr>
        <w:t>з</w:t>
      </w:r>
    </w:p>
    <w:p w:rsidR="00170777" w:rsidRDefault="00170777" w:rsidP="00170777">
      <w:r>
        <w:rPr>
          <w:rFonts w:hint="eastAsia"/>
        </w:rPr>
        <w:t>розвиненими</w:t>
      </w:r>
      <w:r>
        <w:t></w:t>
      </w:r>
      <w:r>
        <w:rPr>
          <w:rFonts w:hint="eastAsia"/>
        </w:rPr>
        <w:t>економіками</w:t>
      </w:r>
      <w:r>
        <w:t></w:t>
      </w:r>
      <w:r>
        <w:rPr>
          <w:rFonts w:hint="eastAsia"/>
        </w:rPr>
        <w:t>НМВЗД</w:t>
      </w:r>
      <w:r>
        <w:t></w:t>
      </w:r>
      <w:r>
        <w:rPr>
          <w:rFonts w:hint="eastAsia"/>
        </w:rPr>
        <w:t>є</w:t>
      </w:r>
      <w:r>
        <w:t></w:t>
      </w:r>
      <w:r>
        <w:rPr>
          <w:rFonts w:hint="eastAsia"/>
        </w:rPr>
        <w:t>традиційним</w:t>
      </w:r>
      <w:r>
        <w:t></w:t>
      </w:r>
      <w:r>
        <w:rPr>
          <w:rFonts w:hint="eastAsia"/>
        </w:rPr>
        <w:t>об’єктом</w:t>
      </w:r>
      <w:r>
        <w:t></w:t>
      </w:r>
      <w:r>
        <w:rPr>
          <w:rFonts w:hint="eastAsia"/>
        </w:rPr>
        <w:t>оподаткування</w:t>
      </w:r>
      <w:r>
        <w:t></w:t>
      </w:r>
    </w:p>
    <w:p w:rsidR="00170777" w:rsidRDefault="00170777" w:rsidP="00170777">
      <w:r>
        <w:rPr>
          <w:rFonts w:hint="eastAsia"/>
        </w:rPr>
        <w:t>платежі</w:t>
      </w:r>
      <w:r>
        <w:t></w:t>
      </w:r>
      <w:r>
        <w:rPr>
          <w:rFonts w:hint="eastAsia"/>
        </w:rPr>
        <w:t>від</w:t>
      </w:r>
      <w:r>
        <w:t></w:t>
      </w:r>
      <w:r>
        <w:rPr>
          <w:rFonts w:hint="eastAsia"/>
        </w:rPr>
        <w:t>сплати</w:t>
      </w:r>
      <w:r>
        <w:t></w:t>
      </w:r>
      <w:r>
        <w:rPr>
          <w:rFonts w:hint="eastAsia"/>
        </w:rPr>
        <w:t>якого</w:t>
      </w:r>
      <w:r>
        <w:t></w:t>
      </w:r>
      <w:r>
        <w:rPr>
          <w:rFonts w:hint="eastAsia"/>
        </w:rPr>
        <w:t>забезпечують</w:t>
      </w:r>
      <w:r>
        <w:t></w:t>
      </w:r>
      <w:r>
        <w:rPr>
          <w:rFonts w:hint="eastAsia"/>
        </w:rPr>
        <w:t>суттєві</w:t>
      </w:r>
      <w:r>
        <w:t></w:t>
      </w:r>
      <w:r>
        <w:rPr>
          <w:rFonts w:hint="eastAsia"/>
        </w:rPr>
        <w:t>надходження</w:t>
      </w:r>
      <w:r>
        <w:t></w:t>
      </w:r>
      <w:r>
        <w:rPr>
          <w:rFonts w:hint="eastAsia"/>
        </w:rPr>
        <w:t>переважно</w:t>
      </w:r>
      <w:r>
        <w:t></w:t>
      </w:r>
      <w:r>
        <w:rPr>
          <w:rFonts w:hint="eastAsia"/>
        </w:rPr>
        <w:t>до</w:t>
      </w:r>
    </w:p>
    <w:p w:rsidR="00170777" w:rsidRDefault="00170777" w:rsidP="00170777">
      <w:r>
        <w:rPr>
          <w:rFonts w:hint="eastAsia"/>
        </w:rPr>
        <w:t>місцевих</w:t>
      </w:r>
      <w:r>
        <w:t></w:t>
      </w:r>
      <w:r>
        <w:rPr>
          <w:rFonts w:hint="eastAsia"/>
        </w:rPr>
        <w:t>бюджетів</w:t>
      </w:r>
      <w:r>
        <w:t></w:t>
      </w:r>
      <w:r>
        <w:t></w:t>
      </w:r>
      <w:r>
        <w:rPr>
          <w:rFonts w:hint="eastAsia"/>
        </w:rPr>
        <w:t>В</w:t>
      </w:r>
      <w:r>
        <w:t></w:t>
      </w:r>
      <w:r>
        <w:rPr>
          <w:rFonts w:hint="eastAsia"/>
        </w:rPr>
        <w:t>Україні</w:t>
      </w:r>
      <w:r>
        <w:t></w:t>
      </w:r>
      <w:r>
        <w:rPr>
          <w:rFonts w:hint="eastAsia"/>
        </w:rPr>
        <w:t>створено</w:t>
      </w:r>
      <w:r>
        <w:t></w:t>
      </w:r>
      <w:r>
        <w:rPr>
          <w:rFonts w:hint="eastAsia"/>
        </w:rPr>
        <w:t>законодавчі</w:t>
      </w:r>
      <w:r>
        <w:t></w:t>
      </w:r>
      <w:r>
        <w:rPr>
          <w:rFonts w:hint="eastAsia"/>
        </w:rPr>
        <w:t>передумови</w:t>
      </w:r>
      <w:r>
        <w:t></w:t>
      </w:r>
      <w:r>
        <w:rPr>
          <w:rFonts w:hint="eastAsia"/>
        </w:rPr>
        <w:t>для</w:t>
      </w:r>
      <w:r>
        <w:t></w:t>
      </w:r>
      <w:r>
        <w:rPr>
          <w:rFonts w:hint="eastAsia"/>
        </w:rPr>
        <w:t>ефективного</w:t>
      </w:r>
    </w:p>
    <w:p w:rsidR="00170777" w:rsidRDefault="00170777" w:rsidP="00170777">
      <w:r>
        <w:rPr>
          <w:rFonts w:hint="eastAsia"/>
        </w:rPr>
        <w:t>оподаткування</w:t>
      </w:r>
      <w:r>
        <w:t></w:t>
      </w:r>
      <w:r>
        <w:rPr>
          <w:rFonts w:hint="eastAsia"/>
        </w:rPr>
        <w:t>НМВЗД</w:t>
      </w:r>
      <w:r>
        <w:t></w:t>
      </w:r>
      <w:r>
        <w:t></w:t>
      </w:r>
      <w:r>
        <w:rPr>
          <w:rFonts w:hint="eastAsia"/>
        </w:rPr>
        <w:t>що</w:t>
      </w:r>
      <w:r>
        <w:t></w:t>
      </w:r>
      <w:r>
        <w:rPr>
          <w:rFonts w:hint="eastAsia"/>
        </w:rPr>
        <w:t>не</w:t>
      </w:r>
      <w:r>
        <w:t></w:t>
      </w:r>
      <w:r>
        <w:rPr>
          <w:rFonts w:hint="eastAsia"/>
        </w:rPr>
        <w:t>применшує</w:t>
      </w:r>
      <w:r>
        <w:t></w:t>
      </w:r>
      <w:r>
        <w:rPr>
          <w:rFonts w:hint="eastAsia"/>
        </w:rPr>
        <w:t>необхідності</w:t>
      </w:r>
      <w:r>
        <w:t></w:t>
      </w:r>
      <w:r>
        <w:rPr>
          <w:rFonts w:hint="eastAsia"/>
        </w:rPr>
        <w:t>здійснення</w:t>
      </w:r>
      <w:r>
        <w:t></w:t>
      </w:r>
      <w:r>
        <w:rPr>
          <w:rFonts w:hint="eastAsia"/>
        </w:rPr>
        <w:t>досліджень</w:t>
      </w:r>
    </w:p>
    <w:p w:rsidR="00170777" w:rsidRDefault="00170777" w:rsidP="00170777">
      <w:r>
        <w:rPr>
          <w:rFonts w:hint="eastAsia"/>
        </w:rPr>
        <w:t>зарубіжного</w:t>
      </w:r>
      <w:r>
        <w:t></w:t>
      </w:r>
      <w:r>
        <w:rPr>
          <w:rFonts w:hint="eastAsia"/>
        </w:rPr>
        <w:t>досвіду</w:t>
      </w:r>
      <w:r>
        <w:t></w:t>
      </w:r>
      <w:r>
        <w:rPr>
          <w:rFonts w:hint="eastAsia"/>
        </w:rPr>
        <w:t>з</w:t>
      </w:r>
      <w:r>
        <w:t></w:t>
      </w:r>
      <w:r>
        <w:rPr>
          <w:rFonts w:hint="eastAsia"/>
        </w:rPr>
        <w:t>метою</w:t>
      </w:r>
      <w:r>
        <w:t></w:t>
      </w:r>
      <w:r>
        <w:rPr>
          <w:rFonts w:hint="eastAsia"/>
        </w:rPr>
        <w:t>удосконалення</w:t>
      </w:r>
      <w:r>
        <w:t></w:t>
      </w:r>
      <w:r>
        <w:rPr>
          <w:rFonts w:hint="eastAsia"/>
        </w:rPr>
        <w:t>регулювання</w:t>
      </w:r>
      <w:r>
        <w:t></w:t>
      </w:r>
      <w:r>
        <w:rPr>
          <w:rFonts w:hint="eastAsia"/>
        </w:rPr>
        <w:t>податку</w:t>
      </w:r>
      <w:r>
        <w:t></w:t>
      </w:r>
    </w:p>
    <w:p w:rsidR="00170777" w:rsidRDefault="00170777" w:rsidP="00170777">
      <w:r>
        <w:t></w:t>
      </w:r>
      <w:r>
        <w:t></w:t>
      </w:r>
      <w:r>
        <w:t></w:t>
      </w:r>
      <w:r>
        <w:rPr>
          <w:rFonts w:hint="eastAsia"/>
        </w:rPr>
        <w:t>Платник</w:t>
      </w:r>
      <w:r>
        <w:t></w:t>
      </w:r>
      <w:r>
        <w:rPr>
          <w:rFonts w:hint="eastAsia"/>
        </w:rPr>
        <w:t>ПНМВЗД</w:t>
      </w:r>
      <w:r>
        <w:t></w:t>
      </w:r>
      <w:r>
        <w:rPr>
          <w:rFonts w:hint="eastAsia"/>
        </w:rPr>
        <w:t>визначається</w:t>
      </w:r>
      <w:r>
        <w:t></w:t>
      </w:r>
      <w:r>
        <w:rPr>
          <w:rFonts w:hint="eastAsia"/>
        </w:rPr>
        <w:t>через</w:t>
      </w:r>
      <w:r>
        <w:t></w:t>
      </w:r>
      <w:r>
        <w:rPr>
          <w:rFonts w:hint="eastAsia"/>
        </w:rPr>
        <w:t>юридичний</w:t>
      </w:r>
      <w:r>
        <w:t></w:t>
      </w:r>
      <w:r>
        <w:rPr>
          <w:rFonts w:hint="eastAsia"/>
        </w:rPr>
        <w:t>факт</w:t>
      </w:r>
      <w:r>
        <w:t></w:t>
      </w:r>
      <w:r>
        <w:rPr>
          <w:rFonts w:hint="eastAsia"/>
        </w:rPr>
        <w:t>належності</w:t>
      </w:r>
    </w:p>
    <w:p w:rsidR="00170777" w:rsidRDefault="00170777" w:rsidP="00170777">
      <w:r>
        <w:rPr>
          <w:rFonts w:hint="eastAsia"/>
        </w:rPr>
        <w:t>фізичній</w:t>
      </w:r>
      <w:r>
        <w:t></w:t>
      </w:r>
      <w:r>
        <w:rPr>
          <w:rFonts w:hint="eastAsia"/>
        </w:rPr>
        <w:t>або</w:t>
      </w:r>
      <w:r>
        <w:t></w:t>
      </w:r>
      <w:r>
        <w:rPr>
          <w:rFonts w:hint="eastAsia"/>
        </w:rPr>
        <w:t>юридичній</w:t>
      </w:r>
      <w:r>
        <w:t></w:t>
      </w:r>
      <w:r>
        <w:rPr>
          <w:rFonts w:hint="eastAsia"/>
        </w:rPr>
        <w:t>особі</w:t>
      </w:r>
      <w:r>
        <w:t></w:t>
      </w:r>
      <w:r>
        <w:rPr>
          <w:rFonts w:hint="eastAsia"/>
        </w:rPr>
        <w:t>на</w:t>
      </w:r>
      <w:r>
        <w:t></w:t>
      </w:r>
      <w:r>
        <w:rPr>
          <w:rFonts w:hint="eastAsia"/>
        </w:rPr>
        <w:t>праві</w:t>
      </w:r>
      <w:r>
        <w:t></w:t>
      </w:r>
      <w:r>
        <w:rPr>
          <w:rFonts w:hint="eastAsia"/>
        </w:rPr>
        <w:t>власності</w:t>
      </w:r>
      <w:r>
        <w:t></w:t>
      </w:r>
      <w:r>
        <w:rPr>
          <w:rFonts w:hint="eastAsia"/>
        </w:rPr>
        <w:t>об’єкта</w:t>
      </w:r>
      <w:r>
        <w:t></w:t>
      </w:r>
      <w:r>
        <w:rPr>
          <w:rFonts w:hint="eastAsia"/>
        </w:rPr>
        <w:t>оподаткування</w:t>
      </w:r>
      <w:r>
        <w:t></w:t>
      </w:r>
      <w:r>
        <w:t></w:t>
      </w:r>
      <w:r>
        <w:rPr>
          <w:rFonts w:hint="eastAsia"/>
        </w:rPr>
        <w:t>При</w:t>
      </w:r>
    </w:p>
    <w:p w:rsidR="00170777" w:rsidRDefault="00170777" w:rsidP="00170777">
      <w:r>
        <w:rPr>
          <w:rFonts w:hint="eastAsia"/>
        </w:rPr>
        <w:t>цьому</w:t>
      </w:r>
      <w:r>
        <w:t></w:t>
      </w:r>
      <w:r>
        <w:rPr>
          <w:rFonts w:hint="eastAsia"/>
        </w:rPr>
        <w:t>право</w:t>
      </w:r>
      <w:r>
        <w:t></w:t>
      </w:r>
      <w:r>
        <w:rPr>
          <w:rFonts w:hint="eastAsia"/>
        </w:rPr>
        <w:t>власності</w:t>
      </w:r>
      <w:r>
        <w:t></w:t>
      </w:r>
      <w:r>
        <w:rPr>
          <w:rFonts w:hint="eastAsia"/>
        </w:rPr>
        <w:t>на</w:t>
      </w:r>
      <w:r>
        <w:t></w:t>
      </w:r>
      <w:r>
        <w:rPr>
          <w:rFonts w:hint="eastAsia"/>
        </w:rPr>
        <w:t>об’єкт</w:t>
      </w:r>
      <w:r>
        <w:t></w:t>
      </w:r>
      <w:r>
        <w:rPr>
          <w:rFonts w:hint="eastAsia"/>
        </w:rPr>
        <w:t>виникає</w:t>
      </w:r>
      <w:r>
        <w:t></w:t>
      </w:r>
      <w:r>
        <w:rPr>
          <w:rFonts w:hint="eastAsia"/>
        </w:rPr>
        <w:t>з</w:t>
      </w:r>
      <w:r>
        <w:t></w:t>
      </w:r>
      <w:r>
        <w:rPr>
          <w:rFonts w:hint="eastAsia"/>
        </w:rPr>
        <w:t>моменту</w:t>
      </w:r>
      <w:r>
        <w:t></w:t>
      </w:r>
      <w:r>
        <w:rPr>
          <w:rFonts w:hint="eastAsia"/>
        </w:rPr>
        <w:t>його</w:t>
      </w:r>
      <w:r>
        <w:t></w:t>
      </w:r>
      <w:r>
        <w:rPr>
          <w:rFonts w:hint="eastAsia"/>
        </w:rPr>
        <w:t>державної</w:t>
      </w:r>
      <w:r>
        <w:t></w:t>
      </w:r>
      <w:r>
        <w:rPr>
          <w:rFonts w:hint="eastAsia"/>
        </w:rPr>
        <w:t>реєстрації</w:t>
      </w:r>
    </w:p>
    <w:p w:rsidR="00170777" w:rsidRDefault="00170777" w:rsidP="00170777">
      <w:r>
        <w:rPr>
          <w:rFonts w:hint="eastAsia"/>
        </w:rPr>
        <w:t>відповідно</w:t>
      </w:r>
      <w:r>
        <w:t></w:t>
      </w:r>
      <w:r>
        <w:rPr>
          <w:rFonts w:hint="eastAsia"/>
        </w:rPr>
        <w:t>до</w:t>
      </w:r>
      <w:r>
        <w:t></w:t>
      </w:r>
      <w:r>
        <w:rPr>
          <w:rFonts w:hint="eastAsia"/>
        </w:rPr>
        <w:t>закону</w:t>
      </w:r>
      <w:r>
        <w:t></w:t>
      </w:r>
    </w:p>
    <w:p w:rsidR="00170777" w:rsidRDefault="00170777" w:rsidP="00170777">
      <w:r>
        <w:t></w:t>
      </w:r>
      <w:r>
        <w:t></w:t>
      </w:r>
      <w:r>
        <w:t></w:t>
      </w:r>
      <w:r>
        <w:rPr>
          <w:rFonts w:hint="eastAsia"/>
        </w:rPr>
        <w:t>Чинний</w:t>
      </w:r>
      <w:r>
        <w:t></w:t>
      </w:r>
      <w:r>
        <w:rPr>
          <w:rFonts w:hint="eastAsia"/>
        </w:rPr>
        <w:t>ПКУ</w:t>
      </w:r>
      <w:r>
        <w:t></w:t>
      </w:r>
      <w:r>
        <w:rPr>
          <w:rFonts w:hint="eastAsia"/>
        </w:rPr>
        <w:t>для</w:t>
      </w:r>
      <w:r>
        <w:t></w:t>
      </w:r>
      <w:r>
        <w:rPr>
          <w:rFonts w:hint="eastAsia"/>
        </w:rPr>
        <w:t>цілей</w:t>
      </w:r>
      <w:r>
        <w:t></w:t>
      </w:r>
      <w:r>
        <w:rPr>
          <w:rFonts w:hint="eastAsia"/>
        </w:rPr>
        <w:t>оподаткування</w:t>
      </w:r>
      <w:r>
        <w:t></w:t>
      </w:r>
      <w:r>
        <w:rPr>
          <w:rFonts w:hint="eastAsia"/>
        </w:rPr>
        <w:t>містить</w:t>
      </w:r>
      <w:r>
        <w:t></w:t>
      </w:r>
      <w:r>
        <w:rPr>
          <w:rFonts w:hint="eastAsia"/>
        </w:rPr>
        <w:t>окремий</w:t>
      </w:r>
      <w:r>
        <w:t></w:t>
      </w:r>
      <w:r>
        <w:rPr>
          <w:rFonts w:hint="eastAsia"/>
        </w:rPr>
        <w:t>понятійний</w:t>
      </w:r>
    </w:p>
    <w:p w:rsidR="00170777" w:rsidRDefault="00170777" w:rsidP="00170777">
      <w:r>
        <w:rPr>
          <w:rFonts w:hint="eastAsia"/>
        </w:rPr>
        <w:t>апарат</w:t>
      </w:r>
      <w:r>
        <w:t></w:t>
      </w:r>
      <w:r>
        <w:rPr>
          <w:rFonts w:hint="eastAsia"/>
        </w:rPr>
        <w:t>щодо</w:t>
      </w:r>
      <w:r>
        <w:t></w:t>
      </w:r>
      <w:r>
        <w:rPr>
          <w:rFonts w:hint="eastAsia"/>
        </w:rPr>
        <w:t>НМВЗД</w:t>
      </w:r>
      <w:r>
        <w:t></w:t>
      </w:r>
      <w:r>
        <w:t></w:t>
      </w:r>
      <w:r>
        <w:rPr>
          <w:rFonts w:hint="eastAsia"/>
        </w:rPr>
        <w:t>яке</w:t>
      </w:r>
      <w:r>
        <w:t></w:t>
      </w:r>
      <w:r>
        <w:rPr>
          <w:rFonts w:hint="eastAsia"/>
        </w:rPr>
        <w:t>є</w:t>
      </w:r>
      <w:r>
        <w:t></w:t>
      </w:r>
      <w:r>
        <w:rPr>
          <w:rFonts w:hint="eastAsia"/>
        </w:rPr>
        <w:t>об’єктом</w:t>
      </w:r>
      <w:r>
        <w:t></w:t>
      </w:r>
      <w:r>
        <w:rPr>
          <w:rFonts w:hint="eastAsia"/>
        </w:rPr>
        <w:t>податку</w:t>
      </w:r>
      <w:r>
        <w:t></w:t>
      </w:r>
      <w:r>
        <w:t></w:t>
      </w:r>
      <w:r>
        <w:rPr>
          <w:rFonts w:hint="eastAsia"/>
        </w:rPr>
        <w:t>Слід</w:t>
      </w:r>
      <w:r>
        <w:t></w:t>
      </w:r>
      <w:r>
        <w:rPr>
          <w:rFonts w:hint="eastAsia"/>
        </w:rPr>
        <w:t>розрізняти</w:t>
      </w:r>
      <w:r>
        <w:t></w:t>
      </w:r>
      <w:r>
        <w:rPr>
          <w:rFonts w:hint="eastAsia"/>
        </w:rPr>
        <w:t>нерухоме</w:t>
      </w:r>
      <w:r>
        <w:t></w:t>
      </w:r>
      <w:r>
        <w:rPr>
          <w:rFonts w:hint="eastAsia"/>
        </w:rPr>
        <w:t>майно</w:t>
      </w:r>
      <w:r>
        <w:t></w:t>
      </w:r>
      <w:r>
        <w:rPr>
          <w:rFonts w:hint="eastAsia"/>
        </w:rPr>
        <w:t>в</w:t>
      </w:r>
    </w:p>
    <w:p w:rsidR="00170777" w:rsidRDefault="00170777" w:rsidP="00170777">
      <w:r>
        <w:rPr>
          <w:rFonts w:hint="eastAsia"/>
        </w:rPr>
        <w:t>цивільно</w:t>
      </w:r>
      <w:r>
        <w:t></w:t>
      </w:r>
      <w:r>
        <w:rPr>
          <w:rFonts w:hint="eastAsia"/>
        </w:rPr>
        <w:t>правовому</w:t>
      </w:r>
      <w:r>
        <w:t></w:t>
      </w:r>
      <w:r>
        <w:rPr>
          <w:rFonts w:hint="eastAsia"/>
        </w:rPr>
        <w:t>та</w:t>
      </w:r>
      <w:r>
        <w:t></w:t>
      </w:r>
      <w:r>
        <w:rPr>
          <w:rFonts w:hint="eastAsia"/>
        </w:rPr>
        <w:t>в</w:t>
      </w:r>
      <w:r>
        <w:t></w:t>
      </w:r>
      <w:r>
        <w:rPr>
          <w:rFonts w:hint="eastAsia"/>
        </w:rPr>
        <w:t>податково</w:t>
      </w:r>
      <w:r>
        <w:t></w:t>
      </w:r>
      <w:r>
        <w:rPr>
          <w:rFonts w:hint="eastAsia"/>
        </w:rPr>
        <w:t>правовому</w:t>
      </w:r>
      <w:r>
        <w:t></w:t>
      </w:r>
      <w:r>
        <w:rPr>
          <w:rFonts w:hint="eastAsia"/>
        </w:rPr>
        <w:t>значеннях</w:t>
      </w:r>
      <w:r>
        <w:t></w:t>
      </w:r>
      <w:r>
        <w:t></w:t>
      </w:r>
      <w:r>
        <w:rPr>
          <w:rFonts w:hint="eastAsia"/>
        </w:rPr>
        <w:t>У</w:t>
      </w:r>
      <w:r>
        <w:t></w:t>
      </w:r>
      <w:r>
        <w:rPr>
          <w:rFonts w:hint="eastAsia"/>
        </w:rPr>
        <w:t>цивільно</w:t>
      </w:r>
      <w:r>
        <w:t></w:t>
      </w:r>
      <w:r>
        <w:rPr>
          <w:rFonts w:hint="eastAsia"/>
        </w:rPr>
        <w:t>правовому</w:t>
      </w:r>
    </w:p>
    <w:p w:rsidR="00170777" w:rsidRDefault="00170777" w:rsidP="00170777">
      <w:r>
        <w:rPr>
          <w:rFonts w:hint="eastAsia"/>
        </w:rPr>
        <w:t>значенні</w:t>
      </w:r>
      <w:r>
        <w:t></w:t>
      </w:r>
      <w:r>
        <w:rPr>
          <w:rFonts w:hint="eastAsia"/>
        </w:rPr>
        <w:t>нерухоме</w:t>
      </w:r>
      <w:r>
        <w:t></w:t>
      </w:r>
      <w:r>
        <w:rPr>
          <w:rFonts w:hint="eastAsia"/>
        </w:rPr>
        <w:t>майно</w:t>
      </w:r>
      <w:r>
        <w:t></w:t>
      </w:r>
      <w:r>
        <w:rPr>
          <w:rFonts w:hint="eastAsia"/>
        </w:rPr>
        <w:t>повинно</w:t>
      </w:r>
      <w:r>
        <w:t></w:t>
      </w:r>
      <w:r>
        <w:rPr>
          <w:rFonts w:hint="eastAsia"/>
        </w:rPr>
        <w:t>відповідати</w:t>
      </w:r>
      <w:r>
        <w:t></w:t>
      </w:r>
      <w:r>
        <w:rPr>
          <w:rFonts w:hint="eastAsia"/>
        </w:rPr>
        <w:t>ряду</w:t>
      </w:r>
      <w:r>
        <w:t></w:t>
      </w:r>
      <w:r>
        <w:rPr>
          <w:rFonts w:hint="eastAsia"/>
        </w:rPr>
        <w:t>обов’язкових</w:t>
      </w:r>
      <w:r>
        <w:t></w:t>
      </w:r>
      <w:r>
        <w:rPr>
          <w:rFonts w:hint="eastAsia"/>
        </w:rPr>
        <w:t>ознак</w:t>
      </w:r>
      <w:r>
        <w:t></w:t>
      </w:r>
      <w:r>
        <w:t></w:t>
      </w:r>
      <w:r>
        <w:rPr>
          <w:rFonts w:hint="eastAsia"/>
        </w:rPr>
        <w:t>а</w:t>
      </w:r>
      <w:r>
        <w:t></w:t>
      </w:r>
      <w:r>
        <w:t></w:t>
      </w:r>
      <w:r>
        <w:rPr>
          <w:rFonts w:hint="eastAsia"/>
        </w:rPr>
        <w:t>тісний</w:t>
      </w:r>
    </w:p>
    <w:p w:rsidR="00170777" w:rsidRDefault="00170777" w:rsidP="00170777">
      <w:r>
        <w:rPr>
          <w:rFonts w:hint="eastAsia"/>
        </w:rPr>
        <w:t>зв’язок</w:t>
      </w:r>
      <w:r>
        <w:t></w:t>
      </w:r>
      <w:r>
        <w:rPr>
          <w:rFonts w:hint="eastAsia"/>
        </w:rPr>
        <w:t>із</w:t>
      </w:r>
      <w:r>
        <w:t></w:t>
      </w:r>
      <w:r>
        <w:rPr>
          <w:rFonts w:hint="eastAsia"/>
        </w:rPr>
        <w:t>землею</w:t>
      </w:r>
      <w:r>
        <w:t></w:t>
      </w:r>
      <w:r>
        <w:rPr>
          <w:rFonts w:hint="eastAsia"/>
        </w:rPr>
        <w:t>та</w:t>
      </w:r>
      <w:r>
        <w:t></w:t>
      </w:r>
      <w:r>
        <w:rPr>
          <w:rFonts w:hint="eastAsia"/>
        </w:rPr>
        <w:t>неможливість</w:t>
      </w:r>
      <w:r>
        <w:t></w:t>
      </w:r>
      <w:r>
        <w:rPr>
          <w:rFonts w:hint="eastAsia"/>
        </w:rPr>
        <w:t>його</w:t>
      </w:r>
      <w:r>
        <w:t></w:t>
      </w:r>
      <w:r>
        <w:rPr>
          <w:rFonts w:hint="eastAsia"/>
        </w:rPr>
        <w:t>переміщення</w:t>
      </w:r>
      <w:r>
        <w:t></w:t>
      </w:r>
      <w:r>
        <w:rPr>
          <w:rFonts w:hint="eastAsia"/>
        </w:rPr>
        <w:t>без</w:t>
      </w:r>
      <w:r>
        <w:t></w:t>
      </w:r>
      <w:r>
        <w:rPr>
          <w:rFonts w:hint="eastAsia"/>
        </w:rPr>
        <w:t>спричинення</w:t>
      </w:r>
      <w:r>
        <w:t></w:t>
      </w:r>
      <w:r>
        <w:rPr>
          <w:rFonts w:hint="eastAsia"/>
        </w:rPr>
        <w:t>йому</w:t>
      </w:r>
    </w:p>
    <w:p w:rsidR="00170777" w:rsidRDefault="00170777" w:rsidP="00170777">
      <w:r>
        <w:rPr>
          <w:rFonts w:hint="eastAsia"/>
        </w:rPr>
        <w:t>шкоди</w:t>
      </w:r>
      <w:r>
        <w:t></w:t>
      </w:r>
      <w:r>
        <w:t></w:t>
      </w:r>
      <w:r>
        <w:rPr>
          <w:rFonts w:hint="eastAsia"/>
        </w:rPr>
        <w:t>б</w:t>
      </w:r>
      <w:r>
        <w:t></w:t>
      </w:r>
      <w:r>
        <w:t></w:t>
      </w:r>
      <w:r>
        <w:rPr>
          <w:rFonts w:hint="eastAsia"/>
        </w:rPr>
        <w:t>введення</w:t>
      </w:r>
      <w:r>
        <w:t></w:t>
      </w:r>
      <w:r>
        <w:rPr>
          <w:rFonts w:hint="eastAsia"/>
        </w:rPr>
        <w:t>в</w:t>
      </w:r>
      <w:r>
        <w:t></w:t>
      </w:r>
      <w:r>
        <w:rPr>
          <w:rFonts w:hint="eastAsia"/>
        </w:rPr>
        <w:t>експлуатацію</w:t>
      </w:r>
      <w:r>
        <w:t></w:t>
      </w:r>
      <w:r>
        <w:t></w:t>
      </w:r>
      <w:r>
        <w:rPr>
          <w:rFonts w:hint="eastAsia"/>
        </w:rPr>
        <w:t>в</w:t>
      </w:r>
      <w:r>
        <w:t></w:t>
      </w:r>
      <w:r>
        <w:t></w:t>
      </w:r>
      <w:r>
        <w:rPr>
          <w:rFonts w:hint="eastAsia"/>
        </w:rPr>
        <w:t>державна</w:t>
      </w:r>
      <w:r>
        <w:t></w:t>
      </w:r>
      <w:r>
        <w:rPr>
          <w:rFonts w:hint="eastAsia"/>
        </w:rPr>
        <w:t>реєстрація</w:t>
      </w:r>
      <w:r>
        <w:t></w:t>
      </w:r>
      <w:r>
        <w:rPr>
          <w:rFonts w:hint="eastAsia"/>
        </w:rPr>
        <w:t>права</w:t>
      </w:r>
      <w:r>
        <w:t></w:t>
      </w:r>
      <w:r>
        <w:rPr>
          <w:rFonts w:hint="eastAsia"/>
        </w:rPr>
        <w:t>власності</w:t>
      </w:r>
      <w:r>
        <w:t></w:t>
      </w:r>
    </w:p>
    <w:p w:rsidR="00170777" w:rsidRDefault="00170777" w:rsidP="00170777">
      <w:r>
        <w:rPr>
          <w:rFonts w:hint="eastAsia"/>
        </w:rPr>
        <w:t>Податковий</w:t>
      </w:r>
      <w:r>
        <w:t></w:t>
      </w:r>
      <w:r>
        <w:rPr>
          <w:rFonts w:hint="eastAsia"/>
        </w:rPr>
        <w:t>закон</w:t>
      </w:r>
      <w:r>
        <w:t></w:t>
      </w:r>
      <w:r>
        <w:rPr>
          <w:rFonts w:hint="eastAsia"/>
        </w:rPr>
        <w:t>при</w:t>
      </w:r>
      <w:r>
        <w:t></w:t>
      </w:r>
      <w:r>
        <w:rPr>
          <w:rFonts w:hint="eastAsia"/>
        </w:rPr>
        <w:t>визначенні</w:t>
      </w:r>
      <w:r>
        <w:t></w:t>
      </w:r>
      <w:r>
        <w:rPr>
          <w:rFonts w:hint="eastAsia"/>
        </w:rPr>
        <w:t>НМВЗД</w:t>
      </w:r>
      <w:r>
        <w:t></w:t>
      </w:r>
      <w:r>
        <w:rPr>
          <w:rFonts w:hint="eastAsia"/>
        </w:rPr>
        <w:t>як</w:t>
      </w:r>
      <w:r>
        <w:t></w:t>
      </w:r>
      <w:r>
        <w:rPr>
          <w:rFonts w:hint="eastAsia"/>
        </w:rPr>
        <w:t>об’єкта</w:t>
      </w:r>
      <w:r>
        <w:t></w:t>
      </w:r>
      <w:r>
        <w:rPr>
          <w:rFonts w:hint="eastAsia"/>
        </w:rPr>
        <w:t>оподаткування</w:t>
      </w:r>
      <w:r>
        <w:t></w:t>
      </w:r>
      <w:r>
        <w:rPr>
          <w:rFonts w:hint="eastAsia"/>
        </w:rPr>
        <w:t>вказує</w:t>
      </w:r>
      <w:r>
        <w:t></w:t>
      </w:r>
      <w:r>
        <w:rPr>
          <w:rFonts w:hint="eastAsia"/>
        </w:rPr>
        <w:t>на</w:t>
      </w:r>
    </w:p>
    <w:p w:rsidR="00170777" w:rsidRDefault="00170777" w:rsidP="00170777">
      <w:r>
        <w:rPr>
          <w:rFonts w:hint="eastAsia"/>
        </w:rPr>
        <w:t>його</w:t>
      </w:r>
      <w:r>
        <w:t></w:t>
      </w:r>
      <w:r>
        <w:rPr>
          <w:rFonts w:hint="eastAsia"/>
        </w:rPr>
        <w:t>фізичні</w:t>
      </w:r>
      <w:r>
        <w:t></w:t>
      </w:r>
      <w:r>
        <w:rPr>
          <w:rFonts w:hint="eastAsia"/>
        </w:rPr>
        <w:t>характеристики</w:t>
      </w:r>
      <w:r>
        <w:t></w:t>
      </w:r>
      <w:r>
        <w:t></w:t>
      </w:r>
      <w:r>
        <w:rPr>
          <w:rFonts w:hint="eastAsia"/>
        </w:rPr>
        <w:t>а</w:t>
      </w:r>
      <w:r>
        <w:t></w:t>
      </w:r>
      <w:r>
        <w:rPr>
          <w:rFonts w:hint="eastAsia"/>
        </w:rPr>
        <w:t>також</w:t>
      </w:r>
      <w:r>
        <w:t></w:t>
      </w:r>
      <w:r>
        <w:rPr>
          <w:rFonts w:hint="eastAsia"/>
        </w:rPr>
        <w:t>на</w:t>
      </w:r>
      <w:r>
        <w:t></w:t>
      </w:r>
      <w:r>
        <w:rPr>
          <w:rFonts w:hint="eastAsia"/>
        </w:rPr>
        <w:t>належність</w:t>
      </w:r>
      <w:r>
        <w:t></w:t>
      </w:r>
      <w:r>
        <w:rPr>
          <w:rFonts w:hint="eastAsia"/>
        </w:rPr>
        <w:t>платнику</w:t>
      </w:r>
      <w:r>
        <w:t></w:t>
      </w:r>
      <w:r>
        <w:rPr>
          <w:rFonts w:hint="eastAsia"/>
        </w:rPr>
        <w:t>на</w:t>
      </w:r>
      <w:r>
        <w:t></w:t>
      </w:r>
      <w:r>
        <w:rPr>
          <w:rFonts w:hint="eastAsia"/>
        </w:rPr>
        <w:t>праві</w:t>
      </w:r>
      <w:r>
        <w:t></w:t>
      </w:r>
      <w:r>
        <w:rPr>
          <w:rFonts w:hint="eastAsia"/>
        </w:rPr>
        <w:t>власності</w:t>
      </w:r>
      <w:r>
        <w:t></w:t>
      </w:r>
    </w:p>
    <w:p w:rsidR="00170777" w:rsidRDefault="00170777" w:rsidP="00170777">
      <w:r>
        <w:rPr>
          <w:rFonts w:hint="eastAsia"/>
        </w:rPr>
        <w:t>Отже</w:t>
      </w:r>
      <w:r>
        <w:t></w:t>
      </w:r>
      <w:r>
        <w:t></w:t>
      </w:r>
      <w:r>
        <w:rPr>
          <w:rFonts w:hint="eastAsia"/>
        </w:rPr>
        <w:t>родове</w:t>
      </w:r>
      <w:r>
        <w:t></w:t>
      </w:r>
      <w:r>
        <w:rPr>
          <w:rFonts w:hint="eastAsia"/>
        </w:rPr>
        <w:t>поняття</w:t>
      </w:r>
      <w:r>
        <w:t></w:t>
      </w:r>
      <w:r>
        <w:t></w:t>
      </w:r>
      <w:r>
        <w:rPr>
          <w:rFonts w:hint="eastAsia"/>
        </w:rPr>
        <w:t>нерухоме</w:t>
      </w:r>
      <w:r>
        <w:t></w:t>
      </w:r>
      <w:r>
        <w:rPr>
          <w:rFonts w:hint="eastAsia"/>
        </w:rPr>
        <w:t>майно</w:t>
      </w:r>
      <w:r>
        <w:t></w:t>
      </w:r>
      <w:r>
        <w:t></w:t>
      </w:r>
      <w:r>
        <w:rPr>
          <w:rFonts w:hint="eastAsia"/>
        </w:rPr>
        <w:t>в</w:t>
      </w:r>
      <w:r>
        <w:t></w:t>
      </w:r>
      <w:r>
        <w:rPr>
          <w:rFonts w:hint="eastAsia"/>
        </w:rPr>
        <w:t>розумінні</w:t>
      </w:r>
      <w:r>
        <w:t></w:t>
      </w:r>
      <w:r>
        <w:rPr>
          <w:rFonts w:hint="eastAsia"/>
        </w:rPr>
        <w:t>цивільного</w:t>
      </w:r>
      <w:r>
        <w:t></w:t>
      </w:r>
      <w:r>
        <w:rPr>
          <w:rFonts w:hint="eastAsia"/>
        </w:rPr>
        <w:t>права</w:t>
      </w:r>
      <w:r>
        <w:t></w:t>
      </w:r>
      <w:r>
        <w:rPr>
          <w:rFonts w:hint="eastAsia"/>
        </w:rPr>
        <w:t>має</w:t>
      </w:r>
      <w:r>
        <w:t></w:t>
      </w:r>
      <w:r>
        <w:rPr>
          <w:rFonts w:hint="eastAsia"/>
        </w:rPr>
        <w:t>більш</w:t>
      </w:r>
    </w:p>
    <w:p w:rsidR="00170777" w:rsidRDefault="00170777" w:rsidP="00170777">
      <w:r>
        <w:rPr>
          <w:rFonts w:hint="eastAsia"/>
        </w:rPr>
        <w:t>широке</w:t>
      </w:r>
      <w:r>
        <w:t></w:t>
      </w:r>
      <w:r>
        <w:rPr>
          <w:rFonts w:hint="eastAsia"/>
        </w:rPr>
        <w:t>значення</w:t>
      </w:r>
      <w:r>
        <w:t></w:t>
      </w:r>
      <w:r>
        <w:t></w:t>
      </w:r>
      <w:r>
        <w:rPr>
          <w:rFonts w:hint="eastAsia"/>
        </w:rPr>
        <w:t>ніж</w:t>
      </w:r>
      <w:r>
        <w:t></w:t>
      </w:r>
      <w:r>
        <w:rPr>
          <w:rFonts w:hint="eastAsia"/>
        </w:rPr>
        <w:t>у</w:t>
      </w:r>
      <w:r>
        <w:t></w:t>
      </w:r>
      <w:r>
        <w:rPr>
          <w:rFonts w:hint="eastAsia"/>
        </w:rPr>
        <w:t>розумінні</w:t>
      </w:r>
      <w:r>
        <w:t></w:t>
      </w:r>
      <w:r>
        <w:rPr>
          <w:rFonts w:hint="eastAsia"/>
        </w:rPr>
        <w:t>податкового</w:t>
      </w:r>
      <w:r>
        <w:t></w:t>
      </w:r>
      <w:r>
        <w:rPr>
          <w:rFonts w:hint="eastAsia"/>
        </w:rPr>
        <w:t>права</w:t>
      </w:r>
      <w:r>
        <w:t></w:t>
      </w:r>
      <w:r>
        <w:t></w:t>
      </w:r>
      <w:r>
        <w:rPr>
          <w:rFonts w:hint="eastAsia"/>
        </w:rPr>
        <w:t>оскільки</w:t>
      </w:r>
      <w:r>
        <w:t></w:t>
      </w:r>
      <w:r>
        <w:rPr>
          <w:rFonts w:hint="eastAsia"/>
        </w:rPr>
        <w:t>включає</w:t>
      </w:r>
      <w:r>
        <w:t></w:t>
      </w:r>
      <w:r>
        <w:rPr>
          <w:rFonts w:hint="eastAsia"/>
        </w:rPr>
        <w:t>в</w:t>
      </w:r>
      <w:r>
        <w:t></w:t>
      </w:r>
      <w:r>
        <w:rPr>
          <w:rFonts w:hint="eastAsia"/>
        </w:rPr>
        <w:t>себе</w:t>
      </w:r>
    </w:p>
    <w:p w:rsidR="00170777" w:rsidRDefault="00170777" w:rsidP="00170777">
      <w:r>
        <w:rPr>
          <w:rFonts w:hint="eastAsia"/>
        </w:rPr>
        <w:t>набагато</w:t>
      </w:r>
      <w:r>
        <w:t></w:t>
      </w:r>
      <w:r>
        <w:rPr>
          <w:rFonts w:hint="eastAsia"/>
        </w:rPr>
        <w:t>більше</w:t>
      </w:r>
      <w:r>
        <w:t></w:t>
      </w:r>
      <w:r>
        <w:rPr>
          <w:rFonts w:hint="eastAsia"/>
        </w:rPr>
        <w:t>об’єктів</w:t>
      </w:r>
      <w:r>
        <w:t></w:t>
      </w:r>
      <w:r>
        <w:t></w:t>
      </w:r>
      <w:r>
        <w:rPr>
          <w:rFonts w:hint="eastAsia"/>
        </w:rPr>
        <w:t>що</w:t>
      </w:r>
      <w:r>
        <w:t></w:t>
      </w:r>
      <w:r>
        <w:rPr>
          <w:rFonts w:hint="eastAsia"/>
        </w:rPr>
        <w:t>для</w:t>
      </w:r>
      <w:r>
        <w:t></w:t>
      </w:r>
      <w:r>
        <w:rPr>
          <w:rFonts w:hint="eastAsia"/>
        </w:rPr>
        <w:t>цілей</w:t>
      </w:r>
      <w:r>
        <w:t></w:t>
      </w:r>
      <w:r>
        <w:rPr>
          <w:rFonts w:hint="eastAsia"/>
        </w:rPr>
        <w:t>оподаткування</w:t>
      </w:r>
      <w:r>
        <w:t></w:t>
      </w:r>
      <w:r>
        <w:rPr>
          <w:rFonts w:hint="eastAsia"/>
        </w:rPr>
        <w:t>не</w:t>
      </w:r>
      <w:r>
        <w:t></w:t>
      </w:r>
      <w:r>
        <w:rPr>
          <w:rFonts w:hint="eastAsia"/>
        </w:rPr>
        <w:t>мають</w:t>
      </w:r>
      <w:r>
        <w:t></w:t>
      </w:r>
      <w:r>
        <w:rPr>
          <w:rFonts w:hint="eastAsia"/>
        </w:rPr>
        <w:t>значення</w:t>
      </w:r>
      <w:r>
        <w:t></w:t>
      </w:r>
      <w:r>
        <w:t></w:t>
      </w:r>
    </w:p>
    <w:p w:rsidR="00170777" w:rsidRDefault="00170777" w:rsidP="00170777">
      <w:r>
        <w:t></w:t>
      </w:r>
      <w:r>
        <w:t></w:t>
      </w:r>
      <w:r>
        <w:t></w:t>
      </w:r>
    </w:p>
    <w:p w:rsidR="00170777" w:rsidRDefault="00170777" w:rsidP="00170777">
      <w:r>
        <w:t></w:t>
      </w:r>
      <w:r>
        <w:t></w:t>
      </w:r>
      <w:r>
        <w:t></w:t>
      </w:r>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загальна</w:t>
      </w:r>
      <w:r>
        <w:t></w:t>
      </w:r>
      <w:r>
        <w:rPr>
          <w:rFonts w:hint="eastAsia"/>
        </w:rPr>
        <w:t>площа</w:t>
      </w:r>
      <w:r>
        <w:t></w:t>
      </w:r>
      <w:r>
        <w:rPr>
          <w:rFonts w:hint="eastAsia"/>
        </w:rPr>
        <w:t>об’єкта</w:t>
      </w:r>
      <w:r>
        <w:t></w:t>
      </w:r>
      <w:r>
        <w:rPr>
          <w:rFonts w:hint="eastAsia"/>
        </w:rPr>
        <w:t>нерухомості</w:t>
      </w:r>
      <w:r>
        <w:t></w:t>
      </w:r>
      <w:r>
        <w:rPr>
          <w:rFonts w:hint="eastAsia"/>
        </w:rPr>
        <w:t>є</w:t>
      </w:r>
      <w:r>
        <w:t></w:t>
      </w:r>
      <w:r>
        <w:rPr>
          <w:rFonts w:hint="eastAsia"/>
        </w:rPr>
        <w:t>найбільш</w:t>
      </w:r>
    </w:p>
    <w:p w:rsidR="00170777" w:rsidRDefault="00170777" w:rsidP="00170777">
      <w:r>
        <w:rPr>
          <w:rFonts w:hint="eastAsia"/>
        </w:rPr>
        <w:t>простою</w:t>
      </w:r>
      <w:r>
        <w:t></w:t>
      </w:r>
      <w:r>
        <w:rPr>
          <w:rFonts w:hint="eastAsia"/>
        </w:rPr>
        <w:t>характеристикою</w:t>
      </w:r>
      <w:r>
        <w:t></w:t>
      </w:r>
      <w:r>
        <w:rPr>
          <w:rFonts w:hint="eastAsia"/>
        </w:rPr>
        <w:t>для</w:t>
      </w:r>
      <w:r>
        <w:t></w:t>
      </w:r>
      <w:r>
        <w:rPr>
          <w:rFonts w:hint="eastAsia"/>
        </w:rPr>
        <w:t>використання</w:t>
      </w:r>
      <w:r>
        <w:t></w:t>
      </w:r>
      <w:r>
        <w:rPr>
          <w:rFonts w:hint="eastAsia"/>
        </w:rPr>
        <w:t>її</w:t>
      </w:r>
      <w:r>
        <w:t></w:t>
      </w:r>
      <w:r>
        <w:rPr>
          <w:rFonts w:hint="eastAsia"/>
        </w:rPr>
        <w:t>як</w:t>
      </w:r>
      <w:r>
        <w:t></w:t>
      </w:r>
      <w:r>
        <w:rPr>
          <w:rFonts w:hint="eastAsia"/>
        </w:rPr>
        <w:t>бази</w:t>
      </w:r>
      <w:r>
        <w:t></w:t>
      </w:r>
      <w:r>
        <w:rPr>
          <w:rFonts w:hint="eastAsia"/>
        </w:rPr>
        <w:t>податку</w:t>
      </w:r>
      <w:r>
        <w:t></w:t>
      </w:r>
      <w:r>
        <w:t></w:t>
      </w:r>
      <w:r>
        <w:rPr>
          <w:rFonts w:hint="eastAsia"/>
        </w:rPr>
        <w:t>вона</w:t>
      </w:r>
      <w:r>
        <w:t></w:t>
      </w:r>
      <w:r>
        <w:rPr>
          <w:rFonts w:hint="eastAsia"/>
        </w:rPr>
        <w:t>має</w:t>
      </w:r>
      <w:r>
        <w:t></w:t>
      </w:r>
      <w:r>
        <w:rPr>
          <w:rFonts w:hint="eastAsia"/>
        </w:rPr>
        <w:t>низку</w:t>
      </w:r>
    </w:p>
    <w:p w:rsidR="00170777" w:rsidRDefault="00170777" w:rsidP="00170777">
      <w:r>
        <w:rPr>
          <w:rFonts w:hint="eastAsia"/>
        </w:rPr>
        <w:t>переваг</w:t>
      </w:r>
      <w:r>
        <w:t></w:t>
      </w:r>
      <w:r>
        <w:rPr>
          <w:rFonts w:hint="eastAsia"/>
        </w:rPr>
        <w:t>на</w:t>
      </w:r>
      <w:r>
        <w:t></w:t>
      </w:r>
      <w:r>
        <w:rPr>
          <w:rFonts w:hint="eastAsia"/>
        </w:rPr>
        <w:t>даному</w:t>
      </w:r>
      <w:r>
        <w:t></w:t>
      </w:r>
      <w:r>
        <w:rPr>
          <w:rFonts w:hint="eastAsia"/>
        </w:rPr>
        <w:t>етапі</w:t>
      </w:r>
      <w:r>
        <w:t></w:t>
      </w:r>
      <w:r>
        <w:rPr>
          <w:rFonts w:hint="eastAsia"/>
        </w:rPr>
        <w:t>соціально</w:t>
      </w:r>
      <w:r>
        <w:t></w:t>
      </w:r>
      <w:r>
        <w:rPr>
          <w:rFonts w:hint="eastAsia"/>
        </w:rPr>
        <w:t>економічного</w:t>
      </w:r>
      <w:r>
        <w:t></w:t>
      </w:r>
      <w:r>
        <w:rPr>
          <w:rFonts w:hint="eastAsia"/>
        </w:rPr>
        <w:t>розвитку</w:t>
      </w:r>
      <w:r>
        <w:t></w:t>
      </w:r>
      <w:r>
        <w:rPr>
          <w:rFonts w:hint="eastAsia"/>
        </w:rPr>
        <w:t>нашої</w:t>
      </w:r>
      <w:r>
        <w:t></w:t>
      </w:r>
      <w:r>
        <w:rPr>
          <w:rFonts w:hint="eastAsia"/>
        </w:rPr>
        <w:t>держави</w:t>
      </w:r>
      <w:r>
        <w:t></w:t>
      </w:r>
      <w:r>
        <w:t></w:t>
      </w:r>
      <w:r>
        <w:rPr>
          <w:rFonts w:hint="eastAsia"/>
        </w:rPr>
        <w:t>В</w:t>
      </w:r>
    </w:p>
    <w:p w:rsidR="00170777" w:rsidRDefault="00170777" w:rsidP="00170777">
      <w:r>
        <w:rPr>
          <w:rFonts w:hint="eastAsia"/>
        </w:rPr>
        <w:t>першу</w:t>
      </w:r>
      <w:r>
        <w:t></w:t>
      </w:r>
      <w:r>
        <w:rPr>
          <w:rFonts w:hint="eastAsia"/>
        </w:rPr>
        <w:t>чергу</w:t>
      </w:r>
      <w:r>
        <w:t></w:t>
      </w:r>
      <w:r>
        <w:rPr>
          <w:rFonts w:hint="eastAsia"/>
        </w:rPr>
        <w:t>це</w:t>
      </w:r>
      <w:r>
        <w:t></w:t>
      </w:r>
      <w:r>
        <w:rPr>
          <w:rFonts w:hint="eastAsia"/>
        </w:rPr>
        <w:t>простота</w:t>
      </w:r>
      <w:r>
        <w:t></w:t>
      </w:r>
      <w:r>
        <w:t></w:t>
      </w:r>
      <w:r>
        <w:rPr>
          <w:rFonts w:hint="eastAsia"/>
        </w:rPr>
        <w:t>зручність</w:t>
      </w:r>
      <w:r>
        <w:t></w:t>
      </w:r>
      <w:r>
        <w:rPr>
          <w:rFonts w:hint="eastAsia"/>
        </w:rPr>
        <w:t>використання</w:t>
      </w:r>
      <w:r>
        <w:t></w:t>
      </w:r>
      <w:r>
        <w:t></w:t>
      </w:r>
      <w:r>
        <w:rPr>
          <w:rFonts w:hint="eastAsia"/>
        </w:rPr>
        <w:t>низькі</w:t>
      </w:r>
      <w:r>
        <w:t></w:t>
      </w:r>
      <w:r>
        <w:rPr>
          <w:rFonts w:hint="eastAsia"/>
        </w:rPr>
        <w:t>витрати</w:t>
      </w:r>
      <w:r>
        <w:t></w:t>
      </w:r>
      <w:r>
        <w:rPr>
          <w:rFonts w:hint="eastAsia"/>
        </w:rPr>
        <w:t>на</w:t>
      </w:r>
    </w:p>
    <w:p w:rsidR="00170777" w:rsidRDefault="00170777" w:rsidP="00170777">
      <w:r>
        <w:rPr>
          <w:rFonts w:hint="eastAsia"/>
        </w:rPr>
        <w:t>адміністрування</w:t>
      </w:r>
      <w:r>
        <w:t></w:t>
      </w:r>
      <w:r>
        <w:rPr>
          <w:rFonts w:hint="eastAsia"/>
        </w:rPr>
        <w:t>податку</w:t>
      </w:r>
      <w:r>
        <w:t></w:t>
      </w:r>
      <w:r>
        <w:t></w:t>
      </w:r>
      <w:r>
        <w:rPr>
          <w:rFonts w:hint="eastAsia"/>
        </w:rPr>
        <w:t>Застосування</w:t>
      </w:r>
      <w:r>
        <w:t></w:t>
      </w:r>
      <w:r>
        <w:rPr>
          <w:rFonts w:hint="eastAsia"/>
        </w:rPr>
        <w:t>вартості</w:t>
      </w:r>
      <w:r>
        <w:t></w:t>
      </w:r>
      <w:r>
        <w:rPr>
          <w:rFonts w:hint="eastAsia"/>
        </w:rPr>
        <w:t>об’єктів</w:t>
      </w:r>
      <w:r>
        <w:t></w:t>
      </w:r>
      <w:r>
        <w:rPr>
          <w:rFonts w:hint="eastAsia"/>
        </w:rPr>
        <w:t>нерухомості</w:t>
      </w:r>
      <w:r>
        <w:t></w:t>
      </w:r>
      <w:r>
        <w:rPr>
          <w:rFonts w:hint="eastAsia"/>
        </w:rPr>
        <w:t>безперечно</w:t>
      </w:r>
    </w:p>
    <w:p w:rsidR="00170777" w:rsidRDefault="00170777" w:rsidP="00170777">
      <w:r>
        <w:rPr>
          <w:rFonts w:hint="eastAsia"/>
        </w:rPr>
        <w:t>удосконалить</w:t>
      </w:r>
      <w:r>
        <w:t></w:t>
      </w:r>
      <w:r>
        <w:rPr>
          <w:rFonts w:hint="eastAsia"/>
        </w:rPr>
        <w:t>механізм</w:t>
      </w:r>
      <w:r>
        <w:t></w:t>
      </w:r>
      <w:r>
        <w:rPr>
          <w:rFonts w:hint="eastAsia"/>
        </w:rPr>
        <w:t>справляння</w:t>
      </w:r>
      <w:r>
        <w:t></w:t>
      </w:r>
      <w:r>
        <w:rPr>
          <w:rFonts w:hint="eastAsia"/>
        </w:rPr>
        <w:t>податку</w:t>
      </w:r>
      <w:r>
        <w:t></w:t>
      </w:r>
      <w:r>
        <w:t></w:t>
      </w:r>
      <w:r>
        <w:rPr>
          <w:rFonts w:hint="eastAsia"/>
        </w:rPr>
        <w:t>підвищить</w:t>
      </w:r>
      <w:r>
        <w:t></w:t>
      </w:r>
      <w:r>
        <w:rPr>
          <w:rFonts w:hint="eastAsia"/>
        </w:rPr>
        <w:t>рівень</w:t>
      </w:r>
      <w:r>
        <w:t></w:t>
      </w:r>
      <w:r>
        <w:rPr>
          <w:rFonts w:hint="eastAsia"/>
        </w:rPr>
        <w:t>соціальної</w:t>
      </w:r>
    </w:p>
    <w:p w:rsidR="00170777" w:rsidRDefault="00170777" w:rsidP="00170777">
      <w:r>
        <w:rPr>
          <w:rFonts w:hint="eastAsia"/>
        </w:rPr>
        <w:t>справедливості</w:t>
      </w:r>
      <w:r>
        <w:t></w:t>
      </w:r>
      <w:r>
        <w:rPr>
          <w:rFonts w:hint="eastAsia"/>
        </w:rPr>
        <w:t>податку</w:t>
      </w:r>
      <w:r>
        <w:t></w:t>
      </w:r>
      <w:r>
        <w:rPr>
          <w:rFonts w:hint="eastAsia"/>
        </w:rPr>
        <w:t>та</w:t>
      </w:r>
      <w:r>
        <w:t></w:t>
      </w:r>
      <w:r>
        <w:rPr>
          <w:rFonts w:hint="eastAsia"/>
        </w:rPr>
        <w:t>очікувано</w:t>
      </w:r>
      <w:r>
        <w:t></w:t>
      </w:r>
      <w:r>
        <w:rPr>
          <w:rFonts w:hint="eastAsia"/>
        </w:rPr>
        <w:t>призведе</w:t>
      </w:r>
      <w:r>
        <w:t></w:t>
      </w:r>
      <w:r>
        <w:rPr>
          <w:rFonts w:hint="eastAsia"/>
        </w:rPr>
        <w:t>до</w:t>
      </w:r>
      <w:r>
        <w:t></w:t>
      </w:r>
      <w:r>
        <w:rPr>
          <w:rFonts w:hint="eastAsia"/>
        </w:rPr>
        <w:t>збільшення</w:t>
      </w:r>
      <w:r>
        <w:t></w:t>
      </w:r>
      <w:r>
        <w:rPr>
          <w:rFonts w:hint="eastAsia"/>
        </w:rPr>
        <w:t>надходжень</w:t>
      </w:r>
      <w:r>
        <w:t></w:t>
      </w:r>
      <w:r>
        <w:rPr>
          <w:rFonts w:hint="eastAsia"/>
        </w:rPr>
        <w:t>від</w:t>
      </w:r>
    </w:p>
    <w:p w:rsidR="00170777" w:rsidRDefault="00170777" w:rsidP="00170777">
      <w:r>
        <w:rPr>
          <w:rFonts w:hint="eastAsia"/>
        </w:rPr>
        <w:t>сплати</w:t>
      </w:r>
      <w:r>
        <w:t></w:t>
      </w:r>
      <w:r>
        <w:rPr>
          <w:rFonts w:hint="eastAsia"/>
        </w:rPr>
        <w:t>податку</w:t>
      </w:r>
      <w:r>
        <w:t></w:t>
      </w:r>
      <w:r>
        <w:rPr>
          <w:rFonts w:hint="eastAsia"/>
        </w:rPr>
        <w:t>до</w:t>
      </w:r>
      <w:r>
        <w:t></w:t>
      </w:r>
      <w:r>
        <w:rPr>
          <w:rFonts w:hint="eastAsia"/>
        </w:rPr>
        <w:t>місцевих</w:t>
      </w:r>
      <w:r>
        <w:t></w:t>
      </w:r>
      <w:r>
        <w:rPr>
          <w:rFonts w:hint="eastAsia"/>
        </w:rPr>
        <w:t>бюджетів</w:t>
      </w:r>
      <w:r>
        <w:t></w:t>
      </w:r>
      <w:r>
        <w:t></w:t>
      </w:r>
      <w:r>
        <w:rPr>
          <w:rFonts w:hint="eastAsia"/>
        </w:rPr>
        <w:t>Однак</w:t>
      </w:r>
      <w:r>
        <w:t></w:t>
      </w:r>
      <w:r>
        <w:rPr>
          <w:rFonts w:hint="eastAsia"/>
        </w:rPr>
        <w:t>беручи</w:t>
      </w:r>
      <w:r>
        <w:t></w:t>
      </w:r>
      <w:r>
        <w:rPr>
          <w:rFonts w:hint="eastAsia"/>
        </w:rPr>
        <w:t>до</w:t>
      </w:r>
      <w:r>
        <w:t></w:t>
      </w:r>
      <w:r>
        <w:rPr>
          <w:rFonts w:hint="eastAsia"/>
        </w:rPr>
        <w:t>уваги</w:t>
      </w:r>
      <w:r>
        <w:t></w:t>
      </w:r>
      <w:r>
        <w:rPr>
          <w:rFonts w:hint="eastAsia"/>
        </w:rPr>
        <w:t>необхідність</w:t>
      </w:r>
    </w:p>
    <w:p w:rsidR="00170777" w:rsidRDefault="00170777" w:rsidP="00170777">
      <w:r>
        <w:rPr>
          <w:rFonts w:hint="eastAsia"/>
        </w:rPr>
        <w:t>здійснення</w:t>
      </w:r>
      <w:r>
        <w:t></w:t>
      </w:r>
      <w:r>
        <w:rPr>
          <w:rFonts w:hint="eastAsia"/>
        </w:rPr>
        <w:t>витрат</w:t>
      </w:r>
      <w:r>
        <w:t></w:t>
      </w:r>
      <w:r>
        <w:rPr>
          <w:rFonts w:hint="eastAsia"/>
        </w:rPr>
        <w:t>значних</w:t>
      </w:r>
      <w:r>
        <w:t></w:t>
      </w:r>
      <w:r>
        <w:rPr>
          <w:rFonts w:hint="eastAsia"/>
        </w:rPr>
        <w:t>бюджетних</w:t>
      </w:r>
      <w:r>
        <w:t></w:t>
      </w:r>
      <w:r>
        <w:rPr>
          <w:rFonts w:hint="eastAsia"/>
        </w:rPr>
        <w:t>коштів</w:t>
      </w:r>
      <w:r>
        <w:t></w:t>
      </w:r>
      <w:r>
        <w:rPr>
          <w:rFonts w:hint="eastAsia"/>
        </w:rPr>
        <w:t>на</w:t>
      </w:r>
      <w:r>
        <w:t></w:t>
      </w:r>
      <w:r>
        <w:rPr>
          <w:rFonts w:hint="eastAsia"/>
        </w:rPr>
        <w:t>регулярне</w:t>
      </w:r>
      <w:r>
        <w:t></w:t>
      </w:r>
      <w:r>
        <w:rPr>
          <w:rFonts w:hint="eastAsia"/>
        </w:rPr>
        <w:t>проведення</w:t>
      </w:r>
      <w:r>
        <w:t></w:t>
      </w:r>
      <w:r>
        <w:rPr>
          <w:rFonts w:hint="eastAsia"/>
        </w:rPr>
        <w:t>масової</w:t>
      </w:r>
    </w:p>
    <w:p w:rsidR="00170777" w:rsidRDefault="00170777" w:rsidP="00170777">
      <w:r>
        <w:rPr>
          <w:rFonts w:hint="eastAsia"/>
        </w:rPr>
        <w:t>оцінки</w:t>
      </w:r>
      <w:r>
        <w:t></w:t>
      </w:r>
      <w:r>
        <w:rPr>
          <w:rFonts w:hint="eastAsia"/>
        </w:rPr>
        <w:t>нерухомості</w:t>
      </w:r>
      <w:r>
        <w:t></w:t>
      </w:r>
      <w:r>
        <w:rPr>
          <w:rFonts w:hint="eastAsia"/>
        </w:rPr>
        <w:t>в</w:t>
      </w:r>
      <w:r>
        <w:t></w:t>
      </w:r>
      <w:r>
        <w:rPr>
          <w:rFonts w:hint="eastAsia"/>
        </w:rPr>
        <w:t>умовах</w:t>
      </w:r>
      <w:r>
        <w:t></w:t>
      </w:r>
      <w:r>
        <w:rPr>
          <w:rFonts w:hint="eastAsia"/>
        </w:rPr>
        <w:t>нерозвиненого</w:t>
      </w:r>
      <w:r>
        <w:t></w:t>
      </w:r>
      <w:r>
        <w:rPr>
          <w:rFonts w:hint="eastAsia"/>
        </w:rPr>
        <w:t>ринку</w:t>
      </w:r>
      <w:r>
        <w:t></w:t>
      </w:r>
      <w:r>
        <w:rPr>
          <w:rFonts w:hint="eastAsia"/>
        </w:rPr>
        <w:t>нерухомості</w:t>
      </w:r>
      <w:r>
        <w:t></w:t>
      </w:r>
      <w:r>
        <w:rPr>
          <w:rFonts w:hint="eastAsia"/>
        </w:rPr>
        <w:t>та</w:t>
      </w:r>
      <w:r>
        <w:t></w:t>
      </w:r>
      <w:r>
        <w:rPr>
          <w:rFonts w:hint="eastAsia"/>
        </w:rPr>
        <w:t>загалом</w:t>
      </w:r>
    </w:p>
    <w:p w:rsidR="00170777" w:rsidRDefault="00170777" w:rsidP="00170777">
      <w:r>
        <w:rPr>
          <w:rFonts w:hint="eastAsia"/>
        </w:rPr>
        <w:t>низький</w:t>
      </w:r>
      <w:r>
        <w:t></w:t>
      </w:r>
      <w:r>
        <w:rPr>
          <w:rFonts w:hint="eastAsia"/>
        </w:rPr>
        <w:t>рівень</w:t>
      </w:r>
      <w:r>
        <w:t></w:t>
      </w:r>
      <w:r>
        <w:rPr>
          <w:rFonts w:hint="eastAsia"/>
        </w:rPr>
        <w:t>економічного</w:t>
      </w:r>
      <w:r>
        <w:t></w:t>
      </w:r>
      <w:r>
        <w:rPr>
          <w:rFonts w:hint="eastAsia"/>
        </w:rPr>
        <w:t>зростання</w:t>
      </w:r>
      <w:r>
        <w:t></w:t>
      </w:r>
      <w:r>
        <w:rPr>
          <w:rFonts w:hint="eastAsia"/>
        </w:rPr>
        <w:t>в</w:t>
      </w:r>
      <w:r>
        <w:t></w:t>
      </w:r>
      <w:r>
        <w:rPr>
          <w:rFonts w:hint="eastAsia"/>
        </w:rPr>
        <w:t>Україні</w:t>
      </w:r>
      <w:r>
        <w:t></w:t>
      </w:r>
      <w:r>
        <w:t></w:t>
      </w:r>
      <w:r>
        <w:rPr>
          <w:rFonts w:hint="eastAsia"/>
        </w:rPr>
        <w:t>використання</w:t>
      </w:r>
      <w:r>
        <w:t></w:t>
      </w:r>
      <w:r>
        <w:rPr>
          <w:rFonts w:hint="eastAsia"/>
        </w:rPr>
        <w:t>в</w:t>
      </w:r>
      <w:r>
        <w:t></w:t>
      </w:r>
      <w:r>
        <w:rPr>
          <w:rFonts w:hint="eastAsia"/>
        </w:rPr>
        <w:t>Україні</w:t>
      </w:r>
    </w:p>
    <w:p w:rsidR="00170777" w:rsidRDefault="00170777" w:rsidP="00170777">
      <w:r>
        <w:rPr>
          <w:rFonts w:hint="eastAsia"/>
        </w:rPr>
        <w:t>вартості</w:t>
      </w:r>
      <w:r>
        <w:t></w:t>
      </w:r>
      <w:r>
        <w:rPr>
          <w:rFonts w:hint="eastAsia"/>
        </w:rPr>
        <w:t>об’єктів</w:t>
      </w:r>
      <w:r>
        <w:t></w:t>
      </w:r>
      <w:r>
        <w:rPr>
          <w:rFonts w:hint="eastAsia"/>
        </w:rPr>
        <w:t>оподаткування</w:t>
      </w:r>
      <w:r>
        <w:t></w:t>
      </w:r>
      <w:r>
        <w:rPr>
          <w:rFonts w:hint="eastAsia"/>
        </w:rPr>
        <w:t>як</w:t>
      </w:r>
      <w:r>
        <w:t></w:t>
      </w:r>
      <w:r>
        <w:rPr>
          <w:rFonts w:hint="eastAsia"/>
        </w:rPr>
        <w:t>бази</w:t>
      </w:r>
      <w:r>
        <w:t></w:t>
      </w:r>
      <w:r>
        <w:rPr>
          <w:rFonts w:hint="eastAsia"/>
        </w:rPr>
        <w:t>на</w:t>
      </w:r>
      <w:r>
        <w:t></w:t>
      </w:r>
      <w:r>
        <w:rPr>
          <w:rFonts w:hint="eastAsia"/>
        </w:rPr>
        <w:t>сьогодні</w:t>
      </w:r>
      <w:r>
        <w:t></w:t>
      </w:r>
      <w:r>
        <w:rPr>
          <w:rFonts w:hint="eastAsia"/>
        </w:rPr>
        <w:t>є</w:t>
      </w:r>
      <w:r>
        <w:t></w:t>
      </w:r>
      <w:r>
        <w:rPr>
          <w:rFonts w:hint="eastAsia"/>
        </w:rPr>
        <w:t>недоцільним</w:t>
      </w:r>
      <w:r>
        <w:t></w:t>
      </w:r>
    </w:p>
    <w:p w:rsidR="00170777" w:rsidRDefault="00170777" w:rsidP="00170777">
      <w:r>
        <w:t></w:t>
      </w:r>
      <w:r>
        <w:t></w:t>
      </w:r>
      <w:r>
        <w:t></w:t>
      </w:r>
      <w:r>
        <w:rPr>
          <w:rFonts w:hint="eastAsia"/>
        </w:rPr>
        <w:t>Ставка</w:t>
      </w:r>
      <w:r>
        <w:t></w:t>
      </w:r>
      <w:r>
        <w:rPr>
          <w:rFonts w:hint="eastAsia"/>
        </w:rPr>
        <w:t>ПНМВЗД</w:t>
      </w:r>
      <w:r>
        <w:t></w:t>
      </w:r>
      <w:r>
        <w:rPr>
          <w:rFonts w:hint="eastAsia"/>
        </w:rPr>
        <w:t>є</w:t>
      </w:r>
      <w:r>
        <w:t></w:t>
      </w:r>
      <w:r>
        <w:rPr>
          <w:rFonts w:hint="eastAsia"/>
        </w:rPr>
        <w:t>одним</w:t>
      </w:r>
      <w:r>
        <w:t></w:t>
      </w:r>
      <w:r>
        <w:rPr>
          <w:rFonts w:hint="eastAsia"/>
        </w:rPr>
        <w:t>з</w:t>
      </w:r>
      <w:r>
        <w:t></w:t>
      </w:r>
      <w:r>
        <w:rPr>
          <w:rFonts w:hint="eastAsia"/>
        </w:rPr>
        <w:t>елементів</w:t>
      </w:r>
      <w:r>
        <w:t></w:t>
      </w:r>
      <w:r>
        <w:rPr>
          <w:rFonts w:hint="eastAsia"/>
        </w:rPr>
        <w:t>податку</w:t>
      </w:r>
      <w:r>
        <w:t></w:t>
      </w:r>
      <w:r>
        <w:t></w:t>
      </w:r>
      <w:r>
        <w:rPr>
          <w:rFonts w:hint="eastAsia"/>
        </w:rPr>
        <w:t>регулювання</w:t>
      </w:r>
      <w:r>
        <w:t></w:t>
      </w:r>
      <w:r>
        <w:rPr>
          <w:rFonts w:hint="eastAsia"/>
        </w:rPr>
        <w:t>якого</w:t>
      </w:r>
    </w:p>
    <w:p w:rsidR="00170777" w:rsidRDefault="00170777" w:rsidP="00170777">
      <w:r>
        <w:rPr>
          <w:rFonts w:hint="eastAsia"/>
        </w:rPr>
        <w:t>відноситься</w:t>
      </w:r>
      <w:r>
        <w:t></w:t>
      </w:r>
      <w:r>
        <w:rPr>
          <w:rFonts w:hint="eastAsia"/>
        </w:rPr>
        <w:t>до</w:t>
      </w:r>
      <w:r>
        <w:t></w:t>
      </w:r>
      <w:r>
        <w:rPr>
          <w:rFonts w:hint="eastAsia"/>
        </w:rPr>
        <w:t>компетенції</w:t>
      </w:r>
      <w:r>
        <w:t></w:t>
      </w:r>
      <w:r>
        <w:rPr>
          <w:rFonts w:hint="eastAsia"/>
        </w:rPr>
        <w:t>органів</w:t>
      </w:r>
      <w:r>
        <w:t></w:t>
      </w:r>
      <w:r>
        <w:rPr>
          <w:rFonts w:hint="eastAsia"/>
        </w:rPr>
        <w:t>місцевого</w:t>
      </w:r>
      <w:r>
        <w:t></w:t>
      </w:r>
      <w:r>
        <w:rPr>
          <w:rFonts w:hint="eastAsia"/>
        </w:rPr>
        <w:t>самоврядування</w:t>
      </w:r>
      <w:r>
        <w:t></w:t>
      </w:r>
      <w:r>
        <w:rPr>
          <w:rFonts w:hint="eastAsia"/>
        </w:rPr>
        <w:t>у</w:t>
      </w:r>
      <w:r>
        <w:t></w:t>
      </w:r>
      <w:r>
        <w:rPr>
          <w:rFonts w:hint="eastAsia"/>
        </w:rPr>
        <w:t>межах</w:t>
      </w:r>
      <w:r>
        <w:t></w:t>
      </w:r>
    </w:p>
    <w:p w:rsidR="00170777" w:rsidRDefault="00170777" w:rsidP="00170777">
      <w:r>
        <w:rPr>
          <w:rFonts w:hint="eastAsia"/>
        </w:rPr>
        <w:t>визначених</w:t>
      </w:r>
      <w:r>
        <w:t></w:t>
      </w:r>
      <w:r>
        <w:rPr>
          <w:rFonts w:hint="eastAsia"/>
        </w:rPr>
        <w:t>ПКУ</w:t>
      </w:r>
      <w:r>
        <w:t></w:t>
      </w:r>
      <w:r>
        <w:t></w:t>
      </w:r>
      <w:r>
        <w:rPr>
          <w:rFonts w:hint="eastAsia"/>
        </w:rPr>
        <w:t>Встановлення</w:t>
      </w:r>
      <w:r>
        <w:t></w:t>
      </w:r>
      <w:r>
        <w:rPr>
          <w:rFonts w:hint="eastAsia"/>
        </w:rPr>
        <w:t>базової</w:t>
      </w:r>
      <w:r>
        <w:t></w:t>
      </w:r>
      <w:r>
        <w:rPr>
          <w:rFonts w:hint="eastAsia"/>
        </w:rPr>
        <w:t>ставки</w:t>
      </w:r>
      <w:r>
        <w:t></w:t>
      </w:r>
      <w:r>
        <w:rPr>
          <w:rFonts w:hint="eastAsia"/>
        </w:rPr>
        <w:t>у</w:t>
      </w:r>
      <w:r>
        <w:t></w:t>
      </w:r>
      <w:r>
        <w:rPr>
          <w:rFonts w:hint="eastAsia"/>
        </w:rPr>
        <w:t>розмірі</w:t>
      </w:r>
      <w:r>
        <w:t></w:t>
      </w:r>
      <w:r>
        <w:t></w:t>
      </w:r>
      <w:r>
        <w:t></w:t>
      </w:r>
      <w:r>
        <w:t></w:t>
      </w:r>
      <w:r>
        <w:t></w:t>
      </w:r>
      <w:r>
        <w:t></w:t>
      </w:r>
      <w:r>
        <w:rPr>
          <w:rFonts w:hint="eastAsia"/>
        </w:rPr>
        <w:t>від</w:t>
      </w:r>
      <w:r>
        <w:t></w:t>
      </w:r>
      <w:r>
        <w:rPr>
          <w:rFonts w:hint="eastAsia"/>
        </w:rPr>
        <w:t>мінімальної</w:t>
      </w:r>
    </w:p>
    <w:p w:rsidR="00170777" w:rsidRDefault="00170777" w:rsidP="00170777">
      <w:r>
        <w:rPr>
          <w:rFonts w:hint="eastAsia"/>
        </w:rPr>
        <w:t>заробітної</w:t>
      </w:r>
      <w:r>
        <w:t></w:t>
      </w:r>
      <w:r>
        <w:rPr>
          <w:rFonts w:hint="eastAsia"/>
        </w:rPr>
        <w:t>плати</w:t>
      </w:r>
      <w:r>
        <w:t></w:t>
      </w:r>
      <w:r>
        <w:rPr>
          <w:rFonts w:hint="eastAsia"/>
        </w:rPr>
        <w:t>на</w:t>
      </w:r>
      <w:r>
        <w:t></w:t>
      </w:r>
      <w:r>
        <w:rPr>
          <w:rFonts w:hint="eastAsia"/>
        </w:rPr>
        <w:t>початок</w:t>
      </w:r>
      <w:r>
        <w:t></w:t>
      </w:r>
      <w:r>
        <w:rPr>
          <w:rFonts w:hint="eastAsia"/>
        </w:rPr>
        <w:t>звітного</w:t>
      </w:r>
      <w:r>
        <w:t></w:t>
      </w:r>
      <w:r>
        <w:t></w:t>
      </w:r>
      <w:r>
        <w:rPr>
          <w:rFonts w:hint="eastAsia"/>
        </w:rPr>
        <w:t>податкового</w:t>
      </w:r>
      <w:r>
        <w:t></w:t>
      </w:r>
      <w:r>
        <w:t></w:t>
      </w:r>
      <w:r>
        <w:rPr>
          <w:rFonts w:hint="eastAsia"/>
        </w:rPr>
        <w:t>року</w:t>
      </w:r>
      <w:r>
        <w:t></w:t>
      </w:r>
      <w:r>
        <w:rPr>
          <w:rFonts w:hint="eastAsia"/>
        </w:rPr>
        <w:t>як</w:t>
      </w:r>
      <w:r>
        <w:t></w:t>
      </w:r>
      <w:r>
        <w:rPr>
          <w:rFonts w:hint="eastAsia"/>
        </w:rPr>
        <w:t>відносно</w:t>
      </w:r>
      <w:r>
        <w:t></w:t>
      </w:r>
      <w:r>
        <w:rPr>
          <w:rFonts w:hint="eastAsia"/>
        </w:rPr>
        <w:t>об’єктивного</w:t>
      </w:r>
    </w:p>
    <w:p w:rsidR="00170777" w:rsidRDefault="00170777" w:rsidP="00170777">
      <w:r>
        <w:rPr>
          <w:rFonts w:hint="eastAsia"/>
        </w:rPr>
        <w:t>фінансово</w:t>
      </w:r>
      <w:r>
        <w:t></w:t>
      </w:r>
      <w:r>
        <w:rPr>
          <w:rFonts w:hint="eastAsia"/>
        </w:rPr>
        <w:t>економічного</w:t>
      </w:r>
      <w:r>
        <w:t></w:t>
      </w:r>
      <w:r>
        <w:rPr>
          <w:rFonts w:hint="eastAsia"/>
        </w:rPr>
        <w:t>показника</w:t>
      </w:r>
      <w:r>
        <w:t></w:t>
      </w:r>
      <w:r>
        <w:rPr>
          <w:rFonts w:hint="eastAsia"/>
        </w:rPr>
        <w:t>за</w:t>
      </w:r>
      <w:r>
        <w:t></w:t>
      </w:r>
      <w:r>
        <w:rPr>
          <w:rFonts w:hint="eastAsia"/>
        </w:rPr>
        <w:t>одиницю</w:t>
      </w:r>
      <w:r>
        <w:t></w:t>
      </w:r>
      <w:r>
        <w:rPr>
          <w:rFonts w:hint="eastAsia"/>
        </w:rPr>
        <w:t>бази</w:t>
      </w:r>
      <w:r>
        <w:t></w:t>
      </w:r>
      <w:r>
        <w:rPr>
          <w:rFonts w:hint="eastAsia"/>
        </w:rPr>
        <w:t>сприяє</w:t>
      </w:r>
      <w:r>
        <w:t></w:t>
      </w:r>
      <w:r>
        <w:rPr>
          <w:rFonts w:hint="eastAsia"/>
        </w:rPr>
        <w:t>дотриманню</w:t>
      </w:r>
      <w:r>
        <w:t></w:t>
      </w:r>
      <w:r>
        <w:rPr>
          <w:rFonts w:hint="eastAsia"/>
        </w:rPr>
        <w:t>засад</w:t>
      </w:r>
    </w:p>
    <w:p w:rsidR="00170777" w:rsidRDefault="00170777" w:rsidP="00170777">
      <w:r>
        <w:rPr>
          <w:rFonts w:hint="eastAsia"/>
        </w:rPr>
        <w:t>стабільності</w:t>
      </w:r>
      <w:r>
        <w:t></w:t>
      </w:r>
      <w:r>
        <w:rPr>
          <w:rFonts w:hint="eastAsia"/>
        </w:rPr>
        <w:t>та</w:t>
      </w:r>
      <w:r>
        <w:t></w:t>
      </w:r>
      <w:r>
        <w:rPr>
          <w:rFonts w:hint="eastAsia"/>
        </w:rPr>
        <w:t>справедливості</w:t>
      </w:r>
      <w:r>
        <w:t></w:t>
      </w:r>
      <w:r>
        <w:rPr>
          <w:rFonts w:hint="eastAsia"/>
        </w:rPr>
        <w:t>оподаткування</w:t>
      </w:r>
      <w:r>
        <w:t></w:t>
      </w:r>
      <w:r>
        <w:t></w:t>
      </w:r>
      <w:r>
        <w:rPr>
          <w:rFonts w:hint="eastAsia"/>
        </w:rPr>
        <w:t>запобігаючи</w:t>
      </w:r>
      <w:r>
        <w:t></w:t>
      </w:r>
      <w:r>
        <w:rPr>
          <w:rFonts w:hint="eastAsia"/>
        </w:rPr>
        <w:t>знеціненню</w:t>
      </w:r>
    </w:p>
    <w:p w:rsidR="00170777" w:rsidRDefault="00170777" w:rsidP="00170777">
      <w:r>
        <w:rPr>
          <w:rFonts w:hint="eastAsia"/>
        </w:rPr>
        <w:t>надходжень</w:t>
      </w:r>
      <w:r>
        <w:t></w:t>
      </w:r>
      <w:r>
        <w:rPr>
          <w:rFonts w:hint="eastAsia"/>
        </w:rPr>
        <w:t>від</w:t>
      </w:r>
      <w:r>
        <w:t></w:t>
      </w:r>
      <w:r>
        <w:rPr>
          <w:rFonts w:hint="eastAsia"/>
        </w:rPr>
        <w:t>сплати</w:t>
      </w:r>
      <w:r>
        <w:t></w:t>
      </w:r>
      <w:r>
        <w:rPr>
          <w:rFonts w:hint="eastAsia"/>
        </w:rPr>
        <w:t>податку</w:t>
      </w:r>
      <w:r>
        <w:t></w:t>
      </w:r>
      <w:r>
        <w:rPr>
          <w:rFonts w:hint="eastAsia"/>
        </w:rPr>
        <w:t>внаслідок</w:t>
      </w:r>
      <w:r>
        <w:t></w:t>
      </w:r>
      <w:r>
        <w:rPr>
          <w:rFonts w:hint="eastAsia"/>
        </w:rPr>
        <w:t>інфляції</w:t>
      </w:r>
      <w:r>
        <w:t></w:t>
      </w:r>
      <w:r>
        <w:rPr>
          <w:rFonts w:hint="eastAsia"/>
        </w:rPr>
        <w:t>національної</w:t>
      </w:r>
      <w:r>
        <w:t></w:t>
      </w:r>
      <w:r>
        <w:rPr>
          <w:rFonts w:hint="eastAsia"/>
        </w:rPr>
        <w:t>валюти</w:t>
      </w:r>
      <w:r>
        <w:t></w:t>
      </w:r>
    </w:p>
    <w:p w:rsidR="00170777" w:rsidRDefault="00170777" w:rsidP="00170777">
      <w:r>
        <w:t></w:t>
      </w:r>
      <w:r>
        <w:t></w:t>
      </w:r>
      <w:r>
        <w:t></w:t>
      </w:r>
      <w:r>
        <w:rPr>
          <w:rFonts w:hint="eastAsia"/>
        </w:rPr>
        <w:t>Пільги</w:t>
      </w:r>
      <w:r>
        <w:t></w:t>
      </w:r>
      <w:r>
        <w:rPr>
          <w:rFonts w:hint="eastAsia"/>
        </w:rPr>
        <w:t>з</w:t>
      </w:r>
      <w:r>
        <w:t></w:t>
      </w:r>
      <w:r>
        <w:rPr>
          <w:rFonts w:hint="eastAsia"/>
        </w:rPr>
        <w:t>ПНМВЗД</w:t>
      </w:r>
      <w:r>
        <w:t></w:t>
      </w:r>
      <w:r>
        <w:rPr>
          <w:rFonts w:hint="eastAsia"/>
        </w:rPr>
        <w:t>є</w:t>
      </w:r>
      <w:r>
        <w:t></w:t>
      </w:r>
      <w:r>
        <w:rPr>
          <w:rFonts w:hint="eastAsia"/>
        </w:rPr>
        <w:t>одним</w:t>
      </w:r>
      <w:r>
        <w:t></w:t>
      </w:r>
      <w:r>
        <w:rPr>
          <w:rFonts w:hint="eastAsia"/>
        </w:rPr>
        <w:t>з</w:t>
      </w:r>
      <w:r>
        <w:t></w:t>
      </w:r>
      <w:r>
        <w:rPr>
          <w:rFonts w:hint="eastAsia"/>
        </w:rPr>
        <w:t>елементів</w:t>
      </w:r>
      <w:r>
        <w:t></w:t>
      </w:r>
      <w:r>
        <w:t></w:t>
      </w:r>
      <w:r>
        <w:rPr>
          <w:rFonts w:hint="eastAsia"/>
        </w:rPr>
        <w:t>що</w:t>
      </w:r>
      <w:r>
        <w:t></w:t>
      </w:r>
      <w:r>
        <w:rPr>
          <w:rFonts w:hint="eastAsia"/>
        </w:rPr>
        <w:t>регулюються</w:t>
      </w:r>
      <w:r>
        <w:t></w:t>
      </w:r>
      <w:r>
        <w:rPr>
          <w:rFonts w:hint="eastAsia"/>
        </w:rPr>
        <w:t>органами</w:t>
      </w:r>
    </w:p>
    <w:p w:rsidR="00170777" w:rsidRDefault="00170777" w:rsidP="00170777">
      <w:r>
        <w:rPr>
          <w:rFonts w:hint="eastAsia"/>
        </w:rPr>
        <w:t>місцевого</w:t>
      </w:r>
      <w:r>
        <w:t></w:t>
      </w:r>
      <w:r>
        <w:rPr>
          <w:rFonts w:hint="eastAsia"/>
        </w:rPr>
        <w:t>самоврядування</w:t>
      </w:r>
      <w:r>
        <w:t></w:t>
      </w:r>
      <w:r>
        <w:rPr>
          <w:rFonts w:hint="eastAsia"/>
        </w:rPr>
        <w:t>у</w:t>
      </w:r>
      <w:r>
        <w:t></w:t>
      </w:r>
      <w:r>
        <w:rPr>
          <w:rFonts w:hint="eastAsia"/>
        </w:rPr>
        <w:t>межах</w:t>
      </w:r>
      <w:r>
        <w:t></w:t>
      </w:r>
      <w:r>
        <w:t></w:t>
      </w:r>
      <w:r>
        <w:rPr>
          <w:rFonts w:hint="eastAsia"/>
        </w:rPr>
        <w:t>визначених</w:t>
      </w:r>
      <w:r>
        <w:t></w:t>
      </w:r>
      <w:r>
        <w:rPr>
          <w:rFonts w:hint="eastAsia"/>
        </w:rPr>
        <w:t>ПКУ</w:t>
      </w:r>
      <w:r>
        <w:t></w:t>
      </w:r>
      <w:r>
        <w:t></w:t>
      </w:r>
      <w:r>
        <w:rPr>
          <w:rFonts w:hint="eastAsia"/>
        </w:rPr>
        <w:t>Норми</w:t>
      </w:r>
      <w:r>
        <w:t></w:t>
      </w:r>
      <w:r>
        <w:rPr>
          <w:rFonts w:hint="eastAsia"/>
        </w:rPr>
        <w:t>Кодексу</w:t>
      </w:r>
    </w:p>
    <w:p w:rsidR="00170777" w:rsidRDefault="00170777" w:rsidP="00170777">
      <w:r>
        <w:rPr>
          <w:rFonts w:hint="eastAsia"/>
        </w:rPr>
        <w:t>встановлюють</w:t>
      </w:r>
      <w:r>
        <w:t></w:t>
      </w:r>
      <w:r>
        <w:rPr>
          <w:rFonts w:hint="eastAsia"/>
        </w:rPr>
        <w:t>податкові</w:t>
      </w:r>
      <w:r>
        <w:t></w:t>
      </w:r>
      <w:r>
        <w:rPr>
          <w:rFonts w:hint="eastAsia"/>
        </w:rPr>
        <w:t>пільги</w:t>
      </w:r>
      <w:r>
        <w:t></w:t>
      </w:r>
      <w:r>
        <w:t></w:t>
      </w:r>
      <w:r>
        <w:rPr>
          <w:rFonts w:hint="eastAsia"/>
        </w:rPr>
        <w:t>що</w:t>
      </w:r>
      <w:r>
        <w:t></w:t>
      </w:r>
      <w:r>
        <w:rPr>
          <w:rFonts w:hint="eastAsia"/>
        </w:rPr>
        <w:t>застосовуються</w:t>
      </w:r>
      <w:r>
        <w:t></w:t>
      </w:r>
      <w:r>
        <w:rPr>
          <w:rFonts w:hint="eastAsia"/>
        </w:rPr>
        <w:t>в</w:t>
      </w:r>
      <w:r>
        <w:t></w:t>
      </w:r>
      <w:r>
        <w:rPr>
          <w:rFonts w:hint="eastAsia"/>
        </w:rPr>
        <w:t>імперативному</w:t>
      </w:r>
      <w:r>
        <w:t></w:t>
      </w:r>
      <w:r>
        <w:rPr>
          <w:rFonts w:hint="eastAsia"/>
        </w:rPr>
        <w:t>порядку</w:t>
      </w:r>
      <w:r>
        <w:t></w:t>
      </w:r>
      <w:r>
        <w:t></w:t>
      </w:r>
      <w:r>
        <w:rPr>
          <w:rFonts w:hint="eastAsia"/>
        </w:rPr>
        <w:t>а</w:t>
      </w:r>
    </w:p>
    <w:p w:rsidR="00170777" w:rsidRDefault="00170777" w:rsidP="00170777">
      <w:r>
        <w:rPr>
          <w:rFonts w:hint="eastAsia"/>
        </w:rPr>
        <w:t>також</w:t>
      </w:r>
      <w:r>
        <w:t></w:t>
      </w:r>
      <w:r>
        <w:rPr>
          <w:rFonts w:hint="eastAsia"/>
        </w:rPr>
        <w:t>регулюють</w:t>
      </w:r>
      <w:r>
        <w:t></w:t>
      </w:r>
      <w:r>
        <w:rPr>
          <w:rFonts w:hint="eastAsia"/>
        </w:rPr>
        <w:t>загальні</w:t>
      </w:r>
      <w:r>
        <w:t></w:t>
      </w:r>
      <w:r>
        <w:rPr>
          <w:rFonts w:hint="eastAsia"/>
        </w:rPr>
        <w:t>засади</w:t>
      </w:r>
      <w:r>
        <w:t></w:t>
      </w:r>
      <w:r>
        <w:rPr>
          <w:rFonts w:hint="eastAsia"/>
        </w:rPr>
        <w:t>запровадження</w:t>
      </w:r>
      <w:r>
        <w:t></w:t>
      </w:r>
      <w:r>
        <w:rPr>
          <w:rFonts w:hint="eastAsia"/>
        </w:rPr>
        <w:t>пільг</w:t>
      </w:r>
      <w:r>
        <w:t></w:t>
      </w:r>
      <w:r>
        <w:rPr>
          <w:rFonts w:hint="eastAsia"/>
        </w:rPr>
        <w:t>місцевими</w:t>
      </w:r>
      <w:r>
        <w:t></w:t>
      </w:r>
      <w:r>
        <w:rPr>
          <w:rFonts w:hint="eastAsia"/>
        </w:rPr>
        <w:t>радами</w:t>
      </w:r>
      <w:r>
        <w:t></w:t>
      </w:r>
      <w:r>
        <w:t></w:t>
      </w:r>
      <w:r>
        <w:rPr>
          <w:rFonts w:hint="eastAsia"/>
        </w:rPr>
        <w:t>Серед</w:t>
      </w:r>
    </w:p>
    <w:p w:rsidR="00170777" w:rsidRDefault="00170777" w:rsidP="00170777">
      <w:r>
        <w:rPr>
          <w:rFonts w:hint="eastAsia"/>
        </w:rPr>
        <w:t>таких</w:t>
      </w:r>
      <w:r>
        <w:t></w:t>
      </w:r>
      <w:r>
        <w:rPr>
          <w:rFonts w:hint="eastAsia"/>
        </w:rPr>
        <w:t>законодавчо</w:t>
      </w:r>
      <w:r>
        <w:t></w:t>
      </w:r>
      <w:r>
        <w:rPr>
          <w:rFonts w:hint="eastAsia"/>
        </w:rPr>
        <w:t>визначених</w:t>
      </w:r>
      <w:r>
        <w:t></w:t>
      </w:r>
      <w:r>
        <w:rPr>
          <w:rFonts w:hint="eastAsia"/>
        </w:rPr>
        <w:t>засад</w:t>
      </w:r>
      <w:r>
        <w:t></w:t>
      </w:r>
      <w:r>
        <w:rPr>
          <w:rFonts w:hint="eastAsia"/>
        </w:rPr>
        <w:t>слід</w:t>
      </w:r>
      <w:r>
        <w:t></w:t>
      </w:r>
      <w:r>
        <w:rPr>
          <w:rFonts w:hint="eastAsia"/>
        </w:rPr>
        <w:t>виділити</w:t>
      </w:r>
      <w:r>
        <w:t></w:t>
      </w:r>
      <w:r>
        <w:t></w:t>
      </w:r>
      <w:r>
        <w:rPr>
          <w:rFonts w:hint="eastAsia"/>
        </w:rPr>
        <w:t>а</w:t>
      </w:r>
      <w:r>
        <w:t></w:t>
      </w:r>
      <w:r>
        <w:t></w:t>
      </w:r>
      <w:r>
        <w:rPr>
          <w:rFonts w:hint="eastAsia"/>
        </w:rPr>
        <w:t>заборону</w:t>
      </w:r>
      <w:r>
        <w:t></w:t>
      </w:r>
      <w:r>
        <w:rPr>
          <w:rFonts w:hint="eastAsia"/>
        </w:rPr>
        <w:t>на</w:t>
      </w:r>
      <w:r>
        <w:t></w:t>
      </w:r>
      <w:r>
        <w:rPr>
          <w:rFonts w:hint="eastAsia"/>
        </w:rPr>
        <w:t>встановлення</w:t>
      </w:r>
    </w:p>
    <w:p w:rsidR="00170777" w:rsidRDefault="00170777" w:rsidP="00170777">
      <w:r>
        <w:rPr>
          <w:rFonts w:hint="eastAsia"/>
        </w:rPr>
        <w:t>персональних</w:t>
      </w:r>
      <w:r>
        <w:t></w:t>
      </w:r>
      <w:r>
        <w:rPr>
          <w:rFonts w:hint="eastAsia"/>
        </w:rPr>
        <w:t>пільг</w:t>
      </w:r>
      <w:r>
        <w:t></w:t>
      </w:r>
      <w:r>
        <w:t></w:t>
      </w:r>
      <w:r>
        <w:rPr>
          <w:rFonts w:hint="eastAsia"/>
        </w:rPr>
        <w:t>б</w:t>
      </w:r>
      <w:r>
        <w:t></w:t>
      </w:r>
      <w:r>
        <w:t></w:t>
      </w:r>
      <w:r>
        <w:rPr>
          <w:rFonts w:hint="eastAsia"/>
        </w:rPr>
        <w:t>встановлення</w:t>
      </w:r>
      <w:r>
        <w:t></w:t>
      </w:r>
      <w:r>
        <w:rPr>
          <w:rFonts w:hint="eastAsia"/>
        </w:rPr>
        <w:t>пільг</w:t>
      </w:r>
      <w:r>
        <w:t></w:t>
      </w:r>
      <w:r>
        <w:rPr>
          <w:rFonts w:hint="eastAsia"/>
        </w:rPr>
        <w:t>для</w:t>
      </w:r>
      <w:r>
        <w:t></w:t>
      </w:r>
      <w:r>
        <w:rPr>
          <w:rFonts w:hint="eastAsia"/>
        </w:rPr>
        <w:t>фізичних</w:t>
      </w:r>
      <w:r>
        <w:t></w:t>
      </w:r>
      <w:r>
        <w:rPr>
          <w:rFonts w:hint="eastAsia"/>
        </w:rPr>
        <w:t>осіб</w:t>
      </w:r>
      <w:r>
        <w:t></w:t>
      </w:r>
      <w:r>
        <w:rPr>
          <w:rFonts w:hint="eastAsia"/>
        </w:rPr>
        <w:t>залежно</w:t>
      </w:r>
      <w:r>
        <w:t></w:t>
      </w:r>
      <w:r>
        <w:rPr>
          <w:rFonts w:hint="eastAsia"/>
        </w:rPr>
        <w:t>від</w:t>
      </w:r>
      <w:r>
        <w:t></w:t>
      </w:r>
      <w:r>
        <w:rPr>
          <w:rFonts w:hint="eastAsia"/>
        </w:rPr>
        <w:t>їх</w:t>
      </w:r>
    </w:p>
    <w:p w:rsidR="00170777" w:rsidRDefault="00170777" w:rsidP="00170777">
      <w:r>
        <w:rPr>
          <w:rFonts w:hint="eastAsia"/>
        </w:rPr>
        <w:t>майнового</w:t>
      </w:r>
      <w:r>
        <w:t></w:t>
      </w:r>
      <w:r>
        <w:rPr>
          <w:rFonts w:hint="eastAsia"/>
        </w:rPr>
        <w:t>стану</w:t>
      </w:r>
      <w:r>
        <w:t></w:t>
      </w:r>
      <w:r>
        <w:rPr>
          <w:rFonts w:hint="eastAsia"/>
        </w:rPr>
        <w:t>та</w:t>
      </w:r>
      <w:r>
        <w:t></w:t>
      </w:r>
      <w:r>
        <w:rPr>
          <w:rFonts w:hint="eastAsia"/>
        </w:rPr>
        <w:t>рівня</w:t>
      </w:r>
      <w:r>
        <w:t></w:t>
      </w:r>
      <w:r>
        <w:rPr>
          <w:rFonts w:hint="eastAsia"/>
        </w:rPr>
        <w:t>доходів</w:t>
      </w:r>
      <w:r>
        <w:t></w:t>
      </w:r>
      <w:r>
        <w:t></w:t>
      </w:r>
      <w:r>
        <w:rPr>
          <w:rFonts w:hint="eastAsia"/>
        </w:rPr>
        <w:t>в</w:t>
      </w:r>
      <w:r>
        <w:t></w:t>
      </w:r>
      <w:r>
        <w:t></w:t>
      </w:r>
      <w:r>
        <w:rPr>
          <w:rFonts w:hint="eastAsia"/>
        </w:rPr>
        <w:t>запровадження</w:t>
      </w:r>
      <w:r>
        <w:t></w:t>
      </w:r>
      <w:r>
        <w:rPr>
          <w:rFonts w:hint="eastAsia"/>
        </w:rPr>
        <w:t>пільг</w:t>
      </w:r>
      <w:r>
        <w:t></w:t>
      </w:r>
      <w:r>
        <w:rPr>
          <w:rFonts w:hint="eastAsia"/>
        </w:rPr>
        <w:t>для</w:t>
      </w:r>
      <w:r>
        <w:t></w:t>
      </w:r>
      <w:r>
        <w:rPr>
          <w:rFonts w:hint="eastAsia"/>
        </w:rPr>
        <w:t>об’єктів</w:t>
      </w:r>
      <w:r>
        <w:t></w:t>
      </w:r>
      <w:r>
        <w:rPr>
          <w:rFonts w:hint="eastAsia"/>
        </w:rPr>
        <w:t>нежитлової</w:t>
      </w:r>
    </w:p>
    <w:p w:rsidR="00170777" w:rsidRDefault="00170777" w:rsidP="00170777">
      <w:r>
        <w:rPr>
          <w:rFonts w:hint="eastAsia"/>
        </w:rPr>
        <w:t>нерухомості</w:t>
      </w:r>
      <w:r>
        <w:t></w:t>
      </w:r>
      <w:r>
        <w:rPr>
          <w:rFonts w:hint="eastAsia"/>
        </w:rPr>
        <w:t>–</w:t>
      </w:r>
      <w:r>
        <w:t></w:t>
      </w:r>
      <w:r>
        <w:rPr>
          <w:rFonts w:hint="eastAsia"/>
        </w:rPr>
        <w:t>залежно</w:t>
      </w:r>
      <w:r>
        <w:t></w:t>
      </w:r>
      <w:r>
        <w:rPr>
          <w:rFonts w:hint="eastAsia"/>
        </w:rPr>
        <w:t>від</w:t>
      </w:r>
      <w:r>
        <w:t></w:t>
      </w:r>
      <w:r>
        <w:rPr>
          <w:rFonts w:hint="eastAsia"/>
        </w:rPr>
        <w:t>виду</w:t>
      </w:r>
      <w:r>
        <w:t></w:t>
      </w:r>
      <w:r>
        <w:t></w:t>
      </w:r>
      <w:r>
        <w:rPr>
          <w:rFonts w:hint="eastAsia"/>
        </w:rPr>
        <w:t>функціонального</w:t>
      </w:r>
      <w:r>
        <w:t></w:t>
      </w:r>
      <w:r>
        <w:rPr>
          <w:rFonts w:hint="eastAsia"/>
        </w:rPr>
        <w:t>призначення</w:t>
      </w:r>
      <w:r>
        <w:t></w:t>
      </w:r>
      <w:r>
        <w:rPr>
          <w:rFonts w:hint="eastAsia"/>
        </w:rPr>
        <w:t>відповідного</w:t>
      </w:r>
    </w:p>
    <w:p w:rsidR="00170777" w:rsidRDefault="00170777" w:rsidP="00170777">
      <w:r>
        <w:rPr>
          <w:rFonts w:hint="eastAsia"/>
        </w:rPr>
        <w:t>майна</w:t>
      </w:r>
      <w:r>
        <w:t></w:t>
      </w:r>
    </w:p>
    <w:p w:rsidR="00170777" w:rsidRDefault="00170777" w:rsidP="00170777">
      <w:r>
        <w:t></w:t>
      </w:r>
      <w:r>
        <w:t></w:t>
      </w:r>
      <w:r>
        <w:t></w:t>
      </w:r>
    </w:p>
    <w:p w:rsidR="00170777" w:rsidRDefault="00170777" w:rsidP="00170777">
      <w:r>
        <w:rPr>
          <w:rFonts w:hint="eastAsia"/>
        </w:rPr>
        <w:t>Правовий</w:t>
      </w:r>
      <w:r>
        <w:t></w:t>
      </w:r>
      <w:r>
        <w:rPr>
          <w:rFonts w:hint="eastAsia"/>
        </w:rPr>
        <w:t>режим</w:t>
      </w:r>
      <w:r>
        <w:t></w:t>
      </w:r>
      <w:r>
        <w:rPr>
          <w:rFonts w:hint="eastAsia"/>
        </w:rPr>
        <w:t>пільг</w:t>
      </w:r>
      <w:r>
        <w:t></w:t>
      </w:r>
      <w:r>
        <w:rPr>
          <w:rFonts w:hint="eastAsia"/>
        </w:rPr>
        <w:t>з</w:t>
      </w:r>
      <w:r>
        <w:t></w:t>
      </w:r>
      <w:r>
        <w:rPr>
          <w:rFonts w:hint="eastAsia"/>
        </w:rPr>
        <w:t>ПНМВЗД</w:t>
      </w:r>
      <w:r>
        <w:t></w:t>
      </w:r>
      <w:r>
        <w:rPr>
          <w:rFonts w:hint="eastAsia"/>
        </w:rPr>
        <w:t>слід</w:t>
      </w:r>
      <w:r>
        <w:t></w:t>
      </w:r>
      <w:r>
        <w:rPr>
          <w:rFonts w:hint="eastAsia"/>
        </w:rPr>
        <w:t>охарактеризувати</w:t>
      </w:r>
      <w:r>
        <w:t></w:t>
      </w:r>
      <w:r>
        <w:rPr>
          <w:rFonts w:hint="eastAsia"/>
        </w:rPr>
        <w:t>як</w:t>
      </w:r>
      <w:r>
        <w:t></w:t>
      </w:r>
      <w:r>
        <w:rPr>
          <w:rFonts w:hint="eastAsia"/>
        </w:rPr>
        <w:t>сприятливий</w:t>
      </w:r>
    </w:p>
    <w:p w:rsidR="00170777" w:rsidRDefault="00170777" w:rsidP="00170777">
      <w:r>
        <w:rPr>
          <w:rFonts w:hint="eastAsia"/>
        </w:rPr>
        <w:t>для</w:t>
      </w:r>
      <w:r>
        <w:t></w:t>
      </w:r>
      <w:r>
        <w:rPr>
          <w:rFonts w:hint="eastAsia"/>
        </w:rPr>
        <w:t>платників</w:t>
      </w:r>
      <w:r>
        <w:t></w:t>
      </w:r>
      <w:r>
        <w:rPr>
          <w:rFonts w:hint="eastAsia"/>
        </w:rPr>
        <w:t>податку</w:t>
      </w:r>
      <w:r>
        <w:t></w:t>
      </w:r>
      <w:r>
        <w:t></w:t>
      </w:r>
      <w:r>
        <w:rPr>
          <w:rFonts w:hint="eastAsia"/>
        </w:rPr>
        <w:t>гарантуючи</w:t>
      </w:r>
      <w:r>
        <w:t></w:t>
      </w:r>
      <w:r>
        <w:rPr>
          <w:rFonts w:hint="eastAsia"/>
        </w:rPr>
        <w:t>їм</w:t>
      </w:r>
      <w:r>
        <w:t></w:t>
      </w:r>
      <w:r>
        <w:rPr>
          <w:rFonts w:hint="eastAsia"/>
        </w:rPr>
        <w:t>навіть</w:t>
      </w:r>
      <w:r>
        <w:t></w:t>
      </w:r>
      <w:r>
        <w:rPr>
          <w:rFonts w:hint="eastAsia"/>
        </w:rPr>
        <w:t>на</w:t>
      </w:r>
      <w:r>
        <w:t></w:t>
      </w:r>
      <w:r>
        <w:rPr>
          <w:rFonts w:hint="eastAsia"/>
        </w:rPr>
        <w:t>рівні</w:t>
      </w:r>
      <w:r>
        <w:t></w:t>
      </w:r>
      <w:r>
        <w:rPr>
          <w:rFonts w:hint="eastAsia"/>
        </w:rPr>
        <w:t>закону</w:t>
      </w:r>
      <w:r>
        <w:t></w:t>
      </w:r>
      <w:r>
        <w:rPr>
          <w:rFonts w:hint="eastAsia"/>
        </w:rPr>
        <w:t>велику</w:t>
      </w:r>
      <w:r>
        <w:t></w:t>
      </w:r>
      <w:r>
        <w:rPr>
          <w:rFonts w:hint="eastAsia"/>
        </w:rPr>
        <w:t>кількість</w:t>
      </w:r>
    </w:p>
    <w:p w:rsidR="00170777" w:rsidRDefault="00170777" w:rsidP="00170777">
      <w:r>
        <w:rPr>
          <w:rFonts w:hint="eastAsia"/>
        </w:rPr>
        <w:t>податкових</w:t>
      </w:r>
      <w:r>
        <w:t></w:t>
      </w:r>
      <w:r>
        <w:rPr>
          <w:rFonts w:hint="eastAsia"/>
        </w:rPr>
        <w:t>пільг</w:t>
      </w:r>
      <w:r>
        <w:t></w:t>
      </w:r>
    </w:p>
    <w:p w:rsidR="00170777" w:rsidRDefault="00170777" w:rsidP="00170777">
      <w:r>
        <w:t></w:t>
      </w:r>
      <w:r>
        <w:t></w:t>
      </w:r>
      <w:r>
        <w:t></w:t>
      </w:r>
      <w:r>
        <w:rPr>
          <w:rFonts w:hint="eastAsia"/>
        </w:rPr>
        <w:t>Недоліки</w:t>
      </w:r>
      <w:r>
        <w:t></w:t>
      </w:r>
      <w:r>
        <w:rPr>
          <w:rFonts w:hint="eastAsia"/>
        </w:rPr>
        <w:t>нормативно</w:t>
      </w:r>
      <w:r>
        <w:t></w:t>
      </w:r>
      <w:r>
        <w:rPr>
          <w:rFonts w:hint="eastAsia"/>
        </w:rPr>
        <w:t>правового</w:t>
      </w:r>
      <w:r>
        <w:t></w:t>
      </w:r>
      <w:r>
        <w:rPr>
          <w:rFonts w:hint="eastAsia"/>
        </w:rPr>
        <w:t>регулювання</w:t>
      </w:r>
      <w:r>
        <w:t></w:t>
      </w:r>
      <w:r>
        <w:rPr>
          <w:rFonts w:hint="eastAsia"/>
        </w:rPr>
        <w:t>базових</w:t>
      </w:r>
      <w:r>
        <w:t></w:t>
      </w:r>
      <w:r>
        <w:rPr>
          <w:rFonts w:hint="eastAsia"/>
        </w:rPr>
        <w:t>засад</w:t>
      </w:r>
    </w:p>
    <w:p w:rsidR="00170777" w:rsidRDefault="00170777" w:rsidP="00170777">
      <w:r>
        <w:rPr>
          <w:rFonts w:hint="eastAsia"/>
        </w:rPr>
        <w:t>оподаткування</w:t>
      </w:r>
      <w:r>
        <w:t></w:t>
      </w:r>
      <w:r>
        <w:rPr>
          <w:rFonts w:hint="eastAsia"/>
        </w:rPr>
        <w:t>НМВЗД</w:t>
      </w:r>
      <w:r>
        <w:t></w:t>
      </w:r>
      <w:r>
        <w:rPr>
          <w:rFonts w:hint="eastAsia"/>
        </w:rPr>
        <w:t>стосуються</w:t>
      </w:r>
      <w:r>
        <w:t></w:t>
      </w:r>
      <w:r>
        <w:rPr>
          <w:rFonts w:hint="eastAsia"/>
        </w:rPr>
        <w:t>правової</w:t>
      </w:r>
      <w:r>
        <w:t></w:t>
      </w:r>
      <w:r>
        <w:rPr>
          <w:rFonts w:hint="eastAsia"/>
        </w:rPr>
        <w:t>природи</w:t>
      </w:r>
      <w:r>
        <w:t></w:t>
      </w:r>
      <w:r>
        <w:rPr>
          <w:rFonts w:hint="eastAsia"/>
        </w:rPr>
        <w:t>податку</w:t>
      </w:r>
      <w:r>
        <w:t></w:t>
      </w:r>
      <w:r>
        <w:t></w:t>
      </w:r>
      <w:r>
        <w:rPr>
          <w:rFonts w:hint="eastAsia"/>
        </w:rPr>
        <w:t>процедурних</w:t>
      </w:r>
    </w:p>
    <w:p w:rsidR="00170777" w:rsidRDefault="00170777" w:rsidP="00170777">
      <w:r>
        <w:rPr>
          <w:rFonts w:hint="eastAsia"/>
        </w:rPr>
        <w:t>положень</w:t>
      </w:r>
      <w:r>
        <w:t></w:t>
      </w:r>
      <w:r>
        <w:rPr>
          <w:rFonts w:hint="eastAsia"/>
        </w:rPr>
        <w:t>його</w:t>
      </w:r>
      <w:r>
        <w:t></w:t>
      </w:r>
      <w:r>
        <w:rPr>
          <w:rFonts w:hint="eastAsia"/>
        </w:rPr>
        <w:t>встановлення</w:t>
      </w:r>
      <w:r>
        <w:t></w:t>
      </w:r>
      <w:r>
        <w:t></w:t>
      </w:r>
      <w:r>
        <w:rPr>
          <w:rFonts w:hint="eastAsia"/>
        </w:rPr>
        <w:t>а</w:t>
      </w:r>
      <w:r>
        <w:t></w:t>
      </w:r>
      <w:r>
        <w:rPr>
          <w:rFonts w:hint="eastAsia"/>
        </w:rPr>
        <w:t>також</w:t>
      </w:r>
      <w:r>
        <w:t></w:t>
      </w:r>
      <w:r>
        <w:rPr>
          <w:rFonts w:hint="eastAsia"/>
        </w:rPr>
        <w:t>адміністрування</w:t>
      </w:r>
      <w:r>
        <w:t></w:t>
      </w:r>
    </w:p>
    <w:p w:rsidR="00170777" w:rsidRDefault="00170777" w:rsidP="00170777">
      <w:r>
        <w:rPr>
          <w:rFonts w:hint="eastAsia"/>
        </w:rPr>
        <w:t>До</w:t>
      </w:r>
      <w:r>
        <w:t></w:t>
      </w:r>
      <w:r>
        <w:rPr>
          <w:rFonts w:hint="eastAsia"/>
        </w:rPr>
        <w:t>таких</w:t>
      </w:r>
      <w:r>
        <w:t></w:t>
      </w:r>
      <w:r>
        <w:rPr>
          <w:rFonts w:hint="eastAsia"/>
        </w:rPr>
        <w:t>недоліків</w:t>
      </w:r>
      <w:r>
        <w:t></w:t>
      </w:r>
      <w:r>
        <w:rPr>
          <w:rFonts w:hint="eastAsia"/>
        </w:rPr>
        <w:t>належить</w:t>
      </w:r>
      <w:r>
        <w:t></w:t>
      </w:r>
      <w:r>
        <w:rPr>
          <w:rFonts w:hint="eastAsia"/>
        </w:rPr>
        <w:t>включення</w:t>
      </w:r>
      <w:r>
        <w:t></w:t>
      </w:r>
      <w:r>
        <w:rPr>
          <w:rFonts w:hint="eastAsia"/>
        </w:rPr>
        <w:t>ПНМВЗД</w:t>
      </w:r>
      <w:r>
        <w:t></w:t>
      </w:r>
      <w:r>
        <w:rPr>
          <w:rFonts w:hint="eastAsia"/>
        </w:rPr>
        <w:t>до</w:t>
      </w:r>
      <w:r>
        <w:t></w:t>
      </w:r>
      <w:r>
        <w:rPr>
          <w:rFonts w:hint="eastAsia"/>
        </w:rPr>
        <w:t>податку</w:t>
      </w:r>
      <w:r>
        <w:t></w:t>
      </w:r>
      <w:r>
        <w:rPr>
          <w:rFonts w:hint="eastAsia"/>
        </w:rPr>
        <w:t>на</w:t>
      </w:r>
      <w:r>
        <w:t></w:t>
      </w:r>
      <w:r>
        <w:rPr>
          <w:rFonts w:hint="eastAsia"/>
        </w:rPr>
        <w:t>майно</w:t>
      </w:r>
      <w:r>
        <w:t></w:t>
      </w:r>
      <w:r>
        <w:rPr>
          <w:rFonts w:hint="eastAsia"/>
        </w:rPr>
        <w:t>як</w:t>
      </w:r>
    </w:p>
    <w:p w:rsidR="00170777" w:rsidRDefault="00170777" w:rsidP="00170777">
      <w:r>
        <w:rPr>
          <w:rFonts w:hint="eastAsia"/>
        </w:rPr>
        <w:t>штучно</w:t>
      </w:r>
      <w:r>
        <w:t></w:t>
      </w:r>
      <w:r>
        <w:rPr>
          <w:rFonts w:hint="eastAsia"/>
        </w:rPr>
        <w:t>створеного</w:t>
      </w:r>
      <w:r>
        <w:t></w:t>
      </w:r>
      <w:r>
        <w:rPr>
          <w:rFonts w:hint="eastAsia"/>
        </w:rPr>
        <w:t>податку</w:t>
      </w:r>
      <w:r>
        <w:t></w:t>
      </w:r>
      <w:r>
        <w:t></w:t>
      </w:r>
      <w:r>
        <w:rPr>
          <w:rFonts w:hint="eastAsia"/>
        </w:rPr>
        <w:t>який</w:t>
      </w:r>
      <w:r>
        <w:t></w:t>
      </w:r>
      <w:r>
        <w:rPr>
          <w:rFonts w:hint="eastAsia"/>
        </w:rPr>
        <w:t>без</w:t>
      </w:r>
      <w:r>
        <w:t></w:t>
      </w:r>
      <w:r>
        <w:rPr>
          <w:rFonts w:hint="eastAsia"/>
        </w:rPr>
        <w:t>будь</w:t>
      </w:r>
      <w:r>
        <w:t></w:t>
      </w:r>
      <w:r>
        <w:rPr>
          <w:rFonts w:hint="eastAsia"/>
        </w:rPr>
        <w:t>якої</w:t>
      </w:r>
      <w:r>
        <w:t></w:t>
      </w:r>
      <w:r>
        <w:rPr>
          <w:rFonts w:hint="eastAsia"/>
        </w:rPr>
        <w:t>раціональної</w:t>
      </w:r>
      <w:r>
        <w:t></w:t>
      </w:r>
      <w:r>
        <w:rPr>
          <w:rFonts w:hint="eastAsia"/>
        </w:rPr>
        <w:t>мети</w:t>
      </w:r>
      <w:r>
        <w:t></w:t>
      </w:r>
      <w:r>
        <w:rPr>
          <w:rFonts w:hint="eastAsia"/>
        </w:rPr>
        <w:t>об’єднує</w:t>
      </w:r>
      <w:r>
        <w:t></w:t>
      </w:r>
      <w:r>
        <w:rPr>
          <w:rFonts w:hint="eastAsia"/>
        </w:rPr>
        <w:t>три</w:t>
      </w:r>
    </w:p>
    <w:p w:rsidR="00170777" w:rsidRDefault="00170777" w:rsidP="00170777">
      <w:r>
        <w:rPr>
          <w:rFonts w:hint="eastAsia"/>
        </w:rPr>
        <w:t>самостійні</w:t>
      </w:r>
      <w:r>
        <w:t></w:t>
      </w:r>
      <w:r>
        <w:rPr>
          <w:rFonts w:hint="eastAsia"/>
        </w:rPr>
        <w:t>платежі</w:t>
      </w:r>
      <w:r>
        <w:t></w:t>
      </w:r>
      <w:r>
        <w:t></w:t>
      </w:r>
      <w:r>
        <w:rPr>
          <w:rFonts w:hint="eastAsia"/>
        </w:rPr>
        <w:t>Втім</w:t>
      </w:r>
      <w:r>
        <w:t></w:t>
      </w:r>
      <w:r>
        <w:t></w:t>
      </w:r>
      <w:r>
        <w:rPr>
          <w:rFonts w:hint="eastAsia"/>
        </w:rPr>
        <w:t>наведена</w:t>
      </w:r>
      <w:r>
        <w:t></w:t>
      </w:r>
      <w:r>
        <w:rPr>
          <w:rFonts w:hint="eastAsia"/>
        </w:rPr>
        <w:t>вада</w:t>
      </w:r>
      <w:r>
        <w:t></w:t>
      </w:r>
      <w:r>
        <w:rPr>
          <w:rFonts w:hint="eastAsia"/>
        </w:rPr>
        <w:t>не</w:t>
      </w:r>
      <w:r>
        <w:t></w:t>
      </w:r>
      <w:r>
        <w:rPr>
          <w:rFonts w:hint="eastAsia"/>
        </w:rPr>
        <w:t>має</w:t>
      </w:r>
      <w:r>
        <w:t></w:t>
      </w:r>
      <w:r>
        <w:rPr>
          <w:rFonts w:hint="eastAsia"/>
        </w:rPr>
        <w:t>надто</w:t>
      </w:r>
      <w:r>
        <w:t></w:t>
      </w:r>
      <w:r>
        <w:rPr>
          <w:rFonts w:hint="eastAsia"/>
        </w:rPr>
        <w:t>негативного</w:t>
      </w:r>
      <w:r>
        <w:t></w:t>
      </w:r>
      <w:r>
        <w:rPr>
          <w:rFonts w:hint="eastAsia"/>
        </w:rPr>
        <w:t>ефекту</w:t>
      </w:r>
      <w:r>
        <w:t></w:t>
      </w:r>
      <w:r>
        <w:t></w:t>
      </w:r>
      <w:r>
        <w:rPr>
          <w:rFonts w:hint="eastAsia"/>
        </w:rPr>
        <w:t>будучи</w:t>
      </w:r>
    </w:p>
    <w:p w:rsidR="00170777" w:rsidRDefault="00170777" w:rsidP="00170777">
      <w:r>
        <w:rPr>
          <w:rFonts w:hint="eastAsia"/>
        </w:rPr>
        <w:t>скоріше</w:t>
      </w:r>
      <w:r>
        <w:t></w:t>
      </w:r>
      <w:r>
        <w:rPr>
          <w:rFonts w:hint="eastAsia"/>
        </w:rPr>
        <w:t>нейтральною</w:t>
      </w:r>
      <w:r>
        <w:t></w:t>
      </w:r>
      <w:r>
        <w:t></w:t>
      </w:r>
      <w:r>
        <w:rPr>
          <w:rFonts w:hint="eastAsia"/>
        </w:rPr>
        <w:t>Аналіз</w:t>
      </w:r>
      <w:r>
        <w:t></w:t>
      </w:r>
      <w:r>
        <w:rPr>
          <w:rFonts w:hint="eastAsia"/>
        </w:rPr>
        <w:t>нормативно</w:t>
      </w:r>
      <w:r>
        <w:t></w:t>
      </w:r>
      <w:r>
        <w:rPr>
          <w:rFonts w:hint="eastAsia"/>
        </w:rPr>
        <w:t>правових</w:t>
      </w:r>
      <w:r>
        <w:t></w:t>
      </w:r>
      <w:r>
        <w:rPr>
          <w:rFonts w:hint="eastAsia"/>
        </w:rPr>
        <w:t>актів</w:t>
      </w:r>
      <w:r>
        <w:t></w:t>
      </w:r>
      <w:r>
        <w:rPr>
          <w:rFonts w:hint="eastAsia"/>
        </w:rPr>
        <w:t>місцевих</w:t>
      </w:r>
      <w:r>
        <w:t></w:t>
      </w:r>
      <w:r>
        <w:rPr>
          <w:rFonts w:hint="eastAsia"/>
        </w:rPr>
        <w:t>рад</w:t>
      </w:r>
      <w:r>
        <w:t></w:t>
      </w:r>
      <w:r>
        <w:rPr>
          <w:rFonts w:hint="eastAsia"/>
        </w:rPr>
        <w:t>про</w:t>
      </w:r>
    </w:p>
    <w:p w:rsidR="00170777" w:rsidRDefault="00170777" w:rsidP="00170777">
      <w:r>
        <w:rPr>
          <w:rFonts w:hint="eastAsia"/>
        </w:rPr>
        <w:t>встановлення</w:t>
      </w:r>
      <w:r>
        <w:t></w:t>
      </w:r>
      <w:r>
        <w:rPr>
          <w:rFonts w:hint="eastAsia"/>
        </w:rPr>
        <w:t>місцевих</w:t>
      </w:r>
      <w:r>
        <w:t></w:t>
      </w:r>
      <w:r>
        <w:rPr>
          <w:rFonts w:hint="eastAsia"/>
        </w:rPr>
        <w:t>податків</w:t>
      </w:r>
      <w:r>
        <w:t></w:t>
      </w:r>
      <w:r>
        <w:rPr>
          <w:rFonts w:hint="eastAsia"/>
        </w:rPr>
        <w:t>свідчить</w:t>
      </w:r>
      <w:r>
        <w:t></w:t>
      </w:r>
      <w:r>
        <w:rPr>
          <w:rFonts w:hint="eastAsia"/>
        </w:rPr>
        <w:t>про</w:t>
      </w:r>
      <w:r>
        <w:t></w:t>
      </w:r>
      <w:r>
        <w:rPr>
          <w:rFonts w:hint="eastAsia"/>
        </w:rPr>
        <w:t>поширену</w:t>
      </w:r>
      <w:r>
        <w:t></w:t>
      </w:r>
      <w:r>
        <w:rPr>
          <w:rFonts w:hint="eastAsia"/>
        </w:rPr>
        <w:t>практику</w:t>
      </w:r>
      <w:r>
        <w:t></w:t>
      </w:r>
      <w:r>
        <w:rPr>
          <w:rFonts w:hint="eastAsia"/>
        </w:rPr>
        <w:t>зловживання</w:t>
      </w:r>
    </w:p>
    <w:p w:rsidR="00170777" w:rsidRDefault="00170777" w:rsidP="00170777">
      <w:r>
        <w:rPr>
          <w:rFonts w:hint="eastAsia"/>
        </w:rPr>
        <w:t>органами</w:t>
      </w:r>
      <w:r>
        <w:t></w:t>
      </w:r>
      <w:r>
        <w:rPr>
          <w:rFonts w:hint="eastAsia"/>
        </w:rPr>
        <w:t>місцевого</w:t>
      </w:r>
      <w:r>
        <w:t></w:t>
      </w:r>
      <w:r>
        <w:rPr>
          <w:rFonts w:hint="eastAsia"/>
        </w:rPr>
        <w:t>самоврядування</w:t>
      </w:r>
      <w:r>
        <w:t></w:t>
      </w:r>
      <w:r>
        <w:rPr>
          <w:rFonts w:hint="eastAsia"/>
        </w:rPr>
        <w:t>отриманими</w:t>
      </w:r>
      <w:r>
        <w:t></w:t>
      </w:r>
      <w:r>
        <w:rPr>
          <w:rFonts w:hint="eastAsia"/>
        </w:rPr>
        <w:t>фіскальними</w:t>
      </w:r>
      <w:r>
        <w:t></w:t>
      </w:r>
      <w:r>
        <w:rPr>
          <w:rFonts w:hint="eastAsia"/>
        </w:rPr>
        <w:t>повноваженнями</w:t>
      </w:r>
      <w:r>
        <w:t></w:t>
      </w:r>
    </w:p>
    <w:p w:rsidR="00170777" w:rsidRDefault="00170777" w:rsidP="00170777">
      <w:r>
        <w:rPr>
          <w:rFonts w:hint="eastAsia"/>
        </w:rPr>
        <w:t>що</w:t>
      </w:r>
      <w:r>
        <w:t></w:t>
      </w:r>
      <w:r>
        <w:rPr>
          <w:rFonts w:hint="eastAsia"/>
        </w:rPr>
        <w:t>є</w:t>
      </w:r>
      <w:r>
        <w:t></w:t>
      </w:r>
      <w:r>
        <w:rPr>
          <w:rFonts w:hint="eastAsia"/>
        </w:rPr>
        <w:t>однією</w:t>
      </w:r>
      <w:r>
        <w:t></w:t>
      </w:r>
      <w:r>
        <w:rPr>
          <w:rFonts w:hint="eastAsia"/>
        </w:rPr>
        <w:t>з</w:t>
      </w:r>
      <w:r>
        <w:t></w:t>
      </w:r>
      <w:r>
        <w:rPr>
          <w:rFonts w:hint="eastAsia"/>
        </w:rPr>
        <w:t>причин</w:t>
      </w:r>
      <w:r>
        <w:t></w:t>
      </w:r>
      <w:r>
        <w:rPr>
          <w:rFonts w:hint="eastAsia"/>
        </w:rPr>
        <w:t>фінансової</w:t>
      </w:r>
      <w:r>
        <w:t></w:t>
      </w:r>
      <w:r>
        <w:rPr>
          <w:rFonts w:hint="eastAsia"/>
        </w:rPr>
        <w:t>неспроможності</w:t>
      </w:r>
      <w:r>
        <w:t></w:t>
      </w:r>
      <w:r>
        <w:rPr>
          <w:rFonts w:hint="eastAsia"/>
        </w:rPr>
        <w:t>громад</w:t>
      </w:r>
      <w:r>
        <w:t></w:t>
      </w:r>
      <w:r>
        <w:t></w:t>
      </w:r>
      <w:r>
        <w:rPr>
          <w:rFonts w:hint="eastAsia"/>
        </w:rPr>
        <w:t>Тож</w:t>
      </w:r>
      <w:r>
        <w:t></w:t>
      </w:r>
      <w:r>
        <w:rPr>
          <w:rFonts w:hint="eastAsia"/>
        </w:rPr>
        <w:t>доцільно</w:t>
      </w:r>
    </w:p>
    <w:p w:rsidR="00170777" w:rsidRDefault="00170777" w:rsidP="00170777">
      <w:r>
        <w:rPr>
          <w:rFonts w:hint="eastAsia"/>
        </w:rPr>
        <w:t>обмежити</w:t>
      </w:r>
      <w:r>
        <w:t></w:t>
      </w:r>
      <w:r>
        <w:rPr>
          <w:rFonts w:hint="eastAsia"/>
        </w:rPr>
        <w:t>такі</w:t>
      </w:r>
      <w:r>
        <w:t></w:t>
      </w:r>
      <w:r>
        <w:rPr>
          <w:rFonts w:hint="eastAsia"/>
        </w:rPr>
        <w:t>повноваження</w:t>
      </w:r>
      <w:r>
        <w:t></w:t>
      </w:r>
      <w:r>
        <w:rPr>
          <w:rFonts w:hint="eastAsia"/>
        </w:rPr>
        <w:t>місцевих</w:t>
      </w:r>
      <w:r>
        <w:t></w:t>
      </w:r>
      <w:r>
        <w:rPr>
          <w:rFonts w:hint="eastAsia"/>
        </w:rPr>
        <w:t>рад</w:t>
      </w:r>
      <w:r>
        <w:t></w:t>
      </w:r>
      <w:r>
        <w:rPr>
          <w:rFonts w:hint="eastAsia"/>
        </w:rPr>
        <w:t>з</w:t>
      </w:r>
      <w:r>
        <w:t></w:t>
      </w:r>
      <w:r>
        <w:rPr>
          <w:rFonts w:hint="eastAsia"/>
        </w:rPr>
        <w:t>регулювання</w:t>
      </w:r>
      <w:r>
        <w:t></w:t>
      </w:r>
      <w:r>
        <w:rPr>
          <w:rFonts w:hint="eastAsia"/>
        </w:rPr>
        <w:t>ПНМВЗД</w:t>
      </w:r>
      <w:r>
        <w:t></w:t>
      </w:r>
      <w:r>
        <w:rPr>
          <w:rFonts w:hint="eastAsia"/>
        </w:rPr>
        <w:t>шляхом</w:t>
      </w:r>
    </w:p>
    <w:p w:rsidR="00170777" w:rsidRDefault="00170777" w:rsidP="00170777">
      <w:r>
        <w:rPr>
          <w:rFonts w:hint="eastAsia"/>
        </w:rPr>
        <w:t>встановлення</w:t>
      </w:r>
      <w:r>
        <w:t></w:t>
      </w:r>
      <w:r>
        <w:rPr>
          <w:rFonts w:hint="eastAsia"/>
        </w:rPr>
        <w:t>на</w:t>
      </w:r>
      <w:r>
        <w:t></w:t>
      </w:r>
      <w:r>
        <w:rPr>
          <w:rFonts w:hint="eastAsia"/>
        </w:rPr>
        <w:t>рівні</w:t>
      </w:r>
      <w:r>
        <w:t></w:t>
      </w:r>
      <w:r>
        <w:rPr>
          <w:rFonts w:hint="eastAsia"/>
        </w:rPr>
        <w:t>ПКУ</w:t>
      </w:r>
      <w:r>
        <w:t></w:t>
      </w:r>
      <w:r>
        <w:rPr>
          <w:rFonts w:hint="eastAsia"/>
        </w:rPr>
        <w:t>більш</w:t>
      </w:r>
      <w:r>
        <w:t></w:t>
      </w:r>
      <w:r>
        <w:rPr>
          <w:rFonts w:hint="eastAsia"/>
        </w:rPr>
        <w:t>чітких</w:t>
      </w:r>
      <w:r>
        <w:t></w:t>
      </w:r>
      <w:r>
        <w:rPr>
          <w:rFonts w:hint="eastAsia"/>
        </w:rPr>
        <w:t>рамок</w:t>
      </w:r>
      <w:r>
        <w:t></w:t>
      </w:r>
      <w:r>
        <w:rPr>
          <w:rFonts w:hint="eastAsia"/>
        </w:rPr>
        <w:t>прийняття</w:t>
      </w:r>
      <w:r>
        <w:t></w:t>
      </w:r>
      <w:r>
        <w:rPr>
          <w:rFonts w:hint="eastAsia"/>
        </w:rPr>
        <w:t>ними</w:t>
      </w:r>
      <w:r>
        <w:t></w:t>
      </w:r>
      <w:r>
        <w:rPr>
          <w:rFonts w:hint="eastAsia"/>
        </w:rPr>
        <w:t>рішень</w:t>
      </w:r>
      <w:r>
        <w:t></w:t>
      </w:r>
      <w:r>
        <w:rPr>
          <w:rFonts w:hint="eastAsia"/>
        </w:rPr>
        <w:t>у</w:t>
      </w:r>
      <w:r>
        <w:t></w:t>
      </w:r>
      <w:r>
        <w:rPr>
          <w:rFonts w:hint="eastAsia"/>
        </w:rPr>
        <w:t>даній</w:t>
      </w:r>
    </w:p>
    <w:p w:rsidR="00170777" w:rsidRDefault="00170777" w:rsidP="00170777">
      <w:r>
        <w:rPr>
          <w:rFonts w:hint="eastAsia"/>
        </w:rPr>
        <w:t>сфері</w:t>
      </w:r>
      <w:r>
        <w:t></w:t>
      </w:r>
      <w:r>
        <w:t></w:t>
      </w:r>
      <w:r>
        <w:rPr>
          <w:rFonts w:hint="eastAsia"/>
        </w:rPr>
        <w:t>До</w:t>
      </w:r>
      <w:r>
        <w:t></w:t>
      </w:r>
      <w:r>
        <w:rPr>
          <w:rFonts w:hint="eastAsia"/>
        </w:rPr>
        <w:t>таких</w:t>
      </w:r>
      <w:r>
        <w:t></w:t>
      </w:r>
      <w:r>
        <w:rPr>
          <w:rFonts w:hint="eastAsia"/>
        </w:rPr>
        <w:t>заходів</w:t>
      </w:r>
      <w:r>
        <w:t></w:t>
      </w:r>
      <w:r>
        <w:rPr>
          <w:rFonts w:hint="eastAsia"/>
        </w:rPr>
        <w:t>слід</w:t>
      </w:r>
      <w:r>
        <w:t></w:t>
      </w:r>
      <w:r>
        <w:rPr>
          <w:rFonts w:hint="eastAsia"/>
        </w:rPr>
        <w:t>віднести</w:t>
      </w:r>
      <w:r>
        <w:t></w:t>
      </w:r>
      <w:r>
        <w:t></w:t>
      </w:r>
      <w:r>
        <w:rPr>
          <w:rFonts w:hint="eastAsia"/>
        </w:rPr>
        <w:t>а</w:t>
      </w:r>
      <w:r>
        <w:t></w:t>
      </w:r>
      <w:r>
        <w:t></w:t>
      </w:r>
      <w:r>
        <w:rPr>
          <w:rFonts w:hint="eastAsia"/>
        </w:rPr>
        <w:t>автоматичне</w:t>
      </w:r>
      <w:r>
        <w:t></w:t>
      </w:r>
      <w:r>
        <w:rPr>
          <w:rFonts w:hint="eastAsia"/>
        </w:rPr>
        <w:t>встановлення</w:t>
      </w:r>
      <w:r>
        <w:t></w:t>
      </w:r>
      <w:r>
        <w:rPr>
          <w:rFonts w:hint="eastAsia"/>
        </w:rPr>
        <w:t>ПНМВЗД</w:t>
      </w:r>
      <w:r>
        <w:t></w:t>
      </w:r>
      <w:r>
        <w:rPr>
          <w:rFonts w:hint="eastAsia"/>
        </w:rPr>
        <w:t>у</w:t>
      </w:r>
    </w:p>
    <w:p w:rsidR="00170777" w:rsidRDefault="00170777" w:rsidP="00170777">
      <w:r>
        <w:rPr>
          <w:rFonts w:hint="eastAsia"/>
        </w:rPr>
        <w:t>разі</w:t>
      </w:r>
      <w:r>
        <w:t></w:t>
      </w:r>
      <w:r>
        <w:rPr>
          <w:rFonts w:hint="eastAsia"/>
        </w:rPr>
        <w:t>неприйняття</w:t>
      </w:r>
      <w:r>
        <w:t></w:t>
      </w:r>
      <w:r>
        <w:rPr>
          <w:rFonts w:hint="eastAsia"/>
        </w:rPr>
        <w:t>місцевою</w:t>
      </w:r>
      <w:r>
        <w:t></w:t>
      </w:r>
      <w:r>
        <w:rPr>
          <w:rFonts w:hint="eastAsia"/>
        </w:rPr>
        <w:t>радою</w:t>
      </w:r>
      <w:r>
        <w:t></w:t>
      </w:r>
      <w:r>
        <w:rPr>
          <w:rFonts w:hint="eastAsia"/>
        </w:rPr>
        <w:t>рішення</w:t>
      </w:r>
      <w:r>
        <w:t></w:t>
      </w:r>
      <w:r>
        <w:rPr>
          <w:rFonts w:hint="eastAsia"/>
        </w:rPr>
        <w:t>про</w:t>
      </w:r>
      <w:r>
        <w:t></w:t>
      </w:r>
      <w:r>
        <w:rPr>
          <w:rFonts w:hint="eastAsia"/>
        </w:rPr>
        <w:t>запровадження</w:t>
      </w:r>
      <w:r>
        <w:t></w:t>
      </w:r>
      <w:r>
        <w:rPr>
          <w:rFonts w:hint="eastAsia"/>
        </w:rPr>
        <w:t>податку</w:t>
      </w:r>
      <w:r>
        <w:t></w:t>
      </w:r>
      <w:r>
        <w:rPr>
          <w:rFonts w:hint="eastAsia"/>
        </w:rPr>
        <w:t>із</w:t>
      </w:r>
    </w:p>
    <w:p w:rsidR="00170777" w:rsidRDefault="00170777" w:rsidP="00170777">
      <w:r>
        <w:rPr>
          <w:rFonts w:hint="eastAsia"/>
        </w:rPr>
        <w:t>застосуванням</w:t>
      </w:r>
      <w:r>
        <w:t></w:t>
      </w:r>
      <w:r>
        <w:rPr>
          <w:rFonts w:hint="eastAsia"/>
        </w:rPr>
        <w:t>мінімальної</w:t>
      </w:r>
      <w:r>
        <w:t></w:t>
      </w:r>
      <w:r>
        <w:rPr>
          <w:rFonts w:hint="eastAsia"/>
        </w:rPr>
        <w:t>ставки</w:t>
      </w:r>
      <w:r>
        <w:t></w:t>
      </w:r>
      <w:r>
        <w:rPr>
          <w:rFonts w:hint="eastAsia"/>
        </w:rPr>
        <w:t>та</w:t>
      </w:r>
      <w:r>
        <w:t></w:t>
      </w:r>
      <w:r>
        <w:rPr>
          <w:rFonts w:hint="eastAsia"/>
        </w:rPr>
        <w:t>інших</w:t>
      </w:r>
      <w:r>
        <w:t></w:t>
      </w:r>
      <w:r>
        <w:rPr>
          <w:rFonts w:hint="eastAsia"/>
        </w:rPr>
        <w:t>елементів</w:t>
      </w:r>
      <w:r>
        <w:t></w:t>
      </w:r>
      <w:r>
        <w:rPr>
          <w:rFonts w:hint="eastAsia"/>
        </w:rPr>
        <w:t>податку</w:t>
      </w:r>
      <w:r>
        <w:t></w:t>
      </w:r>
      <w:r>
        <w:rPr>
          <w:rFonts w:hint="eastAsia"/>
        </w:rPr>
        <w:t>відповідно</w:t>
      </w:r>
      <w:r>
        <w:t></w:t>
      </w:r>
      <w:r>
        <w:rPr>
          <w:rFonts w:hint="eastAsia"/>
        </w:rPr>
        <w:t>до</w:t>
      </w:r>
    </w:p>
    <w:p w:rsidR="00170777" w:rsidRDefault="00170777" w:rsidP="00170777">
      <w:r>
        <w:rPr>
          <w:rFonts w:hint="eastAsia"/>
        </w:rPr>
        <w:t>ПКУ</w:t>
      </w:r>
      <w:r>
        <w:t></w:t>
      </w:r>
      <w:r>
        <w:t></w:t>
      </w:r>
      <w:r>
        <w:rPr>
          <w:rFonts w:hint="eastAsia"/>
        </w:rPr>
        <w:t>б</w:t>
      </w:r>
      <w:r>
        <w:t></w:t>
      </w:r>
      <w:r>
        <w:t></w:t>
      </w:r>
      <w:r>
        <w:rPr>
          <w:rFonts w:hint="eastAsia"/>
        </w:rPr>
        <w:t>обов’язкове</w:t>
      </w:r>
      <w:r>
        <w:t></w:t>
      </w:r>
      <w:r>
        <w:rPr>
          <w:rFonts w:hint="eastAsia"/>
        </w:rPr>
        <w:t>застосування</w:t>
      </w:r>
      <w:r>
        <w:t></w:t>
      </w:r>
      <w:r>
        <w:rPr>
          <w:rFonts w:hint="eastAsia"/>
        </w:rPr>
        <w:t>місцевими</w:t>
      </w:r>
      <w:r>
        <w:t></w:t>
      </w:r>
      <w:r>
        <w:rPr>
          <w:rFonts w:hint="eastAsia"/>
        </w:rPr>
        <w:t>радами</w:t>
      </w:r>
      <w:r>
        <w:t></w:t>
      </w:r>
      <w:r>
        <w:rPr>
          <w:rFonts w:hint="eastAsia"/>
        </w:rPr>
        <w:t>типової</w:t>
      </w:r>
      <w:r>
        <w:t></w:t>
      </w:r>
      <w:r>
        <w:rPr>
          <w:rFonts w:hint="eastAsia"/>
        </w:rPr>
        <w:t>форми</w:t>
      </w:r>
      <w:r>
        <w:t></w:t>
      </w:r>
      <w:r>
        <w:rPr>
          <w:rFonts w:hint="eastAsia"/>
        </w:rPr>
        <w:t>рішення</w:t>
      </w:r>
      <w:r>
        <w:t></w:t>
      </w:r>
      <w:r>
        <w:rPr>
          <w:rFonts w:hint="eastAsia"/>
        </w:rPr>
        <w:t>про</w:t>
      </w:r>
    </w:p>
    <w:p w:rsidR="00170777" w:rsidRDefault="00170777" w:rsidP="00170777">
      <w:r>
        <w:rPr>
          <w:rFonts w:hint="eastAsia"/>
        </w:rPr>
        <w:t>встановлення</w:t>
      </w:r>
      <w:r>
        <w:t></w:t>
      </w:r>
      <w:r>
        <w:rPr>
          <w:rFonts w:hint="eastAsia"/>
        </w:rPr>
        <w:t>ПНМВЗД</w:t>
      </w:r>
      <w:r>
        <w:t></w:t>
      </w:r>
      <w:r>
        <w:t></w:t>
      </w:r>
      <w:r>
        <w:rPr>
          <w:rFonts w:hint="eastAsia"/>
        </w:rPr>
        <w:t>г</w:t>
      </w:r>
      <w:r>
        <w:t></w:t>
      </w:r>
      <w:r>
        <w:t></w:t>
      </w:r>
      <w:r>
        <w:rPr>
          <w:rFonts w:hint="eastAsia"/>
        </w:rPr>
        <w:t>визначення</w:t>
      </w:r>
      <w:r>
        <w:t></w:t>
      </w:r>
      <w:r>
        <w:rPr>
          <w:rFonts w:hint="eastAsia"/>
        </w:rPr>
        <w:t>в</w:t>
      </w:r>
      <w:r>
        <w:t></w:t>
      </w:r>
      <w:r>
        <w:rPr>
          <w:rFonts w:hint="eastAsia"/>
        </w:rPr>
        <w:t>ПКУ</w:t>
      </w:r>
      <w:r>
        <w:t></w:t>
      </w:r>
      <w:r>
        <w:rPr>
          <w:rFonts w:hint="eastAsia"/>
        </w:rPr>
        <w:t>нижнього</w:t>
      </w:r>
      <w:r>
        <w:t></w:t>
      </w:r>
      <w:r>
        <w:rPr>
          <w:rFonts w:hint="eastAsia"/>
        </w:rPr>
        <w:t>значення</w:t>
      </w:r>
      <w:r>
        <w:t></w:t>
      </w:r>
      <w:r>
        <w:rPr>
          <w:rFonts w:hint="eastAsia"/>
        </w:rPr>
        <w:t>ставки</w:t>
      </w:r>
      <w:r>
        <w:t></w:t>
      </w:r>
      <w:r>
        <w:rPr>
          <w:rFonts w:hint="eastAsia"/>
        </w:rPr>
        <w:t>податку</w:t>
      </w:r>
      <w:r>
        <w:t></w:t>
      </w:r>
    </w:p>
    <w:p w:rsidR="00170777" w:rsidRDefault="00170777" w:rsidP="00170777">
      <w:r>
        <w:rPr>
          <w:rFonts w:hint="eastAsia"/>
        </w:rPr>
        <w:t>яка</w:t>
      </w:r>
      <w:r>
        <w:t></w:t>
      </w:r>
      <w:r>
        <w:rPr>
          <w:rFonts w:hint="eastAsia"/>
        </w:rPr>
        <w:t>на</w:t>
      </w:r>
      <w:r>
        <w:t></w:t>
      </w:r>
      <w:r>
        <w:rPr>
          <w:rFonts w:hint="eastAsia"/>
        </w:rPr>
        <w:t>сьогодні</w:t>
      </w:r>
      <w:r>
        <w:t></w:t>
      </w:r>
      <w:r>
        <w:rPr>
          <w:rFonts w:hint="eastAsia"/>
        </w:rPr>
        <w:t>дорівнює</w:t>
      </w:r>
      <w:r>
        <w:t></w:t>
      </w:r>
      <w:r>
        <w:rPr>
          <w:rFonts w:hint="eastAsia"/>
        </w:rPr>
        <w:t>нулю</w:t>
      </w:r>
      <w:r>
        <w:t></w:t>
      </w:r>
      <w:r>
        <w:t></w:t>
      </w:r>
      <w:r>
        <w:rPr>
          <w:rFonts w:hint="eastAsia"/>
        </w:rPr>
        <w:t>д</w:t>
      </w:r>
      <w:r>
        <w:t></w:t>
      </w:r>
      <w:r>
        <w:t></w:t>
      </w:r>
      <w:r>
        <w:rPr>
          <w:rFonts w:hint="eastAsia"/>
        </w:rPr>
        <w:t>встановлення</w:t>
      </w:r>
      <w:r>
        <w:t></w:t>
      </w:r>
      <w:r>
        <w:rPr>
          <w:rFonts w:hint="eastAsia"/>
        </w:rPr>
        <w:t>в</w:t>
      </w:r>
      <w:r>
        <w:t></w:t>
      </w:r>
      <w:r>
        <w:rPr>
          <w:rFonts w:hint="eastAsia"/>
        </w:rPr>
        <w:t>ПКУ</w:t>
      </w:r>
      <w:r>
        <w:t></w:t>
      </w:r>
      <w:r>
        <w:rPr>
          <w:rFonts w:hint="eastAsia"/>
        </w:rPr>
        <w:t>чітких</w:t>
      </w:r>
      <w:r>
        <w:t></w:t>
      </w:r>
      <w:r>
        <w:rPr>
          <w:rFonts w:hint="eastAsia"/>
        </w:rPr>
        <w:t>критеріїв</w:t>
      </w:r>
      <w:r>
        <w:t></w:t>
      </w:r>
      <w:r>
        <w:t></w:t>
      </w:r>
      <w:r>
        <w:rPr>
          <w:rFonts w:hint="eastAsia"/>
        </w:rPr>
        <w:t>за</w:t>
      </w:r>
      <w:r>
        <w:t></w:t>
      </w:r>
      <w:r>
        <w:rPr>
          <w:rFonts w:hint="eastAsia"/>
        </w:rPr>
        <w:t>якими</w:t>
      </w:r>
    </w:p>
    <w:p w:rsidR="00170777" w:rsidRDefault="00170777" w:rsidP="00170777">
      <w:r>
        <w:rPr>
          <w:rFonts w:hint="eastAsia"/>
        </w:rPr>
        <w:t>місцеві</w:t>
      </w:r>
      <w:r>
        <w:t></w:t>
      </w:r>
      <w:r>
        <w:rPr>
          <w:rFonts w:hint="eastAsia"/>
        </w:rPr>
        <w:t>ради</w:t>
      </w:r>
      <w:r>
        <w:t></w:t>
      </w:r>
      <w:r>
        <w:rPr>
          <w:rFonts w:hint="eastAsia"/>
        </w:rPr>
        <w:t>можуть</w:t>
      </w:r>
      <w:r>
        <w:t></w:t>
      </w:r>
      <w:r>
        <w:rPr>
          <w:rFonts w:hint="eastAsia"/>
        </w:rPr>
        <w:t>самостійно</w:t>
      </w:r>
      <w:r>
        <w:t></w:t>
      </w:r>
      <w:r>
        <w:rPr>
          <w:rFonts w:hint="eastAsia"/>
        </w:rPr>
        <w:t>встановлювати</w:t>
      </w:r>
      <w:r>
        <w:t></w:t>
      </w:r>
      <w:r>
        <w:rPr>
          <w:rFonts w:hint="eastAsia"/>
        </w:rPr>
        <w:t>пільги</w:t>
      </w:r>
      <w:r>
        <w:t></w:t>
      </w:r>
    </w:p>
    <w:p w:rsidR="00170777" w:rsidRDefault="00170777" w:rsidP="00170777">
      <w:r>
        <w:t></w:t>
      </w:r>
      <w:r>
        <w:t></w:t>
      </w:r>
      <w:r>
        <w:t></w:t>
      </w:r>
      <w:r>
        <w:t></w:t>
      </w:r>
      <w:r>
        <w:rPr>
          <w:rFonts w:hint="eastAsia"/>
        </w:rPr>
        <w:t>Положення</w:t>
      </w:r>
      <w:r>
        <w:t></w:t>
      </w:r>
      <w:r>
        <w:rPr>
          <w:rFonts w:hint="eastAsia"/>
        </w:rPr>
        <w:t>ПКУ</w:t>
      </w:r>
      <w:r>
        <w:t></w:t>
      </w:r>
      <w:r>
        <w:t></w:t>
      </w:r>
      <w:r>
        <w:rPr>
          <w:rFonts w:hint="eastAsia"/>
        </w:rPr>
        <w:t>які</w:t>
      </w:r>
      <w:r>
        <w:t></w:t>
      </w:r>
      <w:r>
        <w:rPr>
          <w:rFonts w:hint="eastAsia"/>
        </w:rPr>
        <w:t>регулюють</w:t>
      </w:r>
      <w:r>
        <w:t></w:t>
      </w:r>
      <w:r>
        <w:rPr>
          <w:rFonts w:hint="eastAsia"/>
        </w:rPr>
        <w:t>елементи</w:t>
      </w:r>
      <w:r>
        <w:t></w:t>
      </w:r>
      <w:r>
        <w:rPr>
          <w:rFonts w:hint="eastAsia"/>
        </w:rPr>
        <w:t>ПНМВЗД</w:t>
      </w:r>
      <w:r>
        <w:t></w:t>
      </w:r>
      <w:r>
        <w:rPr>
          <w:rFonts w:hint="eastAsia"/>
        </w:rPr>
        <w:t>містять</w:t>
      </w:r>
      <w:r>
        <w:t></w:t>
      </w:r>
      <w:r>
        <w:rPr>
          <w:rFonts w:hint="eastAsia"/>
        </w:rPr>
        <w:t>найбільшу</w:t>
      </w:r>
    </w:p>
    <w:p w:rsidR="00170777" w:rsidRDefault="00170777" w:rsidP="00170777">
      <w:r>
        <w:rPr>
          <w:rFonts w:hint="eastAsia"/>
        </w:rPr>
        <w:t>кількість</w:t>
      </w:r>
      <w:r>
        <w:t></w:t>
      </w:r>
      <w:r>
        <w:rPr>
          <w:rFonts w:hint="eastAsia"/>
        </w:rPr>
        <w:t>недоліків</w:t>
      </w:r>
      <w:r>
        <w:t></w:t>
      </w:r>
      <w:r>
        <w:t></w:t>
      </w:r>
      <w:r>
        <w:rPr>
          <w:rFonts w:hint="eastAsia"/>
        </w:rPr>
        <w:t>що</w:t>
      </w:r>
      <w:r>
        <w:t></w:t>
      </w:r>
      <w:r>
        <w:rPr>
          <w:rFonts w:hint="eastAsia"/>
        </w:rPr>
        <w:t>негативно</w:t>
      </w:r>
      <w:r>
        <w:t></w:t>
      </w:r>
      <w:r>
        <w:rPr>
          <w:rFonts w:hint="eastAsia"/>
        </w:rPr>
        <w:t>впливає</w:t>
      </w:r>
      <w:r>
        <w:t></w:t>
      </w:r>
      <w:r>
        <w:rPr>
          <w:rFonts w:hint="eastAsia"/>
        </w:rPr>
        <w:t>на</w:t>
      </w:r>
      <w:r>
        <w:t></w:t>
      </w:r>
      <w:r>
        <w:rPr>
          <w:rFonts w:hint="eastAsia"/>
        </w:rPr>
        <w:t>виконання</w:t>
      </w:r>
      <w:r>
        <w:t></w:t>
      </w:r>
      <w:r>
        <w:rPr>
          <w:rFonts w:hint="eastAsia"/>
        </w:rPr>
        <w:t>платниками</w:t>
      </w:r>
      <w:r>
        <w:t></w:t>
      </w:r>
      <w:r>
        <w:rPr>
          <w:rFonts w:hint="eastAsia"/>
        </w:rPr>
        <w:t>податкового</w:t>
      </w:r>
    </w:p>
    <w:p w:rsidR="00170777" w:rsidRDefault="00170777" w:rsidP="00170777">
      <w:r>
        <w:rPr>
          <w:rFonts w:hint="eastAsia"/>
        </w:rPr>
        <w:t>обов’язку</w:t>
      </w:r>
      <w:r>
        <w:t></w:t>
      </w:r>
    </w:p>
    <w:p w:rsidR="00170777" w:rsidRDefault="00170777" w:rsidP="00170777">
      <w:r>
        <w:rPr>
          <w:rFonts w:hint="eastAsia"/>
        </w:rPr>
        <w:t>З</w:t>
      </w:r>
      <w:r>
        <w:t></w:t>
      </w:r>
      <w:r>
        <w:rPr>
          <w:rFonts w:hint="eastAsia"/>
        </w:rPr>
        <w:t>метою</w:t>
      </w:r>
      <w:r>
        <w:t></w:t>
      </w:r>
      <w:r>
        <w:rPr>
          <w:rFonts w:hint="eastAsia"/>
        </w:rPr>
        <w:t>удосконалення</w:t>
      </w:r>
      <w:r>
        <w:t></w:t>
      </w:r>
      <w:r>
        <w:rPr>
          <w:rFonts w:hint="eastAsia"/>
        </w:rPr>
        <w:t>правового</w:t>
      </w:r>
      <w:r>
        <w:t></w:t>
      </w:r>
      <w:r>
        <w:rPr>
          <w:rFonts w:hint="eastAsia"/>
        </w:rPr>
        <w:t>механізму</w:t>
      </w:r>
      <w:r>
        <w:t></w:t>
      </w:r>
      <w:r>
        <w:rPr>
          <w:rFonts w:hint="eastAsia"/>
        </w:rPr>
        <w:t>податку</w:t>
      </w:r>
      <w:r>
        <w:t></w:t>
      </w:r>
      <w:r>
        <w:rPr>
          <w:rFonts w:hint="eastAsia"/>
        </w:rPr>
        <w:t>необхідно</w:t>
      </w:r>
      <w:r>
        <w:t></w:t>
      </w:r>
    </w:p>
    <w:p w:rsidR="00170777" w:rsidRDefault="00170777" w:rsidP="00170777">
      <w:r>
        <w:t></w:t>
      </w:r>
      <w:r>
        <w:t></w:t>
      </w:r>
      <w:r>
        <w:rPr>
          <w:rFonts w:hint="eastAsia"/>
        </w:rPr>
        <w:t>забезпечити</w:t>
      </w:r>
      <w:r>
        <w:t></w:t>
      </w:r>
      <w:r>
        <w:rPr>
          <w:rFonts w:hint="eastAsia"/>
        </w:rPr>
        <w:t>наявність</w:t>
      </w:r>
      <w:r>
        <w:t></w:t>
      </w:r>
      <w:r>
        <w:rPr>
          <w:rFonts w:hint="eastAsia"/>
        </w:rPr>
        <w:t>в</w:t>
      </w:r>
      <w:r>
        <w:t></w:t>
      </w:r>
      <w:r>
        <w:rPr>
          <w:rFonts w:hint="eastAsia"/>
        </w:rPr>
        <w:t>Державному</w:t>
      </w:r>
      <w:r>
        <w:t></w:t>
      </w:r>
      <w:r>
        <w:rPr>
          <w:rFonts w:hint="eastAsia"/>
        </w:rPr>
        <w:t>реєстрі</w:t>
      </w:r>
      <w:r>
        <w:t></w:t>
      </w:r>
      <w:r>
        <w:rPr>
          <w:rFonts w:hint="eastAsia"/>
        </w:rPr>
        <w:t>речових</w:t>
      </w:r>
      <w:r>
        <w:t></w:t>
      </w:r>
      <w:r>
        <w:rPr>
          <w:rFonts w:hint="eastAsia"/>
        </w:rPr>
        <w:t>прав</w:t>
      </w:r>
      <w:r>
        <w:t></w:t>
      </w:r>
      <w:r>
        <w:rPr>
          <w:rFonts w:hint="eastAsia"/>
        </w:rPr>
        <w:t>на</w:t>
      </w:r>
      <w:r>
        <w:t></w:t>
      </w:r>
      <w:r>
        <w:rPr>
          <w:rFonts w:hint="eastAsia"/>
        </w:rPr>
        <w:t>нерухоме</w:t>
      </w:r>
    </w:p>
    <w:p w:rsidR="00170777" w:rsidRDefault="00170777" w:rsidP="00170777">
      <w:r>
        <w:rPr>
          <w:rFonts w:hint="eastAsia"/>
        </w:rPr>
        <w:t>майно</w:t>
      </w:r>
      <w:r>
        <w:t></w:t>
      </w:r>
      <w:r>
        <w:rPr>
          <w:rFonts w:hint="eastAsia"/>
        </w:rPr>
        <w:t>та</w:t>
      </w:r>
      <w:r>
        <w:t></w:t>
      </w:r>
      <w:r>
        <w:rPr>
          <w:rFonts w:hint="eastAsia"/>
        </w:rPr>
        <w:t>їх</w:t>
      </w:r>
      <w:r>
        <w:t></w:t>
      </w:r>
      <w:r>
        <w:rPr>
          <w:rFonts w:hint="eastAsia"/>
        </w:rPr>
        <w:t>обтяжень</w:t>
      </w:r>
      <w:r>
        <w:t></w:t>
      </w:r>
      <w:r>
        <w:rPr>
          <w:rFonts w:hint="eastAsia"/>
        </w:rPr>
        <w:t>повної</w:t>
      </w:r>
      <w:r>
        <w:t></w:t>
      </w:r>
      <w:r>
        <w:rPr>
          <w:rFonts w:hint="eastAsia"/>
        </w:rPr>
        <w:t>інформації</w:t>
      </w:r>
      <w:r>
        <w:t></w:t>
      </w:r>
      <w:r>
        <w:rPr>
          <w:rFonts w:hint="eastAsia"/>
        </w:rPr>
        <w:t>про</w:t>
      </w:r>
      <w:r>
        <w:t></w:t>
      </w:r>
      <w:r>
        <w:rPr>
          <w:rFonts w:hint="eastAsia"/>
        </w:rPr>
        <w:t>всі</w:t>
      </w:r>
      <w:r>
        <w:t></w:t>
      </w:r>
      <w:r>
        <w:rPr>
          <w:rFonts w:hint="eastAsia"/>
        </w:rPr>
        <w:t>об’єкти</w:t>
      </w:r>
      <w:r>
        <w:t></w:t>
      </w:r>
      <w:r>
        <w:rPr>
          <w:rFonts w:hint="eastAsia"/>
        </w:rPr>
        <w:t>оподаткування</w:t>
      </w:r>
      <w:r>
        <w:t></w:t>
      </w:r>
      <w:r>
        <w:t></w:t>
      </w:r>
      <w:r>
        <w:rPr>
          <w:rFonts w:hint="eastAsia"/>
        </w:rPr>
        <w:t>у</w:t>
      </w:r>
      <w:r>
        <w:t></w:t>
      </w:r>
      <w:r>
        <w:rPr>
          <w:rFonts w:hint="eastAsia"/>
        </w:rPr>
        <w:t>тому</w:t>
      </w:r>
    </w:p>
    <w:p w:rsidR="00170777" w:rsidRDefault="00170777" w:rsidP="00170777">
      <w:r>
        <w:rPr>
          <w:rFonts w:hint="eastAsia"/>
        </w:rPr>
        <w:t>числі</w:t>
      </w:r>
      <w:r>
        <w:t></w:t>
      </w:r>
      <w:r>
        <w:rPr>
          <w:rFonts w:hint="eastAsia"/>
        </w:rPr>
        <w:t>право</w:t>
      </w:r>
      <w:r>
        <w:t></w:t>
      </w:r>
      <w:r>
        <w:rPr>
          <w:rFonts w:hint="eastAsia"/>
        </w:rPr>
        <w:t>власності</w:t>
      </w:r>
      <w:r>
        <w:t></w:t>
      </w:r>
      <w:r>
        <w:rPr>
          <w:rFonts w:hint="eastAsia"/>
        </w:rPr>
        <w:t>на</w:t>
      </w:r>
      <w:r>
        <w:t></w:t>
      </w:r>
      <w:r>
        <w:rPr>
          <w:rFonts w:hint="eastAsia"/>
        </w:rPr>
        <w:t>які</w:t>
      </w:r>
      <w:r>
        <w:t></w:t>
      </w:r>
      <w:r>
        <w:rPr>
          <w:rFonts w:hint="eastAsia"/>
        </w:rPr>
        <w:t>було</w:t>
      </w:r>
      <w:r>
        <w:t></w:t>
      </w:r>
      <w:r>
        <w:rPr>
          <w:rFonts w:hint="eastAsia"/>
        </w:rPr>
        <w:t>зареєстровано</w:t>
      </w:r>
      <w:r>
        <w:t></w:t>
      </w:r>
      <w:r>
        <w:rPr>
          <w:rFonts w:hint="eastAsia"/>
        </w:rPr>
        <w:t>до</w:t>
      </w:r>
      <w:r>
        <w:t></w:t>
      </w:r>
      <w:r>
        <w:rPr>
          <w:rFonts w:hint="eastAsia"/>
        </w:rPr>
        <w:t>запровадження</w:t>
      </w:r>
      <w:r>
        <w:t></w:t>
      </w:r>
      <w:r>
        <w:rPr>
          <w:rFonts w:hint="eastAsia"/>
        </w:rPr>
        <w:t>вказаного</w:t>
      </w:r>
    </w:p>
    <w:p w:rsidR="00170777" w:rsidRDefault="00170777" w:rsidP="00170777">
      <w:r>
        <w:rPr>
          <w:rFonts w:hint="eastAsia"/>
        </w:rPr>
        <w:t>реєстру</w:t>
      </w:r>
      <w:r>
        <w:t></w:t>
      </w:r>
      <w:r>
        <w:rPr>
          <w:rFonts w:hint="eastAsia"/>
        </w:rPr>
        <w:t>в</w:t>
      </w:r>
      <w:r>
        <w:t></w:t>
      </w:r>
      <w:r>
        <w:t></w:t>
      </w:r>
      <w:r>
        <w:t></w:t>
      </w:r>
      <w:r>
        <w:t></w:t>
      </w:r>
      <w:r>
        <w:t></w:t>
      </w:r>
      <w:r>
        <w:t></w:t>
      </w:r>
      <w:r>
        <w:rPr>
          <w:rFonts w:hint="eastAsia"/>
        </w:rPr>
        <w:t>році</w:t>
      </w:r>
      <w:r>
        <w:t></w:t>
      </w:r>
      <w:r>
        <w:t></w:t>
      </w:r>
      <w:r>
        <w:rPr>
          <w:rFonts w:hint="eastAsia"/>
        </w:rPr>
        <w:t>Це</w:t>
      </w:r>
      <w:r>
        <w:t></w:t>
      </w:r>
      <w:r>
        <w:rPr>
          <w:rFonts w:hint="eastAsia"/>
        </w:rPr>
        <w:t>дозволить</w:t>
      </w:r>
      <w:r>
        <w:t></w:t>
      </w:r>
      <w:r>
        <w:rPr>
          <w:rFonts w:hint="eastAsia"/>
        </w:rPr>
        <w:t>включити</w:t>
      </w:r>
      <w:r>
        <w:t></w:t>
      </w:r>
      <w:r>
        <w:rPr>
          <w:rFonts w:hint="eastAsia"/>
        </w:rPr>
        <w:t>до</w:t>
      </w:r>
      <w:r>
        <w:t></w:t>
      </w:r>
      <w:r>
        <w:rPr>
          <w:rFonts w:hint="eastAsia"/>
        </w:rPr>
        <w:t>сфери</w:t>
      </w:r>
      <w:r>
        <w:t></w:t>
      </w:r>
      <w:r>
        <w:rPr>
          <w:rFonts w:hint="eastAsia"/>
        </w:rPr>
        <w:t>оподаткування</w:t>
      </w:r>
      <w:r>
        <w:t></w:t>
      </w:r>
      <w:r>
        <w:rPr>
          <w:rFonts w:hint="eastAsia"/>
        </w:rPr>
        <w:t>всі</w:t>
      </w:r>
      <w:r>
        <w:t></w:t>
      </w:r>
      <w:r>
        <w:rPr>
          <w:rFonts w:hint="eastAsia"/>
        </w:rPr>
        <w:t>об’єкти</w:t>
      </w:r>
      <w:r>
        <w:t></w:t>
      </w:r>
    </w:p>
    <w:p w:rsidR="00170777" w:rsidRDefault="00170777" w:rsidP="00170777">
      <w:r>
        <w:t></w:t>
      </w:r>
      <w:r>
        <w:t></w:t>
      </w:r>
      <w:r>
        <w:t></w:t>
      </w:r>
    </w:p>
    <w:p w:rsidR="00170777" w:rsidRDefault="00170777" w:rsidP="00170777">
      <w:r>
        <w:rPr>
          <w:rFonts w:hint="eastAsia"/>
        </w:rPr>
        <w:t>житлової</w:t>
      </w:r>
      <w:r>
        <w:t></w:t>
      </w:r>
      <w:r>
        <w:rPr>
          <w:rFonts w:hint="eastAsia"/>
        </w:rPr>
        <w:t>та</w:t>
      </w:r>
      <w:r>
        <w:t></w:t>
      </w:r>
      <w:r>
        <w:rPr>
          <w:rFonts w:hint="eastAsia"/>
        </w:rPr>
        <w:t>нежитлової</w:t>
      </w:r>
      <w:r>
        <w:t></w:t>
      </w:r>
      <w:r>
        <w:rPr>
          <w:rFonts w:hint="eastAsia"/>
        </w:rPr>
        <w:t>нерухомості</w:t>
      </w:r>
      <w:r>
        <w:t></w:t>
      </w:r>
      <w:r>
        <w:t></w:t>
      </w:r>
      <w:r>
        <w:rPr>
          <w:rFonts w:hint="eastAsia"/>
        </w:rPr>
        <w:t>забезпечивши</w:t>
      </w:r>
      <w:r>
        <w:t></w:t>
      </w:r>
      <w:r>
        <w:rPr>
          <w:rFonts w:hint="eastAsia"/>
        </w:rPr>
        <w:t>дотримання</w:t>
      </w:r>
      <w:r>
        <w:t></w:t>
      </w:r>
      <w:r>
        <w:rPr>
          <w:rFonts w:hint="eastAsia"/>
        </w:rPr>
        <w:t>принципів</w:t>
      </w:r>
    </w:p>
    <w:p w:rsidR="00170777" w:rsidRDefault="00170777" w:rsidP="00170777">
      <w:r>
        <w:rPr>
          <w:rFonts w:hint="eastAsia"/>
        </w:rPr>
        <w:t>рівності</w:t>
      </w:r>
      <w:r>
        <w:t></w:t>
      </w:r>
      <w:r>
        <w:rPr>
          <w:rFonts w:hint="eastAsia"/>
        </w:rPr>
        <w:t>всіх</w:t>
      </w:r>
      <w:r>
        <w:t></w:t>
      </w:r>
      <w:r>
        <w:rPr>
          <w:rFonts w:hint="eastAsia"/>
        </w:rPr>
        <w:t>платників</w:t>
      </w:r>
      <w:r>
        <w:t></w:t>
      </w:r>
      <w:r>
        <w:rPr>
          <w:rFonts w:hint="eastAsia"/>
        </w:rPr>
        <w:t>перед</w:t>
      </w:r>
      <w:r>
        <w:t></w:t>
      </w:r>
      <w:r>
        <w:rPr>
          <w:rFonts w:hint="eastAsia"/>
        </w:rPr>
        <w:t>законом</w:t>
      </w:r>
      <w:r>
        <w:t></w:t>
      </w:r>
      <w:r>
        <w:t></w:t>
      </w:r>
      <w:r>
        <w:rPr>
          <w:rFonts w:hint="eastAsia"/>
        </w:rPr>
        <w:t>загальності</w:t>
      </w:r>
      <w:r>
        <w:t></w:t>
      </w:r>
      <w:r>
        <w:rPr>
          <w:rFonts w:hint="eastAsia"/>
        </w:rPr>
        <w:t>оподаткування</w:t>
      </w:r>
      <w:r>
        <w:t></w:t>
      </w:r>
      <w:r>
        <w:t></w:t>
      </w:r>
      <w:r>
        <w:rPr>
          <w:rFonts w:hint="eastAsia"/>
        </w:rPr>
        <w:t>а</w:t>
      </w:r>
      <w:r>
        <w:t></w:t>
      </w:r>
      <w:r>
        <w:rPr>
          <w:rFonts w:hint="eastAsia"/>
        </w:rPr>
        <w:t>також</w:t>
      </w:r>
    </w:p>
    <w:p w:rsidR="00170777" w:rsidRDefault="00170777" w:rsidP="00170777">
      <w:r>
        <w:rPr>
          <w:rFonts w:hint="eastAsia"/>
        </w:rPr>
        <w:t>збільшити</w:t>
      </w:r>
      <w:r>
        <w:t></w:t>
      </w:r>
      <w:r>
        <w:rPr>
          <w:rFonts w:hint="eastAsia"/>
        </w:rPr>
        <w:t>надходження</w:t>
      </w:r>
      <w:r>
        <w:t></w:t>
      </w:r>
      <w:r>
        <w:rPr>
          <w:rFonts w:hint="eastAsia"/>
        </w:rPr>
        <w:t>від</w:t>
      </w:r>
      <w:r>
        <w:t></w:t>
      </w:r>
      <w:r>
        <w:rPr>
          <w:rFonts w:hint="eastAsia"/>
        </w:rPr>
        <w:t>сплати</w:t>
      </w:r>
      <w:r>
        <w:t></w:t>
      </w:r>
      <w:r>
        <w:rPr>
          <w:rFonts w:hint="eastAsia"/>
        </w:rPr>
        <w:t>податку</w:t>
      </w:r>
      <w:r>
        <w:t></w:t>
      </w:r>
    </w:p>
    <w:p w:rsidR="00170777" w:rsidRDefault="00170777" w:rsidP="00170777">
      <w:r>
        <w:t></w:t>
      </w:r>
      <w:r>
        <w:t></w:t>
      </w:r>
      <w:r>
        <w:rPr>
          <w:rFonts w:hint="eastAsia"/>
        </w:rPr>
        <w:t>змінити</w:t>
      </w:r>
      <w:r>
        <w:t></w:t>
      </w:r>
      <w:r>
        <w:rPr>
          <w:rFonts w:hint="eastAsia"/>
        </w:rPr>
        <w:t>класифікацію</w:t>
      </w:r>
      <w:r>
        <w:t></w:t>
      </w:r>
      <w:r>
        <w:rPr>
          <w:rFonts w:hint="eastAsia"/>
        </w:rPr>
        <w:t>об’єктів</w:t>
      </w:r>
      <w:r>
        <w:t></w:t>
      </w:r>
      <w:r>
        <w:rPr>
          <w:rFonts w:hint="eastAsia"/>
        </w:rPr>
        <w:t>податку</w:t>
      </w:r>
      <w:r>
        <w:t></w:t>
      </w:r>
      <w:r>
        <w:t></w:t>
      </w:r>
      <w:r>
        <w:rPr>
          <w:rFonts w:hint="eastAsia"/>
        </w:rPr>
        <w:t>виклавши</w:t>
      </w:r>
      <w:r>
        <w:t></w:t>
      </w:r>
      <w:r>
        <w:rPr>
          <w:rFonts w:hint="eastAsia"/>
        </w:rPr>
        <w:t>підпункти</w:t>
      </w:r>
      <w:r>
        <w:t></w:t>
      </w:r>
      <w:r>
        <w:t></w:t>
      </w:r>
      <w:r>
        <w:t></w:t>
      </w:r>
      <w:r>
        <w:t></w:t>
      </w:r>
      <w:r>
        <w:t></w:t>
      </w:r>
      <w:r>
        <w:t></w:t>
      </w:r>
      <w:r>
        <w:t></w:t>
      </w:r>
      <w:r>
        <w:t></w:t>
      </w:r>
      <w:r>
        <w:t></w:t>
      </w:r>
      <w:r>
        <w:t></w:t>
      </w:r>
    </w:p>
    <w:p w:rsidR="00170777" w:rsidRDefault="00170777" w:rsidP="00170777">
      <w:r>
        <w:t></w:t>
      </w:r>
      <w:r>
        <w:t></w:t>
      </w:r>
      <w:r>
        <w:t></w:t>
      </w:r>
      <w:r>
        <w:t></w:t>
      </w:r>
      <w:r>
        <w:t></w:t>
      </w:r>
      <w:r>
        <w:t></w:t>
      </w:r>
      <w:r>
        <w:t></w:t>
      </w:r>
      <w:r>
        <w:t></w:t>
      </w:r>
      <w:r>
        <w:t></w:t>
      </w:r>
      <w:r>
        <w:t></w:t>
      </w:r>
      <w:r>
        <w:t></w:t>
      </w:r>
      <w:r>
        <w:rPr>
          <w:rFonts w:hint="eastAsia"/>
        </w:rPr>
        <w:t>пункту</w:t>
      </w:r>
      <w:r>
        <w:t></w:t>
      </w:r>
      <w:r>
        <w:t></w:t>
      </w:r>
      <w:r>
        <w:t></w:t>
      </w:r>
      <w:r>
        <w:t></w:t>
      </w:r>
      <w:r>
        <w:t></w:t>
      </w:r>
      <w:r>
        <w:t></w:t>
      </w:r>
      <w:r>
        <w:t></w:t>
      </w:r>
      <w:r>
        <w:rPr>
          <w:rFonts w:hint="eastAsia"/>
        </w:rPr>
        <w:t>статті</w:t>
      </w:r>
      <w:r>
        <w:t></w:t>
      </w:r>
      <w:r>
        <w:t></w:t>
      </w:r>
      <w:r>
        <w:t></w:t>
      </w:r>
      <w:r>
        <w:t></w:t>
      </w:r>
      <w:r>
        <w:rPr>
          <w:rFonts w:hint="eastAsia"/>
        </w:rPr>
        <w:t>Податкового</w:t>
      </w:r>
      <w:r>
        <w:t></w:t>
      </w:r>
      <w:r>
        <w:rPr>
          <w:rFonts w:hint="eastAsia"/>
        </w:rPr>
        <w:t>кодексу</w:t>
      </w:r>
      <w:r>
        <w:t></w:t>
      </w:r>
      <w:r>
        <w:rPr>
          <w:rFonts w:hint="eastAsia"/>
        </w:rPr>
        <w:t>України</w:t>
      </w:r>
      <w:r>
        <w:t></w:t>
      </w:r>
      <w:r>
        <w:rPr>
          <w:rFonts w:hint="eastAsia"/>
        </w:rPr>
        <w:t>в</w:t>
      </w:r>
      <w:r>
        <w:t></w:t>
      </w:r>
      <w:r>
        <w:rPr>
          <w:rFonts w:hint="eastAsia"/>
        </w:rPr>
        <w:t>новій</w:t>
      </w:r>
      <w:r>
        <w:t></w:t>
      </w:r>
      <w:r>
        <w:rPr>
          <w:rFonts w:hint="eastAsia"/>
        </w:rPr>
        <w:t>редакції</w:t>
      </w:r>
      <w:r>
        <w:t></w:t>
      </w:r>
    </w:p>
    <w:p w:rsidR="00170777" w:rsidRDefault="00170777" w:rsidP="00170777">
      <w:r>
        <w:rPr>
          <w:rFonts w:hint="eastAsia"/>
        </w:rPr>
        <w:t>якою</w:t>
      </w:r>
      <w:r>
        <w:t></w:t>
      </w:r>
      <w:r>
        <w:t></w:t>
      </w:r>
      <w:r>
        <w:rPr>
          <w:rFonts w:hint="eastAsia"/>
        </w:rPr>
        <w:t>а</w:t>
      </w:r>
      <w:r>
        <w:t></w:t>
      </w:r>
      <w:r>
        <w:t></w:t>
      </w:r>
      <w:r>
        <w:rPr>
          <w:rFonts w:hint="eastAsia"/>
        </w:rPr>
        <w:t>прибудову</w:t>
      </w:r>
      <w:r>
        <w:t></w:t>
      </w:r>
      <w:r>
        <w:rPr>
          <w:rFonts w:hint="eastAsia"/>
        </w:rPr>
        <w:t>до</w:t>
      </w:r>
      <w:r>
        <w:t></w:t>
      </w:r>
      <w:r>
        <w:rPr>
          <w:rFonts w:hint="eastAsia"/>
        </w:rPr>
        <w:t>будинку</w:t>
      </w:r>
      <w:r>
        <w:t></w:t>
      </w:r>
      <w:r>
        <w:t></w:t>
      </w:r>
      <w:r>
        <w:rPr>
          <w:rFonts w:hint="eastAsia"/>
        </w:rPr>
        <w:t>господарські</w:t>
      </w:r>
      <w:r>
        <w:t></w:t>
      </w:r>
      <w:r>
        <w:t></w:t>
      </w:r>
      <w:r>
        <w:rPr>
          <w:rFonts w:hint="eastAsia"/>
        </w:rPr>
        <w:t>присадибні</w:t>
      </w:r>
      <w:r>
        <w:t></w:t>
      </w:r>
      <w:r>
        <w:t></w:t>
      </w:r>
      <w:r>
        <w:rPr>
          <w:rFonts w:hint="eastAsia"/>
        </w:rPr>
        <w:t>будівлі</w:t>
      </w:r>
      <w:r>
        <w:t></w:t>
      </w:r>
      <w:r>
        <w:rPr>
          <w:rFonts w:hint="eastAsia"/>
        </w:rPr>
        <w:t>визначити</w:t>
      </w:r>
      <w:r>
        <w:t></w:t>
      </w:r>
      <w:r>
        <w:rPr>
          <w:rFonts w:hint="eastAsia"/>
        </w:rPr>
        <w:t>не</w:t>
      </w:r>
    </w:p>
    <w:p w:rsidR="00170777" w:rsidRDefault="00170777" w:rsidP="00170777">
      <w:r>
        <w:rPr>
          <w:rFonts w:hint="eastAsia"/>
        </w:rPr>
        <w:t>як</w:t>
      </w:r>
      <w:r>
        <w:t></w:t>
      </w:r>
      <w:r>
        <w:rPr>
          <w:rFonts w:hint="eastAsia"/>
        </w:rPr>
        <w:t>окремий</w:t>
      </w:r>
      <w:r>
        <w:t></w:t>
      </w:r>
      <w:r>
        <w:rPr>
          <w:rFonts w:hint="eastAsia"/>
        </w:rPr>
        <w:t>об’єкт</w:t>
      </w:r>
      <w:r>
        <w:t></w:t>
      </w:r>
      <w:r>
        <w:rPr>
          <w:rFonts w:hint="eastAsia"/>
        </w:rPr>
        <w:t>нежитлової</w:t>
      </w:r>
      <w:r>
        <w:t></w:t>
      </w:r>
      <w:r>
        <w:rPr>
          <w:rFonts w:hint="eastAsia"/>
        </w:rPr>
        <w:t>нерухомості</w:t>
      </w:r>
      <w:r>
        <w:t></w:t>
      </w:r>
      <w:r>
        <w:t></w:t>
      </w:r>
      <w:r>
        <w:rPr>
          <w:rFonts w:hint="eastAsia"/>
        </w:rPr>
        <w:t>а</w:t>
      </w:r>
      <w:r>
        <w:t></w:t>
      </w:r>
      <w:r>
        <w:rPr>
          <w:rFonts w:hint="eastAsia"/>
        </w:rPr>
        <w:t>як</w:t>
      </w:r>
      <w:r>
        <w:t></w:t>
      </w:r>
      <w:r>
        <w:rPr>
          <w:rFonts w:hint="eastAsia"/>
        </w:rPr>
        <w:t>складову</w:t>
      </w:r>
      <w:r>
        <w:t></w:t>
      </w:r>
      <w:r>
        <w:t></w:t>
      </w:r>
      <w:r>
        <w:rPr>
          <w:rFonts w:hint="eastAsia"/>
        </w:rPr>
        <w:t>приналежність</w:t>
      </w:r>
      <w:r>
        <w:t></w:t>
      </w:r>
    </w:p>
    <w:p w:rsidR="00170777" w:rsidRDefault="00170777" w:rsidP="00170777">
      <w:r>
        <w:rPr>
          <w:rFonts w:hint="eastAsia"/>
        </w:rPr>
        <w:t>житлового</w:t>
      </w:r>
      <w:r>
        <w:t></w:t>
      </w:r>
      <w:r>
        <w:rPr>
          <w:rFonts w:hint="eastAsia"/>
        </w:rPr>
        <w:t>будинку</w:t>
      </w:r>
      <w:r>
        <w:t></w:t>
      </w:r>
      <w:r>
        <w:t></w:t>
      </w:r>
      <w:r>
        <w:rPr>
          <w:rFonts w:hint="eastAsia"/>
        </w:rPr>
        <w:t>б</w:t>
      </w:r>
      <w:r>
        <w:t></w:t>
      </w:r>
      <w:r>
        <w:t></w:t>
      </w:r>
      <w:r>
        <w:rPr>
          <w:rFonts w:hint="eastAsia"/>
        </w:rPr>
        <w:t>виключити</w:t>
      </w:r>
      <w:r>
        <w:t></w:t>
      </w:r>
      <w:r>
        <w:rPr>
          <w:rFonts w:hint="eastAsia"/>
        </w:rPr>
        <w:t>з</w:t>
      </w:r>
      <w:r>
        <w:t></w:t>
      </w:r>
      <w:r>
        <w:rPr>
          <w:rFonts w:hint="eastAsia"/>
        </w:rPr>
        <w:t>класифікації</w:t>
      </w:r>
      <w:r>
        <w:t></w:t>
      </w:r>
      <w:r>
        <w:rPr>
          <w:rFonts w:hint="eastAsia"/>
        </w:rPr>
        <w:t>житловий</w:t>
      </w:r>
      <w:r>
        <w:t></w:t>
      </w:r>
      <w:r>
        <w:rPr>
          <w:rFonts w:hint="eastAsia"/>
        </w:rPr>
        <w:t>будинок</w:t>
      </w:r>
      <w:r>
        <w:t></w:t>
      </w:r>
      <w:r>
        <w:rPr>
          <w:rFonts w:hint="eastAsia"/>
        </w:rPr>
        <w:t>як</w:t>
      </w:r>
      <w:r>
        <w:t></w:t>
      </w:r>
      <w:r>
        <w:rPr>
          <w:rFonts w:hint="eastAsia"/>
        </w:rPr>
        <w:t>окремий</w:t>
      </w:r>
    </w:p>
    <w:p w:rsidR="00170777" w:rsidRDefault="00170777" w:rsidP="00170777">
      <w:r>
        <w:rPr>
          <w:rFonts w:hint="eastAsia"/>
        </w:rPr>
        <w:t>тип</w:t>
      </w:r>
      <w:r>
        <w:t></w:t>
      </w:r>
      <w:r>
        <w:rPr>
          <w:rFonts w:hint="eastAsia"/>
        </w:rPr>
        <w:t>житлової</w:t>
      </w:r>
      <w:r>
        <w:t></w:t>
      </w:r>
      <w:r>
        <w:rPr>
          <w:rFonts w:hint="eastAsia"/>
        </w:rPr>
        <w:t>нерухомості</w:t>
      </w:r>
      <w:r>
        <w:t></w:t>
      </w:r>
      <w:r>
        <w:t></w:t>
      </w:r>
      <w:r>
        <w:rPr>
          <w:rFonts w:hint="eastAsia"/>
        </w:rPr>
        <w:t>з</w:t>
      </w:r>
      <w:r>
        <w:t></w:t>
      </w:r>
      <w:r>
        <w:rPr>
          <w:rFonts w:hint="eastAsia"/>
        </w:rPr>
        <w:t>розподілом</w:t>
      </w:r>
      <w:r>
        <w:t></w:t>
      </w:r>
      <w:r>
        <w:rPr>
          <w:rFonts w:hint="eastAsia"/>
        </w:rPr>
        <w:t>на</w:t>
      </w:r>
      <w:r>
        <w:t></w:t>
      </w:r>
      <w:r>
        <w:rPr>
          <w:rFonts w:hint="eastAsia"/>
        </w:rPr>
        <w:t>житлові</w:t>
      </w:r>
      <w:r>
        <w:t></w:t>
      </w:r>
      <w:r>
        <w:rPr>
          <w:rFonts w:hint="eastAsia"/>
        </w:rPr>
        <w:t>будинки</w:t>
      </w:r>
      <w:r>
        <w:t></w:t>
      </w:r>
      <w:r>
        <w:rPr>
          <w:rFonts w:hint="eastAsia"/>
        </w:rPr>
        <w:t>квартирного</w:t>
      </w:r>
      <w:r>
        <w:t></w:t>
      </w:r>
      <w:r>
        <w:rPr>
          <w:rFonts w:hint="eastAsia"/>
        </w:rPr>
        <w:t>типу</w:t>
      </w:r>
      <w:r>
        <w:t></w:t>
      </w:r>
      <w:r>
        <w:rPr>
          <w:rFonts w:hint="eastAsia"/>
        </w:rPr>
        <w:t>та</w:t>
      </w:r>
    </w:p>
    <w:p w:rsidR="00170777" w:rsidRDefault="00170777" w:rsidP="00170777">
      <w:r>
        <w:rPr>
          <w:rFonts w:hint="eastAsia"/>
        </w:rPr>
        <w:t>садибного</w:t>
      </w:r>
      <w:r>
        <w:t></w:t>
      </w:r>
      <w:r>
        <w:rPr>
          <w:rFonts w:hint="eastAsia"/>
        </w:rPr>
        <w:t>типу</w:t>
      </w:r>
      <w:r>
        <w:t></w:t>
      </w:r>
      <w:r>
        <w:t></w:t>
      </w:r>
      <w:r>
        <w:t></w:t>
      </w:r>
      <w:r>
        <w:rPr>
          <w:rFonts w:hint="eastAsia"/>
        </w:rPr>
        <w:t>оскільки</w:t>
      </w:r>
      <w:r>
        <w:t></w:t>
      </w:r>
      <w:r>
        <w:rPr>
          <w:rFonts w:hint="eastAsia"/>
        </w:rPr>
        <w:t>житловий</w:t>
      </w:r>
      <w:r>
        <w:t></w:t>
      </w:r>
      <w:r>
        <w:rPr>
          <w:rFonts w:hint="eastAsia"/>
        </w:rPr>
        <w:t>будинок</w:t>
      </w:r>
      <w:r>
        <w:t></w:t>
      </w:r>
      <w:r>
        <w:rPr>
          <w:rFonts w:hint="eastAsia"/>
        </w:rPr>
        <w:t>квартирного</w:t>
      </w:r>
      <w:r>
        <w:t></w:t>
      </w:r>
      <w:r>
        <w:rPr>
          <w:rFonts w:hint="eastAsia"/>
        </w:rPr>
        <w:t>типу</w:t>
      </w:r>
      <w:r>
        <w:t></w:t>
      </w:r>
      <w:r>
        <w:rPr>
          <w:rFonts w:hint="eastAsia"/>
        </w:rPr>
        <w:t>не</w:t>
      </w:r>
      <w:r>
        <w:t></w:t>
      </w:r>
      <w:r>
        <w:rPr>
          <w:rFonts w:hint="eastAsia"/>
        </w:rPr>
        <w:t>може</w:t>
      </w:r>
      <w:r>
        <w:t></w:t>
      </w:r>
      <w:r>
        <w:rPr>
          <w:rFonts w:hint="eastAsia"/>
        </w:rPr>
        <w:t>бути</w:t>
      </w:r>
    </w:p>
    <w:p w:rsidR="00170777" w:rsidRDefault="00170777" w:rsidP="00170777">
      <w:r>
        <w:rPr>
          <w:rFonts w:hint="eastAsia"/>
        </w:rPr>
        <w:t>самостійним</w:t>
      </w:r>
      <w:r>
        <w:t></w:t>
      </w:r>
      <w:r>
        <w:rPr>
          <w:rFonts w:hint="eastAsia"/>
        </w:rPr>
        <w:t>об’єктом</w:t>
      </w:r>
      <w:r>
        <w:t></w:t>
      </w:r>
      <w:r>
        <w:rPr>
          <w:rFonts w:hint="eastAsia"/>
        </w:rPr>
        <w:t>податку</w:t>
      </w:r>
      <w:r>
        <w:t></w:t>
      </w:r>
      <w:r>
        <w:t></w:t>
      </w:r>
      <w:r>
        <w:rPr>
          <w:rFonts w:hint="eastAsia"/>
        </w:rPr>
        <w:t>а</w:t>
      </w:r>
      <w:r>
        <w:t></w:t>
      </w:r>
      <w:r>
        <w:rPr>
          <w:rFonts w:hint="eastAsia"/>
        </w:rPr>
        <w:t>оподаткуванню</w:t>
      </w:r>
      <w:r>
        <w:t></w:t>
      </w:r>
      <w:r>
        <w:rPr>
          <w:rFonts w:hint="eastAsia"/>
        </w:rPr>
        <w:t>підлягають</w:t>
      </w:r>
      <w:r>
        <w:t></w:t>
      </w:r>
      <w:r>
        <w:rPr>
          <w:rFonts w:hint="eastAsia"/>
        </w:rPr>
        <w:t>безпосередньо</w:t>
      </w:r>
    </w:p>
    <w:p w:rsidR="00170777" w:rsidRDefault="00170777" w:rsidP="00170777">
      <w:r>
        <w:rPr>
          <w:rFonts w:hint="eastAsia"/>
        </w:rPr>
        <w:t>квартири</w:t>
      </w:r>
      <w:r>
        <w:t></w:t>
      </w:r>
      <w:r>
        <w:rPr>
          <w:rFonts w:hint="eastAsia"/>
        </w:rPr>
        <w:t>та</w:t>
      </w:r>
      <w:r>
        <w:t></w:t>
      </w:r>
      <w:r>
        <w:rPr>
          <w:rFonts w:hint="eastAsia"/>
        </w:rPr>
        <w:t>приміщення</w:t>
      </w:r>
      <w:r>
        <w:t></w:t>
      </w:r>
      <w:r>
        <w:t></w:t>
      </w:r>
      <w:r>
        <w:rPr>
          <w:rFonts w:hint="eastAsia"/>
        </w:rPr>
        <w:t>що</w:t>
      </w:r>
      <w:r>
        <w:t></w:t>
      </w:r>
      <w:r>
        <w:rPr>
          <w:rFonts w:hint="eastAsia"/>
        </w:rPr>
        <w:t>розташовані</w:t>
      </w:r>
      <w:r>
        <w:t></w:t>
      </w:r>
      <w:r>
        <w:rPr>
          <w:rFonts w:hint="eastAsia"/>
        </w:rPr>
        <w:t>в</w:t>
      </w:r>
      <w:r>
        <w:t></w:t>
      </w:r>
      <w:r>
        <w:rPr>
          <w:rFonts w:hint="eastAsia"/>
        </w:rPr>
        <w:t>такому</w:t>
      </w:r>
      <w:r>
        <w:t></w:t>
      </w:r>
      <w:r>
        <w:rPr>
          <w:rFonts w:hint="eastAsia"/>
        </w:rPr>
        <w:t>будинку</w:t>
      </w:r>
      <w:r>
        <w:t></w:t>
      </w:r>
      <w:r>
        <w:t></w:t>
      </w:r>
      <w:r>
        <w:rPr>
          <w:rFonts w:hint="eastAsia"/>
        </w:rPr>
        <w:t>в</w:t>
      </w:r>
      <w:r>
        <w:t></w:t>
      </w:r>
      <w:r>
        <w:t></w:t>
      </w:r>
      <w:r>
        <w:rPr>
          <w:rFonts w:hint="eastAsia"/>
        </w:rPr>
        <w:t>усунути</w:t>
      </w:r>
    </w:p>
    <w:p w:rsidR="00170777" w:rsidRDefault="00170777" w:rsidP="00170777">
      <w:r>
        <w:rPr>
          <w:rFonts w:hint="eastAsia"/>
        </w:rPr>
        <w:t>дублювання</w:t>
      </w:r>
      <w:r>
        <w:t></w:t>
      </w:r>
      <w:r>
        <w:rPr>
          <w:rFonts w:hint="eastAsia"/>
        </w:rPr>
        <w:t>окремих</w:t>
      </w:r>
      <w:r>
        <w:t></w:t>
      </w:r>
      <w:r>
        <w:rPr>
          <w:rFonts w:hint="eastAsia"/>
        </w:rPr>
        <w:t>видів</w:t>
      </w:r>
      <w:r>
        <w:t></w:t>
      </w:r>
      <w:r>
        <w:rPr>
          <w:rFonts w:hint="eastAsia"/>
        </w:rPr>
        <w:t>нежитлової</w:t>
      </w:r>
      <w:r>
        <w:t></w:t>
      </w:r>
      <w:r>
        <w:rPr>
          <w:rFonts w:hint="eastAsia"/>
        </w:rPr>
        <w:t>нерухомості</w:t>
      </w:r>
      <w:r>
        <w:t></w:t>
      </w:r>
      <w:r>
        <w:t></w:t>
      </w:r>
      <w:r>
        <w:rPr>
          <w:rFonts w:hint="eastAsia"/>
        </w:rPr>
        <w:t>які</w:t>
      </w:r>
      <w:r>
        <w:t></w:t>
      </w:r>
      <w:r>
        <w:rPr>
          <w:rFonts w:hint="eastAsia"/>
        </w:rPr>
        <w:t>є</w:t>
      </w:r>
      <w:r>
        <w:t></w:t>
      </w:r>
      <w:r>
        <w:rPr>
          <w:rFonts w:hint="eastAsia"/>
        </w:rPr>
        <w:t>однотипними</w:t>
      </w:r>
      <w:r>
        <w:t></w:t>
      </w:r>
      <w:r>
        <w:rPr>
          <w:rFonts w:hint="eastAsia"/>
        </w:rPr>
        <w:t>за</w:t>
      </w:r>
    </w:p>
    <w:p w:rsidR="00170777" w:rsidRDefault="00170777" w:rsidP="00170777">
      <w:r>
        <w:rPr>
          <w:rFonts w:hint="eastAsia"/>
        </w:rPr>
        <w:t>функціональним</w:t>
      </w:r>
      <w:r>
        <w:t></w:t>
      </w:r>
      <w:r>
        <w:rPr>
          <w:rFonts w:hint="eastAsia"/>
        </w:rPr>
        <w:t>призначенням</w:t>
      </w:r>
      <w:r>
        <w:t></w:t>
      </w:r>
      <w:r>
        <w:rPr>
          <w:rFonts w:hint="eastAsia"/>
        </w:rPr>
        <w:t>та</w:t>
      </w:r>
      <w:r>
        <w:t></w:t>
      </w:r>
      <w:r>
        <w:rPr>
          <w:rFonts w:hint="eastAsia"/>
        </w:rPr>
        <w:t>одночасно</w:t>
      </w:r>
      <w:r>
        <w:t></w:t>
      </w:r>
      <w:r>
        <w:rPr>
          <w:rFonts w:hint="eastAsia"/>
        </w:rPr>
        <w:t>визначені</w:t>
      </w:r>
      <w:r>
        <w:t></w:t>
      </w:r>
      <w:r>
        <w:rPr>
          <w:rFonts w:hint="eastAsia"/>
        </w:rPr>
        <w:t>в</w:t>
      </w:r>
      <w:r>
        <w:t></w:t>
      </w:r>
      <w:r>
        <w:rPr>
          <w:rFonts w:hint="eastAsia"/>
        </w:rPr>
        <w:t>різних</w:t>
      </w:r>
      <w:r>
        <w:t></w:t>
      </w:r>
      <w:r>
        <w:rPr>
          <w:rFonts w:hint="eastAsia"/>
        </w:rPr>
        <w:t>групах</w:t>
      </w:r>
      <w:r>
        <w:t></w:t>
      </w:r>
      <w:r>
        <w:rPr>
          <w:rFonts w:hint="eastAsia"/>
        </w:rPr>
        <w:t>об’єктів</w:t>
      </w:r>
    </w:p>
    <w:p w:rsidR="00170777" w:rsidRDefault="00170777" w:rsidP="00170777">
      <w:r>
        <w:rPr>
          <w:rFonts w:hint="eastAsia"/>
        </w:rPr>
        <w:t>нежитлової</w:t>
      </w:r>
      <w:r>
        <w:t></w:t>
      </w:r>
      <w:r>
        <w:rPr>
          <w:rFonts w:hint="eastAsia"/>
        </w:rPr>
        <w:t>нерухомості</w:t>
      </w:r>
      <w:r>
        <w:t></w:t>
      </w:r>
      <w:r>
        <w:t></w:t>
      </w:r>
      <w:r>
        <w:rPr>
          <w:rFonts w:hint="eastAsia"/>
        </w:rPr>
        <w:t>наприклад</w:t>
      </w:r>
      <w:r>
        <w:t></w:t>
      </w:r>
      <w:r>
        <w:t></w:t>
      </w:r>
      <w:r>
        <w:rPr>
          <w:rFonts w:hint="eastAsia"/>
        </w:rPr>
        <w:t>в</w:t>
      </w:r>
      <w:r>
        <w:t></w:t>
      </w:r>
      <w:r>
        <w:rPr>
          <w:rFonts w:hint="eastAsia"/>
        </w:rPr>
        <w:t>чинній</w:t>
      </w:r>
      <w:r>
        <w:t></w:t>
      </w:r>
      <w:r>
        <w:rPr>
          <w:rFonts w:hint="eastAsia"/>
        </w:rPr>
        <w:t>редакції</w:t>
      </w:r>
      <w:r>
        <w:t></w:t>
      </w:r>
      <w:r>
        <w:rPr>
          <w:rFonts w:hint="eastAsia"/>
        </w:rPr>
        <w:t>ПКУ</w:t>
      </w:r>
      <w:r>
        <w:t></w:t>
      </w:r>
      <w:r>
        <w:rPr>
          <w:rFonts w:hint="eastAsia"/>
        </w:rPr>
        <w:t>до</w:t>
      </w:r>
      <w:r>
        <w:t></w:t>
      </w:r>
      <w:r>
        <w:rPr>
          <w:rFonts w:hint="eastAsia"/>
        </w:rPr>
        <w:t>будівель</w:t>
      </w:r>
      <w:r>
        <w:t></w:t>
      </w:r>
      <w:r>
        <w:rPr>
          <w:rFonts w:hint="eastAsia"/>
        </w:rPr>
        <w:t>готельних</w:t>
      </w:r>
    </w:p>
    <w:p w:rsidR="00170777" w:rsidRDefault="00170777" w:rsidP="00170777">
      <w:r>
        <w:rPr>
          <w:rFonts w:hint="eastAsia"/>
        </w:rPr>
        <w:t>відносяться</w:t>
      </w:r>
      <w:r>
        <w:t></w:t>
      </w:r>
      <w:r>
        <w:rPr>
          <w:rFonts w:hint="eastAsia"/>
        </w:rPr>
        <w:t>ресторани</w:t>
      </w:r>
      <w:r>
        <w:t></w:t>
      </w:r>
      <w:r>
        <w:rPr>
          <w:rFonts w:hint="eastAsia"/>
        </w:rPr>
        <w:t>та</w:t>
      </w:r>
      <w:r>
        <w:t></w:t>
      </w:r>
      <w:r>
        <w:rPr>
          <w:rFonts w:hint="eastAsia"/>
        </w:rPr>
        <w:t>бари</w:t>
      </w:r>
      <w:r>
        <w:t></w:t>
      </w:r>
      <w:r>
        <w:t></w:t>
      </w:r>
      <w:r>
        <w:rPr>
          <w:rFonts w:hint="eastAsia"/>
        </w:rPr>
        <w:t>а</w:t>
      </w:r>
      <w:r>
        <w:t></w:t>
      </w:r>
      <w:r>
        <w:rPr>
          <w:rFonts w:hint="eastAsia"/>
        </w:rPr>
        <w:t>до</w:t>
      </w:r>
      <w:r>
        <w:t></w:t>
      </w:r>
      <w:r>
        <w:rPr>
          <w:rFonts w:hint="eastAsia"/>
        </w:rPr>
        <w:t>будівель</w:t>
      </w:r>
      <w:r>
        <w:t></w:t>
      </w:r>
      <w:r>
        <w:rPr>
          <w:rFonts w:hint="eastAsia"/>
        </w:rPr>
        <w:t>торговельних</w:t>
      </w:r>
      <w:r>
        <w:t></w:t>
      </w:r>
      <w:r>
        <w:rPr>
          <w:rFonts w:hint="eastAsia"/>
        </w:rPr>
        <w:t>–</w:t>
      </w:r>
      <w:r>
        <w:t></w:t>
      </w:r>
      <w:r>
        <w:rPr>
          <w:rFonts w:hint="eastAsia"/>
        </w:rPr>
        <w:t>їдальні</w:t>
      </w:r>
      <w:r>
        <w:t></w:t>
      </w:r>
      <w:r>
        <w:t></w:t>
      </w:r>
      <w:r>
        <w:rPr>
          <w:rFonts w:hint="eastAsia"/>
        </w:rPr>
        <w:t>кафе</w:t>
      </w:r>
      <w:r>
        <w:t></w:t>
      </w:r>
    </w:p>
    <w:p w:rsidR="00170777" w:rsidRDefault="00170777" w:rsidP="00170777">
      <w:r>
        <w:rPr>
          <w:rFonts w:hint="eastAsia"/>
        </w:rPr>
        <w:t>закусочні</w:t>
      </w:r>
      <w:r>
        <w:t></w:t>
      </w:r>
      <w:r>
        <w:t></w:t>
      </w:r>
      <w:r>
        <w:rPr>
          <w:rFonts w:hint="eastAsia"/>
        </w:rPr>
        <w:t>підприємства</w:t>
      </w:r>
      <w:r>
        <w:t></w:t>
      </w:r>
      <w:r>
        <w:rPr>
          <w:rFonts w:hint="eastAsia"/>
        </w:rPr>
        <w:t>громадського</w:t>
      </w:r>
      <w:r>
        <w:t></w:t>
      </w:r>
      <w:r>
        <w:rPr>
          <w:rFonts w:hint="eastAsia"/>
        </w:rPr>
        <w:t>харчування</w:t>
      </w:r>
      <w:r>
        <w:t></w:t>
      </w:r>
      <w:r>
        <w:t></w:t>
      </w:r>
      <w:r>
        <w:rPr>
          <w:rFonts w:hint="eastAsia"/>
        </w:rPr>
        <w:t>г</w:t>
      </w:r>
      <w:r>
        <w:t></w:t>
      </w:r>
      <w:r>
        <w:t></w:t>
      </w:r>
      <w:r>
        <w:rPr>
          <w:rFonts w:hint="eastAsia"/>
        </w:rPr>
        <w:t>виділити</w:t>
      </w:r>
      <w:r>
        <w:t></w:t>
      </w:r>
      <w:r>
        <w:rPr>
          <w:rFonts w:hint="eastAsia"/>
        </w:rPr>
        <w:t>в</w:t>
      </w:r>
      <w:r>
        <w:t></w:t>
      </w:r>
      <w:r>
        <w:rPr>
          <w:rFonts w:hint="eastAsia"/>
        </w:rPr>
        <w:t>окремі</w:t>
      </w:r>
      <w:r>
        <w:t></w:t>
      </w:r>
      <w:r>
        <w:rPr>
          <w:rFonts w:hint="eastAsia"/>
        </w:rPr>
        <w:t>групи</w:t>
      </w:r>
    </w:p>
    <w:p w:rsidR="00170777" w:rsidRDefault="00170777" w:rsidP="00170777">
      <w:r>
        <w:rPr>
          <w:rFonts w:hint="eastAsia"/>
        </w:rPr>
        <w:t>нежитлової</w:t>
      </w:r>
      <w:r>
        <w:t></w:t>
      </w:r>
      <w:r>
        <w:rPr>
          <w:rFonts w:hint="eastAsia"/>
        </w:rPr>
        <w:t>нерухомості</w:t>
      </w:r>
      <w:r>
        <w:t></w:t>
      </w:r>
      <w:r>
        <w:rPr>
          <w:rFonts w:hint="eastAsia"/>
        </w:rPr>
        <w:t>такі</w:t>
      </w:r>
      <w:r>
        <w:t></w:t>
      </w:r>
      <w:r>
        <w:rPr>
          <w:rFonts w:hint="eastAsia"/>
        </w:rPr>
        <w:t>об’єкти</w:t>
      </w:r>
      <w:r>
        <w:t></w:t>
      </w:r>
      <w:r>
        <w:t></w:t>
      </w:r>
      <w:r>
        <w:rPr>
          <w:rFonts w:hint="eastAsia"/>
        </w:rPr>
        <w:t>об’єкти</w:t>
      </w:r>
      <w:r>
        <w:t></w:t>
      </w:r>
      <w:r>
        <w:rPr>
          <w:rFonts w:hint="eastAsia"/>
        </w:rPr>
        <w:t>громадського</w:t>
      </w:r>
      <w:r>
        <w:t></w:t>
      </w:r>
      <w:r>
        <w:rPr>
          <w:rFonts w:hint="eastAsia"/>
        </w:rPr>
        <w:t>харчування</w:t>
      </w:r>
      <w:r>
        <w:t></w:t>
      </w:r>
    </w:p>
    <w:p w:rsidR="00170777" w:rsidRDefault="00170777" w:rsidP="00170777">
      <w:r>
        <w:rPr>
          <w:rFonts w:hint="eastAsia"/>
        </w:rPr>
        <w:t>промислові</w:t>
      </w:r>
      <w:r>
        <w:t></w:t>
      </w:r>
      <w:r>
        <w:rPr>
          <w:rFonts w:hint="eastAsia"/>
        </w:rPr>
        <w:t>та</w:t>
      </w:r>
      <w:r>
        <w:t></w:t>
      </w:r>
      <w:r>
        <w:rPr>
          <w:rFonts w:hint="eastAsia"/>
        </w:rPr>
        <w:t>складські</w:t>
      </w:r>
      <w:r>
        <w:t></w:t>
      </w:r>
      <w:r>
        <w:rPr>
          <w:rFonts w:hint="eastAsia"/>
        </w:rPr>
        <w:t>об’єкти</w:t>
      </w:r>
      <w:r>
        <w:t></w:t>
      </w:r>
      <w:r>
        <w:t></w:t>
      </w:r>
      <w:r>
        <w:rPr>
          <w:rFonts w:hint="eastAsia"/>
        </w:rPr>
        <w:t>об’єкти</w:t>
      </w:r>
      <w:r>
        <w:t></w:t>
      </w:r>
      <w:r>
        <w:rPr>
          <w:rFonts w:hint="eastAsia"/>
        </w:rPr>
        <w:t>агропромислового</w:t>
      </w:r>
      <w:r>
        <w:t></w:t>
      </w:r>
      <w:r>
        <w:rPr>
          <w:rFonts w:hint="eastAsia"/>
        </w:rPr>
        <w:t>виробництва</w:t>
      </w:r>
      <w:r>
        <w:t></w:t>
      </w:r>
      <w:r>
        <w:t></w:t>
      </w:r>
      <w:r>
        <w:rPr>
          <w:rFonts w:hint="eastAsia"/>
        </w:rPr>
        <w:t>об’єкти</w:t>
      </w:r>
    </w:p>
    <w:p w:rsidR="00170777" w:rsidRDefault="00170777" w:rsidP="00170777">
      <w:r>
        <w:rPr>
          <w:rFonts w:hint="eastAsia"/>
        </w:rPr>
        <w:t>фізкультури</w:t>
      </w:r>
      <w:r>
        <w:t></w:t>
      </w:r>
      <w:r>
        <w:rPr>
          <w:rFonts w:hint="eastAsia"/>
        </w:rPr>
        <w:t>і</w:t>
      </w:r>
      <w:r>
        <w:t></w:t>
      </w:r>
      <w:r>
        <w:rPr>
          <w:rFonts w:hint="eastAsia"/>
        </w:rPr>
        <w:t>спорту</w:t>
      </w:r>
      <w:r>
        <w:t></w:t>
      </w:r>
      <w:r>
        <w:rPr>
          <w:rFonts w:hint="eastAsia"/>
        </w:rPr>
        <w:t>та</w:t>
      </w:r>
      <w:r>
        <w:t></w:t>
      </w:r>
      <w:r>
        <w:rPr>
          <w:rFonts w:hint="eastAsia"/>
        </w:rPr>
        <w:t>ін</w:t>
      </w:r>
      <w:r>
        <w:t></w:t>
      </w:r>
      <w:r>
        <w:t></w:t>
      </w:r>
    </w:p>
    <w:p w:rsidR="00170777" w:rsidRDefault="00170777" w:rsidP="00170777">
      <w:r>
        <w:t></w:t>
      </w:r>
      <w:r>
        <w:t></w:t>
      </w:r>
      <w:r>
        <w:rPr>
          <w:rFonts w:hint="eastAsia"/>
        </w:rPr>
        <w:t>внести</w:t>
      </w:r>
      <w:r>
        <w:t></w:t>
      </w:r>
      <w:r>
        <w:rPr>
          <w:rFonts w:hint="eastAsia"/>
        </w:rPr>
        <w:t>зміни</w:t>
      </w:r>
      <w:r>
        <w:t></w:t>
      </w:r>
      <w:r>
        <w:rPr>
          <w:rFonts w:hint="eastAsia"/>
        </w:rPr>
        <w:t>до</w:t>
      </w:r>
      <w:r>
        <w:t></w:t>
      </w:r>
      <w:r>
        <w:rPr>
          <w:rFonts w:hint="eastAsia"/>
        </w:rPr>
        <w:t>підпункту</w:t>
      </w:r>
      <w:r>
        <w:t></w:t>
      </w:r>
      <w:r>
        <w:t></w:t>
      </w:r>
      <w:r>
        <w:t></w:t>
      </w:r>
      <w:r>
        <w:t></w:t>
      </w:r>
      <w:r>
        <w:t></w:t>
      </w:r>
      <w:r>
        <w:t></w:t>
      </w:r>
      <w:r>
        <w:t></w:t>
      </w:r>
      <w:r>
        <w:t></w:t>
      </w:r>
      <w:r>
        <w:t></w:t>
      </w:r>
      <w:r>
        <w:t></w:t>
      </w:r>
      <w:r>
        <w:rPr>
          <w:rFonts w:hint="eastAsia"/>
        </w:rPr>
        <w:t>пункту</w:t>
      </w:r>
      <w:r>
        <w:t></w:t>
      </w:r>
      <w:r>
        <w:t></w:t>
      </w:r>
      <w:r>
        <w:t></w:t>
      </w:r>
      <w:r>
        <w:t></w:t>
      </w:r>
      <w:r>
        <w:t></w:t>
      </w:r>
      <w:r>
        <w:t></w:t>
      </w:r>
      <w:r>
        <w:t></w:t>
      </w:r>
      <w:r>
        <w:t></w:t>
      </w:r>
      <w:r>
        <w:rPr>
          <w:rFonts w:hint="eastAsia"/>
        </w:rPr>
        <w:t>статті</w:t>
      </w:r>
      <w:r>
        <w:t></w:t>
      </w:r>
      <w:r>
        <w:t></w:t>
      </w:r>
      <w:r>
        <w:t></w:t>
      </w:r>
      <w:r>
        <w:t></w:t>
      </w:r>
      <w:r>
        <w:t></w:t>
      </w:r>
      <w:r>
        <w:t></w:t>
      </w:r>
      <w:r>
        <w:rPr>
          <w:rFonts w:hint="eastAsia"/>
        </w:rPr>
        <w:t>підпункту</w:t>
      </w:r>
    </w:p>
    <w:p w:rsidR="00170777" w:rsidRDefault="00170777" w:rsidP="00170777">
      <w:r>
        <w:t></w:t>
      </w:r>
      <w:r>
        <w:t></w:t>
      </w:r>
      <w:r>
        <w:t></w:t>
      </w:r>
      <w:r>
        <w:t></w:t>
      </w:r>
      <w:r>
        <w:t></w:t>
      </w:r>
      <w:r>
        <w:t></w:t>
      </w:r>
      <w:r>
        <w:t></w:t>
      </w:r>
      <w:r>
        <w:t></w:t>
      </w:r>
      <w:r>
        <w:t></w:t>
      </w:r>
      <w:r>
        <w:rPr>
          <w:rFonts w:hint="eastAsia"/>
        </w:rPr>
        <w:t>пункту</w:t>
      </w:r>
      <w:r>
        <w:t></w:t>
      </w:r>
      <w:r>
        <w:t></w:t>
      </w:r>
      <w:r>
        <w:t></w:t>
      </w:r>
      <w:r>
        <w:t></w:t>
      </w:r>
      <w:r>
        <w:t></w:t>
      </w:r>
      <w:r>
        <w:t></w:t>
      </w:r>
      <w:r>
        <w:t></w:t>
      </w:r>
      <w:r>
        <w:t></w:t>
      </w:r>
      <w:r>
        <w:rPr>
          <w:rFonts w:hint="eastAsia"/>
        </w:rPr>
        <w:t>статті</w:t>
      </w:r>
      <w:r>
        <w:t></w:t>
      </w:r>
      <w:r>
        <w:t></w:t>
      </w:r>
      <w:r>
        <w:t></w:t>
      </w:r>
      <w:r>
        <w:t></w:t>
      </w:r>
      <w:r>
        <w:t></w:t>
      </w:r>
      <w:r>
        <w:rPr>
          <w:rFonts w:hint="eastAsia"/>
        </w:rPr>
        <w:t>ПКУ</w:t>
      </w:r>
      <w:r>
        <w:t></w:t>
      </w:r>
      <w:r>
        <w:t></w:t>
      </w:r>
      <w:r>
        <w:rPr>
          <w:rFonts w:hint="eastAsia"/>
        </w:rPr>
        <w:t>виключивши</w:t>
      </w:r>
      <w:r>
        <w:t></w:t>
      </w:r>
      <w:r>
        <w:rPr>
          <w:rFonts w:hint="eastAsia"/>
        </w:rPr>
        <w:t>з</w:t>
      </w:r>
      <w:r>
        <w:t></w:t>
      </w:r>
      <w:r>
        <w:rPr>
          <w:rFonts w:hint="eastAsia"/>
        </w:rPr>
        <w:t>них</w:t>
      </w:r>
      <w:r>
        <w:t></w:t>
      </w:r>
      <w:r>
        <w:rPr>
          <w:rFonts w:hint="eastAsia"/>
        </w:rPr>
        <w:t>згадку</w:t>
      </w:r>
      <w:r>
        <w:t></w:t>
      </w:r>
      <w:r>
        <w:rPr>
          <w:rFonts w:hint="eastAsia"/>
        </w:rPr>
        <w:t>про</w:t>
      </w:r>
      <w:r>
        <w:t></w:t>
      </w:r>
      <w:r>
        <w:rPr>
          <w:rFonts w:hint="eastAsia"/>
        </w:rPr>
        <w:t>частку</w:t>
      </w:r>
      <w:r>
        <w:t></w:t>
      </w:r>
      <w:r>
        <w:rPr>
          <w:rFonts w:hint="eastAsia"/>
        </w:rPr>
        <w:t>як</w:t>
      </w:r>
    </w:p>
    <w:p w:rsidR="00170777" w:rsidRDefault="00170777" w:rsidP="00170777">
      <w:r>
        <w:rPr>
          <w:rFonts w:hint="eastAsia"/>
        </w:rPr>
        <w:t>об’єкт</w:t>
      </w:r>
      <w:r>
        <w:t></w:t>
      </w:r>
      <w:r>
        <w:rPr>
          <w:rFonts w:hint="eastAsia"/>
        </w:rPr>
        <w:t>податку</w:t>
      </w:r>
      <w:r>
        <w:t></w:t>
      </w:r>
      <w:r>
        <w:t></w:t>
      </w:r>
      <w:r>
        <w:rPr>
          <w:rFonts w:hint="eastAsia"/>
        </w:rPr>
        <w:t>Адже</w:t>
      </w:r>
      <w:r>
        <w:t></w:t>
      </w:r>
      <w:r>
        <w:rPr>
          <w:rFonts w:hint="eastAsia"/>
        </w:rPr>
        <w:t>оподаткуванню</w:t>
      </w:r>
      <w:r>
        <w:t></w:t>
      </w:r>
      <w:r>
        <w:rPr>
          <w:rFonts w:hint="eastAsia"/>
        </w:rPr>
        <w:t>підлягають</w:t>
      </w:r>
      <w:r>
        <w:t></w:t>
      </w:r>
      <w:r>
        <w:rPr>
          <w:rFonts w:hint="eastAsia"/>
        </w:rPr>
        <w:t>безпосередньо</w:t>
      </w:r>
      <w:r>
        <w:t></w:t>
      </w:r>
      <w:r>
        <w:rPr>
          <w:rFonts w:hint="eastAsia"/>
        </w:rPr>
        <w:t>об’єкти</w:t>
      </w:r>
      <w:r>
        <w:t></w:t>
      </w:r>
      <w:r>
        <w:rPr>
          <w:rFonts w:hint="eastAsia"/>
        </w:rPr>
        <w:t>житлової</w:t>
      </w:r>
    </w:p>
    <w:p w:rsidR="00170777" w:rsidRDefault="00170777" w:rsidP="00170777">
      <w:r>
        <w:rPr>
          <w:rFonts w:hint="eastAsia"/>
        </w:rPr>
        <w:t>та</w:t>
      </w:r>
      <w:r>
        <w:t></w:t>
      </w:r>
      <w:r>
        <w:rPr>
          <w:rFonts w:hint="eastAsia"/>
        </w:rPr>
        <w:t>нежитлової</w:t>
      </w:r>
      <w:r>
        <w:t></w:t>
      </w:r>
      <w:r>
        <w:rPr>
          <w:rFonts w:hint="eastAsia"/>
        </w:rPr>
        <w:t>нерухомості</w:t>
      </w:r>
      <w:r>
        <w:t></w:t>
      </w:r>
      <w:r>
        <w:t></w:t>
      </w:r>
      <w:r>
        <w:rPr>
          <w:rFonts w:hint="eastAsia"/>
        </w:rPr>
        <w:t>а</w:t>
      </w:r>
      <w:r>
        <w:t></w:t>
      </w:r>
      <w:r>
        <w:rPr>
          <w:rFonts w:hint="eastAsia"/>
        </w:rPr>
        <w:t>частки</w:t>
      </w:r>
      <w:r>
        <w:t></w:t>
      </w:r>
      <w:r>
        <w:rPr>
          <w:rFonts w:hint="eastAsia"/>
        </w:rPr>
        <w:t>в</w:t>
      </w:r>
      <w:r>
        <w:t></w:t>
      </w:r>
      <w:r>
        <w:rPr>
          <w:rFonts w:hint="eastAsia"/>
        </w:rPr>
        <w:t>праві</w:t>
      </w:r>
      <w:r>
        <w:t></w:t>
      </w:r>
      <w:r>
        <w:rPr>
          <w:rFonts w:hint="eastAsia"/>
        </w:rPr>
        <w:t>власності</w:t>
      </w:r>
      <w:r>
        <w:t></w:t>
      </w:r>
      <w:r>
        <w:rPr>
          <w:rFonts w:hint="eastAsia"/>
        </w:rPr>
        <w:t>на</w:t>
      </w:r>
      <w:r>
        <w:t></w:t>
      </w:r>
      <w:r>
        <w:rPr>
          <w:rFonts w:hint="eastAsia"/>
        </w:rPr>
        <w:t>них</w:t>
      </w:r>
      <w:r>
        <w:t></w:t>
      </w:r>
      <w:r>
        <w:rPr>
          <w:rFonts w:hint="eastAsia"/>
        </w:rPr>
        <w:t>визначають</w:t>
      </w:r>
      <w:r>
        <w:t></w:t>
      </w:r>
      <w:r>
        <w:rPr>
          <w:rFonts w:hint="eastAsia"/>
        </w:rPr>
        <w:t>коло</w:t>
      </w:r>
    </w:p>
    <w:p w:rsidR="00170777" w:rsidRPr="00170777" w:rsidRDefault="00170777" w:rsidP="00170777">
      <w:r>
        <w:rPr>
          <w:rFonts w:hint="eastAsia"/>
        </w:rPr>
        <w:t>платників</w:t>
      </w:r>
      <w:r>
        <w:t></w:t>
      </w:r>
      <w:r>
        <w:rPr>
          <w:rFonts w:hint="eastAsia"/>
        </w:rPr>
        <w:t>податку</w:t>
      </w:r>
      <w:r>
        <w:t></w:t>
      </w:r>
      <w:r>
        <w:rPr>
          <w:rFonts w:hint="eastAsia"/>
        </w:rPr>
        <w:t>з</w:t>
      </w:r>
      <w:r>
        <w:t></w:t>
      </w:r>
      <w:r>
        <w:rPr>
          <w:rFonts w:hint="eastAsia"/>
        </w:rPr>
        <w:t>об’єкту</w:t>
      </w:r>
      <w:r>
        <w:t></w:t>
      </w:r>
      <w:r>
        <w:rPr>
          <w:rFonts w:hint="eastAsia"/>
        </w:rPr>
        <w:t>та</w:t>
      </w:r>
      <w:r>
        <w:t></w:t>
      </w:r>
      <w:r>
        <w:rPr>
          <w:rFonts w:hint="eastAsia"/>
        </w:rPr>
        <w:t>розмір</w:t>
      </w:r>
      <w:r>
        <w:t></w:t>
      </w:r>
      <w:r>
        <w:rPr>
          <w:rFonts w:hint="eastAsia"/>
        </w:rPr>
        <w:t>податкового</w:t>
      </w:r>
      <w:r>
        <w:t></w:t>
      </w:r>
      <w:r>
        <w:rPr>
          <w:rFonts w:hint="eastAsia"/>
        </w:rPr>
        <w:t>обов’язку</w:t>
      </w:r>
      <w:r>
        <w:t></w:t>
      </w:r>
      <w:r>
        <w:rPr>
          <w:rFonts w:hint="eastAsia"/>
        </w:rPr>
        <w:t>кожного</w:t>
      </w:r>
      <w:r>
        <w:t></w:t>
      </w:r>
      <w:r>
        <w:rPr>
          <w:rFonts w:hint="eastAsia"/>
        </w:rPr>
        <w:t>з</w:t>
      </w:r>
      <w:r>
        <w:t></w:t>
      </w:r>
      <w:r>
        <w:rPr>
          <w:rFonts w:hint="eastAsia"/>
        </w:rPr>
        <w:t>них</w:t>
      </w:r>
    </w:p>
    <w:sectPr w:rsidR="00170777" w:rsidRPr="0017077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170777" w:rsidRPr="00170777">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2F0B1-5609-4E53-9823-36AD3862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2188</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2021-09-23T11:47:00Z</dcterms:created>
  <dcterms:modified xsi:type="dcterms:W3CDTF">2021-09-23T12:57:00Z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