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2F9D" w:rsidRDefault="00942F9D" w:rsidP="00942F9D">
      <w:pPr>
        <w:rPr>
          <w:lang w:eastAsia="ru-RU"/>
        </w:rPr>
      </w:pPr>
      <w:r>
        <w:rPr>
          <w:rFonts w:hint="eastAsia"/>
          <w:lang w:eastAsia="ru-RU"/>
        </w:rPr>
        <w:t>ЗМІСТ</w:t>
      </w:r>
    </w:p>
    <w:p w:rsidR="00942F9D" w:rsidRDefault="00942F9D" w:rsidP="00942F9D">
      <w:pPr>
        <w:rPr>
          <w:lang w:eastAsia="ru-RU"/>
        </w:rPr>
      </w:pPr>
    </w:p>
    <w:p w:rsidR="00942F9D" w:rsidRDefault="00942F9D" w:rsidP="00942F9D">
      <w:pPr>
        <w:rPr>
          <w:lang w:eastAsia="ru-RU"/>
        </w:rPr>
      </w:pPr>
      <w:r>
        <w:rPr>
          <w:rFonts w:hint="eastAsia"/>
          <w:lang w:eastAsia="ru-RU"/>
        </w:rPr>
        <w:t>ВСТУП</w:t>
      </w:r>
      <w:r>
        <w:rPr>
          <w:lang w:eastAsia="ru-RU"/>
        </w:rPr>
        <w:t></w:t>
      </w:r>
      <w:r>
        <w:rPr>
          <w:lang w:eastAsia="ru-RU"/>
        </w:rPr>
        <w:t></w:t>
      </w:r>
    </w:p>
    <w:p w:rsidR="00942F9D" w:rsidRDefault="00942F9D" w:rsidP="00942F9D">
      <w:pPr>
        <w:rPr>
          <w:lang w:eastAsia="ru-RU"/>
        </w:rPr>
      </w:pPr>
      <w:r>
        <w:rPr>
          <w:rFonts w:hint="eastAsia"/>
          <w:lang w:eastAsia="ru-RU"/>
        </w:rPr>
        <w:t>РОЗДІЛ</w:t>
      </w:r>
      <w:r>
        <w:rPr>
          <w:lang w:eastAsia="ru-RU"/>
        </w:rPr>
        <w:t></w:t>
      </w:r>
      <w:r>
        <w:rPr>
          <w:lang w:eastAsia="ru-RU"/>
        </w:rPr>
        <w:t></w:t>
      </w:r>
      <w:r>
        <w:rPr>
          <w:lang w:eastAsia="ru-RU"/>
        </w:rPr>
        <w:t></w:t>
      </w:r>
      <w:r>
        <w:rPr>
          <w:lang w:eastAsia="ru-RU"/>
        </w:rPr>
        <w:t></w:t>
      </w:r>
      <w:r>
        <w:rPr>
          <w:rFonts w:hint="eastAsia"/>
          <w:lang w:eastAsia="ru-RU"/>
        </w:rPr>
        <w:t>Природа</w:t>
      </w:r>
      <w:r>
        <w:rPr>
          <w:lang w:eastAsia="ru-RU"/>
        </w:rPr>
        <w:t></w:t>
      </w:r>
      <w:r>
        <w:rPr>
          <w:rFonts w:hint="eastAsia"/>
          <w:lang w:eastAsia="ru-RU"/>
        </w:rPr>
        <w:t>економічного</w:t>
      </w:r>
      <w:r>
        <w:rPr>
          <w:lang w:eastAsia="ru-RU"/>
        </w:rPr>
        <w:t></w:t>
      </w:r>
      <w:r>
        <w:rPr>
          <w:rFonts w:hint="eastAsia"/>
          <w:lang w:eastAsia="ru-RU"/>
        </w:rPr>
        <w:t>аналізу</w:t>
      </w:r>
      <w:r>
        <w:rPr>
          <w:lang w:eastAsia="ru-RU"/>
        </w:rPr>
        <w:t></w:t>
      </w:r>
      <w:r>
        <w:rPr>
          <w:rFonts w:hint="eastAsia"/>
          <w:lang w:eastAsia="ru-RU"/>
        </w:rPr>
        <w:t>та</w:t>
      </w:r>
      <w:r>
        <w:rPr>
          <w:lang w:eastAsia="ru-RU"/>
        </w:rPr>
        <w:t></w:t>
      </w:r>
      <w:r>
        <w:rPr>
          <w:rFonts w:hint="eastAsia"/>
          <w:lang w:eastAsia="ru-RU"/>
        </w:rPr>
        <w:t>його</w:t>
      </w:r>
      <w:r>
        <w:rPr>
          <w:lang w:eastAsia="ru-RU"/>
        </w:rPr>
        <w:t></w:t>
      </w:r>
      <w:r>
        <w:rPr>
          <w:rFonts w:hint="eastAsia"/>
          <w:lang w:eastAsia="ru-RU"/>
        </w:rPr>
        <w:t>еволюція</w:t>
      </w:r>
      <w:r>
        <w:rPr>
          <w:lang w:eastAsia="ru-RU"/>
        </w:rPr>
        <w:t></w:t>
      </w:r>
      <w:r>
        <w:rPr>
          <w:rFonts w:hint="eastAsia"/>
          <w:lang w:eastAsia="ru-RU"/>
        </w:rPr>
        <w:t>під</w:t>
      </w:r>
      <w:r>
        <w:rPr>
          <w:lang w:eastAsia="ru-RU"/>
        </w:rPr>
        <w:t></w:t>
      </w:r>
      <w:r>
        <w:rPr>
          <w:rFonts w:hint="eastAsia"/>
          <w:lang w:eastAsia="ru-RU"/>
        </w:rPr>
        <w:t>впливом</w:t>
      </w:r>
      <w:r>
        <w:rPr>
          <w:lang w:eastAsia="ru-RU"/>
        </w:rPr>
        <w:t></w:t>
      </w:r>
      <w:r>
        <w:rPr>
          <w:rFonts w:hint="eastAsia"/>
          <w:lang w:eastAsia="ru-RU"/>
        </w:rPr>
        <w:t>інституційних</w:t>
      </w:r>
      <w:r>
        <w:rPr>
          <w:lang w:eastAsia="ru-RU"/>
        </w:rPr>
        <w:t></w:t>
      </w:r>
      <w:r>
        <w:rPr>
          <w:rFonts w:hint="eastAsia"/>
          <w:lang w:eastAsia="ru-RU"/>
        </w:rPr>
        <w:t>змін</w:t>
      </w:r>
      <w:r>
        <w:rPr>
          <w:lang w:eastAsia="ru-RU"/>
        </w:rPr>
        <w:t></w:t>
      </w:r>
      <w:r>
        <w:rPr>
          <w:lang w:eastAsia="ru-RU"/>
        </w:rPr>
        <w:t></w:t>
      </w:r>
      <w:r>
        <w:rPr>
          <w:lang w:eastAsia="ru-RU"/>
        </w:rPr>
        <w:t></w:t>
      </w:r>
    </w:p>
    <w:p w:rsidR="00942F9D" w:rsidRDefault="00942F9D" w:rsidP="00942F9D">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Філософські</w:t>
      </w:r>
      <w:r>
        <w:rPr>
          <w:lang w:eastAsia="ru-RU"/>
        </w:rPr>
        <w:t></w:t>
      </w:r>
      <w:r>
        <w:rPr>
          <w:rFonts w:hint="eastAsia"/>
          <w:lang w:eastAsia="ru-RU"/>
        </w:rPr>
        <w:t>основи</w:t>
      </w:r>
      <w:r>
        <w:rPr>
          <w:lang w:eastAsia="ru-RU"/>
        </w:rPr>
        <w:t></w:t>
      </w:r>
      <w:r>
        <w:rPr>
          <w:rFonts w:hint="eastAsia"/>
          <w:lang w:eastAsia="ru-RU"/>
        </w:rPr>
        <w:t>економічного</w:t>
      </w:r>
      <w:r>
        <w:rPr>
          <w:lang w:eastAsia="ru-RU"/>
        </w:rPr>
        <w:t></w:t>
      </w:r>
      <w:r>
        <w:rPr>
          <w:rFonts w:hint="eastAsia"/>
          <w:lang w:eastAsia="ru-RU"/>
        </w:rPr>
        <w:t>аналізу</w:t>
      </w:r>
      <w:r>
        <w:rPr>
          <w:lang w:eastAsia="ru-RU"/>
        </w:rPr>
        <w:t></w:t>
      </w:r>
      <w:r>
        <w:rPr>
          <w:lang w:eastAsia="ru-RU"/>
        </w:rPr>
        <w:t></w:t>
      </w:r>
      <w:r>
        <w:rPr>
          <w:rFonts w:hint="eastAsia"/>
          <w:lang w:eastAsia="ru-RU"/>
        </w:rPr>
        <w:t>онтологічний</w:t>
      </w:r>
      <w:r>
        <w:rPr>
          <w:lang w:eastAsia="ru-RU"/>
        </w:rPr>
        <w:t></w:t>
      </w:r>
      <w:r>
        <w:rPr>
          <w:rFonts w:hint="eastAsia"/>
          <w:lang w:eastAsia="ru-RU"/>
        </w:rPr>
        <w:t>і</w:t>
      </w:r>
      <w:r>
        <w:rPr>
          <w:lang w:eastAsia="ru-RU"/>
        </w:rPr>
        <w:t></w:t>
      </w:r>
      <w:r>
        <w:rPr>
          <w:rFonts w:hint="eastAsia"/>
          <w:lang w:eastAsia="ru-RU"/>
        </w:rPr>
        <w:t>гносеологічний</w:t>
      </w:r>
      <w:r>
        <w:rPr>
          <w:lang w:eastAsia="ru-RU"/>
        </w:rPr>
        <w:t></w:t>
      </w:r>
      <w:r>
        <w:rPr>
          <w:rFonts w:hint="eastAsia"/>
          <w:lang w:eastAsia="ru-RU"/>
        </w:rPr>
        <w:t>аспекти</w:t>
      </w:r>
      <w:r>
        <w:rPr>
          <w:lang w:eastAsia="ru-RU"/>
        </w:rPr>
        <w:t></w:t>
      </w:r>
      <w:r>
        <w:rPr>
          <w:lang w:eastAsia="ru-RU"/>
        </w:rPr>
        <w:t></w:t>
      </w:r>
      <w:r>
        <w:rPr>
          <w:lang w:eastAsia="ru-RU"/>
        </w:rPr>
        <w:t></w:t>
      </w:r>
    </w:p>
    <w:p w:rsidR="00942F9D" w:rsidRDefault="00942F9D" w:rsidP="00942F9D">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Становлення</w:t>
      </w:r>
      <w:r>
        <w:rPr>
          <w:lang w:eastAsia="ru-RU"/>
        </w:rPr>
        <w:t></w:t>
      </w:r>
      <w:r>
        <w:rPr>
          <w:rFonts w:hint="eastAsia"/>
          <w:lang w:eastAsia="ru-RU"/>
        </w:rPr>
        <w:t>та</w:t>
      </w:r>
      <w:r>
        <w:rPr>
          <w:lang w:eastAsia="ru-RU"/>
        </w:rPr>
        <w:t></w:t>
      </w:r>
      <w:r>
        <w:rPr>
          <w:rFonts w:hint="eastAsia"/>
          <w:lang w:eastAsia="ru-RU"/>
        </w:rPr>
        <w:t>тенденції</w:t>
      </w:r>
      <w:r>
        <w:rPr>
          <w:lang w:eastAsia="ru-RU"/>
        </w:rPr>
        <w:t></w:t>
      </w:r>
      <w:r>
        <w:rPr>
          <w:rFonts w:hint="eastAsia"/>
          <w:lang w:eastAsia="ru-RU"/>
        </w:rPr>
        <w:t>розвитку</w:t>
      </w:r>
      <w:r>
        <w:rPr>
          <w:lang w:eastAsia="ru-RU"/>
        </w:rPr>
        <w:t></w:t>
      </w:r>
      <w:r>
        <w:rPr>
          <w:rFonts w:hint="eastAsia"/>
          <w:lang w:eastAsia="ru-RU"/>
        </w:rPr>
        <w:t>економічного</w:t>
      </w:r>
      <w:r>
        <w:rPr>
          <w:lang w:eastAsia="ru-RU"/>
        </w:rPr>
        <w:t></w:t>
      </w:r>
      <w:r>
        <w:rPr>
          <w:rFonts w:hint="eastAsia"/>
          <w:lang w:eastAsia="ru-RU"/>
        </w:rPr>
        <w:t>аналізу</w:t>
      </w:r>
      <w:r>
        <w:rPr>
          <w:lang w:eastAsia="ru-RU"/>
        </w:rPr>
        <w:t></w:t>
      </w:r>
      <w:r>
        <w:rPr>
          <w:lang w:eastAsia="ru-RU"/>
        </w:rPr>
        <w:t></w:t>
      </w:r>
      <w:r>
        <w:rPr>
          <w:rFonts w:hint="eastAsia"/>
          <w:lang w:eastAsia="ru-RU"/>
        </w:rPr>
        <w:t>бібліометричний</w:t>
      </w:r>
      <w:r>
        <w:rPr>
          <w:lang w:eastAsia="ru-RU"/>
        </w:rPr>
        <w:t></w:t>
      </w:r>
      <w:r>
        <w:rPr>
          <w:rFonts w:hint="eastAsia"/>
          <w:lang w:eastAsia="ru-RU"/>
        </w:rPr>
        <w:t>та</w:t>
      </w:r>
      <w:r>
        <w:rPr>
          <w:lang w:eastAsia="ru-RU"/>
        </w:rPr>
        <w:t></w:t>
      </w:r>
      <w:r>
        <w:rPr>
          <w:rFonts w:hint="eastAsia"/>
          <w:lang w:eastAsia="ru-RU"/>
        </w:rPr>
        <w:t>бібліографічний</w:t>
      </w:r>
      <w:r>
        <w:rPr>
          <w:lang w:eastAsia="ru-RU"/>
        </w:rPr>
        <w:t></w:t>
      </w:r>
      <w:r>
        <w:rPr>
          <w:rFonts w:hint="eastAsia"/>
          <w:lang w:eastAsia="ru-RU"/>
        </w:rPr>
        <w:t>підходи</w:t>
      </w:r>
      <w:r>
        <w:rPr>
          <w:lang w:eastAsia="ru-RU"/>
        </w:rPr>
        <w:t></w:t>
      </w:r>
      <w:r>
        <w:rPr>
          <w:lang w:eastAsia="ru-RU"/>
        </w:rPr>
        <w:t></w:t>
      </w:r>
      <w:r>
        <w:rPr>
          <w:lang w:eastAsia="ru-RU"/>
        </w:rPr>
        <w:t></w:t>
      </w:r>
    </w:p>
    <w:p w:rsidR="00942F9D" w:rsidRDefault="00942F9D" w:rsidP="00942F9D">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Формування</w:t>
      </w:r>
      <w:r>
        <w:rPr>
          <w:lang w:eastAsia="ru-RU"/>
        </w:rPr>
        <w:t></w:t>
      </w:r>
      <w:r>
        <w:rPr>
          <w:rFonts w:hint="eastAsia"/>
          <w:lang w:eastAsia="ru-RU"/>
        </w:rPr>
        <w:t>та</w:t>
      </w:r>
      <w:r>
        <w:rPr>
          <w:lang w:eastAsia="ru-RU"/>
        </w:rPr>
        <w:t></w:t>
      </w:r>
      <w:r>
        <w:rPr>
          <w:rFonts w:hint="eastAsia"/>
          <w:lang w:eastAsia="ru-RU"/>
        </w:rPr>
        <w:t>розвиток</w:t>
      </w:r>
      <w:r>
        <w:rPr>
          <w:lang w:eastAsia="ru-RU"/>
        </w:rPr>
        <w:t></w:t>
      </w:r>
      <w:r>
        <w:rPr>
          <w:rFonts w:hint="eastAsia"/>
          <w:lang w:eastAsia="ru-RU"/>
        </w:rPr>
        <w:t>української</w:t>
      </w:r>
      <w:r>
        <w:rPr>
          <w:lang w:eastAsia="ru-RU"/>
        </w:rPr>
        <w:t></w:t>
      </w:r>
      <w:r>
        <w:rPr>
          <w:rFonts w:hint="eastAsia"/>
          <w:lang w:eastAsia="ru-RU"/>
        </w:rPr>
        <w:t>школи</w:t>
      </w:r>
      <w:r>
        <w:rPr>
          <w:lang w:eastAsia="ru-RU"/>
        </w:rPr>
        <w:t></w:t>
      </w:r>
      <w:r>
        <w:rPr>
          <w:rFonts w:hint="eastAsia"/>
          <w:lang w:eastAsia="ru-RU"/>
        </w:rPr>
        <w:t>економічного</w:t>
      </w:r>
      <w:r>
        <w:rPr>
          <w:lang w:eastAsia="ru-RU"/>
        </w:rPr>
        <w:t></w:t>
      </w:r>
      <w:r>
        <w:rPr>
          <w:rFonts w:hint="eastAsia"/>
          <w:lang w:eastAsia="ru-RU"/>
        </w:rPr>
        <w:t>аналізу</w:t>
      </w:r>
      <w:r>
        <w:rPr>
          <w:lang w:eastAsia="ru-RU"/>
        </w:rPr>
        <w:t></w:t>
      </w:r>
      <w:r>
        <w:rPr>
          <w:lang w:eastAsia="ru-RU"/>
        </w:rPr>
        <w:t></w:t>
      </w:r>
      <w:r>
        <w:rPr>
          <w:lang w:eastAsia="ru-RU"/>
        </w:rPr>
        <w:t></w:t>
      </w:r>
    </w:p>
    <w:p w:rsidR="00942F9D" w:rsidRDefault="00942F9D" w:rsidP="00942F9D">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Системна</w:t>
      </w:r>
      <w:r>
        <w:rPr>
          <w:lang w:eastAsia="ru-RU"/>
        </w:rPr>
        <w:t></w:t>
      </w:r>
      <w:r>
        <w:rPr>
          <w:rFonts w:hint="eastAsia"/>
          <w:lang w:eastAsia="ru-RU"/>
        </w:rPr>
        <w:t>трансформація</w:t>
      </w:r>
      <w:r>
        <w:rPr>
          <w:lang w:eastAsia="ru-RU"/>
        </w:rPr>
        <w:t></w:t>
      </w:r>
      <w:r>
        <w:rPr>
          <w:rFonts w:hint="eastAsia"/>
          <w:lang w:eastAsia="ru-RU"/>
        </w:rPr>
        <w:t>економічного</w:t>
      </w:r>
      <w:r>
        <w:rPr>
          <w:lang w:eastAsia="ru-RU"/>
        </w:rPr>
        <w:t></w:t>
      </w:r>
      <w:r>
        <w:rPr>
          <w:rFonts w:hint="eastAsia"/>
          <w:lang w:eastAsia="ru-RU"/>
        </w:rPr>
        <w:t>аналізу</w:t>
      </w:r>
      <w:r>
        <w:rPr>
          <w:lang w:eastAsia="ru-RU"/>
        </w:rPr>
        <w:t></w:t>
      </w:r>
      <w:r>
        <w:rPr>
          <w:lang w:eastAsia="ru-RU"/>
        </w:rPr>
        <w:t></w:t>
      </w:r>
      <w:r>
        <w:rPr>
          <w:rFonts w:hint="eastAsia"/>
          <w:lang w:eastAsia="ru-RU"/>
        </w:rPr>
        <w:t>інституційний</w:t>
      </w:r>
      <w:r>
        <w:rPr>
          <w:lang w:eastAsia="ru-RU"/>
        </w:rPr>
        <w:t></w:t>
      </w:r>
      <w:r>
        <w:rPr>
          <w:rFonts w:hint="eastAsia"/>
          <w:lang w:eastAsia="ru-RU"/>
        </w:rPr>
        <w:t>вимір</w:t>
      </w:r>
      <w:r>
        <w:rPr>
          <w:lang w:eastAsia="ru-RU"/>
        </w:rPr>
        <w:t></w:t>
      </w:r>
      <w:r>
        <w:rPr>
          <w:lang w:eastAsia="ru-RU"/>
        </w:rPr>
        <w:t></w:t>
      </w:r>
      <w:r>
        <w:rPr>
          <w:lang w:eastAsia="ru-RU"/>
        </w:rPr>
        <w:t></w:t>
      </w:r>
    </w:p>
    <w:p w:rsidR="00942F9D" w:rsidRDefault="00942F9D" w:rsidP="00942F9D">
      <w:pPr>
        <w:rPr>
          <w:lang w:eastAsia="ru-RU"/>
        </w:rPr>
      </w:pPr>
      <w:r>
        <w:rPr>
          <w:rFonts w:hint="eastAsia"/>
          <w:lang w:eastAsia="ru-RU"/>
        </w:rPr>
        <w:t>ВИСНОВКИ</w:t>
      </w:r>
      <w:r>
        <w:rPr>
          <w:lang w:eastAsia="ru-RU"/>
        </w:rPr>
        <w:t></w:t>
      </w:r>
      <w:r>
        <w:rPr>
          <w:rFonts w:hint="eastAsia"/>
          <w:lang w:eastAsia="ru-RU"/>
        </w:rPr>
        <w:t>ДО</w:t>
      </w:r>
      <w:r>
        <w:rPr>
          <w:lang w:eastAsia="ru-RU"/>
        </w:rPr>
        <w:t></w:t>
      </w:r>
      <w:r>
        <w:rPr>
          <w:rFonts w:hint="eastAsia"/>
          <w:lang w:eastAsia="ru-RU"/>
        </w:rPr>
        <w:t>ПЕРШОГО</w:t>
      </w:r>
      <w:r>
        <w:rPr>
          <w:lang w:eastAsia="ru-RU"/>
        </w:rPr>
        <w:t></w:t>
      </w:r>
      <w:r>
        <w:rPr>
          <w:rFonts w:hint="eastAsia"/>
          <w:lang w:eastAsia="ru-RU"/>
        </w:rPr>
        <w:t>РОЗДІЛУ</w:t>
      </w:r>
      <w:r>
        <w:rPr>
          <w:lang w:eastAsia="ru-RU"/>
        </w:rPr>
        <w:t></w:t>
      </w:r>
      <w:r>
        <w:rPr>
          <w:lang w:eastAsia="ru-RU"/>
        </w:rPr>
        <w:t></w:t>
      </w:r>
      <w:r>
        <w:rPr>
          <w:lang w:eastAsia="ru-RU"/>
        </w:rPr>
        <w:t></w:t>
      </w:r>
      <w:r>
        <w:rPr>
          <w:lang w:eastAsia="ru-RU"/>
        </w:rPr>
        <w:t></w:t>
      </w:r>
    </w:p>
    <w:p w:rsidR="00942F9D" w:rsidRDefault="00942F9D" w:rsidP="00942F9D">
      <w:pPr>
        <w:rPr>
          <w:lang w:eastAsia="ru-RU"/>
        </w:rPr>
      </w:pPr>
      <w:r>
        <w:rPr>
          <w:rFonts w:hint="eastAsia"/>
          <w:lang w:eastAsia="ru-RU"/>
        </w:rPr>
        <w:t>РОЗДІЛ</w:t>
      </w:r>
      <w:r>
        <w:rPr>
          <w:lang w:eastAsia="ru-RU"/>
        </w:rPr>
        <w:t></w:t>
      </w:r>
      <w:r>
        <w:rPr>
          <w:lang w:eastAsia="ru-RU"/>
        </w:rPr>
        <w:t></w:t>
      </w:r>
      <w:r>
        <w:rPr>
          <w:lang w:eastAsia="ru-RU"/>
        </w:rPr>
        <w:t></w:t>
      </w:r>
      <w:r>
        <w:rPr>
          <w:lang w:eastAsia="ru-RU"/>
        </w:rPr>
        <w:t></w:t>
      </w:r>
      <w:r>
        <w:rPr>
          <w:rFonts w:hint="eastAsia"/>
          <w:lang w:eastAsia="ru-RU"/>
        </w:rPr>
        <w:t>Розвиток</w:t>
      </w:r>
      <w:r>
        <w:rPr>
          <w:lang w:eastAsia="ru-RU"/>
        </w:rPr>
        <w:t></w:t>
      </w:r>
      <w:r>
        <w:rPr>
          <w:rFonts w:hint="eastAsia"/>
          <w:lang w:eastAsia="ru-RU"/>
        </w:rPr>
        <w:t>теорії</w:t>
      </w:r>
      <w:r>
        <w:rPr>
          <w:lang w:eastAsia="ru-RU"/>
        </w:rPr>
        <w:t></w:t>
      </w:r>
      <w:r>
        <w:rPr>
          <w:rFonts w:hint="eastAsia"/>
          <w:lang w:eastAsia="ru-RU"/>
        </w:rPr>
        <w:t>та</w:t>
      </w:r>
      <w:r>
        <w:rPr>
          <w:lang w:eastAsia="ru-RU"/>
        </w:rPr>
        <w:t></w:t>
      </w:r>
      <w:r>
        <w:rPr>
          <w:rFonts w:hint="eastAsia"/>
          <w:lang w:eastAsia="ru-RU"/>
        </w:rPr>
        <w:t>методології</w:t>
      </w:r>
      <w:r>
        <w:rPr>
          <w:lang w:eastAsia="ru-RU"/>
        </w:rPr>
        <w:t></w:t>
      </w:r>
      <w:r>
        <w:rPr>
          <w:rFonts w:hint="eastAsia"/>
          <w:lang w:eastAsia="ru-RU"/>
        </w:rPr>
        <w:t>економічного</w:t>
      </w:r>
      <w:r>
        <w:rPr>
          <w:lang w:eastAsia="ru-RU"/>
        </w:rPr>
        <w:t></w:t>
      </w:r>
      <w:r>
        <w:rPr>
          <w:rFonts w:hint="eastAsia"/>
          <w:lang w:eastAsia="ru-RU"/>
        </w:rPr>
        <w:t>аналізу</w:t>
      </w:r>
      <w:r>
        <w:rPr>
          <w:lang w:eastAsia="ru-RU"/>
        </w:rPr>
        <w:t></w:t>
      </w:r>
      <w:r>
        <w:rPr>
          <w:lang w:eastAsia="ru-RU"/>
        </w:rPr>
        <w:t></w:t>
      </w:r>
      <w:r>
        <w:rPr>
          <w:rFonts w:hint="eastAsia"/>
          <w:lang w:eastAsia="ru-RU"/>
        </w:rPr>
        <w:t>системний</w:t>
      </w:r>
      <w:r>
        <w:rPr>
          <w:lang w:eastAsia="ru-RU"/>
        </w:rPr>
        <w:t></w:t>
      </w:r>
      <w:r>
        <w:rPr>
          <w:rFonts w:hint="eastAsia"/>
          <w:lang w:eastAsia="ru-RU"/>
        </w:rPr>
        <w:t>підхід</w:t>
      </w:r>
      <w:r>
        <w:rPr>
          <w:lang w:eastAsia="ru-RU"/>
        </w:rPr>
        <w:t></w:t>
      </w:r>
      <w:r>
        <w:rPr>
          <w:lang w:eastAsia="ru-RU"/>
        </w:rPr>
        <w:t></w:t>
      </w:r>
      <w:r>
        <w:rPr>
          <w:lang w:eastAsia="ru-RU"/>
        </w:rPr>
        <w:t></w:t>
      </w:r>
      <w:r>
        <w:rPr>
          <w:lang w:eastAsia="ru-RU"/>
        </w:rPr>
        <w:t></w:t>
      </w:r>
    </w:p>
    <w:p w:rsidR="00942F9D" w:rsidRDefault="00942F9D" w:rsidP="00942F9D">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Системний</w:t>
      </w:r>
      <w:r>
        <w:rPr>
          <w:lang w:eastAsia="ru-RU"/>
        </w:rPr>
        <w:t></w:t>
      </w:r>
      <w:r>
        <w:rPr>
          <w:rFonts w:hint="eastAsia"/>
          <w:lang w:eastAsia="ru-RU"/>
        </w:rPr>
        <w:t>підхід</w:t>
      </w:r>
      <w:r>
        <w:rPr>
          <w:lang w:eastAsia="ru-RU"/>
        </w:rPr>
        <w:t></w:t>
      </w:r>
      <w:r>
        <w:rPr>
          <w:rFonts w:hint="eastAsia"/>
          <w:lang w:eastAsia="ru-RU"/>
        </w:rPr>
        <w:t>до</w:t>
      </w:r>
      <w:r>
        <w:rPr>
          <w:lang w:eastAsia="ru-RU"/>
        </w:rPr>
        <w:t></w:t>
      </w:r>
      <w:r>
        <w:rPr>
          <w:rFonts w:hint="eastAsia"/>
          <w:lang w:eastAsia="ru-RU"/>
        </w:rPr>
        <w:t>розвитку</w:t>
      </w:r>
      <w:r>
        <w:rPr>
          <w:lang w:eastAsia="ru-RU"/>
        </w:rPr>
        <w:t></w:t>
      </w:r>
      <w:r>
        <w:rPr>
          <w:rFonts w:hint="eastAsia"/>
          <w:lang w:eastAsia="ru-RU"/>
        </w:rPr>
        <w:t>фундаментальної</w:t>
      </w:r>
      <w:r>
        <w:rPr>
          <w:lang w:eastAsia="ru-RU"/>
        </w:rPr>
        <w:t></w:t>
      </w:r>
      <w:r>
        <w:rPr>
          <w:rFonts w:hint="eastAsia"/>
          <w:lang w:eastAsia="ru-RU"/>
        </w:rPr>
        <w:t>бази</w:t>
      </w:r>
      <w:r>
        <w:rPr>
          <w:lang w:eastAsia="ru-RU"/>
        </w:rPr>
        <w:t></w:t>
      </w:r>
      <w:r>
        <w:rPr>
          <w:rFonts w:hint="eastAsia"/>
          <w:lang w:eastAsia="ru-RU"/>
        </w:rPr>
        <w:t>економічного</w:t>
      </w:r>
      <w:r>
        <w:rPr>
          <w:lang w:eastAsia="ru-RU"/>
        </w:rPr>
        <w:t></w:t>
      </w:r>
      <w:r>
        <w:rPr>
          <w:rFonts w:hint="eastAsia"/>
          <w:lang w:eastAsia="ru-RU"/>
        </w:rPr>
        <w:t>аналізу</w:t>
      </w:r>
      <w:r>
        <w:rPr>
          <w:lang w:eastAsia="ru-RU"/>
        </w:rPr>
        <w:t></w:t>
      </w:r>
      <w:r>
        <w:rPr>
          <w:lang w:eastAsia="ru-RU"/>
        </w:rPr>
        <w:t></w:t>
      </w:r>
      <w:r>
        <w:rPr>
          <w:lang w:eastAsia="ru-RU"/>
        </w:rPr>
        <w:t></w:t>
      </w:r>
      <w:r>
        <w:rPr>
          <w:lang w:eastAsia="ru-RU"/>
        </w:rPr>
        <w:t></w:t>
      </w:r>
    </w:p>
    <w:p w:rsidR="00942F9D" w:rsidRDefault="00942F9D" w:rsidP="00942F9D">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Економічний</w:t>
      </w:r>
      <w:r>
        <w:rPr>
          <w:lang w:eastAsia="ru-RU"/>
        </w:rPr>
        <w:t></w:t>
      </w:r>
      <w:r>
        <w:rPr>
          <w:rFonts w:hint="eastAsia"/>
          <w:lang w:eastAsia="ru-RU"/>
        </w:rPr>
        <w:t>аналіз</w:t>
      </w:r>
      <w:r>
        <w:rPr>
          <w:lang w:eastAsia="ru-RU"/>
        </w:rPr>
        <w:t></w:t>
      </w:r>
      <w:r>
        <w:rPr>
          <w:rFonts w:hint="eastAsia"/>
          <w:lang w:eastAsia="ru-RU"/>
        </w:rPr>
        <w:t>як</w:t>
      </w:r>
      <w:r>
        <w:rPr>
          <w:lang w:eastAsia="ru-RU"/>
        </w:rPr>
        <w:t></w:t>
      </w:r>
      <w:r>
        <w:rPr>
          <w:rFonts w:hint="eastAsia"/>
          <w:lang w:eastAsia="ru-RU"/>
        </w:rPr>
        <w:t>прикладна</w:t>
      </w:r>
      <w:r>
        <w:rPr>
          <w:lang w:eastAsia="ru-RU"/>
        </w:rPr>
        <w:t></w:t>
      </w:r>
      <w:r>
        <w:rPr>
          <w:rFonts w:hint="eastAsia"/>
          <w:lang w:eastAsia="ru-RU"/>
        </w:rPr>
        <w:t>функціональна</w:t>
      </w:r>
      <w:r>
        <w:rPr>
          <w:lang w:eastAsia="ru-RU"/>
        </w:rPr>
        <w:t></w:t>
      </w:r>
      <w:r>
        <w:rPr>
          <w:rFonts w:hint="eastAsia"/>
          <w:lang w:eastAsia="ru-RU"/>
        </w:rPr>
        <w:t>наука</w:t>
      </w:r>
      <w:r>
        <w:rPr>
          <w:lang w:eastAsia="ru-RU"/>
        </w:rPr>
        <w:t></w:t>
      </w:r>
      <w:r>
        <w:rPr>
          <w:lang w:eastAsia="ru-RU"/>
        </w:rPr>
        <w:t></w:t>
      </w:r>
      <w:r>
        <w:rPr>
          <w:rFonts w:hint="eastAsia"/>
          <w:lang w:eastAsia="ru-RU"/>
        </w:rPr>
        <w:t>ідентифікація</w:t>
      </w:r>
      <w:r>
        <w:rPr>
          <w:lang w:eastAsia="ru-RU"/>
        </w:rPr>
        <w:t></w:t>
      </w:r>
      <w:r>
        <w:rPr>
          <w:rFonts w:hint="eastAsia"/>
          <w:lang w:eastAsia="ru-RU"/>
        </w:rPr>
        <w:t>предмета</w:t>
      </w:r>
      <w:r>
        <w:rPr>
          <w:lang w:eastAsia="ru-RU"/>
        </w:rPr>
        <w:t></w:t>
      </w:r>
      <w:r>
        <w:rPr>
          <w:lang w:eastAsia="ru-RU"/>
        </w:rPr>
        <w:t></w:t>
      </w:r>
      <w:r>
        <w:rPr>
          <w:lang w:eastAsia="ru-RU"/>
        </w:rPr>
        <w:t></w:t>
      </w:r>
      <w:r>
        <w:rPr>
          <w:lang w:eastAsia="ru-RU"/>
        </w:rPr>
        <w:t></w:t>
      </w:r>
    </w:p>
    <w:p w:rsidR="00942F9D" w:rsidRDefault="00942F9D" w:rsidP="00942F9D">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Формування</w:t>
      </w:r>
      <w:r>
        <w:rPr>
          <w:lang w:eastAsia="ru-RU"/>
        </w:rPr>
        <w:t></w:t>
      </w:r>
      <w:r>
        <w:rPr>
          <w:rFonts w:hint="eastAsia"/>
          <w:lang w:eastAsia="ru-RU"/>
        </w:rPr>
        <w:t>методології</w:t>
      </w:r>
      <w:r>
        <w:rPr>
          <w:lang w:eastAsia="ru-RU"/>
        </w:rPr>
        <w:t></w:t>
      </w:r>
      <w:r>
        <w:rPr>
          <w:rFonts w:hint="eastAsia"/>
          <w:lang w:eastAsia="ru-RU"/>
        </w:rPr>
        <w:t>економічного</w:t>
      </w:r>
      <w:r>
        <w:rPr>
          <w:lang w:eastAsia="ru-RU"/>
        </w:rPr>
        <w:t></w:t>
      </w:r>
      <w:r>
        <w:rPr>
          <w:rFonts w:hint="eastAsia"/>
          <w:lang w:eastAsia="ru-RU"/>
        </w:rPr>
        <w:t>аналізу</w:t>
      </w:r>
      <w:r>
        <w:rPr>
          <w:lang w:eastAsia="ru-RU"/>
        </w:rPr>
        <w:t></w:t>
      </w:r>
      <w:r>
        <w:rPr>
          <w:rFonts w:hint="eastAsia"/>
          <w:lang w:eastAsia="ru-RU"/>
        </w:rPr>
        <w:t>із</w:t>
      </w:r>
      <w:r>
        <w:rPr>
          <w:lang w:eastAsia="ru-RU"/>
        </w:rPr>
        <w:t></w:t>
      </w:r>
      <w:r>
        <w:rPr>
          <w:rFonts w:hint="eastAsia"/>
          <w:lang w:eastAsia="ru-RU"/>
        </w:rPr>
        <w:t>застосуванням</w:t>
      </w:r>
      <w:r>
        <w:rPr>
          <w:lang w:eastAsia="ru-RU"/>
        </w:rPr>
        <w:t></w:t>
      </w:r>
      <w:r>
        <w:rPr>
          <w:rFonts w:hint="eastAsia"/>
          <w:lang w:eastAsia="ru-RU"/>
        </w:rPr>
        <w:t>системного</w:t>
      </w:r>
      <w:r>
        <w:rPr>
          <w:lang w:eastAsia="ru-RU"/>
        </w:rPr>
        <w:t></w:t>
      </w:r>
      <w:r>
        <w:rPr>
          <w:rFonts w:hint="eastAsia"/>
          <w:lang w:eastAsia="ru-RU"/>
        </w:rPr>
        <w:t>підходу</w:t>
      </w:r>
      <w:r>
        <w:rPr>
          <w:lang w:eastAsia="ru-RU"/>
        </w:rPr>
        <w:t></w:t>
      </w:r>
      <w:r>
        <w:rPr>
          <w:lang w:eastAsia="ru-RU"/>
        </w:rPr>
        <w:t></w:t>
      </w:r>
      <w:r>
        <w:rPr>
          <w:rFonts w:hint="eastAsia"/>
          <w:lang w:eastAsia="ru-RU"/>
        </w:rPr>
        <w:t>проблеми</w:t>
      </w:r>
      <w:r>
        <w:rPr>
          <w:lang w:eastAsia="ru-RU"/>
        </w:rPr>
        <w:t></w:t>
      </w:r>
      <w:r>
        <w:rPr>
          <w:lang w:eastAsia="ru-RU"/>
        </w:rPr>
        <w:t></w:t>
      </w:r>
      <w:r>
        <w:rPr>
          <w:rFonts w:hint="eastAsia"/>
          <w:lang w:eastAsia="ru-RU"/>
        </w:rPr>
        <w:t>рівні</w:t>
      </w:r>
      <w:r>
        <w:rPr>
          <w:lang w:eastAsia="ru-RU"/>
        </w:rPr>
        <w:t></w:t>
      </w:r>
      <w:r>
        <w:rPr>
          <w:lang w:eastAsia="ru-RU"/>
        </w:rPr>
        <w:t></w:t>
      </w:r>
      <w:r>
        <w:rPr>
          <w:rFonts w:hint="eastAsia"/>
          <w:lang w:eastAsia="ru-RU"/>
        </w:rPr>
        <w:t>структура</w:t>
      </w:r>
      <w:r>
        <w:rPr>
          <w:lang w:eastAsia="ru-RU"/>
        </w:rPr>
        <w:t></w:t>
      </w:r>
      <w:r>
        <w:rPr>
          <w:lang w:eastAsia="ru-RU"/>
        </w:rPr>
        <w:t></w:t>
      </w:r>
      <w:r>
        <w:rPr>
          <w:lang w:eastAsia="ru-RU"/>
        </w:rPr>
        <w:t></w:t>
      </w:r>
      <w:r>
        <w:rPr>
          <w:lang w:eastAsia="ru-RU"/>
        </w:rPr>
        <w:t></w:t>
      </w:r>
    </w:p>
    <w:p w:rsidR="00942F9D" w:rsidRDefault="00942F9D" w:rsidP="00942F9D">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Базова</w:t>
      </w:r>
      <w:r>
        <w:rPr>
          <w:lang w:eastAsia="ru-RU"/>
        </w:rPr>
        <w:t></w:t>
      </w:r>
      <w:r>
        <w:rPr>
          <w:rFonts w:hint="eastAsia"/>
          <w:lang w:eastAsia="ru-RU"/>
        </w:rPr>
        <w:t>модель</w:t>
      </w:r>
      <w:r>
        <w:rPr>
          <w:lang w:eastAsia="ru-RU"/>
        </w:rPr>
        <w:t></w:t>
      </w:r>
      <w:r>
        <w:rPr>
          <w:rFonts w:hint="eastAsia"/>
          <w:lang w:eastAsia="ru-RU"/>
        </w:rPr>
        <w:t>систематизації</w:t>
      </w:r>
      <w:r>
        <w:rPr>
          <w:lang w:eastAsia="ru-RU"/>
        </w:rPr>
        <w:t></w:t>
      </w:r>
      <w:r>
        <w:rPr>
          <w:rFonts w:hint="eastAsia"/>
          <w:lang w:eastAsia="ru-RU"/>
        </w:rPr>
        <w:t>видів</w:t>
      </w:r>
      <w:r>
        <w:rPr>
          <w:lang w:eastAsia="ru-RU"/>
        </w:rPr>
        <w:t></w:t>
      </w:r>
      <w:r>
        <w:rPr>
          <w:rFonts w:hint="eastAsia"/>
          <w:lang w:eastAsia="ru-RU"/>
        </w:rPr>
        <w:t>та</w:t>
      </w:r>
      <w:r>
        <w:rPr>
          <w:lang w:eastAsia="ru-RU"/>
        </w:rPr>
        <w:t></w:t>
      </w:r>
      <w:r>
        <w:rPr>
          <w:rFonts w:hint="eastAsia"/>
          <w:lang w:eastAsia="ru-RU"/>
        </w:rPr>
        <w:t>напрямів</w:t>
      </w:r>
      <w:r>
        <w:rPr>
          <w:lang w:eastAsia="ru-RU"/>
        </w:rPr>
        <w:t></w:t>
      </w:r>
      <w:r>
        <w:rPr>
          <w:rFonts w:hint="eastAsia"/>
          <w:lang w:eastAsia="ru-RU"/>
        </w:rPr>
        <w:t>економічного</w:t>
      </w:r>
      <w:r>
        <w:rPr>
          <w:lang w:eastAsia="ru-RU"/>
        </w:rPr>
        <w:t></w:t>
      </w:r>
      <w:r>
        <w:rPr>
          <w:rFonts w:hint="eastAsia"/>
          <w:lang w:eastAsia="ru-RU"/>
        </w:rPr>
        <w:t>аналізу</w:t>
      </w:r>
      <w:r>
        <w:rPr>
          <w:lang w:eastAsia="ru-RU"/>
        </w:rPr>
        <w:t></w:t>
      </w:r>
      <w:r>
        <w:rPr>
          <w:lang w:eastAsia="ru-RU"/>
        </w:rPr>
        <w:t></w:t>
      </w:r>
      <w:r>
        <w:rPr>
          <w:lang w:eastAsia="ru-RU"/>
        </w:rPr>
        <w:t></w:t>
      </w:r>
      <w:r>
        <w:rPr>
          <w:lang w:eastAsia="ru-RU"/>
        </w:rPr>
        <w:t></w:t>
      </w:r>
    </w:p>
    <w:p w:rsidR="00942F9D" w:rsidRDefault="00942F9D" w:rsidP="00942F9D">
      <w:pPr>
        <w:rPr>
          <w:lang w:eastAsia="ru-RU"/>
        </w:rPr>
      </w:pPr>
      <w:r>
        <w:rPr>
          <w:rFonts w:hint="eastAsia"/>
          <w:lang w:eastAsia="ru-RU"/>
        </w:rPr>
        <w:t>ВИСНОВКИ</w:t>
      </w:r>
      <w:r>
        <w:rPr>
          <w:lang w:eastAsia="ru-RU"/>
        </w:rPr>
        <w:t></w:t>
      </w:r>
      <w:r>
        <w:rPr>
          <w:rFonts w:hint="eastAsia"/>
          <w:lang w:eastAsia="ru-RU"/>
        </w:rPr>
        <w:t>ДО</w:t>
      </w:r>
      <w:r>
        <w:rPr>
          <w:lang w:eastAsia="ru-RU"/>
        </w:rPr>
        <w:t></w:t>
      </w:r>
      <w:r>
        <w:rPr>
          <w:rFonts w:hint="eastAsia"/>
          <w:lang w:eastAsia="ru-RU"/>
        </w:rPr>
        <w:t>ДРУГОГО</w:t>
      </w:r>
      <w:r>
        <w:rPr>
          <w:lang w:eastAsia="ru-RU"/>
        </w:rPr>
        <w:t></w:t>
      </w:r>
      <w:r>
        <w:rPr>
          <w:rFonts w:hint="eastAsia"/>
          <w:lang w:eastAsia="ru-RU"/>
        </w:rPr>
        <w:t>РОЗДІЛУ</w:t>
      </w:r>
      <w:r>
        <w:rPr>
          <w:lang w:eastAsia="ru-RU"/>
        </w:rPr>
        <w:t></w:t>
      </w:r>
      <w:r>
        <w:rPr>
          <w:lang w:eastAsia="ru-RU"/>
        </w:rPr>
        <w:t></w:t>
      </w:r>
      <w:r>
        <w:rPr>
          <w:lang w:eastAsia="ru-RU"/>
        </w:rPr>
        <w:t></w:t>
      </w:r>
      <w:r>
        <w:rPr>
          <w:lang w:eastAsia="ru-RU"/>
        </w:rPr>
        <w:t></w:t>
      </w:r>
    </w:p>
    <w:p w:rsidR="00942F9D" w:rsidRDefault="00942F9D" w:rsidP="00942F9D">
      <w:pPr>
        <w:rPr>
          <w:lang w:eastAsia="ru-RU"/>
        </w:rPr>
      </w:pPr>
      <w:r>
        <w:rPr>
          <w:rFonts w:hint="eastAsia"/>
          <w:lang w:eastAsia="ru-RU"/>
        </w:rPr>
        <w:t>РОЗДІЛ</w:t>
      </w:r>
      <w:r>
        <w:rPr>
          <w:lang w:eastAsia="ru-RU"/>
        </w:rPr>
        <w:t></w:t>
      </w:r>
      <w:r>
        <w:rPr>
          <w:lang w:eastAsia="ru-RU"/>
        </w:rPr>
        <w:t></w:t>
      </w:r>
      <w:r>
        <w:rPr>
          <w:lang w:eastAsia="ru-RU"/>
        </w:rPr>
        <w:t></w:t>
      </w:r>
      <w:r>
        <w:rPr>
          <w:lang w:eastAsia="ru-RU"/>
        </w:rPr>
        <w:t></w:t>
      </w:r>
      <w:r>
        <w:rPr>
          <w:rFonts w:hint="eastAsia"/>
          <w:lang w:eastAsia="ru-RU"/>
        </w:rPr>
        <w:t>Організація</w:t>
      </w:r>
      <w:r>
        <w:rPr>
          <w:lang w:eastAsia="ru-RU"/>
        </w:rPr>
        <w:t></w:t>
      </w:r>
      <w:r>
        <w:rPr>
          <w:rFonts w:hint="eastAsia"/>
          <w:lang w:eastAsia="ru-RU"/>
        </w:rPr>
        <w:t>і</w:t>
      </w:r>
      <w:r>
        <w:rPr>
          <w:lang w:eastAsia="ru-RU"/>
        </w:rPr>
        <w:t></w:t>
      </w:r>
      <w:r>
        <w:rPr>
          <w:rFonts w:hint="eastAsia"/>
          <w:lang w:eastAsia="ru-RU"/>
        </w:rPr>
        <w:t>регулювання</w:t>
      </w:r>
      <w:r>
        <w:rPr>
          <w:lang w:eastAsia="ru-RU"/>
        </w:rPr>
        <w:t></w:t>
      </w:r>
      <w:r>
        <w:rPr>
          <w:rFonts w:hint="eastAsia"/>
          <w:lang w:eastAsia="ru-RU"/>
        </w:rPr>
        <w:t>системи</w:t>
      </w:r>
      <w:r>
        <w:rPr>
          <w:lang w:eastAsia="ru-RU"/>
        </w:rPr>
        <w:t></w:t>
      </w:r>
      <w:r>
        <w:rPr>
          <w:rFonts w:hint="eastAsia"/>
          <w:lang w:eastAsia="ru-RU"/>
        </w:rPr>
        <w:t>економічного</w:t>
      </w:r>
      <w:r>
        <w:rPr>
          <w:lang w:eastAsia="ru-RU"/>
        </w:rPr>
        <w:t></w:t>
      </w:r>
      <w:r>
        <w:rPr>
          <w:rFonts w:hint="eastAsia"/>
          <w:lang w:eastAsia="ru-RU"/>
        </w:rPr>
        <w:t>аналізу</w:t>
      </w:r>
      <w:r>
        <w:rPr>
          <w:lang w:eastAsia="ru-RU"/>
        </w:rPr>
        <w:t></w:t>
      </w:r>
      <w:r>
        <w:rPr>
          <w:lang w:eastAsia="ru-RU"/>
        </w:rPr>
        <w:t></w:t>
      </w:r>
      <w:r>
        <w:rPr>
          <w:lang w:eastAsia="ru-RU"/>
        </w:rPr>
        <w:t></w:t>
      </w:r>
      <w:r>
        <w:rPr>
          <w:lang w:eastAsia="ru-RU"/>
        </w:rPr>
        <w:t></w:t>
      </w:r>
    </w:p>
    <w:p w:rsidR="00942F9D" w:rsidRDefault="00942F9D" w:rsidP="00942F9D">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Стан</w:t>
      </w:r>
      <w:r>
        <w:rPr>
          <w:lang w:eastAsia="ru-RU"/>
        </w:rPr>
        <w:t></w:t>
      </w:r>
      <w:r>
        <w:rPr>
          <w:rFonts w:hint="eastAsia"/>
          <w:lang w:eastAsia="ru-RU"/>
        </w:rPr>
        <w:t>економічного</w:t>
      </w:r>
      <w:r>
        <w:rPr>
          <w:lang w:eastAsia="ru-RU"/>
        </w:rPr>
        <w:t></w:t>
      </w:r>
      <w:r>
        <w:rPr>
          <w:rFonts w:hint="eastAsia"/>
          <w:lang w:eastAsia="ru-RU"/>
        </w:rPr>
        <w:t>аналізу</w:t>
      </w:r>
      <w:r>
        <w:rPr>
          <w:lang w:eastAsia="ru-RU"/>
        </w:rPr>
        <w:t></w:t>
      </w:r>
      <w:r>
        <w:rPr>
          <w:rFonts w:hint="eastAsia"/>
          <w:lang w:eastAsia="ru-RU"/>
        </w:rPr>
        <w:t>в</w:t>
      </w:r>
      <w:r>
        <w:rPr>
          <w:lang w:eastAsia="ru-RU"/>
        </w:rPr>
        <w:t></w:t>
      </w:r>
      <w:r>
        <w:rPr>
          <w:rFonts w:hint="eastAsia"/>
          <w:lang w:eastAsia="ru-RU"/>
        </w:rPr>
        <w:t>Україні</w:t>
      </w:r>
      <w:r>
        <w:rPr>
          <w:lang w:eastAsia="ru-RU"/>
        </w:rPr>
        <w:t></w:t>
      </w:r>
      <w:r>
        <w:rPr>
          <w:lang w:eastAsia="ru-RU"/>
        </w:rPr>
        <w:t></w:t>
      </w:r>
      <w:r>
        <w:rPr>
          <w:rFonts w:hint="eastAsia"/>
          <w:lang w:eastAsia="ru-RU"/>
        </w:rPr>
        <w:t>проблеми</w:t>
      </w:r>
      <w:r>
        <w:rPr>
          <w:lang w:eastAsia="ru-RU"/>
        </w:rPr>
        <w:t></w:t>
      </w:r>
      <w:r>
        <w:rPr>
          <w:rFonts w:hint="eastAsia"/>
          <w:lang w:eastAsia="ru-RU"/>
        </w:rPr>
        <w:t>адаптивності</w:t>
      </w:r>
      <w:r>
        <w:rPr>
          <w:lang w:eastAsia="ru-RU"/>
        </w:rPr>
        <w:t></w:t>
      </w:r>
      <w:r>
        <w:rPr>
          <w:rFonts w:hint="eastAsia"/>
          <w:lang w:eastAsia="ru-RU"/>
        </w:rPr>
        <w:t>до</w:t>
      </w:r>
      <w:r>
        <w:rPr>
          <w:lang w:eastAsia="ru-RU"/>
        </w:rPr>
        <w:t></w:t>
      </w:r>
      <w:r>
        <w:rPr>
          <w:rFonts w:hint="eastAsia"/>
          <w:lang w:eastAsia="ru-RU"/>
        </w:rPr>
        <w:t>інституційних</w:t>
      </w:r>
      <w:r>
        <w:rPr>
          <w:lang w:eastAsia="ru-RU"/>
        </w:rPr>
        <w:t></w:t>
      </w:r>
      <w:r>
        <w:rPr>
          <w:rFonts w:hint="eastAsia"/>
          <w:lang w:eastAsia="ru-RU"/>
        </w:rPr>
        <w:t>запитів</w:t>
      </w:r>
      <w:r>
        <w:rPr>
          <w:lang w:eastAsia="ru-RU"/>
        </w:rPr>
        <w:t></w:t>
      </w:r>
      <w:r>
        <w:rPr>
          <w:lang w:eastAsia="ru-RU"/>
        </w:rPr>
        <w:t></w:t>
      </w:r>
      <w:r>
        <w:rPr>
          <w:lang w:eastAsia="ru-RU"/>
        </w:rPr>
        <w:t></w:t>
      </w:r>
      <w:r>
        <w:rPr>
          <w:lang w:eastAsia="ru-RU"/>
        </w:rPr>
        <w:t></w:t>
      </w:r>
    </w:p>
    <w:p w:rsidR="00942F9D" w:rsidRDefault="00942F9D" w:rsidP="00942F9D">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Синтез</w:t>
      </w:r>
      <w:r>
        <w:rPr>
          <w:lang w:eastAsia="ru-RU"/>
        </w:rPr>
        <w:t></w:t>
      </w:r>
      <w:r>
        <w:rPr>
          <w:rFonts w:hint="eastAsia"/>
          <w:lang w:eastAsia="ru-RU"/>
        </w:rPr>
        <w:t>правової</w:t>
      </w:r>
      <w:r>
        <w:rPr>
          <w:lang w:eastAsia="ru-RU"/>
        </w:rPr>
        <w:t></w:t>
      </w:r>
      <w:r>
        <w:rPr>
          <w:lang w:eastAsia="ru-RU"/>
        </w:rPr>
        <w:t></w:t>
      </w:r>
      <w:r>
        <w:rPr>
          <w:rFonts w:hint="eastAsia"/>
          <w:lang w:eastAsia="ru-RU"/>
        </w:rPr>
        <w:t>економічної</w:t>
      </w:r>
      <w:r>
        <w:rPr>
          <w:lang w:eastAsia="ru-RU"/>
        </w:rPr>
        <w:t></w:t>
      </w:r>
      <w:r>
        <w:rPr>
          <w:rFonts w:hint="eastAsia"/>
          <w:lang w:eastAsia="ru-RU"/>
        </w:rPr>
        <w:t>та</w:t>
      </w:r>
      <w:r>
        <w:rPr>
          <w:lang w:eastAsia="ru-RU"/>
        </w:rPr>
        <w:t></w:t>
      </w:r>
      <w:r>
        <w:rPr>
          <w:rFonts w:hint="eastAsia"/>
          <w:lang w:eastAsia="ru-RU"/>
        </w:rPr>
        <w:t>морально</w:t>
      </w:r>
      <w:r>
        <w:rPr>
          <w:lang w:eastAsia="ru-RU"/>
        </w:rPr>
        <w:t></w:t>
      </w:r>
      <w:r>
        <w:rPr>
          <w:rFonts w:hint="eastAsia"/>
          <w:lang w:eastAsia="ru-RU"/>
        </w:rPr>
        <w:t>етичної</w:t>
      </w:r>
      <w:r>
        <w:rPr>
          <w:lang w:eastAsia="ru-RU"/>
        </w:rPr>
        <w:t></w:t>
      </w:r>
      <w:r>
        <w:rPr>
          <w:rFonts w:hint="eastAsia"/>
          <w:lang w:eastAsia="ru-RU"/>
        </w:rPr>
        <w:t>складових</w:t>
      </w:r>
      <w:r>
        <w:rPr>
          <w:lang w:eastAsia="ru-RU"/>
        </w:rPr>
        <w:t></w:t>
      </w:r>
      <w:r>
        <w:rPr>
          <w:rFonts w:hint="eastAsia"/>
          <w:lang w:eastAsia="ru-RU"/>
        </w:rPr>
        <w:t>у</w:t>
      </w:r>
      <w:r>
        <w:rPr>
          <w:lang w:eastAsia="ru-RU"/>
        </w:rPr>
        <w:t></w:t>
      </w:r>
      <w:r>
        <w:rPr>
          <w:rFonts w:hint="eastAsia"/>
          <w:lang w:eastAsia="ru-RU"/>
        </w:rPr>
        <w:t>регулюванні</w:t>
      </w:r>
      <w:r>
        <w:rPr>
          <w:lang w:eastAsia="ru-RU"/>
        </w:rPr>
        <w:t></w:t>
      </w:r>
      <w:r>
        <w:rPr>
          <w:rFonts w:hint="eastAsia"/>
          <w:lang w:eastAsia="ru-RU"/>
        </w:rPr>
        <w:t>економічного</w:t>
      </w:r>
      <w:r>
        <w:rPr>
          <w:lang w:eastAsia="ru-RU"/>
        </w:rPr>
        <w:t></w:t>
      </w:r>
      <w:r>
        <w:rPr>
          <w:rFonts w:hint="eastAsia"/>
          <w:lang w:eastAsia="ru-RU"/>
        </w:rPr>
        <w:t>аналізу</w:t>
      </w:r>
      <w:r>
        <w:rPr>
          <w:lang w:eastAsia="ru-RU"/>
        </w:rPr>
        <w:t></w:t>
      </w:r>
      <w:r>
        <w:rPr>
          <w:lang w:eastAsia="ru-RU"/>
        </w:rPr>
        <w:t></w:t>
      </w:r>
      <w:r>
        <w:rPr>
          <w:lang w:eastAsia="ru-RU"/>
        </w:rPr>
        <w:t></w:t>
      </w:r>
      <w:r>
        <w:rPr>
          <w:lang w:eastAsia="ru-RU"/>
        </w:rPr>
        <w:t></w:t>
      </w:r>
    </w:p>
    <w:p w:rsidR="00942F9D" w:rsidRDefault="00942F9D" w:rsidP="00942F9D">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Організація</w:t>
      </w:r>
      <w:r>
        <w:rPr>
          <w:lang w:eastAsia="ru-RU"/>
        </w:rPr>
        <w:t></w:t>
      </w:r>
      <w:r>
        <w:rPr>
          <w:rFonts w:hint="eastAsia"/>
          <w:lang w:eastAsia="ru-RU"/>
        </w:rPr>
        <w:t>економічного</w:t>
      </w:r>
      <w:r>
        <w:rPr>
          <w:lang w:eastAsia="ru-RU"/>
        </w:rPr>
        <w:t></w:t>
      </w:r>
      <w:r>
        <w:rPr>
          <w:rFonts w:hint="eastAsia"/>
          <w:lang w:eastAsia="ru-RU"/>
        </w:rPr>
        <w:t>аналізу</w:t>
      </w:r>
      <w:r>
        <w:rPr>
          <w:lang w:eastAsia="ru-RU"/>
        </w:rPr>
        <w:t></w:t>
      </w:r>
      <w:r>
        <w:rPr>
          <w:lang w:eastAsia="ru-RU"/>
        </w:rPr>
        <w:t></w:t>
      </w:r>
      <w:r>
        <w:rPr>
          <w:rFonts w:hint="eastAsia"/>
          <w:lang w:eastAsia="ru-RU"/>
        </w:rPr>
        <w:t>диференціація</w:t>
      </w:r>
      <w:r>
        <w:rPr>
          <w:lang w:eastAsia="ru-RU"/>
        </w:rPr>
        <w:t></w:t>
      </w:r>
      <w:r>
        <w:rPr>
          <w:rFonts w:hint="eastAsia"/>
          <w:lang w:eastAsia="ru-RU"/>
        </w:rPr>
        <w:t>наукових</w:t>
      </w:r>
      <w:r>
        <w:rPr>
          <w:lang w:eastAsia="ru-RU"/>
        </w:rPr>
        <w:t></w:t>
      </w:r>
      <w:r>
        <w:rPr>
          <w:rFonts w:hint="eastAsia"/>
          <w:lang w:eastAsia="ru-RU"/>
        </w:rPr>
        <w:t>підходів</w:t>
      </w:r>
      <w:r>
        <w:rPr>
          <w:lang w:eastAsia="ru-RU"/>
        </w:rPr>
        <w:t></w:t>
      </w:r>
      <w:r>
        <w:rPr>
          <w:lang w:eastAsia="ru-RU"/>
        </w:rPr>
        <w:t></w:t>
      </w:r>
      <w:r>
        <w:rPr>
          <w:lang w:eastAsia="ru-RU"/>
        </w:rPr>
        <w:t></w:t>
      </w:r>
      <w:r>
        <w:rPr>
          <w:lang w:eastAsia="ru-RU"/>
        </w:rPr>
        <w:t></w:t>
      </w:r>
    </w:p>
    <w:p w:rsidR="00942F9D" w:rsidRDefault="00942F9D" w:rsidP="00942F9D">
      <w:pPr>
        <w:rPr>
          <w:lang w:eastAsia="ru-RU"/>
        </w:rPr>
      </w:pPr>
      <w:r>
        <w:rPr>
          <w:rFonts w:hint="eastAsia"/>
          <w:lang w:eastAsia="ru-RU"/>
        </w:rPr>
        <w:t>ВИСНОВКИ</w:t>
      </w:r>
      <w:r>
        <w:rPr>
          <w:lang w:eastAsia="ru-RU"/>
        </w:rPr>
        <w:t></w:t>
      </w:r>
      <w:r>
        <w:rPr>
          <w:rFonts w:hint="eastAsia"/>
          <w:lang w:eastAsia="ru-RU"/>
        </w:rPr>
        <w:t>ДО</w:t>
      </w:r>
      <w:r>
        <w:rPr>
          <w:lang w:eastAsia="ru-RU"/>
        </w:rPr>
        <w:t></w:t>
      </w:r>
      <w:r>
        <w:rPr>
          <w:rFonts w:hint="eastAsia"/>
          <w:lang w:eastAsia="ru-RU"/>
        </w:rPr>
        <w:t>ТРЕТЬОГО</w:t>
      </w:r>
      <w:r>
        <w:rPr>
          <w:lang w:eastAsia="ru-RU"/>
        </w:rPr>
        <w:t></w:t>
      </w:r>
      <w:r>
        <w:rPr>
          <w:rFonts w:hint="eastAsia"/>
          <w:lang w:eastAsia="ru-RU"/>
        </w:rPr>
        <w:t>РОЗДІЛУ</w:t>
      </w:r>
      <w:r>
        <w:rPr>
          <w:lang w:eastAsia="ru-RU"/>
        </w:rPr>
        <w:t></w:t>
      </w:r>
      <w:r>
        <w:rPr>
          <w:lang w:eastAsia="ru-RU"/>
        </w:rPr>
        <w:t></w:t>
      </w:r>
      <w:r>
        <w:rPr>
          <w:lang w:eastAsia="ru-RU"/>
        </w:rPr>
        <w:t></w:t>
      </w:r>
      <w:r>
        <w:rPr>
          <w:lang w:eastAsia="ru-RU"/>
        </w:rPr>
        <w:t></w:t>
      </w:r>
    </w:p>
    <w:p w:rsidR="00942F9D" w:rsidRDefault="00942F9D" w:rsidP="00942F9D">
      <w:pPr>
        <w:rPr>
          <w:lang w:eastAsia="ru-RU"/>
        </w:rPr>
      </w:pPr>
      <w:r>
        <w:rPr>
          <w:rFonts w:hint="eastAsia"/>
          <w:lang w:eastAsia="ru-RU"/>
        </w:rPr>
        <w:t>РОЗДІЛ</w:t>
      </w:r>
      <w:r>
        <w:rPr>
          <w:lang w:eastAsia="ru-RU"/>
        </w:rPr>
        <w:t></w:t>
      </w:r>
      <w:r>
        <w:rPr>
          <w:lang w:eastAsia="ru-RU"/>
        </w:rPr>
        <w:t></w:t>
      </w:r>
      <w:r>
        <w:rPr>
          <w:lang w:eastAsia="ru-RU"/>
        </w:rPr>
        <w:t></w:t>
      </w:r>
      <w:r>
        <w:rPr>
          <w:lang w:eastAsia="ru-RU"/>
        </w:rPr>
        <w:t></w:t>
      </w:r>
      <w:r>
        <w:rPr>
          <w:rFonts w:hint="eastAsia"/>
          <w:lang w:eastAsia="ru-RU"/>
        </w:rPr>
        <w:t>Інноваційно</w:t>
      </w:r>
      <w:r>
        <w:rPr>
          <w:lang w:eastAsia="ru-RU"/>
        </w:rPr>
        <w:t></w:t>
      </w:r>
      <w:r>
        <w:rPr>
          <w:rFonts w:hint="eastAsia"/>
          <w:lang w:eastAsia="ru-RU"/>
        </w:rPr>
        <w:t>професійна</w:t>
      </w:r>
      <w:r>
        <w:rPr>
          <w:lang w:eastAsia="ru-RU"/>
        </w:rPr>
        <w:t></w:t>
      </w:r>
      <w:r>
        <w:rPr>
          <w:rFonts w:hint="eastAsia"/>
          <w:lang w:eastAsia="ru-RU"/>
        </w:rPr>
        <w:t>освіта</w:t>
      </w:r>
      <w:r>
        <w:rPr>
          <w:lang w:eastAsia="ru-RU"/>
        </w:rPr>
        <w:t></w:t>
      </w:r>
      <w:r>
        <w:rPr>
          <w:rFonts w:hint="eastAsia"/>
          <w:lang w:eastAsia="ru-RU"/>
        </w:rPr>
        <w:t>як</w:t>
      </w:r>
      <w:r>
        <w:rPr>
          <w:lang w:eastAsia="ru-RU"/>
        </w:rPr>
        <w:t></w:t>
      </w:r>
      <w:r>
        <w:rPr>
          <w:rFonts w:hint="eastAsia"/>
          <w:lang w:eastAsia="ru-RU"/>
        </w:rPr>
        <w:t>передумо</w:t>
      </w:r>
      <w:r>
        <w:rPr>
          <w:rFonts w:hint="eastAsia"/>
          <w:lang w:eastAsia="ru-RU"/>
        </w:rPr>
        <w:lastRenderedPageBreak/>
        <w:t>ва</w:t>
      </w:r>
      <w:r>
        <w:rPr>
          <w:lang w:eastAsia="ru-RU"/>
        </w:rPr>
        <w:t></w:t>
      </w:r>
      <w:r>
        <w:rPr>
          <w:rFonts w:hint="eastAsia"/>
          <w:lang w:eastAsia="ru-RU"/>
        </w:rPr>
        <w:t>розвитку</w:t>
      </w:r>
      <w:r>
        <w:rPr>
          <w:lang w:eastAsia="ru-RU"/>
        </w:rPr>
        <w:t></w:t>
      </w:r>
      <w:r>
        <w:rPr>
          <w:rFonts w:hint="eastAsia"/>
          <w:lang w:eastAsia="ru-RU"/>
        </w:rPr>
        <w:t>економічного</w:t>
      </w:r>
      <w:r>
        <w:rPr>
          <w:lang w:eastAsia="ru-RU"/>
        </w:rPr>
        <w:t></w:t>
      </w:r>
      <w:r>
        <w:rPr>
          <w:rFonts w:hint="eastAsia"/>
          <w:lang w:eastAsia="ru-RU"/>
        </w:rPr>
        <w:t>аналізу</w:t>
      </w:r>
      <w:r>
        <w:rPr>
          <w:lang w:eastAsia="ru-RU"/>
        </w:rPr>
        <w:t></w:t>
      </w:r>
      <w:r>
        <w:rPr>
          <w:lang w:eastAsia="ru-RU"/>
        </w:rPr>
        <w:t></w:t>
      </w:r>
      <w:r>
        <w:rPr>
          <w:lang w:eastAsia="ru-RU"/>
        </w:rPr>
        <w:t></w:t>
      </w:r>
      <w:r>
        <w:rPr>
          <w:lang w:eastAsia="ru-RU"/>
        </w:rPr>
        <w:t></w:t>
      </w:r>
    </w:p>
    <w:p w:rsidR="00942F9D" w:rsidRDefault="00942F9D" w:rsidP="00942F9D">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Формування</w:t>
      </w:r>
      <w:r>
        <w:rPr>
          <w:lang w:eastAsia="ru-RU"/>
        </w:rPr>
        <w:t></w:t>
      </w:r>
      <w:r>
        <w:rPr>
          <w:rFonts w:hint="eastAsia"/>
          <w:lang w:eastAsia="ru-RU"/>
        </w:rPr>
        <w:t>системи</w:t>
      </w:r>
      <w:r>
        <w:rPr>
          <w:lang w:eastAsia="ru-RU"/>
        </w:rPr>
        <w:t></w:t>
      </w:r>
      <w:r>
        <w:rPr>
          <w:rFonts w:hint="eastAsia"/>
          <w:lang w:eastAsia="ru-RU"/>
        </w:rPr>
        <w:t>компетенцій</w:t>
      </w:r>
      <w:r>
        <w:rPr>
          <w:lang w:eastAsia="ru-RU"/>
        </w:rPr>
        <w:t></w:t>
      </w:r>
      <w:r>
        <w:rPr>
          <w:rFonts w:hint="eastAsia"/>
          <w:lang w:eastAsia="ru-RU"/>
        </w:rPr>
        <w:t>фахівця</w:t>
      </w:r>
      <w:r>
        <w:rPr>
          <w:lang w:eastAsia="ru-RU"/>
        </w:rPr>
        <w:t></w:t>
      </w:r>
      <w:r>
        <w:rPr>
          <w:rFonts w:hint="eastAsia"/>
          <w:lang w:eastAsia="ru-RU"/>
        </w:rPr>
        <w:t>аналітика</w:t>
      </w:r>
      <w:r>
        <w:rPr>
          <w:lang w:eastAsia="ru-RU"/>
        </w:rPr>
        <w:t></w:t>
      </w:r>
      <w:r>
        <w:rPr>
          <w:rFonts w:hint="eastAsia"/>
          <w:lang w:eastAsia="ru-RU"/>
        </w:rPr>
        <w:t>з</w:t>
      </w:r>
      <w:r>
        <w:rPr>
          <w:lang w:eastAsia="ru-RU"/>
        </w:rPr>
        <w:t></w:t>
      </w:r>
      <w:r>
        <w:rPr>
          <w:rFonts w:hint="eastAsia"/>
          <w:lang w:eastAsia="ru-RU"/>
        </w:rPr>
        <w:t>економічної</w:t>
      </w:r>
      <w:r>
        <w:rPr>
          <w:lang w:eastAsia="ru-RU"/>
        </w:rPr>
        <w:t></w:t>
      </w:r>
      <w:r>
        <w:rPr>
          <w:rFonts w:hint="eastAsia"/>
          <w:lang w:eastAsia="ru-RU"/>
        </w:rPr>
        <w:t>діяльності</w:t>
      </w:r>
      <w:r>
        <w:rPr>
          <w:lang w:eastAsia="ru-RU"/>
        </w:rPr>
        <w:t></w:t>
      </w:r>
      <w:r>
        <w:rPr>
          <w:lang w:eastAsia="ru-RU"/>
        </w:rPr>
        <w:t></w:t>
      </w:r>
      <w:r>
        <w:rPr>
          <w:lang w:eastAsia="ru-RU"/>
        </w:rPr>
        <w:t></w:t>
      </w:r>
      <w:r>
        <w:rPr>
          <w:lang w:eastAsia="ru-RU"/>
        </w:rPr>
        <w:t></w:t>
      </w:r>
    </w:p>
    <w:p w:rsidR="00942F9D" w:rsidRDefault="00942F9D" w:rsidP="00942F9D">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Аналітичні</w:t>
      </w:r>
      <w:r>
        <w:rPr>
          <w:lang w:eastAsia="ru-RU"/>
        </w:rPr>
        <w:t></w:t>
      </w:r>
      <w:r>
        <w:rPr>
          <w:rFonts w:hint="eastAsia"/>
          <w:lang w:eastAsia="ru-RU"/>
        </w:rPr>
        <w:t>предмети</w:t>
      </w:r>
      <w:r>
        <w:rPr>
          <w:lang w:eastAsia="ru-RU"/>
        </w:rPr>
        <w:t></w:t>
      </w:r>
      <w:r>
        <w:rPr>
          <w:rFonts w:hint="eastAsia"/>
          <w:lang w:eastAsia="ru-RU"/>
        </w:rPr>
        <w:t>у</w:t>
      </w:r>
      <w:r>
        <w:rPr>
          <w:lang w:eastAsia="ru-RU"/>
        </w:rPr>
        <w:t></w:t>
      </w:r>
      <w:r>
        <w:rPr>
          <w:rFonts w:hint="eastAsia"/>
          <w:lang w:eastAsia="ru-RU"/>
        </w:rPr>
        <w:t>системі</w:t>
      </w:r>
      <w:r>
        <w:rPr>
          <w:lang w:eastAsia="ru-RU"/>
        </w:rPr>
        <w:t></w:t>
      </w:r>
      <w:r>
        <w:rPr>
          <w:rFonts w:hint="eastAsia"/>
          <w:lang w:eastAsia="ru-RU"/>
        </w:rPr>
        <w:t>вищої</w:t>
      </w:r>
      <w:r>
        <w:rPr>
          <w:lang w:eastAsia="ru-RU"/>
        </w:rPr>
        <w:t></w:t>
      </w:r>
      <w:r>
        <w:rPr>
          <w:rFonts w:hint="eastAsia"/>
          <w:lang w:eastAsia="ru-RU"/>
        </w:rPr>
        <w:t>освіти</w:t>
      </w:r>
      <w:r>
        <w:rPr>
          <w:lang w:eastAsia="ru-RU"/>
        </w:rPr>
        <w:t></w:t>
      </w:r>
      <w:r>
        <w:rPr>
          <w:rFonts w:hint="eastAsia"/>
          <w:lang w:eastAsia="ru-RU"/>
        </w:rPr>
        <w:t>підготовки</w:t>
      </w:r>
      <w:r>
        <w:rPr>
          <w:lang w:eastAsia="ru-RU"/>
        </w:rPr>
        <w:t></w:t>
      </w:r>
      <w:r>
        <w:rPr>
          <w:rFonts w:hint="eastAsia"/>
          <w:lang w:eastAsia="ru-RU"/>
        </w:rPr>
        <w:t>фахівців</w:t>
      </w:r>
      <w:r>
        <w:rPr>
          <w:lang w:eastAsia="ru-RU"/>
        </w:rPr>
        <w:t></w:t>
      </w:r>
      <w:r>
        <w:rPr>
          <w:rFonts w:hint="eastAsia"/>
          <w:lang w:eastAsia="ru-RU"/>
        </w:rPr>
        <w:t>економічного</w:t>
      </w:r>
      <w:r>
        <w:rPr>
          <w:lang w:eastAsia="ru-RU"/>
        </w:rPr>
        <w:t></w:t>
      </w:r>
      <w:r>
        <w:rPr>
          <w:rFonts w:hint="eastAsia"/>
          <w:lang w:eastAsia="ru-RU"/>
        </w:rPr>
        <w:t>спрямування</w:t>
      </w:r>
      <w:r>
        <w:rPr>
          <w:lang w:eastAsia="ru-RU"/>
        </w:rPr>
        <w:t></w:t>
      </w:r>
      <w:r>
        <w:rPr>
          <w:lang w:eastAsia="ru-RU"/>
        </w:rPr>
        <w:t></w:t>
      </w:r>
      <w:r>
        <w:rPr>
          <w:rFonts w:hint="eastAsia"/>
          <w:lang w:eastAsia="ru-RU"/>
        </w:rPr>
        <w:t>структура</w:t>
      </w:r>
      <w:r>
        <w:rPr>
          <w:lang w:eastAsia="ru-RU"/>
        </w:rPr>
        <w:t></w:t>
      </w:r>
      <w:r>
        <w:rPr>
          <w:rFonts w:hint="eastAsia"/>
          <w:lang w:eastAsia="ru-RU"/>
        </w:rPr>
        <w:t>і</w:t>
      </w:r>
      <w:r>
        <w:rPr>
          <w:lang w:eastAsia="ru-RU"/>
        </w:rPr>
        <w:t></w:t>
      </w:r>
      <w:r>
        <w:rPr>
          <w:rFonts w:hint="eastAsia"/>
          <w:lang w:eastAsia="ru-RU"/>
        </w:rPr>
        <w:t>послідовність</w:t>
      </w:r>
      <w:r>
        <w:rPr>
          <w:lang w:eastAsia="ru-RU"/>
        </w:rPr>
        <w:t></w:t>
      </w:r>
      <w:r>
        <w:rPr>
          <w:rFonts w:hint="eastAsia"/>
          <w:lang w:eastAsia="ru-RU"/>
        </w:rPr>
        <w:t>викладання</w:t>
      </w:r>
      <w:r>
        <w:rPr>
          <w:lang w:eastAsia="ru-RU"/>
        </w:rPr>
        <w:t></w:t>
      </w:r>
      <w:r>
        <w:rPr>
          <w:lang w:eastAsia="ru-RU"/>
        </w:rPr>
        <w:t></w:t>
      </w:r>
      <w:r>
        <w:rPr>
          <w:lang w:eastAsia="ru-RU"/>
        </w:rPr>
        <w:t></w:t>
      </w:r>
      <w:r>
        <w:rPr>
          <w:lang w:eastAsia="ru-RU"/>
        </w:rPr>
        <w:t></w:t>
      </w:r>
    </w:p>
    <w:p w:rsidR="00942F9D" w:rsidRDefault="00942F9D" w:rsidP="00942F9D">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Економічний</w:t>
      </w:r>
      <w:r>
        <w:rPr>
          <w:lang w:eastAsia="ru-RU"/>
        </w:rPr>
        <w:t></w:t>
      </w:r>
      <w:r>
        <w:rPr>
          <w:rFonts w:hint="eastAsia"/>
          <w:lang w:eastAsia="ru-RU"/>
        </w:rPr>
        <w:t>аналіз</w:t>
      </w:r>
      <w:r>
        <w:rPr>
          <w:lang w:eastAsia="ru-RU"/>
        </w:rPr>
        <w:t></w:t>
      </w:r>
      <w:r>
        <w:rPr>
          <w:rFonts w:hint="eastAsia"/>
          <w:lang w:eastAsia="ru-RU"/>
        </w:rPr>
        <w:t>і</w:t>
      </w:r>
      <w:r>
        <w:rPr>
          <w:lang w:eastAsia="ru-RU"/>
        </w:rPr>
        <w:t></w:t>
      </w:r>
      <w:r>
        <w:rPr>
          <w:rFonts w:hint="eastAsia"/>
          <w:lang w:eastAsia="ru-RU"/>
        </w:rPr>
        <w:t>господарський</w:t>
      </w:r>
      <w:r>
        <w:rPr>
          <w:lang w:eastAsia="ru-RU"/>
        </w:rPr>
        <w:t></w:t>
      </w:r>
      <w:r>
        <w:rPr>
          <w:rFonts w:hint="eastAsia"/>
          <w:lang w:eastAsia="ru-RU"/>
        </w:rPr>
        <w:t>контроль</w:t>
      </w:r>
      <w:r>
        <w:rPr>
          <w:lang w:eastAsia="ru-RU"/>
        </w:rPr>
        <w:t></w:t>
      </w:r>
      <w:r>
        <w:rPr>
          <w:lang w:eastAsia="ru-RU"/>
        </w:rPr>
        <w:t></w:t>
      </w:r>
      <w:r>
        <w:rPr>
          <w:rFonts w:hint="eastAsia"/>
          <w:lang w:eastAsia="ru-RU"/>
        </w:rPr>
        <w:t>наслідки</w:t>
      </w:r>
      <w:r>
        <w:rPr>
          <w:lang w:eastAsia="ru-RU"/>
        </w:rPr>
        <w:t></w:t>
      </w:r>
      <w:r>
        <w:rPr>
          <w:rFonts w:hint="eastAsia"/>
          <w:lang w:eastAsia="ru-RU"/>
        </w:rPr>
        <w:t>взаємопроникнення</w:t>
      </w:r>
      <w:r>
        <w:rPr>
          <w:lang w:eastAsia="ru-RU"/>
        </w:rPr>
        <w:t></w:t>
      </w:r>
      <w:r>
        <w:rPr>
          <w:lang w:eastAsia="ru-RU"/>
        </w:rPr>
        <w:t></w:t>
      </w:r>
      <w:r>
        <w:rPr>
          <w:lang w:eastAsia="ru-RU"/>
        </w:rPr>
        <w:t></w:t>
      </w:r>
      <w:r>
        <w:rPr>
          <w:lang w:eastAsia="ru-RU"/>
        </w:rPr>
        <w:t></w:t>
      </w:r>
    </w:p>
    <w:p w:rsidR="00942F9D" w:rsidRDefault="00942F9D" w:rsidP="00942F9D">
      <w:pPr>
        <w:rPr>
          <w:lang w:eastAsia="ru-RU"/>
        </w:rPr>
      </w:pPr>
      <w:r>
        <w:rPr>
          <w:rFonts w:hint="eastAsia"/>
          <w:lang w:eastAsia="ru-RU"/>
        </w:rPr>
        <w:t>ВИСНОВКИ</w:t>
      </w:r>
      <w:r>
        <w:rPr>
          <w:lang w:eastAsia="ru-RU"/>
        </w:rPr>
        <w:t></w:t>
      </w:r>
      <w:r>
        <w:rPr>
          <w:rFonts w:hint="eastAsia"/>
          <w:lang w:eastAsia="ru-RU"/>
        </w:rPr>
        <w:t>ДО</w:t>
      </w:r>
      <w:r>
        <w:rPr>
          <w:lang w:eastAsia="ru-RU"/>
        </w:rPr>
        <w:t></w:t>
      </w:r>
      <w:r>
        <w:rPr>
          <w:rFonts w:hint="eastAsia"/>
          <w:lang w:eastAsia="ru-RU"/>
        </w:rPr>
        <w:t>ЧЕТВЕРТОГО</w:t>
      </w:r>
      <w:r>
        <w:rPr>
          <w:lang w:eastAsia="ru-RU"/>
        </w:rPr>
        <w:t></w:t>
      </w:r>
      <w:r>
        <w:rPr>
          <w:rFonts w:hint="eastAsia"/>
          <w:lang w:eastAsia="ru-RU"/>
        </w:rPr>
        <w:t>РОЗДІЛУ</w:t>
      </w:r>
      <w:r>
        <w:rPr>
          <w:lang w:eastAsia="ru-RU"/>
        </w:rPr>
        <w:t></w:t>
      </w:r>
      <w:r>
        <w:rPr>
          <w:lang w:eastAsia="ru-RU"/>
        </w:rPr>
        <w:t></w:t>
      </w:r>
      <w:r>
        <w:rPr>
          <w:lang w:eastAsia="ru-RU"/>
        </w:rPr>
        <w:t></w:t>
      </w:r>
      <w:r>
        <w:rPr>
          <w:lang w:eastAsia="ru-RU"/>
        </w:rPr>
        <w:t></w:t>
      </w:r>
    </w:p>
    <w:p w:rsidR="00942F9D" w:rsidRDefault="00942F9D" w:rsidP="00942F9D">
      <w:pPr>
        <w:rPr>
          <w:lang w:eastAsia="ru-RU"/>
        </w:rPr>
      </w:pPr>
      <w:r>
        <w:rPr>
          <w:rFonts w:hint="eastAsia"/>
          <w:lang w:eastAsia="ru-RU"/>
        </w:rPr>
        <w:t>РОЗДІЛ</w:t>
      </w:r>
      <w:r>
        <w:rPr>
          <w:lang w:eastAsia="ru-RU"/>
        </w:rPr>
        <w:t></w:t>
      </w:r>
      <w:r>
        <w:rPr>
          <w:lang w:eastAsia="ru-RU"/>
        </w:rPr>
        <w:t></w:t>
      </w:r>
      <w:r>
        <w:rPr>
          <w:lang w:eastAsia="ru-RU"/>
        </w:rPr>
        <w:t></w:t>
      </w:r>
      <w:r>
        <w:rPr>
          <w:lang w:eastAsia="ru-RU"/>
        </w:rPr>
        <w:t></w:t>
      </w:r>
      <w:r>
        <w:rPr>
          <w:rFonts w:hint="eastAsia"/>
          <w:lang w:eastAsia="ru-RU"/>
        </w:rPr>
        <w:t>Організація</w:t>
      </w:r>
      <w:r>
        <w:rPr>
          <w:lang w:eastAsia="ru-RU"/>
        </w:rPr>
        <w:t></w:t>
      </w:r>
      <w:r>
        <w:rPr>
          <w:rFonts w:hint="eastAsia"/>
          <w:lang w:eastAsia="ru-RU"/>
        </w:rPr>
        <w:t>і</w:t>
      </w:r>
      <w:r>
        <w:rPr>
          <w:lang w:eastAsia="ru-RU"/>
        </w:rPr>
        <w:t></w:t>
      </w:r>
      <w:r>
        <w:rPr>
          <w:rFonts w:hint="eastAsia"/>
          <w:lang w:eastAsia="ru-RU"/>
        </w:rPr>
        <w:t>технологія</w:t>
      </w:r>
      <w:r>
        <w:rPr>
          <w:lang w:eastAsia="ru-RU"/>
        </w:rPr>
        <w:t></w:t>
      </w:r>
      <w:r>
        <w:rPr>
          <w:rFonts w:hint="eastAsia"/>
          <w:lang w:eastAsia="ru-RU"/>
        </w:rPr>
        <w:t>економічного</w:t>
      </w:r>
      <w:r>
        <w:rPr>
          <w:lang w:eastAsia="ru-RU"/>
        </w:rPr>
        <w:t></w:t>
      </w:r>
      <w:r>
        <w:rPr>
          <w:rFonts w:hint="eastAsia"/>
          <w:lang w:eastAsia="ru-RU"/>
        </w:rPr>
        <w:t>аналізу</w:t>
      </w:r>
      <w:r>
        <w:rPr>
          <w:lang w:eastAsia="ru-RU"/>
        </w:rPr>
        <w:t></w:t>
      </w:r>
      <w:r>
        <w:rPr>
          <w:rFonts w:hint="eastAsia"/>
          <w:lang w:eastAsia="ru-RU"/>
        </w:rPr>
        <w:t>в</w:t>
      </w:r>
      <w:r>
        <w:rPr>
          <w:lang w:eastAsia="ru-RU"/>
        </w:rPr>
        <w:t></w:t>
      </w:r>
      <w:r>
        <w:rPr>
          <w:rFonts w:hint="eastAsia"/>
          <w:lang w:eastAsia="ru-RU"/>
        </w:rPr>
        <w:t>комп’ютерному</w:t>
      </w:r>
      <w:r>
        <w:rPr>
          <w:lang w:eastAsia="ru-RU"/>
        </w:rPr>
        <w:t></w:t>
      </w:r>
      <w:r>
        <w:rPr>
          <w:rFonts w:hint="eastAsia"/>
          <w:lang w:eastAsia="ru-RU"/>
        </w:rPr>
        <w:t>середовищі</w:t>
      </w:r>
      <w:r>
        <w:rPr>
          <w:lang w:eastAsia="ru-RU"/>
        </w:rPr>
        <w:t></w:t>
      </w:r>
      <w:r>
        <w:rPr>
          <w:lang w:eastAsia="ru-RU"/>
        </w:rPr>
        <w:t></w:t>
      </w:r>
      <w:r>
        <w:rPr>
          <w:lang w:eastAsia="ru-RU"/>
        </w:rPr>
        <w:t></w:t>
      </w:r>
      <w:r>
        <w:rPr>
          <w:lang w:eastAsia="ru-RU"/>
        </w:rPr>
        <w:t></w:t>
      </w:r>
    </w:p>
    <w:p w:rsidR="00942F9D" w:rsidRDefault="00942F9D" w:rsidP="00942F9D">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Передумови</w:t>
      </w:r>
      <w:r>
        <w:rPr>
          <w:lang w:eastAsia="ru-RU"/>
        </w:rPr>
        <w:t></w:t>
      </w:r>
      <w:r>
        <w:rPr>
          <w:rFonts w:hint="eastAsia"/>
          <w:lang w:eastAsia="ru-RU"/>
        </w:rPr>
        <w:t>комп’ютеризації</w:t>
      </w:r>
      <w:r>
        <w:rPr>
          <w:lang w:eastAsia="ru-RU"/>
        </w:rPr>
        <w:t></w:t>
      </w:r>
      <w:r>
        <w:rPr>
          <w:rFonts w:hint="eastAsia"/>
          <w:lang w:eastAsia="ru-RU"/>
        </w:rPr>
        <w:t>економічного</w:t>
      </w:r>
      <w:r>
        <w:rPr>
          <w:lang w:eastAsia="ru-RU"/>
        </w:rPr>
        <w:t></w:t>
      </w:r>
      <w:r>
        <w:rPr>
          <w:rFonts w:hint="eastAsia"/>
          <w:lang w:eastAsia="ru-RU"/>
        </w:rPr>
        <w:t>аналізу</w:t>
      </w:r>
      <w:r>
        <w:rPr>
          <w:lang w:eastAsia="ru-RU"/>
        </w:rPr>
        <w:t></w:t>
      </w:r>
      <w:r>
        <w:rPr>
          <w:rFonts w:hint="eastAsia"/>
          <w:lang w:eastAsia="ru-RU"/>
        </w:rPr>
        <w:t>та</w:t>
      </w:r>
      <w:r>
        <w:rPr>
          <w:lang w:eastAsia="ru-RU"/>
        </w:rPr>
        <w:t></w:t>
      </w:r>
      <w:r>
        <w:rPr>
          <w:rFonts w:hint="eastAsia"/>
          <w:lang w:eastAsia="ru-RU"/>
        </w:rPr>
        <w:t>послідовність</w:t>
      </w:r>
      <w:r>
        <w:rPr>
          <w:lang w:eastAsia="ru-RU"/>
        </w:rPr>
        <w:t></w:t>
      </w:r>
      <w:r>
        <w:rPr>
          <w:rFonts w:hint="eastAsia"/>
          <w:lang w:eastAsia="ru-RU"/>
        </w:rPr>
        <w:t>її</w:t>
      </w:r>
      <w:r>
        <w:rPr>
          <w:lang w:eastAsia="ru-RU"/>
        </w:rPr>
        <w:t></w:t>
      </w:r>
      <w:r>
        <w:rPr>
          <w:rFonts w:hint="eastAsia"/>
          <w:lang w:eastAsia="ru-RU"/>
        </w:rPr>
        <w:t>здійснення</w:t>
      </w:r>
      <w:r>
        <w:rPr>
          <w:lang w:eastAsia="ru-RU"/>
        </w:rPr>
        <w:t></w:t>
      </w:r>
      <w:r>
        <w:rPr>
          <w:lang w:eastAsia="ru-RU"/>
        </w:rPr>
        <w:t></w:t>
      </w:r>
      <w:r>
        <w:rPr>
          <w:lang w:eastAsia="ru-RU"/>
        </w:rPr>
        <w:t></w:t>
      </w:r>
      <w:r>
        <w:rPr>
          <w:lang w:eastAsia="ru-RU"/>
        </w:rPr>
        <w:t></w:t>
      </w:r>
    </w:p>
    <w:p w:rsidR="00942F9D" w:rsidRDefault="00942F9D" w:rsidP="00942F9D">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Застосування</w:t>
      </w:r>
      <w:r>
        <w:rPr>
          <w:lang w:eastAsia="ru-RU"/>
        </w:rPr>
        <w:t></w:t>
      </w:r>
      <w:r>
        <w:rPr>
          <w:rFonts w:hint="eastAsia"/>
          <w:lang w:eastAsia="ru-RU"/>
        </w:rPr>
        <w:t>сучасних</w:t>
      </w:r>
      <w:r>
        <w:rPr>
          <w:lang w:eastAsia="ru-RU"/>
        </w:rPr>
        <w:t></w:t>
      </w:r>
      <w:r>
        <w:rPr>
          <w:rFonts w:hint="eastAsia"/>
          <w:lang w:eastAsia="ru-RU"/>
        </w:rPr>
        <w:t>комп’ютерних</w:t>
      </w:r>
      <w:r>
        <w:rPr>
          <w:lang w:eastAsia="ru-RU"/>
        </w:rPr>
        <w:t></w:t>
      </w:r>
      <w:r>
        <w:rPr>
          <w:rFonts w:hint="eastAsia"/>
          <w:lang w:eastAsia="ru-RU"/>
        </w:rPr>
        <w:t>технологій</w:t>
      </w:r>
      <w:r>
        <w:rPr>
          <w:lang w:eastAsia="ru-RU"/>
        </w:rPr>
        <w:t></w:t>
      </w:r>
      <w:r>
        <w:rPr>
          <w:rFonts w:hint="eastAsia"/>
          <w:lang w:eastAsia="ru-RU"/>
        </w:rPr>
        <w:t>для</w:t>
      </w:r>
      <w:r>
        <w:rPr>
          <w:lang w:eastAsia="ru-RU"/>
        </w:rPr>
        <w:t></w:t>
      </w:r>
      <w:r>
        <w:rPr>
          <w:rFonts w:hint="eastAsia"/>
          <w:lang w:eastAsia="ru-RU"/>
        </w:rPr>
        <w:t>аналітичної</w:t>
      </w:r>
      <w:r>
        <w:rPr>
          <w:lang w:eastAsia="ru-RU"/>
        </w:rPr>
        <w:t></w:t>
      </w:r>
      <w:r>
        <w:rPr>
          <w:rFonts w:hint="eastAsia"/>
          <w:lang w:eastAsia="ru-RU"/>
        </w:rPr>
        <w:t>роботи</w:t>
      </w:r>
      <w:r>
        <w:rPr>
          <w:lang w:eastAsia="ru-RU"/>
        </w:rPr>
        <w:t></w:t>
      </w:r>
      <w:r>
        <w:rPr>
          <w:rFonts w:hint="eastAsia"/>
          <w:lang w:eastAsia="ru-RU"/>
        </w:rPr>
        <w:t>в</w:t>
      </w:r>
      <w:r>
        <w:rPr>
          <w:lang w:eastAsia="ru-RU"/>
        </w:rPr>
        <w:t></w:t>
      </w:r>
      <w:r>
        <w:rPr>
          <w:rFonts w:hint="eastAsia"/>
          <w:lang w:eastAsia="ru-RU"/>
        </w:rPr>
        <w:t>системі</w:t>
      </w:r>
      <w:r>
        <w:rPr>
          <w:lang w:eastAsia="ru-RU"/>
        </w:rPr>
        <w:t></w:t>
      </w:r>
      <w:r>
        <w:rPr>
          <w:rFonts w:hint="eastAsia"/>
          <w:lang w:eastAsia="ru-RU"/>
        </w:rPr>
        <w:t>управління</w:t>
      </w:r>
      <w:r>
        <w:rPr>
          <w:lang w:eastAsia="ru-RU"/>
        </w:rPr>
        <w:t></w:t>
      </w:r>
      <w:r>
        <w:rPr>
          <w:rFonts w:hint="eastAsia"/>
          <w:lang w:eastAsia="ru-RU"/>
        </w:rPr>
        <w:t>діяльністю</w:t>
      </w:r>
      <w:r>
        <w:rPr>
          <w:lang w:eastAsia="ru-RU"/>
        </w:rPr>
        <w:t></w:t>
      </w:r>
      <w:r>
        <w:rPr>
          <w:rFonts w:hint="eastAsia"/>
          <w:lang w:eastAsia="ru-RU"/>
        </w:rPr>
        <w:t>суб’єкта</w:t>
      </w:r>
      <w:r>
        <w:rPr>
          <w:lang w:eastAsia="ru-RU"/>
        </w:rPr>
        <w:t></w:t>
      </w:r>
      <w:r>
        <w:rPr>
          <w:rFonts w:hint="eastAsia"/>
          <w:lang w:eastAsia="ru-RU"/>
        </w:rPr>
        <w:t>господарювання</w:t>
      </w:r>
      <w:r>
        <w:rPr>
          <w:lang w:eastAsia="ru-RU"/>
        </w:rPr>
        <w:t></w:t>
      </w:r>
      <w:r>
        <w:rPr>
          <w:lang w:eastAsia="ru-RU"/>
        </w:rPr>
        <w:t></w:t>
      </w:r>
      <w:r>
        <w:rPr>
          <w:lang w:eastAsia="ru-RU"/>
        </w:rPr>
        <w:t></w:t>
      </w:r>
      <w:r>
        <w:rPr>
          <w:lang w:eastAsia="ru-RU"/>
        </w:rPr>
        <w:t></w:t>
      </w:r>
    </w:p>
    <w:p w:rsidR="00942F9D" w:rsidRDefault="00942F9D" w:rsidP="00942F9D">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Технологія</w:t>
      </w:r>
      <w:r>
        <w:rPr>
          <w:lang w:eastAsia="ru-RU"/>
        </w:rPr>
        <w:t></w:t>
      </w:r>
      <w:r>
        <w:rPr>
          <w:rFonts w:hint="eastAsia"/>
          <w:lang w:eastAsia="ru-RU"/>
        </w:rPr>
        <w:t>комп’ютеризації</w:t>
      </w:r>
      <w:r>
        <w:rPr>
          <w:lang w:eastAsia="ru-RU"/>
        </w:rPr>
        <w:t></w:t>
      </w:r>
      <w:r>
        <w:rPr>
          <w:rFonts w:hint="eastAsia"/>
          <w:lang w:eastAsia="ru-RU"/>
        </w:rPr>
        <w:t>економічного</w:t>
      </w:r>
      <w:r>
        <w:rPr>
          <w:lang w:eastAsia="ru-RU"/>
        </w:rPr>
        <w:t></w:t>
      </w:r>
      <w:r>
        <w:rPr>
          <w:rFonts w:hint="eastAsia"/>
          <w:lang w:eastAsia="ru-RU"/>
        </w:rPr>
        <w:t>аналізу</w:t>
      </w:r>
      <w:r>
        <w:rPr>
          <w:lang w:eastAsia="ru-RU"/>
        </w:rPr>
        <w:t></w:t>
      </w:r>
      <w:r>
        <w:rPr>
          <w:rFonts w:hint="eastAsia"/>
          <w:lang w:eastAsia="ru-RU"/>
        </w:rPr>
        <w:t>як</w:t>
      </w:r>
      <w:r>
        <w:rPr>
          <w:lang w:eastAsia="ru-RU"/>
        </w:rPr>
        <w:t></w:t>
      </w:r>
      <w:r>
        <w:rPr>
          <w:rFonts w:hint="eastAsia"/>
          <w:lang w:eastAsia="ru-RU"/>
        </w:rPr>
        <w:t>окремого</w:t>
      </w:r>
      <w:r>
        <w:rPr>
          <w:lang w:eastAsia="ru-RU"/>
        </w:rPr>
        <w:t></w:t>
      </w:r>
      <w:r>
        <w:rPr>
          <w:rFonts w:hint="eastAsia"/>
          <w:lang w:eastAsia="ru-RU"/>
        </w:rPr>
        <w:t>виду</w:t>
      </w:r>
      <w:r>
        <w:rPr>
          <w:lang w:eastAsia="ru-RU"/>
        </w:rPr>
        <w:t></w:t>
      </w:r>
      <w:r>
        <w:rPr>
          <w:rFonts w:hint="eastAsia"/>
          <w:lang w:eastAsia="ru-RU"/>
        </w:rPr>
        <w:t>економічної</w:t>
      </w:r>
      <w:r>
        <w:rPr>
          <w:lang w:eastAsia="ru-RU"/>
        </w:rPr>
        <w:t></w:t>
      </w:r>
      <w:r>
        <w:rPr>
          <w:rFonts w:hint="eastAsia"/>
          <w:lang w:eastAsia="ru-RU"/>
        </w:rPr>
        <w:t>діяльності</w:t>
      </w:r>
      <w:r>
        <w:rPr>
          <w:lang w:eastAsia="ru-RU"/>
        </w:rPr>
        <w:t></w:t>
      </w:r>
      <w:r>
        <w:rPr>
          <w:lang w:eastAsia="ru-RU"/>
        </w:rPr>
        <w:t></w:t>
      </w:r>
      <w:r>
        <w:rPr>
          <w:lang w:eastAsia="ru-RU"/>
        </w:rPr>
        <w:t></w:t>
      </w:r>
      <w:r>
        <w:rPr>
          <w:lang w:eastAsia="ru-RU"/>
        </w:rPr>
        <w:t></w:t>
      </w:r>
    </w:p>
    <w:p w:rsidR="00942F9D" w:rsidRDefault="00942F9D" w:rsidP="00942F9D">
      <w:pPr>
        <w:rPr>
          <w:lang w:eastAsia="ru-RU"/>
        </w:rPr>
      </w:pPr>
      <w:r>
        <w:rPr>
          <w:rFonts w:hint="eastAsia"/>
          <w:lang w:eastAsia="ru-RU"/>
        </w:rPr>
        <w:t>ВИСНОВКИ</w:t>
      </w:r>
      <w:r>
        <w:rPr>
          <w:lang w:eastAsia="ru-RU"/>
        </w:rPr>
        <w:t></w:t>
      </w:r>
      <w:r>
        <w:rPr>
          <w:rFonts w:hint="eastAsia"/>
          <w:lang w:eastAsia="ru-RU"/>
        </w:rPr>
        <w:t>ДО</w:t>
      </w:r>
      <w:r>
        <w:rPr>
          <w:lang w:eastAsia="ru-RU"/>
        </w:rPr>
        <w:t></w:t>
      </w:r>
      <w:r>
        <w:rPr>
          <w:rFonts w:hint="eastAsia"/>
          <w:lang w:eastAsia="ru-RU"/>
        </w:rPr>
        <w:t>П’ЯТОГО</w:t>
      </w:r>
      <w:r>
        <w:rPr>
          <w:lang w:eastAsia="ru-RU"/>
        </w:rPr>
        <w:t></w:t>
      </w:r>
      <w:r>
        <w:rPr>
          <w:rFonts w:hint="eastAsia"/>
          <w:lang w:eastAsia="ru-RU"/>
        </w:rPr>
        <w:t>РОЗДІЛУ</w:t>
      </w:r>
      <w:r>
        <w:rPr>
          <w:lang w:eastAsia="ru-RU"/>
        </w:rPr>
        <w:t></w:t>
      </w:r>
      <w:r>
        <w:rPr>
          <w:lang w:eastAsia="ru-RU"/>
        </w:rPr>
        <w:t></w:t>
      </w:r>
      <w:r>
        <w:rPr>
          <w:lang w:eastAsia="ru-RU"/>
        </w:rPr>
        <w:t></w:t>
      </w:r>
      <w:r>
        <w:rPr>
          <w:lang w:eastAsia="ru-RU"/>
        </w:rPr>
        <w:t></w:t>
      </w:r>
    </w:p>
    <w:p w:rsidR="00942F9D" w:rsidRDefault="00942F9D" w:rsidP="00942F9D">
      <w:pPr>
        <w:rPr>
          <w:lang w:eastAsia="ru-RU"/>
        </w:rPr>
      </w:pPr>
      <w:r>
        <w:rPr>
          <w:rFonts w:hint="eastAsia"/>
          <w:lang w:eastAsia="ru-RU"/>
        </w:rPr>
        <w:t>ВИСНОВКИ</w:t>
      </w:r>
      <w:r>
        <w:rPr>
          <w:lang w:eastAsia="ru-RU"/>
        </w:rPr>
        <w:t></w:t>
      </w:r>
      <w:r>
        <w:rPr>
          <w:lang w:eastAsia="ru-RU"/>
        </w:rPr>
        <w:t></w:t>
      </w:r>
      <w:r>
        <w:rPr>
          <w:lang w:eastAsia="ru-RU"/>
        </w:rPr>
        <w:t></w:t>
      </w:r>
      <w:r>
        <w:rPr>
          <w:lang w:eastAsia="ru-RU"/>
        </w:rPr>
        <w:t></w:t>
      </w:r>
    </w:p>
    <w:p w:rsidR="00942F9D" w:rsidRDefault="00942F9D" w:rsidP="00942F9D">
      <w:pPr>
        <w:rPr>
          <w:lang w:eastAsia="ru-RU"/>
        </w:rPr>
      </w:pPr>
      <w:r>
        <w:rPr>
          <w:rFonts w:hint="eastAsia"/>
          <w:lang w:eastAsia="ru-RU"/>
        </w:rPr>
        <w:t>ДОДАТКИ</w:t>
      </w:r>
      <w:r>
        <w:rPr>
          <w:lang w:eastAsia="ru-RU"/>
        </w:rPr>
        <w:t></w:t>
      </w:r>
      <w:r>
        <w:rPr>
          <w:lang w:eastAsia="ru-RU"/>
        </w:rPr>
        <w:t></w:t>
      </w:r>
      <w:r>
        <w:rPr>
          <w:lang w:eastAsia="ru-RU"/>
        </w:rPr>
        <w:t></w:t>
      </w:r>
      <w:r>
        <w:rPr>
          <w:lang w:eastAsia="ru-RU"/>
        </w:rPr>
        <w:t></w:t>
      </w:r>
    </w:p>
    <w:p w:rsidR="00845857" w:rsidRDefault="00942F9D" w:rsidP="00942F9D">
      <w:pPr>
        <w:rPr>
          <w:lang w:eastAsia="ru-RU"/>
        </w:rPr>
      </w:pPr>
      <w:r>
        <w:rPr>
          <w:rFonts w:hint="eastAsia"/>
          <w:lang w:eastAsia="ru-RU"/>
        </w:rPr>
        <w:t>СПИСОК</w:t>
      </w:r>
      <w:r>
        <w:rPr>
          <w:lang w:eastAsia="ru-RU"/>
        </w:rPr>
        <w:t></w:t>
      </w:r>
      <w:r>
        <w:rPr>
          <w:rFonts w:hint="eastAsia"/>
          <w:lang w:eastAsia="ru-RU"/>
        </w:rPr>
        <w:t>ВИКОРИСТАНИХ</w:t>
      </w:r>
      <w:r>
        <w:rPr>
          <w:lang w:eastAsia="ru-RU"/>
        </w:rPr>
        <w:t></w:t>
      </w:r>
      <w:r>
        <w:rPr>
          <w:rFonts w:hint="eastAsia"/>
          <w:lang w:eastAsia="ru-RU"/>
        </w:rPr>
        <w:t>ДЖЕРЕЛ</w:t>
      </w:r>
      <w:r>
        <w:rPr>
          <w:lang w:eastAsia="ru-RU"/>
        </w:rPr>
        <w:t></w:t>
      </w:r>
      <w:r>
        <w:rPr>
          <w:lang w:eastAsia="ru-RU"/>
        </w:rPr>
        <w:t></w:t>
      </w:r>
      <w:r>
        <w:rPr>
          <w:lang w:eastAsia="ru-RU"/>
        </w:rPr>
        <w:t></w:t>
      </w:r>
      <w:r>
        <w:rPr>
          <w:lang w:eastAsia="ru-RU"/>
        </w:rPr>
        <w:t></w:t>
      </w:r>
    </w:p>
    <w:p w:rsidR="00942F9D" w:rsidRDefault="00942F9D" w:rsidP="00942F9D">
      <w:r>
        <w:rPr>
          <w:rFonts w:hint="eastAsia"/>
        </w:rPr>
        <w:t>ВИСНОВКИ</w:t>
      </w:r>
    </w:p>
    <w:p w:rsidR="00942F9D" w:rsidRDefault="00942F9D" w:rsidP="00942F9D"/>
    <w:p w:rsidR="00942F9D" w:rsidRDefault="00942F9D" w:rsidP="00942F9D"/>
    <w:p w:rsidR="00942F9D" w:rsidRDefault="00942F9D" w:rsidP="00942F9D">
      <w:r>
        <w:rPr>
          <w:rFonts w:hint="eastAsia"/>
        </w:rPr>
        <w:t>У</w:t>
      </w:r>
      <w:r>
        <w:t></w:t>
      </w:r>
      <w:r>
        <w:rPr>
          <w:rFonts w:hint="eastAsia"/>
        </w:rPr>
        <w:t>дисертації</w:t>
      </w:r>
      <w:r>
        <w:t></w:t>
      </w:r>
      <w:r>
        <w:rPr>
          <w:rFonts w:hint="eastAsia"/>
        </w:rPr>
        <w:t>комплексно</w:t>
      </w:r>
      <w:r>
        <w:t></w:t>
      </w:r>
      <w:r>
        <w:rPr>
          <w:rFonts w:hint="eastAsia"/>
        </w:rPr>
        <w:t>вирішено</w:t>
      </w:r>
      <w:r>
        <w:t></w:t>
      </w:r>
      <w:r>
        <w:rPr>
          <w:rFonts w:hint="eastAsia"/>
        </w:rPr>
        <w:t>проблему</w:t>
      </w:r>
      <w:r>
        <w:t></w:t>
      </w:r>
      <w:r>
        <w:rPr>
          <w:rFonts w:hint="eastAsia"/>
        </w:rPr>
        <w:t>розвитку</w:t>
      </w:r>
      <w:r>
        <w:t></w:t>
      </w:r>
      <w:r>
        <w:rPr>
          <w:rFonts w:hint="eastAsia"/>
        </w:rPr>
        <w:t>економічного</w:t>
      </w:r>
      <w:r>
        <w:t></w:t>
      </w:r>
      <w:r>
        <w:rPr>
          <w:rFonts w:hint="eastAsia"/>
        </w:rPr>
        <w:t>аналізу</w:t>
      </w:r>
      <w:r>
        <w:t></w:t>
      </w:r>
      <w:r>
        <w:rPr>
          <w:rFonts w:hint="eastAsia"/>
        </w:rPr>
        <w:t>в</w:t>
      </w:r>
      <w:r>
        <w:t></w:t>
      </w:r>
      <w:r>
        <w:rPr>
          <w:rFonts w:hint="eastAsia"/>
        </w:rPr>
        <w:t>умовах</w:t>
      </w:r>
      <w:r>
        <w:t></w:t>
      </w:r>
      <w:r>
        <w:rPr>
          <w:rFonts w:hint="eastAsia"/>
        </w:rPr>
        <w:t>інституційних</w:t>
      </w:r>
      <w:r>
        <w:t></w:t>
      </w:r>
      <w:r>
        <w:rPr>
          <w:rFonts w:hint="eastAsia"/>
        </w:rPr>
        <w:t>змін</w:t>
      </w:r>
      <w:r>
        <w:t></w:t>
      </w:r>
      <w:r>
        <w:rPr>
          <w:rFonts w:hint="eastAsia"/>
        </w:rPr>
        <w:t>шляхом</w:t>
      </w:r>
      <w:r>
        <w:t></w:t>
      </w:r>
      <w:r>
        <w:rPr>
          <w:rFonts w:hint="eastAsia"/>
        </w:rPr>
        <w:t>розробки</w:t>
      </w:r>
      <w:r>
        <w:t></w:t>
      </w:r>
      <w:r>
        <w:rPr>
          <w:rFonts w:hint="eastAsia"/>
        </w:rPr>
        <w:t>концептуальних</w:t>
      </w:r>
      <w:r>
        <w:t></w:t>
      </w:r>
      <w:r>
        <w:rPr>
          <w:rFonts w:hint="eastAsia"/>
        </w:rPr>
        <w:t>напрямів</w:t>
      </w:r>
      <w:r>
        <w:t></w:t>
      </w:r>
      <w:r>
        <w:rPr>
          <w:rFonts w:hint="eastAsia"/>
        </w:rPr>
        <w:t>удосконалення</w:t>
      </w:r>
      <w:r>
        <w:t></w:t>
      </w:r>
      <w:r>
        <w:rPr>
          <w:rFonts w:hint="eastAsia"/>
        </w:rPr>
        <w:t>теорії</w:t>
      </w:r>
      <w:r>
        <w:t></w:t>
      </w:r>
      <w:r>
        <w:t></w:t>
      </w:r>
      <w:r>
        <w:rPr>
          <w:rFonts w:hint="eastAsia"/>
        </w:rPr>
        <w:t>методології</w:t>
      </w:r>
      <w:r>
        <w:t></w:t>
      </w:r>
      <w:r>
        <w:rPr>
          <w:rFonts w:hint="eastAsia"/>
        </w:rPr>
        <w:t>та</w:t>
      </w:r>
      <w:r>
        <w:t></w:t>
      </w:r>
      <w:r>
        <w:rPr>
          <w:rFonts w:hint="eastAsia"/>
        </w:rPr>
        <w:t>організації</w:t>
      </w:r>
      <w:r>
        <w:t></w:t>
      </w:r>
      <w:r>
        <w:rPr>
          <w:rFonts w:hint="eastAsia"/>
        </w:rPr>
        <w:t>економічного</w:t>
      </w:r>
      <w:r>
        <w:t></w:t>
      </w:r>
      <w:r>
        <w:rPr>
          <w:rFonts w:hint="eastAsia"/>
        </w:rPr>
        <w:t>аналізу</w:t>
      </w:r>
      <w:r>
        <w:t></w:t>
      </w:r>
      <w:r>
        <w:rPr>
          <w:rFonts w:hint="eastAsia"/>
        </w:rPr>
        <w:t>як</w:t>
      </w:r>
      <w:r>
        <w:t></w:t>
      </w:r>
      <w:r>
        <w:rPr>
          <w:rFonts w:hint="eastAsia"/>
        </w:rPr>
        <w:t>прикладної</w:t>
      </w:r>
      <w:r>
        <w:t></w:t>
      </w:r>
      <w:r>
        <w:rPr>
          <w:rFonts w:hint="eastAsia"/>
        </w:rPr>
        <w:t>функціональної</w:t>
      </w:r>
      <w:r>
        <w:t></w:t>
      </w:r>
      <w:r>
        <w:rPr>
          <w:rFonts w:hint="eastAsia"/>
        </w:rPr>
        <w:t>науки</w:t>
      </w:r>
      <w:r>
        <w:t></w:t>
      </w:r>
      <w:r>
        <w:t></w:t>
      </w:r>
      <w:r>
        <w:rPr>
          <w:rFonts w:hint="eastAsia"/>
        </w:rPr>
        <w:t>професійної</w:t>
      </w:r>
      <w:r>
        <w:t></w:t>
      </w:r>
      <w:r>
        <w:rPr>
          <w:rFonts w:hint="eastAsia"/>
        </w:rPr>
        <w:t>діяльності</w:t>
      </w:r>
      <w:r>
        <w:t></w:t>
      </w:r>
      <w:r>
        <w:t></w:t>
      </w:r>
      <w:r>
        <w:rPr>
          <w:rFonts w:hint="eastAsia"/>
        </w:rPr>
        <w:t>навчального</w:t>
      </w:r>
      <w:r>
        <w:t></w:t>
      </w:r>
      <w:r>
        <w:rPr>
          <w:rFonts w:hint="eastAsia"/>
        </w:rPr>
        <w:t>предмета</w:t>
      </w:r>
      <w:r>
        <w:t></w:t>
      </w:r>
      <w:r>
        <w:t></w:t>
      </w:r>
      <w:r>
        <w:rPr>
          <w:rFonts w:hint="eastAsia"/>
        </w:rPr>
        <w:t>Це</w:t>
      </w:r>
      <w:r>
        <w:t></w:t>
      </w:r>
      <w:r>
        <w:rPr>
          <w:rFonts w:hint="eastAsia"/>
        </w:rPr>
        <w:t>дозволило</w:t>
      </w:r>
      <w:r>
        <w:t></w:t>
      </w:r>
      <w:r>
        <w:rPr>
          <w:rFonts w:hint="eastAsia"/>
        </w:rPr>
        <w:t>сформулювати</w:t>
      </w:r>
      <w:r>
        <w:t></w:t>
      </w:r>
      <w:r>
        <w:rPr>
          <w:rFonts w:hint="eastAsia"/>
        </w:rPr>
        <w:t>висновки</w:t>
      </w:r>
      <w:r>
        <w:t></w:t>
      </w:r>
      <w:r>
        <w:rPr>
          <w:rFonts w:hint="eastAsia"/>
        </w:rPr>
        <w:t>теоретичного</w:t>
      </w:r>
      <w:r>
        <w:t></w:t>
      </w:r>
      <w:r>
        <w:t></w:t>
      </w:r>
      <w:r>
        <w:rPr>
          <w:rFonts w:hint="eastAsia"/>
        </w:rPr>
        <w:t>методологічного</w:t>
      </w:r>
      <w:r>
        <w:t></w:t>
      </w:r>
      <w:r>
        <w:rPr>
          <w:rFonts w:hint="eastAsia"/>
        </w:rPr>
        <w:t>та</w:t>
      </w:r>
      <w:r>
        <w:t></w:t>
      </w:r>
      <w:r>
        <w:rPr>
          <w:rFonts w:hint="eastAsia"/>
        </w:rPr>
        <w:t>науково</w:t>
      </w:r>
      <w:r>
        <w:t></w:t>
      </w:r>
      <w:r>
        <w:rPr>
          <w:rFonts w:hint="eastAsia"/>
        </w:rPr>
        <w:t>прикладного</w:t>
      </w:r>
      <w:r>
        <w:t></w:t>
      </w:r>
      <w:r>
        <w:rPr>
          <w:rFonts w:hint="eastAsia"/>
        </w:rPr>
        <w:t>характеру</w:t>
      </w:r>
      <w:r>
        <w:t></w:t>
      </w:r>
      <w:r>
        <w:t></w:t>
      </w:r>
      <w:r>
        <w:rPr>
          <w:rFonts w:hint="eastAsia"/>
        </w:rPr>
        <w:t>що</w:t>
      </w:r>
      <w:r>
        <w:t></w:t>
      </w:r>
      <w:r>
        <w:rPr>
          <w:rFonts w:hint="eastAsia"/>
        </w:rPr>
        <w:t>відображають</w:t>
      </w:r>
      <w:r>
        <w:t></w:t>
      </w:r>
      <w:r>
        <w:rPr>
          <w:rFonts w:hint="eastAsia"/>
        </w:rPr>
        <w:t>вирішення</w:t>
      </w:r>
      <w:r>
        <w:t></w:t>
      </w:r>
      <w:r>
        <w:rPr>
          <w:rFonts w:hint="eastAsia"/>
        </w:rPr>
        <w:t>завдань</w:t>
      </w:r>
      <w:r>
        <w:t></w:t>
      </w:r>
      <w:r>
        <w:rPr>
          <w:rFonts w:hint="eastAsia"/>
        </w:rPr>
        <w:t>дисертації</w:t>
      </w:r>
      <w:r>
        <w:t></w:t>
      </w:r>
      <w:r>
        <w:rPr>
          <w:rFonts w:hint="eastAsia"/>
        </w:rPr>
        <w:t>роботи</w:t>
      </w:r>
      <w:r>
        <w:t></w:t>
      </w:r>
      <w:r>
        <w:rPr>
          <w:rFonts w:hint="eastAsia"/>
        </w:rPr>
        <w:t>відповідно</w:t>
      </w:r>
      <w:r>
        <w:t></w:t>
      </w:r>
      <w:r>
        <w:rPr>
          <w:rFonts w:hint="eastAsia"/>
        </w:rPr>
        <w:t>до</w:t>
      </w:r>
      <w:r>
        <w:t></w:t>
      </w:r>
      <w:r>
        <w:rPr>
          <w:rFonts w:hint="eastAsia"/>
        </w:rPr>
        <w:t>поставленої</w:t>
      </w:r>
      <w:r>
        <w:t></w:t>
      </w:r>
      <w:r>
        <w:rPr>
          <w:rFonts w:hint="eastAsia"/>
        </w:rPr>
        <w:t>мети</w:t>
      </w:r>
      <w:r>
        <w:t></w:t>
      </w:r>
    </w:p>
    <w:p w:rsidR="00942F9D" w:rsidRDefault="00942F9D" w:rsidP="00942F9D">
      <w:r>
        <w:t></w:t>
      </w:r>
      <w:r>
        <w:t></w:t>
      </w:r>
      <w:r>
        <w:t></w:t>
      </w:r>
      <w:r>
        <w:rPr>
          <w:rFonts w:hint="eastAsia"/>
        </w:rPr>
        <w:t>Початок</w:t>
      </w:r>
      <w:r>
        <w:t></w:t>
      </w:r>
      <w:r>
        <w:rPr>
          <w:rFonts w:hint="eastAsia"/>
        </w:rPr>
        <w:t>ХХ</w:t>
      </w:r>
      <w:r>
        <w:t></w:t>
      </w:r>
      <w:r>
        <w:t></w:t>
      </w:r>
      <w:r>
        <w:rPr>
          <w:rFonts w:hint="eastAsia"/>
        </w:rPr>
        <w:t>ст</w:t>
      </w:r>
      <w:r>
        <w:t></w:t>
      </w:r>
      <w:r>
        <w:t></w:t>
      </w:r>
      <w:r>
        <w:rPr>
          <w:rFonts w:hint="eastAsia"/>
        </w:rPr>
        <w:t>характеризується</w:t>
      </w:r>
      <w:r>
        <w:t></w:t>
      </w:r>
      <w:r>
        <w:rPr>
          <w:rFonts w:hint="eastAsia"/>
        </w:rPr>
        <w:t>подіями</w:t>
      </w:r>
      <w:r>
        <w:t></w:t>
      </w:r>
      <w:r>
        <w:rPr>
          <w:rFonts w:hint="eastAsia"/>
        </w:rPr>
        <w:t>та</w:t>
      </w:r>
      <w:r>
        <w:t></w:t>
      </w:r>
      <w:r>
        <w:rPr>
          <w:rFonts w:hint="eastAsia"/>
        </w:rPr>
        <w:t>процесами</w:t>
      </w:r>
      <w:r>
        <w:t></w:t>
      </w:r>
      <w:r>
        <w:t></w:t>
      </w:r>
      <w:r>
        <w:rPr>
          <w:rFonts w:hint="eastAsia"/>
        </w:rPr>
        <w:t>пов’язаними</w:t>
      </w:r>
      <w:r>
        <w:t></w:t>
      </w:r>
      <w:r>
        <w:rPr>
          <w:rFonts w:hint="eastAsia"/>
        </w:rPr>
        <w:t>зі</w:t>
      </w:r>
      <w:r>
        <w:t></w:t>
      </w:r>
      <w:r>
        <w:rPr>
          <w:rFonts w:hint="eastAsia"/>
        </w:rPr>
        <w:t>змінами</w:t>
      </w:r>
      <w:r>
        <w:t></w:t>
      </w:r>
      <w:r>
        <w:rPr>
          <w:rFonts w:hint="eastAsia"/>
        </w:rPr>
        <w:t>в</w:t>
      </w:r>
      <w:r>
        <w:t></w:t>
      </w:r>
      <w:r>
        <w:rPr>
          <w:rFonts w:hint="eastAsia"/>
        </w:rPr>
        <w:t>суспільно</w:t>
      </w:r>
      <w:r>
        <w:t></w:t>
      </w:r>
      <w:r>
        <w:rPr>
          <w:rFonts w:hint="eastAsia"/>
        </w:rPr>
        <w:t>економічних</w:t>
      </w:r>
      <w:r>
        <w:t></w:t>
      </w:r>
      <w:r>
        <w:rPr>
          <w:rFonts w:hint="eastAsia"/>
        </w:rPr>
        <w:t>відносинах</w:t>
      </w:r>
      <w:r>
        <w:t></w:t>
      </w:r>
      <w:r>
        <w:t></w:t>
      </w:r>
      <w:r>
        <w:rPr>
          <w:rFonts w:hint="eastAsia"/>
        </w:rPr>
        <w:t>значення</w:t>
      </w:r>
      <w:r>
        <w:t></w:t>
      </w:r>
      <w:r>
        <w:rPr>
          <w:rFonts w:hint="eastAsia"/>
        </w:rPr>
        <w:t>яких</w:t>
      </w:r>
      <w:r>
        <w:t></w:t>
      </w:r>
      <w:r>
        <w:rPr>
          <w:rFonts w:hint="eastAsia"/>
        </w:rPr>
        <w:t>переважає</w:t>
      </w:r>
      <w:r>
        <w:t></w:t>
      </w:r>
      <w:r>
        <w:rPr>
          <w:rFonts w:hint="eastAsia"/>
        </w:rPr>
        <w:t>важливість</w:t>
      </w:r>
      <w:r>
        <w:t></w:t>
      </w:r>
      <w:r>
        <w:rPr>
          <w:rFonts w:hint="eastAsia"/>
        </w:rPr>
        <w:t>умов</w:t>
      </w:r>
      <w:r>
        <w:t></w:t>
      </w:r>
      <w:r>
        <w:rPr>
          <w:rFonts w:hint="eastAsia"/>
        </w:rPr>
        <w:t>поточної</w:t>
      </w:r>
      <w:r>
        <w:t></w:t>
      </w:r>
      <w:r>
        <w:rPr>
          <w:rFonts w:hint="eastAsia"/>
        </w:rPr>
        <w:t>рівноваги</w:t>
      </w:r>
      <w:r>
        <w:t></w:t>
      </w:r>
      <w:r>
        <w:t></w:t>
      </w:r>
      <w:r>
        <w:rPr>
          <w:rFonts w:hint="eastAsia"/>
        </w:rPr>
        <w:t>Це</w:t>
      </w:r>
      <w:r>
        <w:t></w:t>
      </w:r>
      <w:r>
        <w:rPr>
          <w:rFonts w:hint="eastAsia"/>
        </w:rPr>
        <w:t>зумовлює</w:t>
      </w:r>
      <w:r>
        <w:t></w:t>
      </w:r>
      <w:r>
        <w:rPr>
          <w:rFonts w:hint="eastAsia"/>
        </w:rPr>
        <w:t>трансформаційні</w:t>
      </w:r>
      <w:r>
        <w:t></w:t>
      </w:r>
      <w:r>
        <w:rPr>
          <w:rFonts w:hint="eastAsia"/>
        </w:rPr>
        <w:t>проц</w:t>
      </w:r>
      <w:r>
        <w:rPr>
          <w:rFonts w:hint="eastAsia"/>
        </w:rPr>
        <w:lastRenderedPageBreak/>
        <w:t>еси</w:t>
      </w:r>
      <w:r>
        <w:t></w:t>
      </w:r>
      <w:r>
        <w:rPr>
          <w:rFonts w:hint="eastAsia"/>
        </w:rPr>
        <w:t>в</w:t>
      </w:r>
      <w:r>
        <w:t></w:t>
      </w:r>
      <w:r>
        <w:rPr>
          <w:rFonts w:hint="eastAsia"/>
        </w:rPr>
        <w:t>економічному</w:t>
      </w:r>
      <w:r>
        <w:t></w:t>
      </w:r>
      <w:r>
        <w:rPr>
          <w:rFonts w:hint="eastAsia"/>
        </w:rPr>
        <w:t>аналізі</w:t>
      </w:r>
      <w:r>
        <w:t></w:t>
      </w:r>
      <w:r>
        <w:t></w:t>
      </w:r>
      <w:r>
        <w:rPr>
          <w:rFonts w:hint="eastAsia"/>
        </w:rPr>
        <w:t>від</w:t>
      </w:r>
      <w:r>
        <w:t></w:t>
      </w:r>
      <w:r>
        <w:rPr>
          <w:rFonts w:hint="eastAsia"/>
        </w:rPr>
        <w:t>яких</w:t>
      </w:r>
      <w:r>
        <w:t></w:t>
      </w:r>
      <w:r>
        <w:rPr>
          <w:rFonts w:hint="eastAsia"/>
        </w:rPr>
        <w:t>залежать</w:t>
      </w:r>
      <w:r>
        <w:t></w:t>
      </w:r>
      <w:r>
        <w:rPr>
          <w:rFonts w:hint="eastAsia"/>
        </w:rPr>
        <w:t>його</w:t>
      </w:r>
      <w:r>
        <w:t></w:t>
      </w:r>
      <w:r>
        <w:rPr>
          <w:rFonts w:hint="eastAsia"/>
        </w:rPr>
        <w:t>роль</w:t>
      </w:r>
      <w:r>
        <w:t></w:t>
      </w:r>
      <w:r>
        <w:rPr>
          <w:rFonts w:hint="eastAsia"/>
        </w:rPr>
        <w:t>як</w:t>
      </w:r>
      <w:r>
        <w:t></w:t>
      </w:r>
      <w:r>
        <w:rPr>
          <w:rFonts w:hint="eastAsia"/>
        </w:rPr>
        <w:t>науки</w:t>
      </w:r>
      <w:r>
        <w:t></w:t>
      </w:r>
      <w:r>
        <w:rPr>
          <w:rFonts w:hint="eastAsia"/>
        </w:rPr>
        <w:t>та</w:t>
      </w:r>
      <w:r>
        <w:t></w:t>
      </w:r>
      <w:r>
        <w:rPr>
          <w:rFonts w:hint="eastAsia"/>
        </w:rPr>
        <w:t>практики</w:t>
      </w:r>
      <w:r>
        <w:t></w:t>
      </w:r>
      <w:r>
        <w:rPr>
          <w:rFonts w:hint="eastAsia"/>
        </w:rPr>
        <w:t>в</w:t>
      </w:r>
      <w:r>
        <w:t></w:t>
      </w:r>
      <w:r>
        <w:rPr>
          <w:rFonts w:hint="eastAsia"/>
        </w:rPr>
        <w:t>суспільстві</w:t>
      </w:r>
      <w:r>
        <w:t></w:t>
      </w:r>
      <w:r>
        <w:t></w:t>
      </w:r>
      <w:r>
        <w:rPr>
          <w:rFonts w:hint="eastAsia"/>
        </w:rPr>
        <w:t>необхідність</w:t>
      </w:r>
      <w:r>
        <w:t></w:t>
      </w:r>
      <w:r>
        <w:rPr>
          <w:rFonts w:hint="eastAsia"/>
        </w:rPr>
        <w:t>їх</w:t>
      </w:r>
      <w:r>
        <w:t></w:t>
      </w:r>
      <w:r>
        <w:rPr>
          <w:rFonts w:hint="eastAsia"/>
        </w:rPr>
        <w:t>дослідження</w:t>
      </w:r>
      <w:r>
        <w:t></w:t>
      </w:r>
      <w:r>
        <w:rPr>
          <w:rFonts w:hint="eastAsia"/>
        </w:rPr>
        <w:t>виходячи</w:t>
      </w:r>
      <w:r>
        <w:t></w:t>
      </w:r>
      <w:r>
        <w:rPr>
          <w:rFonts w:hint="eastAsia"/>
        </w:rPr>
        <w:t>із</w:t>
      </w:r>
      <w:r>
        <w:t></w:t>
      </w:r>
      <w:r>
        <w:rPr>
          <w:rFonts w:hint="eastAsia"/>
        </w:rPr>
        <w:t>засад</w:t>
      </w:r>
      <w:r>
        <w:t></w:t>
      </w:r>
      <w:r>
        <w:rPr>
          <w:rFonts w:hint="eastAsia"/>
        </w:rPr>
        <w:t>інституційної</w:t>
      </w:r>
      <w:r>
        <w:t></w:t>
      </w:r>
      <w:r>
        <w:rPr>
          <w:rFonts w:hint="eastAsia"/>
        </w:rPr>
        <w:t>економічної</w:t>
      </w:r>
      <w:r>
        <w:t></w:t>
      </w:r>
      <w:r>
        <w:rPr>
          <w:rFonts w:hint="eastAsia"/>
        </w:rPr>
        <w:t>теорії</w:t>
      </w:r>
      <w:r>
        <w:t></w:t>
      </w:r>
      <w:r>
        <w:t></w:t>
      </w:r>
      <w:r>
        <w:rPr>
          <w:rFonts w:hint="eastAsia"/>
        </w:rPr>
        <w:t>Інституційний</w:t>
      </w:r>
      <w:r>
        <w:t></w:t>
      </w:r>
      <w:r>
        <w:rPr>
          <w:rFonts w:hint="eastAsia"/>
        </w:rPr>
        <w:t>підхід</w:t>
      </w:r>
      <w:r>
        <w:t></w:t>
      </w:r>
      <w:r>
        <w:rPr>
          <w:rFonts w:hint="eastAsia"/>
        </w:rPr>
        <w:t>дозволив</w:t>
      </w:r>
      <w:r>
        <w:t></w:t>
      </w:r>
      <w:r>
        <w:rPr>
          <w:rFonts w:hint="eastAsia"/>
        </w:rPr>
        <w:t>оцінити</w:t>
      </w:r>
      <w:r>
        <w:t></w:t>
      </w:r>
      <w:r>
        <w:rPr>
          <w:rFonts w:hint="eastAsia"/>
        </w:rPr>
        <w:t>розвиток</w:t>
      </w:r>
      <w:r>
        <w:t></w:t>
      </w:r>
      <w:r>
        <w:rPr>
          <w:rFonts w:hint="eastAsia"/>
        </w:rPr>
        <w:t>економічного</w:t>
      </w:r>
      <w:r>
        <w:t></w:t>
      </w:r>
      <w:r>
        <w:rPr>
          <w:rFonts w:hint="eastAsia"/>
        </w:rPr>
        <w:t>аналізу</w:t>
      </w:r>
      <w:r>
        <w:t></w:t>
      </w:r>
      <w:r>
        <w:rPr>
          <w:rFonts w:hint="eastAsia"/>
        </w:rPr>
        <w:t>та</w:t>
      </w:r>
      <w:r>
        <w:t></w:t>
      </w:r>
      <w:r>
        <w:rPr>
          <w:rFonts w:hint="eastAsia"/>
        </w:rPr>
        <w:t>сформувати</w:t>
      </w:r>
      <w:r>
        <w:t></w:t>
      </w:r>
      <w:r>
        <w:rPr>
          <w:rFonts w:hint="eastAsia"/>
        </w:rPr>
        <w:t>пропозиції</w:t>
      </w:r>
      <w:r>
        <w:t></w:t>
      </w:r>
      <w:r>
        <w:rPr>
          <w:rFonts w:hint="eastAsia"/>
        </w:rPr>
        <w:t>щодо</w:t>
      </w:r>
      <w:r>
        <w:t></w:t>
      </w:r>
      <w:r>
        <w:rPr>
          <w:rFonts w:hint="eastAsia"/>
        </w:rPr>
        <w:t>його</w:t>
      </w:r>
      <w:r>
        <w:t></w:t>
      </w:r>
      <w:r>
        <w:rPr>
          <w:rFonts w:hint="eastAsia"/>
        </w:rPr>
        <w:t>удосконалення</w:t>
      </w:r>
      <w:r>
        <w:t></w:t>
      </w:r>
      <w:r>
        <w:rPr>
          <w:rFonts w:hint="eastAsia"/>
        </w:rPr>
        <w:t>в</w:t>
      </w:r>
      <w:r>
        <w:t></w:t>
      </w:r>
      <w:r>
        <w:rPr>
          <w:rFonts w:hint="eastAsia"/>
        </w:rPr>
        <w:t>контексті</w:t>
      </w:r>
      <w:r>
        <w:t></w:t>
      </w:r>
      <w:r>
        <w:rPr>
          <w:rFonts w:hint="eastAsia"/>
        </w:rPr>
        <w:t>інституційних</w:t>
      </w:r>
      <w:r>
        <w:t></w:t>
      </w:r>
      <w:r>
        <w:rPr>
          <w:rFonts w:hint="eastAsia"/>
        </w:rPr>
        <w:t>змін</w:t>
      </w:r>
      <w:r>
        <w:t></w:t>
      </w:r>
      <w:r>
        <w:rPr>
          <w:rFonts w:hint="eastAsia"/>
        </w:rPr>
        <w:t>як</w:t>
      </w:r>
      <w:r>
        <w:t></w:t>
      </w:r>
      <w:r>
        <w:rPr>
          <w:rFonts w:hint="eastAsia"/>
        </w:rPr>
        <w:t>сутнісних</w:t>
      </w:r>
      <w:r>
        <w:t></w:t>
      </w:r>
      <w:r>
        <w:rPr>
          <w:rFonts w:hint="eastAsia"/>
        </w:rPr>
        <w:t>і</w:t>
      </w:r>
      <w:r>
        <w:t></w:t>
      </w:r>
      <w:r>
        <w:rPr>
          <w:rFonts w:hint="eastAsia"/>
        </w:rPr>
        <w:t>кількісно</w:t>
      </w:r>
      <w:r>
        <w:t></w:t>
      </w:r>
      <w:r>
        <w:rPr>
          <w:rFonts w:hint="eastAsia"/>
        </w:rPr>
        <w:t>якісних</w:t>
      </w:r>
      <w:r>
        <w:t></w:t>
      </w:r>
      <w:r>
        <w:rPr>
          <w:rFonts w:hint="eastAsia"/>
        </w:rPr>
        <w:t>перетворень</w:t>
      </w:r>
      <w:r>
        <w:t></w:t>
      </w:r>
      <w:r>
        <w:rPr>
          <w:rFonts w:hint="eastAsia"/>
        </w:rPr>
        <w:t>соціально</w:t>
      </w:r>
      <w:r>
        <w:t></w:t>
      </w:r>
      <w:r>
        <w:rPr>
          <w:rFonts w:hint="eastAsia"/>
        </w:rPr>
        <w:t>економічних</w:t>
      </w:r>
      <w:r>
        <w:t></w:t>
      </w:r>
      <w:r>
        <w:rPr>
          <w:rFonts w:hint="eastAsia"/>
        </w:rPr>
        <w:t>інститутів</w:t>
      </w:r>
      <w:r>
        <w:t></w:t>
      </w:r>
      <w:r>
        <w:t></w:t>
      </w:r>
      <w:r>
        <w:rPr>
          <w:rFonts w:hint="eastAsia"/>
        </w:rPr>
        <w:t>в</w:t>
      </w:r>
      <w:r>
        <w:t></w:t>
      </w:r>
      <w:r>
        <w:rPr>
          <w:rFonts w:hint="eastAsia"/>
        </w:rPr>
        <w:t>рамках</w:t>
      </w:r>
      <w:r>
        <w:t></w:t>
      </w:r>
      <w:r>
        <w:rPr>
          <w:rFonts w:hint="eastAsia"/>
        </w:rPr>
        <w:t>міждисциплінарних</w:t>
      </w:r>
      <w:r>
        <w:t></w:t>
      </w:r>
      <w:r>
        <w:rPr>
          <w:rFonts w:hint="eastAsia"/>
        </w:rPr>
        <w:t>досліджень</w:t>
      </w:r>
      <w:r>
        <w:t></w:t>
      </w:r>
      <w:r>
        <w:t></w:t>
      </w:r>
      <w:r>
        <w:rPr>
          <w:rFonts w:hint="eastAsia"/>
        </w:rPr>
        <w:t>з</w:t>
      </w:r>
      <w:r>
        <w:t></w:t>
      </w:r>
      <w:r>
        <w:rPr>
          <w:rFonts w:hint="eastAsia"/>
        </w:rPr>
        <w:t>урахуванням</w:t>
      </w:r>
      <w:r>
        <w:t></w:t>
      </w:r>
      <w:r>
        <w:rPr>
          <w:rFonts w:hint="eastAsia"/>
        </w:rPr>
        <w:t>історичних</w:t>
      </w:r>
      <w:r>
        <w:t></w:t>
      </w:r>
      <w:r>
        <w:t></w:t>
      </w:r>
      <w:r>
        <w:rPr>
          <w:rFonts w:hint="eastAsia"/>
        </w:rPr>
        <w:t>ментальних</w:t>
      </w:r>
      <w:r>
        <w:t></w:t>
      </w:r>
      <w:r>
        <w:rPr>
          <w:rFonts w:hint="eastAsia"/>
        </w:rPr>
        <w:t>і</w:t>
      </w:r>
      <w:r>
        <w:t></w:t>
      </w:r>
      <w:r>
        <w:rPr>
          <w:rFonts w:hint="eastAsia"/>
        </w:rPr>
        <w:t>культурних</w:t>
      </w:r>
      <w:r>
        <w:t></w:t>
      </w:r>
      <w:r>
        <w:rPr>
          <w:rFonts w:hint="eastAsia"/>
        </w:rPr>
        <w:t>особливостей</w:t>
      </w:r>
      <w:r>
        <w:t></w:t>
      </w:r>
    </w:p>
    <w:p w:rsidR="00942F9D" w:rsidRDefault="00942F9D" w:rsidP="00942F9D">
      <w:r>
        <w:t></w:t>
      </w:r>
      <w:r>
        <w:t></w:t>
      </w:r>
      <w:r>
        <w:t></w:t>
      </w:r>
      <w:r>
        <w:rPr>
          <w:rFonts w:hint="eastAsia"/>
        </w:rPr>
        <w:t>Багатоаспектний</w:t>
      </w:r>
      <w:r>
        <w:t></w:t>
      </w:r>
      <w:r>
        <w:rPr>
          <w:rFonts w:hint="eastAsia"/>
        </w:rPr>
        <w:t>зміст</w:t>
      </w:r>
      <w:r>
        <w:t></w:t>
      </w:r>
      <w:r>
        <w:rPr>
          <w:rFonts w:hint="eastAsia"/>
        </w:rPr>
        <w:t>економічного</w:t>
      </w:r>
      <w:r>
        <w:t></w:t>
      </w:r>
      <w:r>
        <w:rPr>
          <w:rFonts w:hint="eastAsia"/>
        </w:rPr>
        <w:t>аналізу</w:t>
      </w:r>
      <w:r>
        <w:t></w:t>
      </w:r>
      <w:r>
        <w:rPr>
          <w:rFonts w:hint="eastAsia"/>
        </w:rPr>
        <w:t>розглянуто</w:t>
      </w:r>
      <w:r>
        <w:t></w:t>
      </w:r>
      <w:r>
        <w:rPr>
          <w:rFonts w:hint="eastAsia"/>
        </w:rPr>
        <w:t>в</w:t>
      </w:r>
      <w:r>
        <w:t></w:t>
      </w:r>
      <w:r>
        <w:rPr>
          <w:rFonts w:hint="eastAsia"/>
        </w:rPr>
        <w:t>онтологічному</w:t>
      </w:r>
      <w:r>
        <w:t></w:t>
      </w:r>
      <w:r>
        <w:rPr>
          <w:rFonts w:hint="eastAsia"/>
        </w:rPr>
        <w:t>та</w:t>
      </w:r>
      <w:r>
        <w:t></w:t>
      </w:r>
      <w:r>
        <w:rPr>
          <w:rFonts w:hint="eastAsia"/>
        </w:rPr>
        <w:t>гносеологічному</w:t>
      </w:r>
      <w:r>
        <w:t></w:t>
      </w:r>
      <w:r>
        <w:rPr>
          <w:rFonts w:hint="eastAsia"/>
        </w:rPr>
        <w:t>аспектах</w:t>
      </w:r>
      <w:r>
        <w:t></w:t>
      </w:r>
      <w:r>
        <w:rPr>
          <w:rFonts w:hint="eastAsia"/>
        </w:rPr>
        <w:t>за</w:t>
      </w:r>
      <w:r>
        <w:t></w:t>
      </w:r>
      <w:r>
        <w:rPr>
          <w:rFonts w:hint="eastAsia"/>
        </w:rPr>
        <w:t>площинами</w:t>
      </w:r>
      <w:r>
        <w:t></w:t>
      </w:r>
      <w:r>
        <w:rPr>
          <w:rFonts w:hint="eastAsia"/>
        </w:rPr>
        <w:t>абстракції</w:t>
      </w:r>
      <w:r>
        <w:t></w:t>
      </w:r>
      <w:r>
        <w:t></w:t>
      </w:r>
      <w:r>
        <w:rPr>
          <w:rFonts w:hint="eastAsia"/>
        </w:rPr>
        <w:t>аналіз</w:t>
      </w:r>
      <w:r>
        <w:t></w:t>
      </w:r>
      <w:r>
        <w:rPr>
          <w:rFonts w:hint="eastAsia"/>
        </w:rPr>
        <w:t>як</w:t>
      </w:r>
      <w:r>
        <w:t></w:t>
      </w:r>
      <w:r>
        <w:rPr>
          <w:rFonts w:hint="eastAsia"/>
        </w:rPr>
        <w:t>загальнонауковий</w:t>
      </w:r>
      <w:r>
        <w:t></w:t>
      </w:r>
      <w:r>
        <w:rPr>
          <w:rFonts w:hint="eastAsia"/>
        </w:rPr>
        <w:t>метод</w:t>
      </w:r>
      <w:r>
        <w:t></w:t>
      </w:r>
      <w:r>
        <w:rPr>
          <w:rFonts w:hint="eastAsia"/>
        </w:rPr>
        <w:t>пізнання</w:t>
      </w:r>
      <w:r>
        <w:t></w:t>
      </w:r>
      <w:r>
        <w:rPr>
          <w:rFonts w:hint="eastAsia"/>
        </w:rPr>
        <w:t>дійсності</w:t>
      </w:r>
      <w:r>
        <w:t></w:t>
      </w:r>
      <w:r>
        <w:t></w:t>
      </w:r>
      <w:r>
        <w:rPr>
          <w:rFonts w:hint="eastAsia"/>
        </w:rPr>
        <w:t>прикладна</w:t>
      </w:r>
      <w:r>
        <w:t></w:t>
      </w:r>
      <w:r>
        <w:rPr>
          <w:rFonts w:hint="eastAsia"/>
        </w:rPr>
        <w:t>функціональна</w:t>
      </w:r>
      <w:r>
        <w:t></w:t>
      </w:r>
      <w:r>
        <w:rPr>
          <w:rFonts w:hint="eastAsia"/>
        </w:rPr>
        <w:t>наука</w:t>
      </w:r>
      <w:r>
        <w:t></w:t>
      </w:r>
      <w:r>
        <w:t></w:t>
      </w:r>
      <w:r>
        <w:rPr>
          <w:rFonts w:hint="eastAsia"/>
        </w:rPr>
        <w:t>практична</w:t>
      </w:r>
      <w:r>
        <w:t></w:t>
      </w:r>
      <w:r>
        <w:rPr>
          <w:rFonts w:hint="eastAsia"/>
        </w:rPr>
        <w:t>діяльність</w:t>
      </w:r>
      <w:r>
        <w:t></w:t>
      </w:r>
      <w:r>
        <w:t></w:t>
      </w:r>
      <w:r>
        <w:rPr>
          <w:rFonts w:hint="eastAsia"/>
        </w:rPr>
        <w:t>навчальний</w:t>
      </w:r>
      <w:r>
        <w:t></w:t>
      </w:r>
      <w:r>
        <w:rPr>
          <w:rFonts w:hint="eastAsia"/>
        </w:rPr>
        <w:t>предмет</w:t>
      </w:r>
      <w:r>
        <w:t></w:t>
      </w:r>
      <w:r>
        <w:t></w:t>
      </w:r>
      <w:r>
        <w:rPr>
          <w:rFonts w:hint="eastAsia"/>
        </w:rPr>
        <w:t>Визначеність</w:t>
      </w:r>
      <w:r>
        <w:t></w:t>
      </w:r>
      <w:r>
        <w:rPr>
          <w:rFonts w:hint="eastAsia"/>
        </w:rPr>
        <w:t>у</w:t>
      </w:r>
      <w:r>
        <w:t></w:t>
      </w:r>
      <w:r>
        <w:rPr>
          <w:rFonts w:hint="eastAsia"/>
        </w:rPr>
        <w:t>змістовному</w:t>
      </w:r>
      <w:r>
        <w:t></w:t>
      </w:r>
      <w:r>
        <w:rPr>
          <w:rFonts w:hint="eastAsia"/>
        </w:rPr>
        <w:t>наповненні</w:t>
      </w:r>
      <w:r>
        <w:t></w:t>
      </w:r>
      <w:r>
        <w:t></w:t>
      </w:r>
      <w:r>
        <w:rPr>
          <w:rFonts w:hint="eastAsia"/>
        </w:rPr>
        <w:t>функціональній</w:t>
      </w:r>
      <w:r>
        <w:t></w:t>
      </w:r>
      <w:r>
        <w:rPr>
          <w:rFonts w:hint="eastAsia"/>
        </w:rPr>
        <w:t>спрямованості</w:t>
      </w:r>
      <w:r>
        <w:t></w:t>
      </w:r>
      <w:r>
        <w:rPr>
          <w:rFonts w:hint="eastAsia"/>
        </w:rPr>
        <w:t>форм</w:t>
      </w:r>
      <w:r>
        <w:t></w:t>
      </w:r>
      <w:r>
        <w:rPr>
          <w:rFonts w:hint="eastAsia"/>
        </w:rPr>
        <w:t>прояву</w:t>
      </w:r>
      <w:r>
        <w:t></w:t>
      </w:r>
      <w:r>
        <w:rPr>
          <w:rFonts w:hint="eastAsia"/>
        </w:rPr>
        <w:t>сприяє</w:t>
      </w:r>
      <w:r>
        <w:t></w:t>
      </w:r>
      <w:r>
        <w:rPr>
          <w:rFonts w:hint="eastAsia"/>
        </w:rPr>
        <w:t>подальшому</w:t>
      </w:r>
      <w:r>
        <w:t></w:t>
      </w:r>
      <w:r>
        <w:rPr>
          <w:rFonts w:hint="eastAsia"/>
        </w:rPr>
        <w:t>розвитку</w:t>
      </w:r>
      <w:r>
        <w:t></w:t>
      </w:r>
      <w:r>
        <w:rPr>
          <w:rFonts w:hint="eastAsia"/>
        </w:rPr>
        <w:t>економічного</w:t>
      </w:r>
      <w:r>
        <w:t></w:t>
      </w:r>
      <w:r>
        <w:rPr>
          <w:rFonts w:hint="eastAsia"/>
        </w:rPr>
        <w:t>аналізу</w:t>
      </w:r>
      <w:r>
        <w:t></w:t>
      </w:r>
      <w:r>
        <w:rPr>
          <w:rFonts w:hint="eastAsia"/>
        </w:rPr>
        <w:t>в</w:t>
      </w:r>
      <w:r>
        <w:t></w:t>
      </w:r>
      <w:r>
        <w:rPr>
          <w:rFonts w:hint="eastAsia"/>
        </w:rPr>
        <w:t>цілому</w:t>
      </w:r>
      <w:r>
        <w:t></w:t>
      </w:r>
      <w:r>
        <w:rPr>
          <w:rFonts w:hint="eastAsia"/>
        </w:rPr>
        <w:t>та</w:t>
      </w:r>
      <w:r>
        <w:t></w:t>
      </w:r>
      <w:r>
        <w:rPr>
          <w:rFonts w:hint="eastAsia"/>
        </w:rPr>
        <w:t>розумінню</w:t>
      </w:r>
      <w:r>
        <w:t></w:t>
      </w:r>
      <w:r>
        <w:rPr>
          <w:rFonts w:hint="eastAsia"/>
        </w:rPr>
        <w:t>його</w:t>
      </w:r>
      <w:r>
        <w:t></w:t>
      </w:r>
      <w:r>
        <w:rPr>
          <w:rFonts w:hint="eastAsia"/>
        </w:rPr>
        <w:t>природи</w:t>
      </w:r>
      <w:r>
        <w:t></w:t>
      </w:r>
    </w:p>
    <w:p w:rsidR="00942F9D" w:rsidRDefault="00942F9D" w:rsidP="00942F9D">
      <w:r>
        <w:t></w:t>
      </w:r>
      <w:r>
        <w:t></w:t>
      </w:r>
      <w:r>
        <w:t></w:t>
      </w:r>
      <w:r>
        <w:rPr>
          <w:rFonts w:hint="eastAsia"/>
        </w:rPr>
        <w:t>Становлення</w:t>
      </w:r>
      <w:r>
        <w:t></w:t>
      </w:r>
      <w:r>
        <w:rPr>
          <w:rFonts w:hint="eastAsia"/>
        </w:rPr>
        <w:t>та</w:t>
      </w:r>
      <w:r>
        <w:t></w:t>
      </w:r>
      <w:r>
        <w:rPr>
          <w:rFonts w:hint="eastAsia"/>
        </w:rPr>
        <w:t>розвиток</w:t>
      </w:r>
      <w:r>
        <w:t></w:t>
      </w:r>
      <w:r>
        <w:rPr>
          <w:rFonts w:hint="eastAsia"/>
        </w:rPr>
        <w:t>економічного</w:t>
      </w:r>
      <w:r>
        <w:t></w:t>
      </w:r>
      <w:r>
        <w:rPr>
          <w:rFonts w:hint="eastAsia"/>
        </w:rPr>
        <w:t>аналізу</w:t>
      </w:r>
      <w:r>
        <w:t></w:t>
      </w:r>
      <w:r>
        <w:rPr>
          <w:rFonts w:hint="eastAsia"/>
        </w:rPr>
        <w:t>досліджено</w:t>
      </w:r>
      <w:r>
        <w:t></w:t>
      </w:r>
      <w:r>
        <w:rPr>
          <w:rFonts w:hint="eastAsia"/>
        </w:rPr>
        <w:t>з</w:t>
      </w:r>
      <w:r>
        <w:t></w:t>
      </w:r>
      <w:r>
        <w:rPr>
          <w:rFonts w:hint="eastAsia"/>
        </w:rPr>
        <w:t>урахуванням</w:t>
      </w:r>
      <w:r>
        <w:t></w:t>
      </w:r>
      <w:r>
        <w:rPr>
          <w:rFonts w:hint="eastAsia"/>
        </w:rPr>
        <w:t>трансформацій</w:t>
      </w:r>
      <w:r>
        <w:t></w:t>
      </w:r>
      <w:r>
        <w:rPr>
          <w:rFonts w:hint="eastAsia"/>
        </w:rPr>
        <w:t>суспільно</w:t>
      </w:r>
      <w:r>
        <w:t></w:t>
      </w:r>
      <w:r>
        <w:rPr>
          <w:rFonts w:hint="eastAsia"/>
        </w:rPr>
        <w:t>економічних</w:t>
      </w:r>
      <w:r>
        <w:t></w:t>
      </w:r>
      <w:r>
        <w:rPr>
          <w:rFonts w:hint="eastAsia"/>
        </w:rPr>
        <w:t>відносин</w:t>
      </w:r>
      <w:r>
        <w:t></w:t>
      </w:r>
      <w:r>
        <w:rPr>
          <w:rFonts w:hint="eastAsia"/>
        </w:rPr>
        <w:t>через</w:t>
      </w:r>
      <w:r>
        <w:t></w:t>
      </w:r>
      <w:r>
        <w:rPr>
          <w:rFonts w:hint="eastAsia"/>
        </w:rPr>
        <w:t>призму</w:t>
      </w:r>
      <w:r>
        <w:t></w:t>
      </w:r>
      <w:r>
        <w:rPr>
          <w:rFonts w:hint="eastAsia"/>
        </w:rPr>
        <w:t>наукових</w:t>
      </w:r>
      <w:r>
        <w:t></w:t>
      </w:r>
      <w:r>
        <w:rPr>
          <w:rFonts w:hint="eastAsia"/>
        </w:rPr>
        <w:t>традицій</w:t>
      </w:r>
      <w:r>
        <w:t></w:t>
      </w:r>
      <w:r>
        <w:rPr>
          <w:rFonts w:hint="eastAsia"/>
        </w:rPr>
        <w:t>та</w:t>
      </w:r>
      <w:r>
        <w:t></w:t>
      </w:r>
      <w:r>
        <w:rPr>
          <w:rFonts w:hint="eastAsia"/>
        </w:rPr>
        <w:t>з</w:t>
      </w:r>
      <w:r>
        <w:t></w:t>
      </w:r>
      <w:r>
        <w:rPr>
          <w:rFonts w:hint="eastAsia"/>
        </w:rPr>
        <w:t>використанням</w:t>
      </w:r>
      <w:r>
        <w:t></w:t>
      </w:r>
      <w:r>
        <w:rPr>
          <w:rFonts w:hint="eastAsia"/>
        </w:rPr>
        <w:t>бібліометричного</w:t>
      </w:r>
      <w:r>
        <w:t></w:t>
      </w:r>
      <w:r>
        <w:rPr>
          <w:rFonts w:hint="eastAsia"/>
        </w:rPr>
        <w:t>та</w:t>
      </w:r>
      <w:r>
        <w:t></w:t>
      </w:r>
      <w:r>
        <w:rPr>
          <w:rFonts w:hint="eastAsia"/>
        </w:rPr>
        <w:t>бібліографічного</w:t>
      </w:r>
      <w:r>
        <w:t></w:t>
      </w:r>
      <w:r>
        <w:rPr>
          <w:rFonts w:hint="eastAsia"/>
        </w:rPr>
        <w:t>способів</w:t>
      </w:r>
      <w:r>
        <w:t></w:t>
      </w:r>
      <w:r>
        <w:rPr>
          <w:rFonts w:hint="eastAsia"/>
        </w:rPr>
        <w:t>обробки</w:t>
      </w:r>
      <w:r>
        <w:t></w:t>
      </w:r>
      <w:r>
        <w:rPr>
          <w:rFonts w:hint="eastAsia"/>
        </w:rPr>
        <w:t>наукової</w:t>
      </w:r>
      <w:r>
        <w:t></w:t>
      </w:r>
      <w:r>
        <w:rPr>
          <w:rFonts w:hint="eastAsia"/>
        </w:rPr>
        <w:t>інформації</w:t>
      </w:r>
      <w:r>
        <w:t></w:t>
      </w:r>
      <w:r>
        <w:t></w:t>
      </w:r>
      <w:r>
        <w:rPr>
          <w:rFonts w:hint="eastAsia"/>
        </w:rPr>
        <w:t>Встановлено</w:t>
      </w:r>
      <w:r>
        <w:t></w:t>
      </w:r>
      <w:r>
        <w:t></w:t>
      </w:r>
      <w:r>
        <w:rPr>
          <w:rFonts w:hint="eastAsia"/>
        </w:rPr>
        <w:t>що</w:t>
      </w:r>
      <w:r>
        <w:t></w:t>
      </w:r>
      <w:r>
        <w:rPr>
          <w:rFonts w:hint="eastAsia"/>
        </w:rPr>
        <w:t>еволюція</w:t>
      </w:r>
      <w:r>
        <w:t></w:t>
      </w:r>
      <w:r>
        <w:rPr>
          <w:rFonts w:hint="eastAsia"/>
        </w:rPr>
        <w:t>української</w:t>
      </w:r>
      <w:r>
        <w:t></w:t>
      </w:r>
      <w:r>
        <w:rPr>
          <w:rFonts w:hint="eastAsia"/>
        </w:rPr>
        <w:t>аналітичної</w:t>
      </w:r>
      <w:r>
        <w:t></w:t>
      </w:r>
      <w:r>
        <w:rPr>
          <w:rFonts w:hint="eastAsia"/>
        </w:rPr>
        <w:t>школи</w:t>
      </w:r>
      <w:r>
        <w:t></w:t>
      </w:r>
      <w:r>
        <w:rPr>
          <w:rFonts w:hint="eastAsia"/>
        </w:rPr>
        <w:t>відбувається</w:t>
      </w:r>
      <w:r>
        <w:t></w:t>
      </w:r>
      <w:r>
        <w:rPr>
          <w:rFonts w:hint="eastAsia"/>
        </w:rPr>
        <w:t>у</w:t>
      </w:r>
      <w:r>
        <w:t></w:t>
      </w:r>
      <w:r>
        <w:rPr>
          <w:rFonts w:hint="eastAsia"/>
        </w:rPr>
        <w:t>напрямі</w:t>
      </w:r>
      <w:r>
        <w:t></w:t>
      </w:r>
      <w:r>
        <w:rPr>
          <w:rFonts w:hint="eastAsia"/>
        </w:rPr>
        <w:t>розширення</w:t>
      </w:r>
      <w:r>
        <w:t></w:t>
      </w:r>
      <w:r>
        <w:rPr>
          <w:rFonts w:hint="eastAsia"/>
        </w:rPr>
        <w:t>тематики</w:t>
      </w:r>
      <w:r>
        <w:t></w:t>
      </w:r>
      <w:r>
        <w:rPr>
          <w:rFonts w:hint="eastAsia"/>
        </w:rPr>
        <w:t>та</w:t>
      </w:r>
      <w:r>
        <w:t></w:t>
      </w:r>
      <w:r>
        <w:rPr>
          <w:rFonts w:hint="eastAsia"/>
        </w:rPr>
        <w:t>ускладнення</w:t>
      </w:r>
      <w:r>
        <w:t></w:t>
      </w:r>
      <w:r>
        <w:rPr>
          <w:rFonts w:hint="eastAsia"/>
        </w:rPr>
        <w:t>об’єктів</w:t>
      </w:r>
      <w:r>
        <w:t></w:t>
      </w:r>
      <w:r>
        <w:rPr>
          <w:rFonts w:hint="eastAsia"/>
        </w:rPr>
        <w:t>дослідження</w:t>
      </w:r>
      <w:r>
        <w:t></w:t>
      </w:r>
      <w:r>
        <w:t></w:t>
      </w:r>
      <w:r>
        <w:rPr>
          <w:rFonts w:hint="eastAsia"/>
        </w:rPr>
        <w:t>удосконалення</w:t>
      </w:r>
      <w:r>
        <w:t></w:t>
      </w:r>
      <w:r>
        <w:rPr>
          <w:rFonts w:hint="eastAsia"/>
        </w:rPr>
        <w:t>інструментарію</w:t>
      </w:r>
      <w:r>
        <w:t></w:t>
      </w:r>
      <w:r>
        <w:rPr>
          <w:rFonts w:hint="eastAsia"/>
        </w:rPr>
        <w:t>вивчення</w:t>
      </w:r>
      <w:r>
        <w:t></w:t>
      </w:r>
      <w:r>
        <w:rPr>
          <w:rFonts w:hint="eastAsia"/>
        </w:rPr>
        <w:t>економічних</w:t>
      </w:r>
      <w:r>
        <w:t></w:t>
      </w:r>
      <w:r>
        <w:rPr>
          <w:rFonts w:hint="eastAsia"/>
        </w:rPr>
        <w:t>явищ</w:t>
      </w:r>
      <w:r>
        <w:t></w:t>
      </w:r>
      <w:r>
        <w:rPr>
          <w:rFonts w:hint="eastAsia"/>
        </w:rPr>
        <w:t>і</w:t>
      </w:r>
      <w:r>
        <w:t></w:t>
      </w:r>
      <w:r>
        <w:rPr>
          <w:rFonts w:hint="eastAsia"/>
        </w:rPr>
        <w:t>процесів</w:t>
      </w:r>
      <w:r>
        <w:t></w:t>
      </w:r>
      <w:r>
        <w:t></w:t>
      </w:r>
      <w:r>
        <w:rPr>
          <w:rFonts w:hint="eastAsia"/>
        </w:rPr>
        <w:t>розробки</w:t>
      </w:r>
      <w:r>
        <w:t></w:t>
      </w:r>
      <w:r>
        <w:rPr>
          <w:rFonts w:hint="eastAsia"/>
        </w:rPr>
        <w:t>концепцій</w:t>
      </w:r>
      <w:r>
        <w:t></w:t>
      </w:r>
      <w:r>
        <w:rPr>
          <w:rFonts w:hint="eastAsia"/>
        </w:rPr>
        <w:t>та</w:t>
      </w:r>
      <w:r>
        <w:t></w:t>
      </w:r>
      <w:r>
        <w:rPr>
          <w:rFonts w:hint="eastAsia"/>
        </w:rPr>
        <w:t>методик</w:t>
      </w:r>
      <w:r>
        <w:t></w:t>
      </w:r>
      <w:r>
        <w:rPr>
          <w:rFonts w:hint="eastAsia"/>
        </w:rPr>
        <w:t>економічного</w:t>
      </w:r>
      <w:r>
        <w:t></w:t>
      </w:r>
      <w:r>
        <w:rPr>
          <w:rFonts w:hint="eastAsia"/>
        </w:rPr>
        <w:t>аналізу</w:t>
      </w:r>
      <w:r>
        <w:t></w:t>
      </w:r>
      <w:r>
        <w:rPr>
          <w:rFonts w:hint="eastAsia"/>
        </w:rPr>
        <w:t>нових</w:t>
      </w:r>
      <w:r>
        <w:t></w:t>
      </w:r>
      <w:r>
        <w:rPr>
          <w:rFonts w:hint="eastAsia"/>
        </w:rPr>
        <w:t>видів</w:t>
      </w:r>
      <w:r>
        <w:t></w:t>
      </w:r>
      <w:r>
        <w:rPr>
          <w:rFonts w:hint="eastAsia"/>
        </w:rPr>
        <w:t>діяльності</w:t>
      </w:r>
      <w:r>
        <w:t></w:t>
      </w:r>
      <w:r>
        <w:rPr>
          <w:rFonts w:hint="eastAsia"/>
        </w:rPr>
        <w:t>для</w:t>
      </w:r>
      <w:r>
        <w:t></w:t>
      </w:r>
      <w:r>
        <w:rPr>
          <w:rFonts w:hint="eastAsia"/>
        </w:rPr>
        <w:t>забезпечення</w:t>
      </w:r>
      <w:r>
        <w:t></w:t>
      </w:r>
      <w:r>
        <w:rPr>
          <w:rFonts w:hint="eastAsia"/>
        </w:rPr>
        <w:t>інституційних</w:t>
      </w:r>
      <w:r>
        <w:t></w:t>
      </w:r>
      <w:r>
        <w:rPr>
          <w:rFonts w:hint="eastAsia"/>
        </w:rPr>
        <w:t>запитів</w:t>
      </w:r>
      <w:r>
        <w:t></w:t>
      </w:r>
      <w:r>
        <w:t></w:t>
      </w:r>
      <w:r>
        <w:rPr>
          <w:rFonts w:hint="eastAsia"/>
        </w:rPr>
        <w:t>що</w:t>
      </w:r>
      <w:r>
        <w:t></w:t>
      </w:r>
      <w:r>
        <w:rPr>
          <w:rFonts w:hint="eastAsia"/>
        </w:rPr>
        <w:t>узгоджується</w:t>
      </w:r>
      <w:r>
        <w:t></w:t>
      </w:r>
      <w:r>
        <w:rPr>
          <w:rFonts w:hint="eastAsia"/>
        </w:rPr>
        <w:t>зі</w:t>
      </w:r>
      <w:r>
        <w:t></w:t>
      </w:r>
      <w:r>
        <w:rPr>
          <w:rFonts w:hint="eastAsia"/>
        </w:rPr>
        <w:t>світовими</w:t>
      </w:r>
      <w:r>
        <w:t></w:t>
      </w:r>
      <w:r>
        <w:rPr>
          <w:rFonts w:hint="eastAsia"/>
        </w:rPr>
        <w:t>тенденціями</w:t>
      </w:r>
      <w:r>
        <w:t></w:t>
      </w:r>
    </w:p>
    <w:p w:rsidR="00942F9D" w:rsidRPr="00942F9D" w:rsidRDefault="00942F9D" w:rsidP="00942F9D">
      <w:r>
        <w:t></w:t>
      </w:r>
      <w:r>
        <w:t></w:t>
      </w:r>
      <w:r>
        <w:t></w:t>
      </w:r>
      <w:r>
        <w:rPr>
          <w:rFonts w:hint="eastAsia"/>
        </w:rPr>
        <w:t>Процеси</w:t>
      </w:r>
      <w:r>
        <w:t></w:t>
      </w:r>
      <w:r>
        <w:rPr>
          <w:rFonts w:hint="eastAsia"/>
        </w:rPr>
        <w:t>глобалізації</w:t>
      </w:r>
      <w:r>
        <w:t></w:t>
      </w:r>
      <w:r>
        <w:t></w:t>
      </w:r>
      <w:r>
        <w:rPr>
          <w:rFonts w:hint="eastAsia"/>
        </w:rPr>
        <w:t>формування</w:t>
      </w:r>
      <w:r>
        <w:t></w:t>
      </w:r>
      <w:r>
        <w:rPr>
          <w:rFonts w:hint="eastAsia"/>
        </w:rPr>
        <w:t>постіндустріальної</w:t>
      </w:r>
      <w:r>
        <w:t></w:t>
      </w:r>
      <w:r>
        <w:rPr>
          <w:rFonts w:hint="eastAsia"/>
        </w:rPr>
        <w:t>формації</w:t>
      </w:r>
      <w:r>
        <w:t></w:t>
      </w:r>
      <w:r>
        <w:t></w:t>
      </w:r>
      <w:r>
        <w:rPr>
          <w:rFonts w:hint="eastAsia"/>
        </w:rPr>
        <w:t>особливості</w:t>
      </w:r>
      <w:r>
        <w:t></w:t>
      </w:r>
      <w:r>
        <w:rPr>
          <w:rFonts w:hint="eastAsia"/>
        </w:rPr>
        <w:t>суспільно</w:t>
      </w:r>
      <w:r>
        <w:t></w:t>
      </w:r>
      <w:r>
        <w:rPr>
          <w:rFonts w:hint="eastAsia"/>
        </w:rPr>
        <w:t>економічного</w:t>
      </w:r>
      <w:r>
        <w:t></w:t>
      </w:r>
      <w:r>
        <w:rPr>
          <w:rFonts w:hint="eastAsia"/>
        </w:rPr>
        <w:t>розвитку</w:t>
      </w:r>
      <w:r>
        <w:t></w:t>
      </w:r>
      <w:r>
        <w:rPr>
          <w:rFonts w:hint="eastAsia"/>
        </w:rPr>
        <w:t>України</w:t>
      </w:r>
      <w:r>
        <w:t></w:t>
      </w:r>
      <w:r>
        <w:rPr>
          <w:rFonts w:hint="eastAsia"/>
        </w:rPr>
        <w:t>характеризуються</w:t>
      </w:r>
      <w:r>
        <w:t></w:t>
      </w:r>
      <w:r>
        <w:rPr>
          <w:rFonts w:hint="eastAsia"/>
        </w:rPr>
        <w:t>зміною</w:t>
      </w:r>
      <w:r>
        <w:t></w:t>
      </w:r>
      <w:r>
        <w:rPr>
          <w:rFonts w:hint="eastAsia"/>
        </w:rPr>
        <w:t>потреб</w:t>
      </w:r>
      <w:r>
        <w:t></w:t>
      </w:r>
      <w:r>
        <w:rPr>
          <w:rFonts w:hint="eastAsia"/>
        </w:rPr>
        <w:t>економіки</w:t>
      </w:r>
      <w:r>
        <w:t></w:t>
      </w:r>
      <w:r>
        <w:rPr>
          <w:rFonts w:hint="eastAsia"/>
        </w:rPr>
        <w:t>та</w:t>
      </w:r>
      <w:r>
        <w:t></w:t>
      </w:r>
      <w:r>
        <w:rPr>
          <w:rFonts w:hint="eastAsia"/>
        </w:rPr>
        <w:t>окремих</w:t>
      </w:r>
      <w:r>
        <w:t></w:t>
      </w:r>
      <w:r>
        <w:rPr>
          <w:rFonts w:hint="eastAsia"/>
        </w:rPr>
        <w:t>індивідів</w:t>
      </w:r>
      <w:r>
        <w:t></w:t>
      </w:r>
      <w:r>
        <w:t></w:t>
      </w:r>
      <w:r>
        <w:rPr>
          <w:rFonts w:hint="eastAsia"/>
        </w:rPr>
        <w:t>виникненням</w:t>
      </w:r>
      <w:r>
        <w:t></w:t>
      </w:r>
      <w:r>
        <w:rPr>
          <w:rFonts w:hint="eastAsia"/>
        </w:rPr>
        <w:t>нових</w:t>
      </w:r>
      <w:r>
        <w:t></w:t>
      </w:r>
      <w:r>
        <w:rPr>
          <w:rFonts w:hint="eastAsia"/>
        </w:rPr>
        <w:t>економічних</w:t>
      </w:r>
      <w:r>
        <w:t></w:t>
      </w:r>
      <w:r>
        <w:rPr>
          <w:rFonts w:hint="eastAsia"/>
        </w:rPr>
        <w:t>явищ</w:t>
      </w:r>
      <w:r>
        <w:t></w:t>
      </w:r>
      <w:r>
        <w:rPr>
          <w:rFonts w:hint="eastAsia"/>
        </w:rPr>
        <w:t>і</w:t>
      </w:r>
      <w:r>
        <w:t></w:t>
      </w:r>
      <w:r>
        <w:rPr>
          <w:rFonts w:hint="eastAsia"/>
        </w:rPr>
        <w:t>процесів</w:t>
      </w:r>
      <w:r>
        <w:t></w:t>
      </w:r>
      <w:r>
        <w:t></w:t>
      </w:r>
      <w:r>
        <w:rPr>
          <w:rFonts w:hint="eastAsia"/>
        </w:rPr>
        <w:t>що</w:t>
      </w:r>
      <w:r>
        <w:t></w:t>
      </w:r>
      <w:r>
        <w:rPr>
          <w:rFonts w:hint="eastAsia"/>
        </w:rPr>
        <w:t>викликають</w:t>
      </w:r>
      <w:r>
        <w:t></w:t>
      </w:r>
      <w:r>
        <w:rPr>
          <w:rFonts w:hint="eastAsia"/>
        </w:rPr>
        <w:t>суттєві</w:t>
      </w:r>
      <w:r>
        <w:t></w:t>
      </w:r>
      <w:r>
        <w:rPr>
          <w:rFonts w:hint="eastAsia"/>
        </w:rPr>
        <w:t>перетворення</w:t>
      </w:r>
      <w:r>
        <w:t></w:t>
      </w:r>
      <w:r>
        <w:rPr>
          <w:rFonts w:hint="eastAsia"/>
        </w:rPr>
        <w:t>в</w:t>
      </w:r>
      <w:r>
        <w:t></w:t>
      </w:r>
      <w:r>
        <w:rPr>
          <w:rFonts w:hint="eastAsia"/>
        </w:rPr>
        <w:t>економічному</w:t>
      </w:r>
      <w:r>
        <w:t></w:t>
      </w:r>
      <w:r>
        <w:rPr>
          <w:rFonts w:hint="eastAsia"/>
        </w:rPr>
        <w:t>аналізі</w:t>
      </w:r>
      <w:r>
        <w:t></w:t>
      </w:r>
      <w:r>
        <w:t></w:t>
      </w:r>
      <w:r>
        <w:rPr>
          <w:rFonts w:hint="eastAsia"/>
        </w:rPr>
        <w:t>Інституційні</w:t>
      </w:r>
      <w:r>
        <w:t></w:t>
      </w:r>
      <w:r>
        <w:rPr>
          <w:rFonts w:hint="eastAsia"/>
        </w:rPr>
        <w:t>зміни</w:t>
      </w:r>
      <w:r>
        <w:t></w:t>
      </w:r>
      <w:r>
        <w:rPr>
          <w:rFonts w:hint="eastAsia"/>
        </w:rPr>
        <w:t>спричинять</w:t>
      </w:r>
      <w:r>
        <w:t></w:t>
      </w:r>
      <w:r>
        <w:rPr>
          <w:rFonts w:hint="eastAsia"/>
        </w:rPr>
        <w:t>системну</w:t>
      </w:r>
      <w:r>
        <w:t></w:t>
      </w:r>
      <w:r>
        <w:rPr>
          <w:rFonts w:hint="eastAsia"/>
        </w:rPr>
        <w:t>трансформацію</w:t>
      </w:r>
      <w:r>
        <w:t></w:t>
      </w:r>
      <w:r>
        <w:rPr>
          <w:rFonts w:hint="eastAsia"/>
        </w:rPr>
        <w:t>економічного</w:t>
      </w:r>
      <w:r>
        <w:t></w:t>
      </w:r>
      <w:r>
        <w:rPr>
          <w:rFonts w:hint="eastAsia"/>
        </w:rPr>
        <w:t>аналізу</w:t>
      </w:r>
      <w:r>
        <w:t></w:t>
      </w:r>
      <w:r>
        <w:rPr>
          <w:rFonts w:hint="eastAsia"/>
        </w:rPr>
        <w:t>в</w:t>
      </w:r>
      <w:r>
        <w:t></w:t>
      </w:r>
      <w:r>
        <w:rPr>
          <w:rFonts w:hint="eastAsia"/>
        </w:rPr>
        <w:t>розрізі</w:t>
      </w:r>
      <w:r>
        <w:t></w:t>
      </w:r>
      <w:r>
        <w:t></w:t>
      </w:r>
      <w:r>
        <w:rPr>
          <w:rFonts w:hint="eastAsia"/>
        </w:rPr>
        <w:t>цільової</w:t>
      </w:r>
      <w:r>
        <w:t></w:t>
      </w:r>
      <w:r>
        <w:rPr>
          <w:rFonts w:hint="eastAsia"/>
        </w:rPr>
        <w:t>спрямованості</w:t>
      </w:r>
      <w:r>
        <w:t></w:t>
      </w:r>
      <w:r>
        <w:rPr>
          <w:rFonts w:hint="eastAsia"/>
        </w:rPr>
        <w:t>та</w:t>
      </w:r>
      <w:r>
        <w:t></w:t>
      </w:r>
      <w:r>
        <w:rPr>
          <w:rFonts w:hint="eastAsia"/>
        </w:rPr>
        <w:t>практичної</w:t>
      </w:r>
      <w:r>
        <w:t></w:t>
      </w:r>
      <w:r>
        <w:rPr>
          <w:rFonts w:hint="eastAsia"/>
        </w:rPr>
        <w:t>корисності</w:t>
      </w:r>
      <w:r>
        <w:t></w:t>
      </w:r>
      <w:r>
        <w:t></w:t>
      </w:r>
      <w:r>
        <w:rPr>
          <w:rFonts w:hint="eastAsia"/>
        </w:rPr>
        <w:t>функціонального</w:t>
      </w:r>
      <w:r>
        <w:t></w:t>
      </w:r>
      <w:r>
        <w:rPr>
          <w:rFonts w:hint="eastAsia"/>
        </w:rPr>
        <w:t>призначення</w:t>
      </w:r>
      <w:r>
        <w:t></w:t>
      </w:r>
      <w:r>
        <w:t></w:t>
      </w:r>
      <w:r>
        <w:rPr>
          <w:rFonts w:hint="eastAsia"/>
        </w:rPr>
        <w:t>об’єктів</w:t>
      </w:r>
      <w:r>
        <w:t></w:t>
      </w:r>
      <w:r>
        <w:t></w:t>
      </w:r>
      <w:r>
        <w:rPr>
          <w:rFonts w:hint="eastAsia"/>
        </w:rPr>
        <w:t>суб’єктів</w:t>
      </w:r>
      <w:r>
        <w:t></w:t>
      </w:r>
      <w:r>
        <w:t></w:t>
      </w:r>
      <w:r>
        <w:rPr>
          <w:rFonts w:hint="eastAsia"/>
        </w:rPr>
        <w:t>технології</w:t>
      </w:r>
      <w:r>
        <w:t></w:t>
      </w:r>
      <w:r>
        <w:rPr>
          <w:rFonts w:hint="eastAsia"/>
        </w:rPr>
        <w:t>та</w:t>
      </w:r>
      <w:r>
        <w:t></w:t>
      </w:r>
      <w:r>
        <w:rPr>
          <w:rFonts w:hint="eastAsia"/>
        </w:rPr>
        <w:t>організації</w:t>
      </w:r>
      <w:r>
        <w:t></w:t>
      </w:r>
      <w:r>
        <w:t></w:t>
      </w:r>
      <w:r>
        <w:rPr>
          <w:rFonts w:hint="eastAsia"/>
        </w:rPr>
        <w:t>методик</w:t>
      </w:r>
      <w:r>
        <w:t></w:t>
      </w:r>
      <w:r>
        <w:rPr>
          <w:rFonts w:hint="eastAsia"/>
        </w:rPr>
        <w:t>економічного</w:t>
      </w:r>
      <w:r>
        <w:t></w:t>
      </w:r>
      <w:r>
        <w:rPr>
          <w:rFonts w:hint="eastAsia"/>
        </w:rPr>
        <w:t>аналізу</w:t>
      </w:r>
      <w:r>
        <w:t></w:t>
      </w:r>
      <w:r>
        <w:t></w:t>
      </w:r>
      <w:r>
        <w:rPr>
          <w:rFonts w:hint="eastAsia"/>
        </w:rPr>
        <w:t>формування</w:t>
      </w:r>
      <w:r>
        <w:t></w:t>
      </w:r>
      <w:r>
        <w:rPr>
          <w:rFonts w:hint="eastAsia"/>
        </w:rPr>
        <w:t>циклу</w:t>
      </w:r>
      <w:r>
        <w:t></w:t>
      </w:r>
      <w:r>
        <w:rPr>
          <w:rFonts w:hint="eastAsia"/>
        </w:rPr>
        <w:t>аналітичних</w:t>
      </w:r>
      <w:r>
        <w:t></w:t>
      </w:r>
      <w:r>
        <w:rPr>
          <w:rFonts w:hint="eastAsia"/>
        </w:rPr>
        <w:t>навчальних</w:t>
      </w:r>
      <w:r>
        <w:t></w:t>
      </w:r>
      <w:r>
        <w:rPr>
          <w:rFonts w:hint="eastAsia"/>
        </w:rPr>
        <w:t>предметів</w:t>
      </w:r>
      <w:r>
        <w:t></w:t>
      </w:r>
      <w:bookmarkStart w:id="0" w:name="_GoBack"/>
      <w:bookmarkEnd w:id="0"/>
    </w:p>
    <w:sectPr w:rsidR="00942F9D" w:rsidRPr="00942F9D"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217B" w:rsidRDefault="0018217B">
      <w:pPr>
        <w:spacing w:after="0" w:line="240" w:lineRule="auto"/>
      </w:pPr>
      <w:r>
        <w:separator/>
      </w:r>
    </w:p>
  </w:endnote>
  <w:endnote w:type="continuationSeparator" w:id="0">
    <w:p w:rsidR="0018217B" w:rsidRDefault="00182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217B" w:rsidRDefault="0018217B"/>
    <w:p w:rsidR="0018217B" w:rsidRDefault="0018217B"/>
    <w:p w:rsidR="0018217B" w:rsidRDefault="0018217B"/>
    <w:p w:rsidR="0018217B" w:rsidRDefault="0018217B"/>
    <w:p w:rsidR="0018217B" w:rsidRDefault="0018217B"/>
    <w:p w:rsidR="0018217B" w:rsidRDefault="0018217B"/>
    <w:p w:rsidR="0018217B" w:rsidRDefault="0018217B">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217B" w:rsidRDefault="0018217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18217B" w:rsidRDefault="0018217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18217B" w:rsidRDefault="0018217B"/>
    <w:p w:rsidR="0018217B" w:rsidRDefault="0018217B"/>
    <w:p w:rsidR="0018217B" w:rsidRDefault="0018217B">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217B" w:rsidRDefault="0018217B"/>
                          <w:p w:rsidR="0018217B" w:rsidRDefault="0018217B">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18217B" w:rsidRDefault="0018217B"/>
                    <w:p w:rsidR="0018217B" w:rsidRDefault="0018217B">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18217B" w:rsidRDefault="0018217B"/>
    <w:p w:rsidR="0018217B" w:rsidRDefault="0018217B">
      <w:pPr>
        <w:rPr>
          <w:sz w:val="2"/>
          <w:szCs w:val="2"/>
        </w:rPr>
      </w:pPr>
    </w:p>
    <w:p w:rsidR="0018217B" w:rsidRDefault="0018217B"/>
    <w:p w:rsidR="0018217B" w:rsidRDefault="0018217B">
      <w:pPr>
        <w:spacing w:after="0" w:line="240" w:lineRule="auto"/>
      </w:pPr>
    </w:p>
  </w:footnote>
  <w:footnote w:type="continuationSeparator" w:id="0">
    <w:p w:rsidR="0018217B" w:rsidRDefault="001821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AB"/>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A4"/>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4B2"/>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DFC"/>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4FB"/>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1A0"/>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19"/>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C1A"/>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A86"/>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00"/>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B1C"/>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998"/>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1"/>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1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3D"/>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AA6"/>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B72"/>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8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0E"/>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ACD"/>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67"/>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0BC"/>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3C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086"/>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AF"/>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3A4"/>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21"/>
    <w:rsid w:val="00116A35"/>
    <w:rsid w:val="00116B0F"/>
    <w:rsid w:val="00116C23"/>
    <w:rsid w:val="00116C5C"/>
    <w:rsid w:val="00116C61"/>
    <w:rsid w:val="00116CF9"/>
    <w:rsid w:val="00116D00"/>
    <w:rsid w:val="00116E1E"/>
    <w:rsid w:val="00116E83"/>
    <w:rsid w:val="00116F82"/>
    <w:rsid w:val="00116FEF"/>
    <w:rsid w:val="0011704F"/>
    <w:rsid w:val="00117097"/>
    <w:rsid w:val="00117150"/>
    <w:rsid w:val="00117169"/>
    <w:rsid w:val="00117188"/>
    <w:rsid w:val="001171AC"/>
    <w:rsid w:val="00117215"/>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3B"/>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6FBD"/>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0D"/>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1"/>
    <w:rsid w:val="00142AA5"/>
    <w:rsid w:val="00142BA7"/>
    <w:rsid w:val="00142C96"/>
    <w:rsid w:val="00142D08"/>
    <w:rsid w:val="00142D1D"/>
    <w:rsid w:val="00142EE6"/>
    <w:rsid w:val="00142F69"/>
    <w:rsid w:val="00142FDC"/>
    <w:rsid w:val="00142FF3"/>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05"/>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5F"/>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AB"/>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3C"/>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15"/>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7B"/>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3B"/>
    <w:rsid w:val="00196A86"/>
    <w:rsid w:val="00196AD4"/>
    <w:rsid w:val="00196AD7"/>
    <w:rsid w:val="00196B51"/>
    <w:rsid w:val="00196B6C"/>
    <w:rsid w:val="00196B8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0F"/>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76"/>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4A"/>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0"/>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7D"/>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0F"/>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959"/>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8A"/>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1F98"/>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AE4"/>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0F4"/>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02"/>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AC"/>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AA"/>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CBE"/>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30"/>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BE8"/>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461"/>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D54"/>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17F"/>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B25"/>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DFD"/>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D1"/>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B1F"/>
    <w:rsid w:val="002E2C93"/>
    <w:rsid w:val="002E2CB2"/>
    <w:rsid w:val="002E2CCE"/>
    <w:rsid w:val="002E2D33"/>
    <w:rsid w:val="002E2D53"/>
    <w:rsid w:val="002E2D90"/>
    <w:rsid w:val="002E2DC0"/>
    <w:rsid w:val="002E2DFD"/>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0FF0"/>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9A"/>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5B"/>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5EF"/>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1C0"/>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55"/>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0E"/>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3C"/>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390"/>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5FD"/>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1A1"/>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0D"/>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C65"/>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2F6"/>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DAC"/>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DCD"/>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972"/>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51"/>
    <w:rsid w:val="003A4583"/>
    <w:rsid w:val="003A459A"/>
    <w:rsid w:val="003A46A9"/>
    <w:rsid w:val="003A46B4"/>
    <w:rsid w:val="003A479F"/>
    <w:rsid w:val="003A4807"/>
    <w:rsid w:val="003A4937"/>
    <w:rsid w:val="003A49C9"/>
    <w:rsid w:val="003A49F8"/>
    <w:rsid w:val="003A4AEA"/>
    <w:rsid w:val="003A4B1F"/>
    <w:rsid w:val="003A4C6A"/>
    <w:rsid w:val="003A4CD4"/>
    <w:rsid w:val="003A4CD9"/>
    <w:rsid w:val="003A4D68"/>
    <w:rsid w:val="003A4E2C"/>
    <w:rsid w:val="003A4E7D"/>
    <w:rsid w:val="003A4EB2"/>
    <w:rsid w:val="003A4F5C"/>
    <w:rsid w:val="003A5007"/>
    <w:rsid w:val="003A5062"/>
    <w:rsid w:val="003A50AA"/>
    <w:rsid w:val="003A50B6"/>
    <w:rsid w:val="003A5253"/>
    <w:rsid w:val="003A526A"/>
    <w:rsid w:val="003A52BD"/>
    <w:rsid w:val="003A5366"/>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8E"/>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18"/>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31E"/>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45D"/>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C6"/>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66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C90"/>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7D"/>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6F"/>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6"/>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ACE"/>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31"/>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59"/>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1D67"/>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19"/>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890"/>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4F7"/>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4B"/>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7F"/>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72"/>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44"/>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43"/>
    <w:rsid w:val="004B3C99"/>
    <w:rsid w:val="004B3FF4"/>
    <w:rsid w:val="004B4138"/>
    <w:rsid w:val="004B4169"/>
    <w:rsid w:val="004B41BF"/>
    <w:rsid w:val="004B42BE"/>
    <w:rsid w:val="004B4344"/>
    <w:rsid w:val="004B43E2"/>
    <w:rsid w:val="004B43E9"/>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47"/>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A5"/>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00F"/>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27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93"/>
    <w:rsid w:val="004F075D"/>
    <w:rsid w:val="004F0824"/>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2BB"/>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72"/>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4D"/>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1FB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23"/>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CFC"/>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B7"/>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91"/>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0FFB"/>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17"/>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12"/>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2A"/>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1C"/>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39"/>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0E"/>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5C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86"/>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83B"/>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278"/>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05"/>
    <w:rsid w:val="005E4FB1"/>
    <w:rsid w:val="005E4FE3"/>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2A"/>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4"/>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06"/>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1"/>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8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82A"/>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98B"/>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79B"/>
    <w:rsid w:val="00647801"/>
    <w:rsid w:val="00647811"/>
    <w:rsid w:val="00647956"/>
    <w:rsid w:val="00647A5A"/>
    <w:rsid w:val="00647A92"/>
    <w:rsid w:val="00647AA6"/>
    <w:rsid w:val="00647ADD"/>
    <w:rsid w:val="00647C64"/>
    <w:rsid w:val="00647C7D"/>
    <w:rsid w:val="00647CCE"/>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289"/>
    <w:rsid w:val="00654343"/>
    <w:rsid w:val="006543E4"/>
    <w:rsid w:val="0065451D"/>
    <w:rsid w:val="00654653"/>
    <w:rsid w:val="0065468D"/>
    <w:rsid w:val="006546D7"/>
    <w:rsid w:val="0065484C"/>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C4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1"/>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06"/>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88"/>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11"/>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24"/>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4E"/>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BE"/>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BE9"/>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D79"/>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69E"/>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64"/>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1DF"/>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06"/>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DDF"/>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EF0"/>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325"/>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7B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661"/>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D9C"/>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334"/>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4BD"/>
    <w:rsid w:val="0079451F"/>
    <w:rsid w:val="00794611"/>
    <w:rsid w:val="00794688"/>
    <w:rsid w:val="007946AA"/>
    <w:rsid w:val="0079470C"/>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1"/>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1D"/>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35"/>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E7D"/>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1E4"/>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DD8"/>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8E"/>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631"/>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5DD"/>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64"/>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6D"/>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BA"/>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9"/>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77A"/>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97A"/>
    <w:rsid w:val="00840B37"/>
    <w:rsid w:val="00840BED"/>
    <w:rsid w:val="00840D36"/>
    <w:rsid w:val="00840DA2"/>
    <w:rsid w:val="00840DE2"/>
    <w:rsid w:val="00840F0D"/>
    <w:rsid w:val="00840F23"/>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10"/>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1F"/>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57"/>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812"/>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76D"/>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2E3"/>
    <w:rsid w:val="008553AA"/>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1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AA"/>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A58"/>
    <w:rsid w:val="00880BF5"/>
    <w:rsid w:val="00880BF8"/>
    <w:rsid w:val="00880D1E"/>
    <w:rsid w:val="00880D28"/>
    <w:rsid w:val="00880F1E"/>
    <w:rsid w:val="00880FC1"/>
    <w:rsid w:val="00880FCD"/>
    <w:rsid w:val="008810A4"/>
    <w:rsid w:val="00881153"/>
    <w:rsid w:val="008811EA"/>
    <w:rsid w:val="00881399"/>
    <w:rsid w:val="00881470"/>
    <w:rsid w:val="00881491"/>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366"/>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7FB"/>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77"/>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C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1D9"/>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519"/>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54"/>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6F"/>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1A6"/>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071"/>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60"/>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6B"/>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A2F"/>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1C"/>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78"/>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2F9D"/>
    <w:rsid w:val="00942FFC"/>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86C"/>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ACC"/>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3"/>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A4"/>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4F9"/>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57"/>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79"/>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E79"/>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B8"/>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AF"/>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8FA"/>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2E"/>
    <w:rsid w:val="00A110FD"/>
    <w:rsid w:val="00A111AC"/>
    <w:rsid w:val="00A11351"/>
    <w:rsid w:val="00A11438"/>
    <w:rsid w:val="00A114AB"/>
    <w:rsid w:val="00A114BA"/>
    <w:rsid w:val="00A11521"/>
    <w:rsid w:val="00A115B5"/>
    <w:rsid w:val="00A1186A"/>
    <w:rsid w:val="00A1199A"/>
    <w:rsid w:val="00A11ACB"/>
    <w:rsid w:val="00A11B32"/>
    <w:rsid w:val="00A11C1E"/>
    <w:rsid w:val="00A11C76"/>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BC3"/>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53"/>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05"/>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25"/>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33"/>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FE"/>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696"/>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542"/>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CED"/>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7FD"/>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2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12"/>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D2"/>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7A"/>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8B"/>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00"/>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BDE"/>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C1"/>
    <w:rsid w:val="00B16CD6"/>
    <w:rsid w:val="00B16D31"/>
    <w:rsid w:val="00B16E1B"/>
    <w:rsid w:val="00B16F49"/>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C5"/>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9EF"/>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70"/>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0A"/>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3F"/>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F"/>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8F4"/>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999"/>
    <w:rsid w:val="00B75B00"/>
    <w:rsid w:val="00B75B0C"/>
    <w:rsid w:val="00B75B28"/>
    <w:rsid w:val="00B75B5A"/>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E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10"/>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3CE"/>
    <w:rsid w:val="00B86491"/>
    <w:rsid w:val="00B864C8"/>
    <w:rsid w:val="00B8656E"/>
    <w:rsid w:val="00B865FD"/>
    <w:rsid w:val="00B86651"/>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5B"/>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57"/>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59D"/>
    <w:rsid w:val="00BA661A"/>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26"/>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6B8"/>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5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38E"/>
    <w:rsid w:val="00BF13AD"/>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9C"/>
    <w:rsid w:val="00BF18A1"/>
    <w:rsid w:val="00BF1901"/>
    <w:rsid w:val="00BF1AA5"/>
    <w:rsid w:val="00BF1B36"/>
    <w:rsid w:val="00BF1B6C"/>
    <w:rsid w:val="00BF1D1F"/>
    <w:rsid w:val="00BF1D5B"/>
    <w:rsid w:val="00BF1D6A"/>
    <w:rsid w:val="00BF1DCA"/>
    <w:rsid w:val="00BF1E73"/>
    <w:rsid w:val="00BF1E87"/>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B96"/>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302"/>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6C8"/>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020"/>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456"/>
    <w:rsid w:val="00C1649A"/>
    <w:rsid w:val="00C1650C"/>
    <w:rsid w:val="00C1655D"/>
    <w:rsid w:val="00C16643"/>
    <w:rsid w:val="00C169A1"/>
    <w:rsid w:val="00C169AD"/>
    <w:rsid w:val="00C16AA6"/>
    <w:rsid w:val="00C16AB6"/>
    <w:rsid w:val="00C16ABF"/>
    <w:rsid w:val="00C16B04"/>
    <w:rsid w:val="00C16BEB"/>
    <w:rsid w:val="00C16C38"/>
    <w:rsid w:val="00C16D4B"/>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59"/>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2EE"/>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D8"/>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C"/>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09"/>
    <w:rsid w:val="00C41D72"/>
    <w:rsid w:val="00C41E6F"/>
    <w:rsid w:val="00C41EF6"/>
    <w:rsid w:val="00C41F42"/>
    <w:rsid w:val="00C41F5F"/>
    <w:rsid w:val="00C41FAE"/>
    <w:rsid w:val="00C42051"/>
    <w:rsid w:val="00C422AD"/>
    <w:rsid w:val="00C4247A"/>
    <w:rsid w:val="00C424C1"/>
    <w:rsid w:val="00C424C2"/>
    <w:rsid w:val="00C424DB"/>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4F6C"/>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CB9"/>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06"/>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5EB"/>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52"/>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21"/>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0F"/>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93"/>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883"/>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AD"/>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85"/>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71"/>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5FE"/>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74"/>
    <w:rsid w:val="00CF2F80"/>
    <w:rsid w:val="00CF3037"/>
    <w:rsid w:val="00CF30B8"/>
    <w:rsid w:val="00CF30F5"/>
    <w:rsid w:val="00CF3171"/>
    <w:rsid w:val="00CF3195"/>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2C7"/>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64"/>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34"/>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05"/>
    <w:rsid w:val="00D30D48"/>
    <w:rsid w:val="00D30DA0"/>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3D1"/>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D6"/>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B2C"/>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2A"/>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4C5"/>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4FF"/>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0FA4"/>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4F4"/>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A95"/>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14"/>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98"/>
    <w:rsid w:val="00DA5DBC"/>
    <w:rsid w:val="00DA5DC9"/>
    <w:rsid w:val="00DA5E6F"/>
    <w:rsid w:val="00DA5E86"/>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5F4"/>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AE7"/>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016"/>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0C9"/>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A88"/>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225"/>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793"/>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47F8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9E"/>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4F9"/>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28"/>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6DB"/>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34"/>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1CA"/>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AB1"/>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69"/>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EE"/>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3A6"/>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A2"/>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EC6"/>
    <w:rsid w:val="00ED4F0A"/>
    <w:rsid w:val="00ED50E5"/>
    <w:rsid w:val="00ED50FD"/>
    <w:rsid w:val="00ED511F"/>
    <w:rsid w:val="00ED51DD"/>
    <w:rsid w:val="00ED5202"/>
    <w:rsid w:val="00ED5272"/>
    <w:rsid w:val="00ED5317"/>
    <w:rsid w:val="00ED534D"/>
    <w:rsid w:val="00ED54E7"/>
    <w:rsid w:val="00ED54F1"/>
    <w:rsid w:val="00ED55FA"/>
    <w:rsid w:val="00ED562E"/>
    <w:rsid w:val="00ED5673"/>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7D"/>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5D"/>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0D"/>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097"/>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8C"/>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25F"/>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7D"/>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697"/>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6BB"/>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0D3"/>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D0"/>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8D"/>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5ED"/>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94"/>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7EF"/>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AFE"/>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0E6"/>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5E22"/>
    <w:rsid w:val="00F85F37"/>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49"/>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EAF"/>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98"/>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199"/>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18"/>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40"/>
    <w:rsid w:val="00FD2376"/>
    <w:rsid w:val="00FD23D2"/>
    <w:rsid w:val="00FD2427"/>
    <w:rsid w:val="00FD2456"/>
    <w:rsid w:val="00FD246B"/>
    <w:rsid w:val="00FD276D"/>
    <w:rsid w:val="00FD27CB"/>
    <w:rsid w:val="00FD2846"/>
    <w:rsid w:val="00FD2855"/>
    <w:rsid w:val="00FD2B12"/>
    <w:rsid w:val="00FD2BFC"/>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5C"/>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23"/>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70A"/>
    <w:rsid w:val="00FE5780"/>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6A"/>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BFCA2E0"/>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14354">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482892">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511183">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94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759111">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074724">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68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74590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245">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8602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415">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481">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45170">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039410">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480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0423">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46435">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857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053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7778">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5101">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312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7295">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7937773">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9827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4657408">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19840026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17592220">
      <w:bodyDiv w:val="1"/>
      <w:marLeft w:val="0"/>
      <w:marRight w:val="0"/>
      <w:marTop w:val="0"/>
      <w:marBottom w:val="0"/>
      <w:divBdr>
        <w:top w:val="none" w:sz="0" w:space="0" w:color="auto"/>
        <w:left w:val="none" w:sz="0" w:space="0" w:color="auto"/>
        <w:bottom w:val="none" w:sz="0" w:space="0" w:color="auto"/>
        <w:right w:val="none" w:sz="0" w:space="0" w:color="auto"/>
      </w:divBdr>
    </w:div>
    <w:div w:id="21863764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799561">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1545944">
      <w:bodyDiv w:val="1"/>
      <w:marLeft w:val="0"/>
      <w:marRight w:val="0"/>
      <w:marTop w:val="0"/>
      <w:marBottom w:val="0"/>
      <w:divBdr>
        <w:top w:val="none" w:sz="0" w:space="0" w:color="auto"/>
        <w:left w:val="none" w:sz="0" w:space="0" w:color="auto"/>
        <w:bottom w:val="none" w:sz="0" w:space="0" w:color="auto"/>
        <w:right w:val="none" w:sz="0" w:space="0" w:color="auto"/>
      </w:divBdr>
    </w:div>
    <w:div w:id="23409572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220063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6137623">
      <w:bodyDiv w:val="1"/>
      <w:marLeft w:val="0"/>
      <w:marRight w:val="0"/>
      <w:marTop w:val="0"/>
      <w:marBottom w:val="0"/>
      <w:divBdr>
        <w:top w:val="none" w:sz="0" w:space="0" w:color="auto"/>
        <w:left w:val="none" w:sz="0" w:space="0" w:color="auto"/>
        <w:bottom w:val="none" w:sz="0" w:space="0" w:color="auto"/>
        <w:right w:val="none" w:sz="0" w:space="0" w:color="auto"/>
      </w:divBdr>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406228">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76790343">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84435176">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1769">
      <w:bodyDiv w:val="1"/>
      <w:marLeft w:val="0"/>
      <w:marRight w:val="0"/>
      <w:marTop w:val="0"/>
      <w:marBottom w:val="0"/>
      <w:divBdr>
        <w:top w:val="none" w:sz="0" w:space="0" w:color="auto"/>
        <w:left w:val="none" w:sz="0" w:space="0" w:color="auto"/>
        <w:bottom w:val="none" w:sz="0" w:space="0" w:color="auto"/>
        <w:right w:val="none" w:sz="0" w:space="0" w:color="auto"/>
      </w:divBdr>
    </w:div>
    <w:div w:id="316156647">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7126185">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3095171">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272675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2755197">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1513615">
      <w:bodyDiv w:val="1"/>
      <w:marLeft w:val="0"/>
      <w:marRight w:val="0"/>
      <w:marTop w:val="0"/>
      <w:marBottom w:val="0"/>
      <w:divBdr>
        <w:top w:val="none" w:sz="0" w:space="0" w:color="auto"/>
        <w:left w:val="none" w:sz="0" w:space="0" w:color="auto"/>
        <w:bottom w:val="none" w:sz="0" w:space="0" w:color="auto"/>
        <w:right w:val="none" w:sz="0" w:space="0" w:color="auto"/>
      </w:divBdr>
    </w:div>
    <w:div w:id="392892189">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7630808">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7825522">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5954939">
      <w:bodyDiv w:val="1"/>
      <w:marLeft w:val="0"/>
      <w:marRight w:val="0"/>
      <w:marTop w:val="0"/>
      <w:marBottom w:val="0"/>
      <w:divBdr>
        <w:top w:val="none" w:sz="0" w:space="0" w:color="auto"/>
        <w:left w:val="none" w:sz="0" w:space="0" w:color="auto"/>
        <w:bottom w:val="none" w:sz="0" w:space="0" w:color="auto"/>
        <w:right w:val="none" w:sz="0" w:space="0" w:color="auto"/>
      </w:divBdr>
    </w:div>
    <w:div w:id="40870126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1319127">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5540343">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080664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0518193">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5877192">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069720">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58956802">
      <w:bodyDiv w:val="1"/>
      <w:marLeft w:val="0"/>
      <w:marRight w:val="0"/>
      <w:marTop w:val="0"/>
      <w:marBottom w:val="0"/>
      <w:divBdr>
        <w:top w:val="none" w:sz="0" w:space="0" w:color="auto"/>
        <w:left w:val="none" w:sz="0" w:space="0" w:color="auto"/>
        <w:bottom w:val="none" w:sz="0" w:space="0" w:color="auto"/>
        <w:right w:val="none" w:sz="0" w:space="0" w:color="auto"/>
      </w:divBdr>
    </w:div>
    <w:div w:id="47156023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5101181">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487330435">
      <w:bodyDiv w:val="1"/>
      <w:marLeft w:val="0"/>
      <w:marRight w:val="0"/>
      <w:marTop w:val="0"/>
      <w:marBottom w:val="0"/>
      <w:divBdr>
        <w:top w:val="none" w:sz="0" w:space="0" w:color="auto"/>
        <w:left w:val="none" w:sz="0" w:space="0" w:color="auto"/>
        <w:bottom w:val="none" w:sz="0" w:space="0" w:color="auto"/>
        <w:right w:val="none" w:sz="0" w:space="0" w:color="auto"/>
      </w:divBdr>
    </w:div>
    <w:div w:id="493766534">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7353477">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2641797">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651387">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5358944">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7787090">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58370972">
      <w:bodyDiv w:val="1"/>
      <w:marLeft w:val="0"/>
      <w:marRight w:val="0"/>
      <w:marTop w:val="0"/>
      <w:marBottom w:val="0"/>
      <w:divBdr>
        <w:top w:val="none" w:sz="0" w:space="0" w:color="auto"/>
        <w:left w:val="none" w:sz="0" w:space="0" w:color="auto"/>
        <w:bottom w:val="none" w:sz="0" w:space="0" w:color="auto"/>
        <w:right w:val="none" w:sz="0" w:space="0" w:color="auto"/>
      </w:divBdr>
    </w:div>
    <w:div w:id="563611396">
      <w:bodyDiv w:val="1"/>
      <w:marLeft w:val="0"/>
      <w:marRight w:val="0"/>
      <w:marTop w:val="0"/>
      <w:marBottom w:val="0"/>
      <w:divBdr>
        <w:top w:val="none" w:sz="0" w:space="0" w:color="auto"/>
        <w:left w:val="none" w:sz="0" w:space="0" w:color="auto"/>
        <w:bottom w:val="none" w:sz="0" w:space="0" w:color="auto"/>
        <w:right w:val="none" w:sz="0" w:space="0" w:color="auto"/>
      </w:divBdr>
    </w:div>
    <w:div w:id="56584074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71043888">
      <w:bodyDiv w:val="1"/>
      <w:marLeft w:val="0"/>
      <w:marRight w:val="0"/>
      <w:marTop w:val="0"/>
      <w:marBottom w:val="0"/>
      <w:divBdr>
        <w:top w:val="none" w:sz="0" w:space="0" w:color="auto"/>
        <w:left w:val="none" w:sz="0" w:space="0" w:color="auto"/>
        <w:bottom w:val="none" w:sz="0" w:space="0" w:color="auto"/>
        <w:right w:val="none" w:sz="0" w:space="0" w:color="auto"/>
      </w:divBdr>
    </w:div>
    <w:div w:id="571694177">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0409606">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596796215">
      <w:bodyDiv w:val="1"/>
      <w:marLeft w:val="0"/>
      <w:marRight w:val="0"/>
      <w:marTop w:val="0"/>
      <w:marBottom w:val="0"/>
      <w:divBdr>
        <w:top w:val="none" w:sz="0" w:space="0" w:color="auto"/>
        <w:left w:val="none" w:sz="0" w:space="0" w:color="auto"/>
        <w:bottom w:val="none" w:sz="0" w:space="0" w:color="auto"/>
        <w:right w:val="none" w:sz="0" w:space="0" w:color="auto"/>
      </w:divBdr>
    </w:div>
    <w:div w:id="599917734">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1651329">
      <w:bodyDiv w:val="1"/>
      <w:marLeft w:val="0"/>
      <w:marRight w:val="0"/>
      <w:marTop w:val="0"/>
      <w:marBottom w:val="0"/>
      <w:divBdr>
        <w:top w:val="none" w:sz="0" w:space="0" w:color="auto"/>
        <w:left w:val="none" w:sz="0" w:space="0" w:color="auto"/>
        <w:bottom w:val="none" w:sz="0" w:space="0" w:color="auto"/>
        <w:right w:val="none" w:sz="0" w:space="0" w:color="auto"/>
      </w:divBdr>
    </w:div>
    <w:div w:id="603652922">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08782950">
      <w:bodyDiv w:val="1"/>
      <w:marLeft w:val="0"/>
      <w:marRight w:val="0"/>
      <w:marTop w:val="0"/>
      <w:marBottom w:val="0"/>
      <w:divBdr>
        <w:top w:val="none" w:sz="0" w:space="0" w:color="auto"/>
        <w:left w:val="none" w:sz="0" w:space="0" w:color="auto"/>
        <w:bottom w:val="none" w:sz="0" w:space="0" w:color="auto"/>
        <w:right w:val="none" w:sz="0" w:space="0" w:color="auto"/>
      </w:divBdr>
    </w:div>
    <w:div w:id="609091996">
      <w:bodyDiv w:val="1"/>
      <w:marLeft w:val="0"/>
      <w:marRight w:val="0"/>
      <w:marTop w:val="0"/>
      <w:marBottom w:val="0"/>
      <w:divBdr>
        <w:top w:val="none" w:sz="0" w:space="0" w:color="auto"/>
        <w:left w:val="none" w:sz="0" w:space="0" w:color="auto"/>
        <w:bottom w:val="none" w:sz="0" w:space="0" w:color="auto"/>
        <w:right w:val="none" w:sz="0" w:space="0" w:color="auto"/>
      </w:divBdr>
    </w:div>
    <w:div w:id="609625111">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4580784">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1134093">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39920940">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692222701">
      <w:bodyDiv w:val="1"/>
      <w:marLeft w:val="0"/>
      <w:marRight w:val="0"/>
      <w:marTop w:val="0"/>
      <w:marBottom w:val="0"/>
      <w:divBdr>
        <w:top w:val="none" w:sz="0" w:space="0" w:color="auto"/>
        <w:left w:val="none" w:sz="0" w:space="0" w:color="auto"/>
        <w:bottom w:val="none" w:sz="0" w:space="0" w:color="auto"/>
        <w:right w:val="none" w:sz="0" w:space="0" w:color="auto"/>
      </w:divBdr>
    </w:div>
    <w:div w:id="693844073">
      <w:bodyDiv w:val="1"/>
      <w:marLeft w:val="0"/>
      <w:marRight w:val="0"/>
      <w:marTop w:val="0"/>
      <w:marBottom w:val="0"/>
      <w:divBdr>
        <w:top w:val="none" w:sz="0" w:space="0" w:color="auto"/>
        <w:left w:val="none" w:sz="0" w:space="0" w:color="auto"/>
        <w:bottom w:val="none" w:sz="0" w:space="0" w:color="auto"/>
        <w:right w:val="none" w:sz="0" w:space="0" w:color="auto"/>
      </w:divBdr>
    </w:div>
    <w:div w:id="70544850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09257607">
      <w:bodyDiv w:val="1"/>
      <w:marLeft w:val="0"/>
      <w:marRight w:val="0"/>
      <w:marTop w:val="0"/>
      <w:marBottom w:val="0"/>
      <w:divBdr>
        <w:top w:val="none" w:sz="0" w:space="0" w:color="auto"/>
        <w:left w:val="none" w:sz="0" w:space="0" w:color="auto"/>
        <w:bottom w:val="none" w:sz="0" w:space="0" w:color="auto"/>
        <w:right w:val="none" w:sz="0" w:space="0" w:color="auto"/>
      </w:divBdr>
    </w:div>
    <w:div w:id="72071553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40099685">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345889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88473782">
      <w:bodyDiv w:val="1"/>
      <w:marLeft w:val="0"/>
      <w:marRight w:val="0"/>
      <w:marTop w:val="0"/>
      <w:marBottom w:val="0"/>
      <w:divBdr>
        <w:top w:val="none" w:sz="0" w:space="0" w:color="auto"/>
        <w:left w:val="none" w:sz="0" w:space="0" w:color="auto"/>
        <w:bottom w:val="none" w:sz="0" w:space="0" w:color="auto"/>
        <w:right w:val="none" w:sz="0" w:space="0" w:color="auto"/>
      </w:divBdr>
    </w:div>
    <w:div w:id="791828774">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5105702">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59768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08547022">
      <w:bodyDiv w:val="1"/>
      <w:marLeft w:val="0"/>
      <w:marRight w:val="0"/>
      <w:marTop w:val="0"/>
      <w:marBottom w:val="0"/>
      <w:divBdr>
        <w:top w:val="none" w:sz="0" w:space="0" w:color="auto"/>
        <w:left w:val="none" w:sz="0" w:space="0" w:color="auto"/>
        <w:bottom w:val="none" w:sz="0" w:space="0" w:color="auto"/>
        <w:right w:val="none" w:sz="0" w:space="0" w:color="auto"/>
      </w:divBdr>
    </w:div>
    <w:div w:id="814955257">
      <w:bodyDiv w:val="1"/>
      <w:marLeft w:val="0"/>
      <w:marRight w:val="0"/>
      <w:marTop w:val="0"/>
      <w:marBottom w:val="0"/>
      <w:divBdr>
        <w:top w:val="none" w:sz="0" w:space="0" w:color="auto"/>
        <w:left w:val="none" w:sz="0" w:space="0" w:color="auto"/>
        <w:bottom w:val="none" w:sz="0" w:space="0" w:color="auto"/>
        <w:right w:val="none" w:sz="0" w:space="0" w:color="auto"/>
      </w:divBdr>
    </w:div>
    <w:div w:id="815534392">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000686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36683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42401908">
      <w:bodyDiv w:val="1"/>
      <w:marLeft w:val="0"/>
      <w:marRight w:val="0"/>
      <w:marTop w:val="0"/>
      <w:marBottom w:val="0"/>
      <w:divBdr>
        <w:top w:val="none" w:sz="0" w:space="0" w:color="auto"/>
        <w:left w:val="none" w:sz="0" w:space="0" w:color="auto"/>
        <w:bottom w:val="none" w:sz="0" w:space="0" w:color="auto"/>
        <w:right w:val="none" w:sz="0" w:space="0" w:color="auto"/>
      </w:divBdr>
    </w:div>
    <w:div w:id="846362408">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54728965">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027217">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0528585">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76508299">
      <w:bodyDiv w:val="1"/>
      <w:marLeft w:val="0"/>
      <w:marRight w:val="0"/>
      <w:marTop w:val="0"/>
      <w:marBottom w:val="0"/>
      <w:divBdr>
        <w:top w:val="none" w:sz="0" w:space="0" w:color="auto"/>
        <w:left w:val="none" w:sz="0" w:space="0" w:color="auto"/>
        <w:bottom w:val="none" w:sz="0" w:space="0" w:color="auto"/>
        <w:right w:val="none" w:sz="0" w:space="0" w:color="auto"/>
      </w:divBdr>
    </w:div>
    <w:div w:id="876547550">
      <w:bodyDiv w:val="1"/>
      <w:marLeft w:val="0"/>
      <w:marRight w:val="0"/>
      <w:marTop w:val="0"/>
      <w:marBottom w:val="0"/>
      <w:divBdr>
        <w:top w:val="none" w:sz="0" w:space="0" w:color="auto"/>
        <w:left w:val="none" w:sz="0" w:space="0" w:color="auto"/>
        <w:bottom w:val="none" w:sz="0" w:space="0" w:color="auto"/>
        <w:right w:val="none" w:sz="0" w:space="0" w:color="auto"/>
      </w:divBdr>
    </w:div>
    <w:div w:id="878007339">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717475">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24266898">
      <w:bodyDiv w:val="1"/>
      <w:marLeft w:val="0"/>
      <w:marRight w:val="0"/>
      <w:marTop w:val="0"/>
      <w:marBottom w:val="0"/>
      <w:divBdr>
        <w:top w:val="none" w:sz="0" w:space="0" w:color="auto"/>
        <w:left w:val="none" w:sz="0" w:space="0" w:color="auto"/>
        <w:bottom w:val="none" w:sz="0" w:space="0" w:color="auto"/>
        <w:right w:val="none" w:sz="0" w:space="0" w:color="auto"/>
      </w:divBdr>
    </w:div>
    <w:div w:id="927691868">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0957601">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5724595">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265976">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8191330">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0260521">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2801847">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19431298">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2212756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5039104">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7292344">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235684">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5272787">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57318401">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63597622">
      <w:bodyDiv w:val="1"/>
      <w:marLeft w:val="0"/>
      <w:marRight w:val="0"/>
      <w:marTop w:val="0"/>
      <w:marBottom w:val="0"/>
      <w:divBdr>
        <w:top w:val="none" w:sz="0" w:space="0" w:color="auto"/>
        <w:left w:val="none" w:sz="0" w:space="0" w:color="auto"/>
        <w:bottom w:val="none" w:sz="0" w:space="0" w:color="auto"/>
        <w:right w:val="none" w:sz="0" w:space="0" w:color="auto"/>
      </w:divBdr>
    </w:div>
    <w:div w:id="1069621277">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74801">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84764930">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095055823">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27236691">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3914854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303291">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58955886">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31593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79543522">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83283369">
      <w:bodyDiv w:val="1"/>
      <w:marLeft w:val="0"/>
      <w:marRight w:val="0"/>
      <w:marTop w:val="0"/>
      <w:marBottom w:val="0"/>
      <w:divBdr>
        <w:top w:val="none" w:sz="0" w:space="0" w:color="auto"/>
        <w:left w:val="none" w:sz="0" w:space="0" w:color="auto"/>
        <w:bottom w:val="none" w:sz="0" w:space="0" w:color="auto"/>
        <w:right w:val="none" w:sz="0" w:space="0" w:color="auto"/>
      </w:divBdr>
    </w:div>
    <w:div w:id="118490347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3811981">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56792645">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7716046">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3521">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1695368">
      <w:bodyDiv w:val="1"/>
      <w:marLeft w:val="0"/>
      <w:marRight w:val="0"/>
      <w:marTop w:val="0"/>
      <w:marBottom w:val="0"/>
      <w:divBdr>
        <w:top w:val="none" w:sz="0" w:space="0" w:color="auto"/>
        <w:left w:val="none" w:sz="0" w:space="0" w:color="auto"/>
        <w:bottom w:val="none" w:sz="0" w:space="0" w:color="auto"/>
        <w:right w:val="none" w:sz="0" w:space="0" w:color="auto"/>
      </w:divBdr>
    </w:div>
    <w:div w:id="1307395531">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2372508">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26980680">
      <w:bodyDiv w:val="1"/>
      <w:marLeft w:val="0"/>
      <w:marRight w:val="0"/>
      <w:marTop w:val="0"/>
      <w:marBottom w:val="0"/>
      <w:divBdr>
        <w:top w:val="none" w:sz="0" w:space="0" w:color="auto"/>
        <w:left w:val="none" w:sz="0" w:space="0" w:color="auto"/>
        <w:bottom w:val="none" w:sz="0" w:space="0" w:color="auto"/>
        <w:right w:val="none" w:sz="0" w:space="0" w:color="auto"/>
      </w:divBdr>
    </w:div>
    <w:div w:id="1328362818">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7464636">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5011231">
      <w:bodyDiv w:val="1"/>
      <w:marLeft w:val="0"/>
      <w:marRight w:val="0"/>
      <w:marTop w:val="0"/>
      <w:marBottom w:val="0"/>
      <w:divBdr>
        <w:top w:val="none" w:sz="0" w:space="0" w:color="auto"/>
        <w:left w:val="none" w:sz="0" w:space="0" w:color="auto"/>
        <w:bottom w:val="none" w:sz="0" w:space="0" w:color="auto"/>
        <w:right w:val="none" w:sz="0" w:space="0" w:color="auto"/>
      </w:divBdr>
    </w:div>
    <w:div w:id="1346782443">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3724391">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6230373">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58657384">
      <w:bodyDiv w:val="1"/>
      <w:marLeft w:val="0"/>
      <w:marRight w:val="0"/>
      <w:marTop w:val="0"/>
      <w:marBottom w:val="0"/>
      <w:divBdr>
        <w:top w:val="none" w:sz="0" w:space="0" w:color="auto"/>
        <w:left w:val="none" w:sz="0" w:space="0" w:color="auto"/>
        <w:bottom w:val="none" w:sz="0" w:space="0" w:color="auto"/>
        <w:right w:val="none" w:sz="0" w:space="0" w:color="auto"/>
      </w:divBdr>
    </w:div>
    <w:div w:id="1364207416">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4887976">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4140701">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6829739">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390766436">
      <w:bodyDiv w:val="1"/>
      <w:marLeft w:val="0"/>
      <w:marRight w:val="0"/>
      <w:marTop w:val="0"/>
      <w:marBottom w:val="0"/>
      <w:divBdr>
        <w:top w:val="none" w:sz="0" w:space="0" w:color="auto"/>
        <w:left w:val="none" w:sz="0" w:space="0" w:color="auto"/>
        <w:bottom w:val="none" w:sz="0" w:space="0" w:color="auto"/>
        <w:right w:val="none" w:sz="0" w:space="0" w:color="auto"/>
      </w:divBdr>
    </w:div>
    <w:div w:id="140275457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08264203">
      <w:bodyDiv w:val="1"/>
      <w:marLeft w:val="0"/>
      <w:marRight w:val="0"/>
      <w:marTop w:val="0"/>
      <w:marBottom w:val="0"/>
      <w:divBdr>
        <w:top w:val="none" w:sz="0" w:space="0" w:color="auto"/>
        <w:left w:val="none" w:sz="0" w:space="0" w:color="auto"/>
        <w:bottom w:val="none" w:sz="0" w:space="0" w:color="auto"/>
        <w:right w:val="none" w:sz="0" w:space="0" w:color="auto"/>
      </w:divBdr>
    </w:div>
    <w:div w:id="1412192145">
      <w:bodyDiv w:val="1"/>
      <w:marLeft w:val="0"/>
      <w:marRight w:val="0"/>
      <w:marTop w:val="0"/>
      <w:marBottom w:val="0"/>
      <w:divBdr>
        <w:top w:val="none" w:sz="0" w:space="0" w:color="auto"/>
        <w:left w:val="none" w:sz="0" w:space="0" w:color="auto"/>
        <w:bottom w:val="none" w:sz="0" w:space="0" w:color="auto"/>
        <w:right w:val="none" w:sz="0" w:space="0" w:color="auto"/>
      </w:divBdr>
    </w:div>
    <w:div w:id="1423524343">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993661">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16937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4012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0658250">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4786407">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7459">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3891951">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490826782">
      <w:bodyDiv w:val="1"/>
      <w:marLeft w:val="0"/>
      <w:marRight w:val="0"/>
      <w:marTop w:val="0"/>
      <w:marBottom w:val="0"/>
      <w:divBdr>
        <w:top w:val="none" w:sz="0" w:space="0" w:color="auto"/>
        <w:left w:val="none" w:sz="0" w:space="0" w:color="auto"/>
        <w:bottom w:val="none" w:sz="0" w:space="0" w:color="auto"/>
        <w:right w:val="none" w:sz="0" w:space="0" w:color="auto"/>
      </w:divBdr>
    </w:div>
    <w:div w:id="1502506309">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4393901">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6744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19662560">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455757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851078">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551754">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6968663">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395208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463095">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79054894">
      <w:bodyDiv w:val="1"/>
      <w:marLeft w:val="0"/>
      <w:marRight w:val="0"/>
      <w:marTop w:val="0"/>
      <w:marBottom w:val="0"/>
      <w:divBdr>
        <w:top w:val="none" w:sz="0" w:space="0" w:color="auto"/>
        <w:left w:val="none" w:sz="0" w:space="0" w:color="auto"/>
        <w:bottom w:val="none" w:sz="0" w:space="0" w:color="auto"/>
        <w:right w:val="none" w:sz="0" w:space="0" w:color="auto"/>
      </w:divBdr>
    </w:div>
    <w:div w:id="1580403692">
      <w:bodyDiv w:val="1"/>
      <w:marLeft w:val="0"/>
      <w:marRight w:val="0"/>
      <w:marTop w:val="0"/>
      <w:marBottom w:val="0"/>
      <w:divBdr>
        <w:top w:val="none" w:sz="0" w:space="0" w:color="auto"/>
        <w:left w:val="none" w:sz="0" w:space="0" w:color="auto"/>
        <w:bottom w:val="none" w:sz="0" w:space="0" w:color="auto"/>
        <w:right w:val="none" w:sz="0" w:space="0" w:color="auto"/>
      </w:divBdr>
    </w:div>
    <w:div w:id="1581211774">
      <w:bodyDiv w:val="1"/>
      <w:marLeft w:val="0"/>
      <w:marRight w:val="0"/>
      <w:marTop w:val="0"/>
      <w:marBottom w:val="0"/>
      <w:divBdr>
        <w:top w:val="none" w:sz="0" w:space="0" w:color="auto"/>
        <w:left w:val="none" w:sz="0" w:space="0" w:color="auto"/>
        <w:bottom w:val="none" w:sz="0" w:space="0" w:color="auto"/>
        <w:right w:val="none" w:sz="0" w:space="0" w:color="auto"/>
      </w:divBdr>
    </w:div>
    <w:div w:id="1582720579">
      <w:bodyDiv w:val="1"/>
      <w:marLeft w:val="0"/>
      <w:marRight w:val="0"/>
      <w:marTop w:val="0"/>
      <w:marBottom w:val="0"/>
      <w:divBdr>
        <w:top w:val="none" w:sz="0" w:space="0" w:color="auto"/>
        <w:left w:val="none" w:sz="0" w:space="0" w:color="auto"/>
        <w:bottom w:val="none" w:sz="0" w:space="0" w:color="auto"/>
        <w:right w:val="none" w:sz="0" w:space="0" w:color="auto"/>
      </w:divBdr>
    </w:div>
    <w:div w:id="1583685972">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1694035">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2592234">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47707333">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064507">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435043">
      <w:bodyDiv w:val="1"/>
      <w:marLeft w:val="0"/>
      <w:marRight w:val="0"/>
      <w:marTop w:val="0"/>
      <w:marBottom w:val="0"/>
      <w:divBdr>
        <w:top w:val="none" w:sz="0" w:space="0" w:color="auto"/>
        <w:left w:val="none" w:sz="0" w:space="0" w:color="auto"/>
        <w:bottom w:val="none" w:sz="0" w:space="0" w:color="auto"/>
        <w:right w:val="none" w:sz="0" w:space="0" w:color="auto"/>
      </w:divBdr>
    </w:div>
    <w:div w:id="1671175198">
      <w:bodyDiv w:val="1"/>
      <w:marLeft w:val="0"/>
      <w:marRight w:val="0"/>
      <w:marTop w:val="0"/>
      <w:marBottom w:val="0"/>
      <w:divBdr>
        <w:top w:val="none" w:sz="0" w:space="0" w:color="auto"/>
        <w:left w:val="none" w:sz="0" w:space="0" w:color="auto"/>
        <w:bottom w:val="none" w:sz="0" w:space="0" w:color="auto"/>
        <w:right w:val="none" w:sz="0" w:space="0" w:color="auto"/>
      </w:divBdr>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5448759">
      <w:bodyDiv w:val="1"/>
      <w:marLeft w:val="0"/>
      <w:marRight w:val="0"/>
      <w:marTop w:val="0"/>
      <w:marBottom w:val="0"/>
      <w:divBdr>
        <w:top w:val="none" w:sz="0" w:space="0" w:color="auto"/>
        <w:left w:val="none" w:sz="0" w:space="0" w:color="auto"/>
        <w:bottom w:val="none" w:sz="0" w:space="0" w:color="auto"/>
        <w:right w:val="none" w:sz="0" w:space="0" w:color="auto"/>
      </w:divBdr>
    </w:div>
    <w:div w:id="1677030976">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89523311">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0161119">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149936">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1127332">
      <w:bodyDiv w:val="1"/>
      <w:marLeft w:val="0"/>
      <w:marRight w:val="0"/>
      <w:marTop w:val="0"/>
      <w:marBottom w:val="0"/>
      <w:divBdr>
        <w:top w:val="none" w:sz="0" w:space="0" w:color="auto"/>
        <w:left w:val="none" w:sz="0" w:space="0" w:color="auto"/>
        <w:bottom w:val="none" w:sz="0" w:space="0" w:color="auto"/>
        <w:right w:val="none" w:sz="0" w:space="0" w:color="auto"/>
      </w:divBdr>
    </w:div>
    <w:div w:id="1725635007">
      <w:bodyDiv w:val="1"/>
      <w:marLeft w:val="0"/>
      <w:marRight w:val="0"/>
      <w:marTop w:val="0"/>
      <w:marBottom w:val="0"/>
      <w:divBdr>
        <w:top w:val="none" w:sz="0" w:space="0" w:color="auto"/>
        <w:left w:val="none" w:sz="0" w:space="0" w:color="auto"/>
        <w:bottom w:val="none" w:sz="0" w:space="0" w:color="auto"/>
        <w:right w:val="none" w:sz="0" w:space="0" w:color="auto"/>
      </w:divBdr>
    </w:div>
    <w:div w:id="1725637260">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34084630">
      <w:bodyDiv w:val="1"/>
      <w:marLeft w:val="0"/>
      <w:marRight w:val="0"/>
      <w:marTop w:val="0"/>
      <w:marBottom w:val="0"/>
      <w:divBdr>
        <w:top w:val="none" w:sz="0" w:space="0" w:color="auto"/>
        <w:left w:val="none" w:sz="0" w:space="0" w:color="auto"/>
        <w:bottom w:val="none" w:sz="0" w:space="0" w:color="auto"/>
        <w:right w:val="none" w:sz="0" w:space="0" w:color="auto"/>
      </w:divBdr>
    </w:div>
    <w:div w:id="17424056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13950">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48304402">
      <w:bodyDiv w:val="1"/>
      <w:marLeft w:val="0"/>
      <w:marRight w:val="0"/>
      <w:marTop w:val="0"/>
      <w:marBottom w:val="0"/>
      <w:divBdr>
        <w:top w:val="none" w:sz="0" w:space="0" w:color="auto"/>
        <w:left w:val="none" w:sz="0" w:space="0" w:color="auto"/>
        <w:bottom w:val="none" w:sz="0" w:space="0" w:color="auto"/>
        <w:right w:val="none" w:sz="0" w:space="0" w:color="auto"/>
      </w:divBdr>
    </w:div>
    <w:div w:id="1748382643">
      <w:bodyDiv w:val="1"/>
      <w:marLeft w:val="0"/>
      <w:marRight w:val="0"/>
      <w:marTop w:val="0"/>
      <w:marBottom w:val="0"/>
      <w:divBdr>
        <w:top w:val="none" w:sz="0" w:space="0" w:color="auto"/>
        <w:left w:val="none" w:sz="0" w:space="0" w:color="auto"/>
        <w:bottom w:val="none" w:sz="0" w:space="0" w:color="auto"/>
        <w:right w:val="none" w:sz="0" w:space="0" w:color="auto"/>
      </w:divBdr>
    </w:div>
    <w:div w:id="1750232228">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51938">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62989870">
      <w:bodyDiv w:val="1"/>
      <w:marLeft w:val="0"/>
      <w:marRight w:val="0"/>
      <w:marTop w:val="0"/>
      <w:marBottom w:val="0"/>
      <w:divBdr>
        <w:top w:val="none" w:sz="0" w:space="0" w:color="auto"/>
        <w:left w:val="none" w:sz="0" w:space="0" w:color="auto"/>
        <w:bottom w:val="none" w:sz="0" w:space="0" w:color="auto"/>
        <w:right w:val="none" w:sz="0" w:space="0" w:color="auto"/>
      </w:divBdr>
    </w:div>
    <w:div w:id="176437726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0271370">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16330985">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360784">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202109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045966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500524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497037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47031390">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58637123">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1377350">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400499">
      <w:bodyDiv w:val="1"/>
      <w:marLeft w:val="0"/>
      <w:marRight w:val="0"/>
      <w:marTop w:val="0"/>
      <w:marBottom w:val="0"/>
      <w:divBdr>
        <w:top w:val="none" w:sz="0" w:space="0" w:color="auto"/>
        <w:left w:val="none" w:sz="0" w:space="0" w:color="auto"/>
        <w:bottom w:val="none" w:sz="0" w:space="0" w:color="auto"/>
        <w:right w:val="none" w:sz="0" w:space="0" w:color="auto"/>
      </w:divBdr>
    </w:div>
    <w:div w:id="1975285854">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79525594">
      <w:bodyDiv w:val="1"/>
      <w:marLeft w:val="0"/>
      <w:marRight w:val="0"/>
      <w:marTop w:val="0"/>
      <w:marBottom w:val="0"/>
      <w:divBdr>
        <w:top w:val="none" w:sz="0" w:space="0" w:color="auto"/>
        <w:left w:val="none" w:sz="0" w:space="0" w:color="auto"/>
        <w:bottom w:val="none" w:sz="0" w:space="0" w:color="auto"/>
        <w:right w:val="none" w:sz="0" w:space="0" w:color="auto"/>
      </w:divBdr>
    </w:div>
    <w:div w:id="1982727619">
      <w:bodyDiv w:val="1"/>
      <w:marLeft w:val="0"/>
      <w:marRight w:val="0"/>
      <w:marTop w:val="0"/>
      <w:marBottom w:val="0"/>
      <w:divBdr>
        <w:top w:val="none" w:sz="0" w:space="0" w:color="auto"/>
        <w:left w:val="none" w:sz="0" w:space="0" w:color="auto"/>
        <w:bottom w:val="none" w:sz="0" w:space="0" w:color="auto"/>
        <w:right w:val="none" w:sz="0" w:space="0" w:color="auto"/>
      </w:divBdr>
    </w:div>
    <w:div w:id="1983266397">
      <w:bodyDiv w:val="1"/>
      <w:marLeft w:val="0"/>
      <w:marRight w:val="0"/>
      <w:marTop w:val="0"/>
      <w:marBottom w:val="0"/>
      <w:divBdr>
        <w:top w:val="none" w:sz="0" w:space="0" w:color="auto"/>
        <w:left w:val="none" w:sz="0" w:space="0" w:color="auto"/>
        <w:bottom w:val="none" w:sz="0" w:space="0" w:color="auto"/>
        <w:right w:val="none" w:sz="0" w:space="0" w:color="auto"/>
      </w:divBdr>
    </w:div>
    <w:div w:id="1984263926">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0555895">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181805">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5783482">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4712054">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227442">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3263203">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79205368">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2675630">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1465320">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18611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2820515">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2869135">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25808444">
      <w:bodyDiv w:val="1"/>
      <w:marLeft w:val="0"/>
      <w:marRight w:val="0"/>
      <w:marTop w:val="0"/>
      <w:marBottom w:val="0"/>
      <w:divBdr>
        <w:top w:val="none" w:sz="0" w:space="0" w:color="auto"/>
        <w:left w:val="none" w:sz="0" w:space="0" w:color="auto"/>
        <w:bottom w:val="none" w:sz="0" w:space="0" w:color="auto"/>
        <w:right w:val="none" w:sz="0" w:space="0" w:color="auto"/>
      </w:divBdr>
    </w:div>
    <w:div w:id="2126264834">
      <w:bodyDiv w:val="1"/>
      <w:marLeft w:val="0"/>
      <w:marRight w:val="0"/>
      <w:marTop w:val="0"/>
      <w:marBottom w:val="0"/>
      <w:divBdr>
        <w:top w:val="none" w:sz="0" w:space="0" w:color="auto"/>
        <w:left w:val="none" w:sz="0" w:space="0" w:color="auto"/>
        <w:bottom w:val="none" w:sz="0" w:space="0" w:color="auto"/>
        <w:right w:val="none" w:sz="0" w:space="0" w:color="auto"/>
      </w:divBdr>
    </w:div>
    <w:div w:id="2128044631">
      <w:bodyDiv w:val="1"/>
      <w:marLeft w:val="0"/>
      <w:marRight w:val="0"/>
      <w:marTop w:val="0"/>
      <w:marBottom w:val="0"/>
      <w:divBdr>
        <w:top w:val="none" w:sz="0" w:space="0" w:color="auto"/>
        <w:left w:val="none" w:sz="0" w:space="0" w:color="auto"/>
        <w:bottom w:val="none" w:sz="0" w:space="0" w:color="auto"/>
        <w:right w:val="none" w:sz="0" w:space="0" w:color="auto"/>
      </w:divBdr>
    </w:div>
    <w:div w:id="2129204760">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519228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AB6117-EC9C-4C50-80E3-FC95B75A5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21796</TotalTime>
  <Pages>3</Pages>
  <Words>750</Words>
  <Characters>4280</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5020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1407</cp:revision>
  <cp:lastPrinted>2009-02-06T05:36:00Z</cp:lastPrinted>
  <dcterms:created xsi:type="dcterms:W3CDTF">2023-09-07T12:38:00Z</dcterms:created>
  <dcterms:modified xsi:type="dcterms:W3CDTF">2023-12-02T13:15:00Z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