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071" w:rsidRDefault="00304071" w:rsidP="0030407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 xml:space="preserve">Семенов Віктор Вікторович, </w:t>
      </w:r>
      <w:r>
        <w:rPr>
          <w:rFonts w:ascii="Arial" w:hAnsi="Arial" w:cs="Arial"/>
          <w:kern w:val="0"/>
          <w:sz w:val="28"/>
          <w:szCs w:val="28"/>
          <w:lang w:eastAsia="ru-RU"/>
        </w:rPr>
        <w:t>аспірант Дніпровського державного</w:t>
      </w:r>
    </w:p>
    <w:p w:rsidR="00304071" w:rsidRDefault="00304071" w:rsidP="0030407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медичного університету. Назва дисертації: «Кардіоваскулярний ризик,</w:t>
      </w:r>
    </w:p>
    <w:p w:rsidR="00304071" w:rsidRDefault="00304071" w:rsidP="0030407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добовий профіль артеріального тиску та рівень альдостерону у хворих</w:t>
      </w:r>
    </w:p>
    <w:p w:rsidR="00304071" w:rsidRDefault="00304071" w:rsidP="0030407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 хронічну хворобу нирок з артеріальною гіпертензію», (222</w:t>
      </w:r>
    </w:p>
    <w:p w:rsidR="00304071" w:rsidRDefault="00304071" w:rsidP="00304071">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Медицина). Спеціалізована вчена рада ДФ 08.601.026 у Дніпровському</w:t>
      </w:r>
    </w:p>
    <w:p w:rsidR="00805889" w:rsidRPr="00304071" w:rsidRDefault="00304071" w:rsidP="00304071">
      <w:r>
        <w:rPr>
          <w:rFonts w:ascii="Arial" w:hAnsi="Arial" w:cs="Arial"/>
          <w:kern w:val="0"/>
          <w:sz w:val="28"/>
          <w:szCs w:val="28"/>
          <w:lang w:eastAsia="ru-RU"/>
        </w:rPr>
        <w:t>державному медичному університеті</w:t>
      </w:r>
    </w:p>
    <w:sectPr w:rsidR="00805889" w:rsidRPr="0030407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666143">
    <w:pPr>
      <w:rPr>
        <w:sz w:val="2"/>
        <w:szCs w:val="2"/>
      </w:rPr>
    </w:pPr>
    <w:r w:rsidRPr="0066614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666143">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666143">
    <w:pPr>
      <w:rPr>
        <w:sz w:val="2"/>
        <w:szCs w:val="2"/>
      </w:rPr>
    </w:pPr>
    <w:r w:rsidRPr="0066614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666143">
                <w:pPr>
                  <w:spacing w:line="240" w:lineRule="auto"/>
                </w:pPr>
                <w:fldSimple w:instr=" PAGE \* MERGEFORMAT ">
                  <w:r w:rsidR="00304071" w:rsidRPr="0030407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666143">
      <w:pPr>
        <w:rPr>
          <w:sz w:val="2"/>
          <w:szCs w:val="2"/>
        </w:rPr>
      </w:pPr>
      <w:r w:rsidRPr="0066614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666143">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666143">
      <w:pPr>
        <w:rPr>
          <w:sz w:val="2"/>
          <w:szCs w:val="2"/>
        </w:rPr>
      </w:pPr>
      <w:r w:rsidRPr="0066614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666143">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54F5C-34CE-4A73-BB97-EECF4844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2021-10-26T18:46:00Z</dcterms:created>
  <dcterms:modified xsi:type="dcterms:W3CDTF">2021-10-30T16:31:00Z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